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3DE3D00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8B7A02">
        <w:rPr>
          <w:b/>
          <w:lang w:val="ro-MD"/>
        </w:rPr>
        <w:t xml:space="preserve">lucrărilor </w:t>
      </w:r>
      <w:r w:rsidR="008B7A02" w:rsidRPr="007A389C">
        <w:rPr>
          <w:b/>
        </w:rPr>
        <w:t xml:space="preserve">de reparație a îmbrăcămintei rutiere pe drumul </w:t>
      </w:r>
      <w:r w:rsidR="008B7A02">
        <w:rPr>
          <w:b/>
        </w:rPr>
        <w:t>R15 M5-Glodeni</w:t>
      </w:r>
      <w:r w:rsidR="008B7A02" w:rsidRPr="007A389C">
        <w:rPr>
          <w:b/>
        </w:rPr>
        <w:t xml:space="preserve">, km </w:t>
      </w:r>
      <w:r w:rsidR="008B7A02">
        <w:rPr>
          <w:b/>
        </w:rPr>
        <w:t>0-33,47 (sector km 17,79-km 18,262)</w:t>
      </w:r>
      <w:r w:rsidR="008B7A02">
        <w:rPr>
          <w:bCs/>
          <w:lang w:val="ro-MD"/>
        </w:rPr>
        <w:t xml:space="preserve"> </w:t>
      </w:r>
      <w:r w:rsidR="009C7F19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4CBFF5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DC1B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ocds-b3wdp1-MD-1626955052814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6BD80CD" w:rsidR="009C7F19" w:rsidRPr="00B46B3E" w:rsidRDefault="009C7F19" w:rsidP="007F06B6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</w:t>
            </w:r>
            <w:r w:rsidR="007F06B6">
              <w:rPr>
                <w:color w:val="000000"/>
                <w:lang w:val="en-US"/>
              </w:rPr>
              <w:t>42-6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BE84C38" w:rsidR="009C7F19" w:rsidRPr="00752FCD" w:rsidRDefault="009C7F19" w:rsidP="008B7A02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="008B7A02" w:rsidRPr="008B7A02">
              <w:t>de reparație a îmbrăcămintei rutiere pe drumul R15 M5-Glodeni, km 0-33,47 (sector km 17,79-km 18,262)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347B7848" w:rsidR="009C7F19" w:rsidRDefault="008B7A02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14 781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13F8FA7" w:rsidR="009C7F19" w:rsidRPr="00A63D88" w:rsidRDefault="008B7A02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14 781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0897E05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8B7A02">
        <w:rPr>
          <w:i/>
          <w:lang w:val="ro-MD"/>
        </w:rPr>
        <w:t>30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</w:t>
      </w:r>
      <w:r w:rsidR="008B7A02">
        <w:rPr>
          <w:i/>
          <w:lang w:val="ro-MD"/>
        </w:rPr>
        <w:t>2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3D2D3CBF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8B7A02">
              <w:rPr>
                <w:lang w:val="ro-MD"/>
              </w:rPr>
              <w:t>14 781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5E666BE5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8B7A02">
              <w:rPr>
                <w:lang w:val="ro-MD"/>
              </w:rPr>
              <w:t xml:space="preserve">14 781 </w:t>
            </w:r>
            <w:r w:rsidRPr="00A907C4">
              <w:rPr>
                <w:lang w:val="ro-MD"/>
              </w:rPr>
              <w:t xml:space="preserve">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7E6BC57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 xml:space="preserve">1 (unu) an de la data recepției </w:t>
      </w:r>
      <w:r w:rsidR="008B7A02">
        <w:rPr>
          <w:rFonts w:eastAsia="PMingLiU"/>
          <w:i/>
          <w:lang w:val="en-US" w:eastAsia="zh-CN"/>
        </w:rPr>
        <w:t>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20670610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06B6">
        <w:rPr>
          <w:b/>
          <w:i/>
          <w:noProof w:val="0"/>
          <w:lang w:val="ro-MD" w:eastAsia="ru-RU"/>
        </w:rPr>
        <w:t>13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</w:t>
      </w:r>
      <w:r w:rsidR="007F06B6">
        <w:rPr>
          <w:b/>
          <w:i/>
          <w:noProof w:val="0"/>
          <w:lang w:val="ro-MD" w:eastAsia="ru-RU"/>
        </w:rPr>
        <w:t>8</w:t>
      </w:r>
      <w:r w:rsidR="00C109F1">
        <w:rPr>
          <w:b/>
          <w:i/>
          <w:noProof w:val="0"/>
          <w:lang w:val="ro-MD" w:eastAsia="ru-RU"/>
        </w:rPr>
        <w:t>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25DDD5C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F06B6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84EB" w14:textId="77777777" w:rsidR="005F6017" w:rsidRDefault="005F6017" w:rsidP="00A20ACF">
      <w:r>
        <w:separator/>
      </w:r>
    </w:p>
  </w:endnote>
  <w:endnote w:type="continuationSeparator" w:id="0">
    <w:p w14:paraId="67987B1F" w14:textId="77777777" w:rsidR="005F6017" w:rsidRDefault="005F6017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6120A565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B9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CDB46" w14:textId="77777777" w:rsidR="005F6017" w:rsidRDefault="005F6017" w:rsidP="00A20ACF">
      <w:r>
        <w:separator/>
      </w:r>
    </w:p>
  </w:footnote>
  <w:footnote w:type="continuationSeparator" w:id="0">
    <w:p w14:paraId="2DD63419" w14:textId="77777777" w:rsidR="005F6017" w:rsidRDefault="005F6017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029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C55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761C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017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06B6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A02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1B9C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BE33-65C8-4D05-98A4-94A01AAA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16</cp:revision>
  <cp:lastPrinted>2021-06-29T11:26:00Z</cp:lastPrinted>
  <dcterms:created xsi:type="dcterms:W3CDTF">2021-06-14T10:00:00Z</dcterms:created>
  <dcterms:modified xsi:type="dcterms:W3CDTF">2021-07-22T11:57:00Z</dcterms:modified>
</cp:coreProperties>
</file>