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6D91F034" w:rsidR="00BE362C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9C7F19" w:rsidRPr="00CF4CC2">
        <w:rPr>
          <w:b/>
        </w:rPr>
        <w:t>lucrări</w:t>
      </w:r>
      <w:r w:rsidR="00804422">
        <w:rPr>
          <w:b/>
        </w:rPr>
        <w:t>lor</w:t>
      </w:r>
      <w:r w:rsidR="009C7F19" w:rsidRPr="00CF4CC2">
        <w:rPr>
          <w:b/>
        </w:rPr>
        <w:t xml:space="preserve"> </w:t>
      </w:r>
      <w:r w:rsidR="009C7F19"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F73FDE" w:rsidRPr="00F73FDE">
        <w:rPr>
          <w:b/>
          <w:bCs/>
          <w:lang w:val="ro-MD"/>
        </w:rPr>
        <w:t>Cimișlia, Basarabeasca</w:t>
      </w:r>
      <w:r w:rsidR="00915B31">
        <w:rPr>
          <w:b/>
          <w:bCs/>
          <w:lang w:val="ro-MD"/>
        </w:rPr>
        <w:t xml:space="preserve"> </w:t>
      </w:r>
      <w:r w:rsidRPr="00FF430B">
        <w:rPr>
          <w:b/>
          <w:noProof w:val="0"/>
          <w:lang w:val="ro-MD" w:eastAsia="ru-RU"/>
        </w:rPr>
        <w:t xml:space="preserve">prin procedura de </w:t>
      </w:r>
      <w:r w:rsidR="001A1A16" w:rsidRPr="00FF430B">
        <w:rPr>
          <w:b/>
          <w:noProof w:val="0"/>
          <w:lang w:val="ro-MD" w:eastAsia="ru-RU"/>
        </w:rPr>
        <w:t>a</w:t>
      </w:r>
      <w:r w:rsidRPr="00FF430B">
        <w:rPr>
          <w:b/>
          <w:noProof w:val="0"/>
          <w:lang w:val="ro-MD" w:eastAsia="ru-RU"/>
        </w:rPr>
        <w:t>chiziție</w:t>
      </w:r>
      <w:r w:rsidR="009C7F19">
        <w:rPr>
          <w:b/>
          <w:noProof w:val="0"/>
          <w:lang w:val="ro-MD" w:eastAsia="ru-RU"/>
        </w:rPr>
        <w:t xml:space="preserve"> </w:t>
      </w:r>
      <w:r w:rsidR="009C7F19" w:rsidRPr="00DF39DC">
        <w:rPr>
          <w:b/>
          <w:lang w:val="ro-MD"/>
        </w:rPr>
        <w:t>prin procedura de achiziție licita</w:t>
      </w:r>
      <w:r w:rsidR="009C7F19" w:rsidRPr="00DF39DC">
        <w:rPr>
          <w:b/>
        </w:rPr>
        <w:t>ție deschisă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7777777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 xml:space="preserve">022212296, 022223179 fax. 022746249 </w:t>
      </w:r>
    </w:p>
    <w:p w14:paraId="5691D4F6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Pr="002863C9">
          <w:rPr>
            <w:rStyle w:val="af3"/>
          </w:rPr>
          <w:t>dragalin@asd.md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F62026B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D8443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ocds-b3wdp1-MD-1625642652684</w:t>
      </w:r>
      <w:bookmarkStart w:id="0" w:name="_GoBack"/>
      <w:bookmarkEnd w:id="0"/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77777777" w:rsidR="009C7F19" w:rsidRPr="00B46B3E" w:rsidRDefault="009C7F19" w:rsidP="0097086A">
            <w:pPr>
              <w:ind w:left="113" w:right="113"/>
              <w:jc w:val="center"/>
            </w:pPr>
            <w:r w:rsidRPr="00B46B3E">
              <w:rPr>
                <w:color w:val="000000"/>
                <w:lang w:val="en-US"/>
              </w:rPr>
              <w:t>45233</w:t>
            </w:r>
            <w:r>
              <w:rPr>
                <w:color w:val="000000"/>
                <w:lang w:val="en-US"/>
              </w:rPr>
              <w:t>160-8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6A449F20" w:rsidR="009C7F19" w:rsidRPr="00752FCD" w:rsidRDefault="009C7F19" w:rsidP="0097086A">
            <w:pPr>
              <w:jc w:val="center"/>
              <w:rPr>
                <w:lang w:val="en-US"/>
              </w:rPr>
            </w:pPr>
            <w:r w:rsidRPr="00D719C8">
              <w:rPr>
                <w:lang w:val="en-US"/>
              </w:rPr>
              <w:t>Lucr</w:t>
            </w:r>
            <w:r w:rsidRPr="00752FCD">
              <w:rPr>
                <w:lang w:val="en-US"/>
              </w:rPr>
              <w:t>ă</w:t>
            </w:r>
            <w:r w:rsidRPr="00D719C8">
              <w:rPr>
                <w:lang w:val="en-US"/>
              </w:rPr>
              <w:t>ri</w:t>
            </w:r>
            <w:r w:rsidRPr="00752FCD">
              <w:rPr>
                <w:lang w:val="en-US"/>
              </w:rPr>
              <w:t xml:space="preserve"> </w:t>
            </w:r>
            <w:r w:rsidRPr="00CD2711">
              <w:rPr>
                <w:bCs/>
                <w:lang w:val="ro-MD"/>
              </w:rPr>
              <w:t xml:space="preserve">de întreținere periodică a drumurilor publice naționale cu îmbrăcăminte rutieră din macadam amplasate teritorial în raioanele </w:t>
            </w:r>
            <w:r w:rsidR="00F73FDE" w:rsidRPr="00F73FDE">
              <w:rPr>
                <w:bCs/>
                <w:lang w:val="ro-MD"/>
              </w:rPr>
              <w:t>Cimișlia, Basarabeasca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5BF71402" w:rsidR="009C7F19" w:rsidRDefault="00F73FDE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4 090</w:t>
            </w:r>
            <w:r w:rsidR="009C7F19">
              <w:rPr>
                <w:lang w:val="en-US"/>
              </w:rPr>
              <w:t xml:space="preserve"> 000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BC2BB83" w:rsidR="009C7F19" w:rsidRPr="00A63D88" w:rsidRDefault="00D30EF4" w:rsidP="00F73FD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4 </w:t>
            </w:r>
            <w:r w:rsidR="00F73FDE">
              <w:rPr>
                <w:b/>
                <w:lang w:val="en-US"/>
              </w:rPr>
              <w:t>090</w:t>
            </w:r>
            <w:r w:rsidR="009C7F19">
              <w:rPr>
                <w:b/>
                <w:lang w:val="en-US"/>
              </w:rPr>
              <w:t xml:space="preserve"> 000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777777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3AF1E4BB" w14:textId="4B8ACBC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9C7F19" w:rsidRPr="009C7F19">
        <w:rPr>
          <w:i/>
          <w:lang w:val="ro-MD"/>
        </w:rPr>
        <w:t>15</w:t>
      </w:r>
      <w:r w:rsidR="009C7F19" w:rsidRPr="009C7F19">
        <w:rPr>
          <w:lang w:val="ro-MD"/>
        </w:rPr>
        <w:t xml:space="preserve"> </w:t>
      </w:r>
      <w:r w:rsidR="009C7F19" w:rsidRPr="009C7F19">
        <w:rPr>
          <w:i/>
          <w:lang w:val="ro-MD"/>
        </w:rPr>
        <w:t>decembrie 2021</w:t>
      </w:r>
    </w:p>
    <w:p w14:paraId="6CE0A203" w14:textId="4FDAA0E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>pînă la recepția finală a lucrărilor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6CD63F91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69CCF212" w14:textId="5A89DA25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v</w:t>
            </w:r>
            <w:r w:rsidRPr="00A907C4">
              <w:rPr>
                <w:lang w:val="ro-MD"/>
              </w:rPr>
              <w:t>aloare</w:t>
            </w:r>
            <w:r>
              <w:rPr>
                <w:lang w:val="ro-MD"/>
              </w:rPr>
              <w:t>a</w:t>
            </w:r>
            <w:r w:rsidRPr="00A907C4">
              <w:rPr>
                <w:lang w:val="ro-MD"/>
              </w:rPr>
              <w:t xml:space="preserve"> </w:t>
            </w:r>
            <w:r w:rsidR="00D30EF4">
              <w:rPr>
                <w:lang w:val="ro-MD"/>
              </w:rPr>
              <w:t xml:space="preserve">4 </w:t>
            </w:r>
            <w:r w:rsidR="00F73FDE">
              <w:rPr>
                <w:lang w:val="ro-MD"/>
              </w:rPr>
              <w:t>090</w:t>
            </w:r>
            <w:r w:rsidRPr="00A907C4">
              <w:rPr>
                <w:lang w:val="ro-MD"/>
              </w:rPr>
              <w:t xml:space="preserve"> 000 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974CA17" w14:textId="3EBCC666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 v</w:t>
            </w:r>
            <w:r w:rsidRPr="00A907C4">
              <w:rPr>
                <w:lang w:val="ro-MD"/>
              </w:rPr>
              <w:t xml:space="preserve">aloare </w:t>
            </w:r>
            <w:r w:rsidR="00D30EF4">
              <w:rPr>
                <w:lang w:val="ro-MD"/>
              </w:rPr>
              <w:t xml:space="preserve">4 </w:t>
            </w:r>
            <w:r w:rsidR="00F73FDE">
              <w:rPr>
                <w:lang w:val="ro-MD"/>
              </w:rPr>
              <w:t>090</w:t>
            </w:r>
            <w:r w:rsidRPr="00A907C4">
              <w:rPr>
                <w:lang w:val="ro-MD"/>
              </w:rPr>
              <w:t xml:space="preserve"> 000 </w:t>
            </w:r>
          </w:p>
          <w:p w14:paraId="0B764C49" w14:textId="7777777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1D1119B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(unu) an de la data recepției lucrărilor finalizate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4E87A7E" w:rsidR="00BE362C" w:rsidRPr="00FF430B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E362C" w:rsidRPr="00FF430B">
        <w:rPr>
          <w:b/>
          <w:i/>
          <w:noProof w:val="0"/>
          <w:lang w:val="ro-MD" w:eastAsia="ru-RU"/>
        </w:rPr>
        <w:t>[ora exactă]</w:t>
      </w:r>
      <w:r w:rsidR="00C109F1">
        <w:rPr>
          <w:b/>
          <w:noProof w:val="0"/>
          <w:lang w:val="ro-MD" w:eastAsia="ru-RU"/>
        </w:rPr>
        <w:t xml:space="preserve"> 10</w:t>
      </w:r>
      <w:r w:rsidR="00C109F1" w:rsidRPr="00C109F1">
        <w:rPr>
          <w:b/>
          <w:noProof w:val="0"/>
          <w:vertAlign w:val="superscript"/>
          <w:lang w:val="ro-MD" w:eastAsia="ru-RU"/>
        </w:rPr>
        <w:t>00</w:t>
      </w:r>
    </w:p>
    <w:p w14:paraId="75C232E2" w14:textId="7838CBBA" w:rsidR="00BE362C" w:rsidRPr="00FF430B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pe: </w:t>
      </w:r>
      <w:r w:rsidR="007F58D5">
        <w:rPr>
          <w:b/>
          <w:i/>
          <w:noProof w:val="0"/>
          <w:lang w:val="ro-MD" w:eastAsia="ru-RU"/>
        </w:rPr>
        <w:t>2</w:t>
      </w:r>
      <w:r w:rsidR="00804422">
        <w:rPr>
          <w:b/>
          <w:i/>
          <w:noProof w:val="0"/>
          <w:lang w:val="ro-MD" w:eastAsia="ru-RU"/>
        </w:rPr>
        <w:t>8</w:t>
      </w:r>
      <w:r w:rsidR="007F58D5">
        <w:rPr>
          <w:b/>
          <w:i/>
          <w:noProof w:val="0"/>
          <w:lang w:val="ro-MD" w:eastAsia="ru-RU"/>
        </w:rPr>
        <w:t>.</w:t>
      </w:r>
      <w:r w:rsidR="00C109F1">
        <w:rPr>
          <w:b/>
          <w:i/>
          <w:noProof w:val="0"/>
          <w:lang w:val="ro-MD" w:eastAsia="ru-RU"/>
        </w:rPr>
        <w:t>07.2021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AFA65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10.02.2021</w:t>
      </w:r>
    </w:p>
    <w:p w14:paraId="534F3234" w14:textId="4DFF556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804422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0F4C99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07.2021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Alte informații relevante: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____________________________________________________</w:t>
      </w: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77777777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  <w:r w:rsidR="00426FF4" w:rsidRPr="00FF430B">
        <w:rPr>
          <w:b/>
          <w:lang w:val="ro-MD"/>
        </w:rPr>
        <w:t>.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2C59F" w14:textId="77777777" w:rsidR="00A817AE" w:rsidRDefault="00A817AE" w:rsidP="00A20ACF">
      <w:r>
        <w:separator/>
      </w:r>
    </w:p>
  </w:endnote>
  <w:endnote w:type="continuationSeparator" w:id="0">
    <w:p w14:paraId="3E943386" w14:textId="77777777" w:rsidR="00A817AE" w:rsidRDefault="00A817AE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045C3D8D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438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D87D7" w14:textId="77777777" w:rsidR="00A817AE" w:rsidRDefault="00A817AE" w:rsidP="00A20ACF">
      <w:r>
        <w:separator/>
      </w:r>
    </w:p>
  </w:footnote>
  <w:footnote w:type="continuationSeparator" w:id="0">
    <w:p w14:paraId="0AAE5013" w14:textId="77777777" w:rsidR="00A817AE" w:rsidRDefault="00A817AE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4C9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249A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11B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67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85A73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2CF6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0C5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4782D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4422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1982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5B31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4D6C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17AE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7F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4F09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EF4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438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241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301C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7B0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3FDE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01415-EE1B-4129-96EF-8226F07F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1315</Words>
  <Characters>7501</Characters>
  <Application>Microsoft Office Word</Application>
  <DocSecurity>0</DocSecurity>
  <Lines>62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26</cp:revision>
  <cp:lastPrinted>2021-06-29T11:26:00Z</cp:lastPrinted>
  <dcterms:created xsi:type="dcterms:W3CDTF">2021-06-14T10:00:00Z</dcterms:created>
  <dcterms:modified xsi:type="dcterms:W3CDTF">2021-07-07T07:24:00Z</dcterms:modified>
</cp:coreProperties>
</file>