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457082BC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28014C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7210C5" w:rsidRPr="007210C5">
        <w:rPr>
          <w:b/>
          <w:bCs/>
          <w:lang w:val="ro-MD"/>
        </w:rPr>
        <w:t>Drochia, Glodeni, Rîșcani</w:t>
      </w:r>
      <w:r w:rsidR="009C7F19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DCB609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2B1A0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ocds-b3wdp1-MD-1625643067589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7D2DF77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7210C5" w:rsidRPr="007210C5">
              <w:rPr>
                <w:bCs/>
                <w:lang w:val="ro-MD"/>
              </w:rPr>
              <w:t>Drochia, Glodeni, Rîșcani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45F57309" w:rsidR="009C7F19" w:rsidRDefault="007210C5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3 642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E14F494" w:rsidR="009C7F19" w:rsidRPr="00A63D88" w:rsidRDefault="007210C5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3 642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49C48CB6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7210C5">
              <w:rPr>
                <w:lang w:val="ro-MD"/>
              </w:rPr>
              <w:t>3 642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2ED6842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7210C5">
              <w:rPr>
                <w:lang w:val="ro-MD"/>
              </w:rPr>
              <w:t>3 642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6F8AC894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28014C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3A80A8D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8014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7483F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9A8C2" w14:textId="77777777" w:rsidR="00C73E74" w:rsidRDefault="00C73E74" w:rsidP="00A20ACF">
      <w:r>
        <w:separator/>
      </w:r>
    </w:p>
  </w:endnote>
  <w:endnote w:type="continuationSeparator" w:id="0">
    <w:p w14:paraId="48E3F339" w14:textId="77777777" w:rsidR="00C73E74" w:rsidRDefault="00C73E7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60288BC6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A04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E27E" w14:textId="77777777" w:rsidR="00C73E74" w:rsidRDefault="00C73E74" w:rsidP="00A20ACF">
      <w:r>
        <w:separator/>
      </w:r>
    </w:p>
  </w:footnote>
  <w:footnote w:type="continuationSeparator" w:id="0">
    <w:p w14:paraId="0348E853" w14:textId="77777777" w:rsidR="00C73E74" w:rsidRDefault="00C73E7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014C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A04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364D2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3E74"/>
    <w:rsid w:val="00C7483F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9CD1-A08B-4EC1-8743-51F6DE9A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19</cp:revision>
  <cp:lastPrinted>2021-06-29T11:26:00Z</cp:lastPrinted>
  <dcterms:created xsi:type="dcterms:W3CDTF">2021-06-14T10:00:00Z</dcterms:created>
  <dcterms:modified xsi:type="dcterms:W3CDTF">2021-07-07T07:31:00Z</dcterms:modified>
</cp:coreProperties>
</file>