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A26B547" w14:textId="4EBD0927" w:rsidR="00BE362C" w:rsidRDefault="00BE362C" w:rsidP="009C7F19">
      <w:pPr>
        <w:shd w:val="clear" w:color="auto" w:fill="FFFFFF" w:themeFill="background1"/>
        <w:spacing w:before="120"/>
        <w:jc w:val="center"/>
        <w:rPr>
          <w:b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9C7F19" w:rsidRPr="00CF4CC2">
        <w:rPr>
          <w:b/>
        </w:rPr>
        <w:t>lucrări</w:t>
      </w:r>
      <w:r w:rsidR="00FB0C36">
        <w:rPr>
          <w:b/>
        </w:rPr>
        <w:t>lor</w:t>
      </w:r>
      <w:r w:rsidR="009C7F19" w:rsidRPr="00CF4CC2">
        <w:rPr>
          <w:b/>
        </w:rPr>
        <w:t xml:space="preserve"> </w:t>
      </w:r>
      <w:r w:rsidR="009C7F19" w:rsidRPr="00CF4CC2">
        <w:rPr>
          <w:b/>
          <w:bCs/>
          <w:lang w:val="ro-MD"/>
        </w:rPr>
        <w:t xml:space="preserve">de întreținere periodică a drumurilor publice naționale cu îmbrăcăminte rutieră din macadam amplasate teritorial în raioanele </w:t>
      </w:r>
      <w:r w:rsidR="00CB5665" w:rsidRPr="00CB5665">
        <w:rPr>
          <w:b/>
          <w:bCs/>
          <w:lang w:val="ro-MD"/>
        </w:rPr>
        <w:t>Fălești, Sîngerei</w:t>
      </w:r>
      <w:r w:rsidR="00915B31">
        <w:rPr>
          <w:b/>
          <w:bCs/>
          <w:lang w:val="ro-MD"/>
        </w:rPr>
        <w:t xml:space="preserve"> </w:t>
      </w:r>
      <w:r w:rsidRPr="00FF430B">
        <w:rPr>
          <w:b/>
          <w:noProof w:val="0"/>
          <w:lang w:val="ro-MD" w:eastAsia="ru-RU"/>
        </w:rPr>
        <w:t xml:space="preserve">prin procedura de </w:t>
      </w:r>
      <w:r w:rsidR="001A1A16" w:rsidRPr="00FF430B">
        <w:rPr>
          <w:b/>
          <w:noProof w:val="0"/>
          <w:lang w:val="ro-MD" w:eastAsia="ru-RU"/>
        </w:rPr>
        <w:t>a</w:t>
      </w:r>
      <w:r w:rsidRPr="00FF430B">
        <w:rPr>
          <w:b/>
          <w:noProof w:val="0"/>
          <w:lang w:val="ro-MD" w:eastAsia="ru-RU"/>
        </w:rPr>
        <w:t>chiziție</w:t>
      </w:r>
      <w:r w:rsidR="009C7F19">
        <w:rPr>
          <w:b/>
          <w:noProof w:val="0"/>
          <w:lang w:val="ro-MD" w:eastAsia="ru-RU"/>
        </w:rPr>
        <w:t xml:space="preserve"> </w:t>
      </w:r>
      <w:r w:rsidR="009C7F19" w:rsidRPr="00DF39DC">
        <w:rPr>
          <w:b/>
          <w:lang w:val="ro-MD"/>
        </w:rPr>
        <w:t>prin procedura de achiziție licita</w:t>
      </w:r>
      <w:r w:rsidR="009C7F19" w:rsidRPr="00DF39DC">
        <w:rPr>
          <w:b/>
        </w:rPr>
        <w:t>ție deschisă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7777777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 xml:space="preserve">022212296, 022223179 fax. 022746249 </w:t>
      </w:r>
    </w:p>
    <w:p w14:paraId="5691D4F6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Pr="002863C9">
          <w:rPr>
            <w:rStyle w:val="af3"/>
          </w:rPr>
          <w:t>dragalin@asd.md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6CCCC91F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95216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ocds-b3wdp1-MD-1625643911532</w:t>
      </w:r>
      <w:bookmarkStart w:id="0" w:name="_GoBack"/>
      <w:bookmarkEnd w:id="0"/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77777777" w:rsidR="009C7F19" w:rsidRPr="00B46B3E" w:rsidRDefault="009C7F19" w:rsidP="0097086A">
            <w:pPr>
              <w:ind w:left="113" w:right="113"/>
              <w:jc w:val="center"/>
            </w:pPr>
            <w:r w:rsidRPr="00B46B3E">
              <w:rPr>
                <w:color w:val="000000"/>
                <w:lang w:val="en-US"/>
              </w:rPr>
              <w:t>45233</w:t>
            </w:r>
            <w:r>
              <w:rPr>
                <w:color w:val="000000"/>
                <w:lang w:val="en-US"/>
              </w:rPr>
              <w:t>160-8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32BAC1DA" w:rsidR="009C7F19" w:rsidRPr="00752FCD" w:rsidRDefault="009C7F19" w:rsidP="0097086A">
            <w:pPr>
              <w:jc w:val="center"/>
              <w:rPr>
                <w:lang w:val="en-US"/>
              </w:rPr>
            </w:pPr>
            <w:r w:rsidRPr="00D719C8">
              <w:rPr>
                <w:lang w:val="en-US"/>
              </w:rPr>
              <w:t>Lucr</w:t>
            </w:r>
            <w:r w:rsidRPr="00752FCD">
              <w:rPr>
                <w:lang w:val="en-US"/>
              </w:rPr>
              <w:t>ă</w:t>
            </w:r>
            <w:r w:rsidRPr="00D719C8">
              <w:rPr>
                <w:lang w:val="en-US"/>
              </w:rPr>
              <w:t>ri</w:t>
            </w:r>
            <w:r w:rsidRPr="00752FCD">
              <w:rPr>
                <w:lang w:val="en-US"/>
              </w:rPr>
              <w:t xml:space="preserve"> </w:t>
            </w:r>
            <w:r w:rsidRPr="00CD2711">
              <w:rPr>
                <w:bCs/>
                <w:lang w:val="ro-MD"/>
              </w:rPr>
              <w:t xml:space="preserve">de întreținere periodică a drumurilor publice naționale cu îmbrăcăminte rutieră din macadam amplasate teritorial în raioanele </w:t>
            </w:r>
            <w:r w:rsidR="00CB5665" w:rsidRPr="00CB5665">
              <w:rPr>
                <w:bCs/>
                <w:lang w:val="ro-MD"/>
              </w:rPr>
              <w:t>Fălești, Sîngerei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096841C9" w14:textId="05D2812B" w:rsidR="009C7F19" w:rsidRDefault="00CB5665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7 543</w:t>
            </w:r>
            <w:r w:rsidR="009C7F19">
              <w:rPr>
                <w:lang w:val="en-US"/>
              </w:rPr>
              <w:t xml:space="preserve"> 000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1709CEB3" w:rsidR="009C7F19" w:rsidRPr="00A63D88" w:rsidRDefault="00CB5665" w:rsidP="007F58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7 543</w:t>
            </w:r>
            <w:r w:rsidR="009C7F19">
              <w:rPr>
                <w:b/>
                <w:lang w:val="en-US"/>
              </w:rPr>
              <w:t xml:space="preserve"> 000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777777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3AF1E4BB" w14:textId="4B8ACBC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9C7F19" w:rsidRPr="009C7F19">
        <w:rPr>
          <w:i/>
          <w:lang w:val="ro-MD"/>
        </w:rPr>
        <w:t>15</w:t>
      </w:r>
      <w:r w:rsidR="009C7F19" w:rsidRPr="009C7F19">
        <w:rPr>
          <w:lang w:val="ro-MD"/>
        </w:rPr>
        <w:t xml:space="preserve"> </w:t>
      </w:r>
      <w:r w:rsidR="009C7F19" w:rsidRPr="009C7F19">
        <w:rPr>
          <w:i/>
          <w:lang w:val="ro-MD"/>
        </w:rPr>
        <w:t>decembrie 2021</w:t>
      </w:r>
    </w:p>
    <w:p w14:paraId="6CE0A203" w14:textId="4FDAA0E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>pînă la recepția finală a lucrărilor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6CD63F91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 2020</w:t>
            </w:r>
          </w:p>
        </w:tc>
        <w:tc>
          <w:tcPr>
            <w:tcW w:w="3526" w:type="dxa"/>
            <w:shd w:val="clear" w:color="auto" w:fill="auto"/>
          </w:tcPr>
          <w:p w14:paraId="69CCF212" w14:textId="521EB78A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v</w:t>
            </w:r>
            <w:r w:rsidRPr="00A907C4">
              <w:rPr>
                <w:lang w:val="ro-MD"/>
              </w:rPr>
              <w:t>aloare</w:t>
            </w:r>
            <w:r>
              <w:rPr>
                <w:lang w:val="ro-MD"/>
              </w:rPr>
              <w:t>a</w:t>
            </w:r>
            <w:r w:rsidRPr="00A907C4">
              <w:rPr>
                <w:lang w:val="ro-MD"/>
              </w:rPr>
              <w:t xml:space="preserve"> </w:t>
            </w:r>
            <w:r w:rsidR="00CB5665">
              <w:rPr>
                <w:lang w:val="ro-MD"/>
              </w:rPr>
              <w:t>7 543</w:t>
            </w:r>
            <w:r w:rsidRPr="00A907C4">
              <w:rPr>
                <w:lang w:val="ro-MD"/>
              </w:rPr>
              <w:t xml:space="preserve"> 000 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974CA17" w14:textId="1977F15A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 v</w:t>
            </w:r>
            <w:r w:rsidRPr="00A907C4">
              <w:rPr>
                <w:lang w:val="ro-MD"/>
              </w:rPr>
              <w:t xml:space="preserve">aloare </w:t>
            </w:r>
            <w:r w:rsidR="00CB5665">
              <w:rPr>
                <w:lang w:val="ro-MD"/>
              </w:rPr>
              <w:t>7 543</w:t>
            </w:r>
            <w:r w:rsidRPr="00A907C4">
              <w:rPr>
                <w:lang w:val="ro-MD"/>
              </w:rPr>
              <w:t xml:space="preserve"> 000 </w:t>
            </w:r>
          </w:p>
          <w:p w14:paraId="0B764C49" w14:textId="7777777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1D1119B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(unu) an de la data recepției lucrărilor finalizate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4E87A7E" w:rsidR="00BE362C" w:rsidRPr="00FF430B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E362C" w:rsidRPr="00FF430B">
        <w:rPr>
          <w:b/>
          <w:i/>
          <w:noProof w:val="0"/>
          <w:lang w:val="ro-MD" w:eastAsia="ru-RU"/>
        </w:rPr>
        <w:t>[ora exactă]</w:t>
      </w:r>
      <w:r w:rsidR="00C109F1">
        <w:rPr>
          <w:b/>
          <w:noProof w:val="0"/>
          <w:lang w:val="ro-MD" w:eastAsia="ru-RU"/>
        </w:rPr>
        <w:t xml:space="preserve"> 10</w:t>
      </w:r>
      <w:r w:rsidR="00C109F1" w:rsidRPr="00C109F1">
        <w:rPr>
          <w:b/>
          <w:noProof w:val="0"/>
          <w:vertAlign w:val="superscript"/>
          <w:lang w:val="ro-MD" w:eastAsia="ru-RU"/>
        </w:rPr>
        <w:t>00</w:t>
      </w:r>
    </w:p>
    <w:p w14:paraId="75C232E2" w14:textId="088B8321" w:rsidR="00BE362C" w:rsidRPr="00FF430B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pe: </w:t>
      </w:r>
      <w:r w:rsidR="007F58D5">
        <w:rPr>
          <w:b/>
          <w:i/>
          <w:noProof w:val="0"/>
          <w:lang w:val="ro-MD" w:eastAsia="ru-RU"/>
        </w:rPr>
        <w:t>2</w:t>
      </w:r>
      <w:r w:rsidR="00FB0C36">
        <w:rPr>
          <w:b/>
          <w:i/>
          <w:noProof w:val="0"/>
          <w:lang w:val="ro-MD" w:eastAsia="ru-RU"/>
        </w:rPr>
        <w:t>8</w:t>
      </w:r>
      <w:r w:rsidR="007F58D5">
        <w:rPr>
          <w:b/>
          <w:i/>
          <w:noProof w:val="0"/>
          <w:lang w:val="ro-MD" w:eastAsia="ru-RU"/>
        </w:rPr>
        <w:t>.</w:t>
      </w:r>
      <w:r w:rsidR="00C109F1">
        <w:rPr>
          <w:b/>
          <w:i/>
          <w:noProof w:val="0"/>
          <w:lang w:val="ro-MD" w:eastAsia="ru-RU"/>
        </w:rPr>
        <w:t>07.2021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6AFA65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10.02.2021</w:t>
      </w:r>
    </w:p>
    <w:p w14:paraId="534F3234" w14:textId="1433CB1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FB0C36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952163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07.2021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Alte informații relevante: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____________________________________________________</w:t>
      </w: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77777777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  <w:r w:rsidR="00426FF4" w:rsidRPr="00FF430B">
        <w:rPr>
          <w:b/>
          <w:lang w:val="ro-MD"/>
        </w:rPr>
        <w:t>.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6F81D" w14:textId="77777777" w:rsidR="00F37366" w:rsidRDefault="00F37366" w:rsidP="00A20ACF">
      <w:r>
        <w:separator/>
      </w:r>
    </w:p>
  </w:endnote>
  <w:endnote w:type="continuationSeparator" w:id="0">
    <w:p w14:paraId="211773B8" w14:textId="77777777" w:rsidR="00F37366" w:rsidRDefault="00F37366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238D850C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163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AF8BC" w14:textId="77777777" w:rsidR="00F37366" w:rsidRDefault="00F37366" w:rsidP="00A20ACF">
      <w:r>
        <w:separator/>
      </w:r>
    </w:p>
  </w:footnote>
  <w:footnote w:type="continuationSeparator" w:id="0">
    <w:p w14:paraId="761F4206" w14:textId="77777777" w:rsidR="00F37366" w:rsidRDefault="00F37366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0DC9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249A"/>
    <w:rsid w:val="0036564A"/>
    <w:rsid w:val="00366B72"/>
    <w:rsid w:val="003705EC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11B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67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85A73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0C5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4782D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1982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5B31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2163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7F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4F09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665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EF4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241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301C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7B0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0B7"/>
    <w:rsid w:val="00F365F9"/>
    <w:rsid w:val="00F366C7"/>
    <w:rsid w:val="00F37366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0C36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123D5-2B28-4FBE-A99D-C3320D01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1314</Words>
  <Characters>7492</Characters>
  <Application>Microsoft Office Word</Application>
  <DocSecurity>0</DocSecurity>
  <Lines>62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Boss</cp:lastModifiedBy>
  <cp:revision>25</cp:revision>
  <cp:lastPrinted>2021-06-29T11:26:00Z</cp:lastPrinted>
  <dcterms:created xsi:type="dcterms:W3CDTF">2021-06-14T10:00:00Z</dcterms:created>
  <dcterms:modified xsi:type="dcterms:W3CDTF">2021-07-07T07:45:00Z</dcterms:modified>
</cp:coreProperties>
</file>