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1D139032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38157B">
        <w:rPr>
          <w:b/>
          <w:lang w:val="ro-MD"/>
        </w:rPr>
        <w:t xml:space="preserve">lucrărilor </w:t>
      </w:r>
      <w:r w:rsidR="0038157B" w:rsidRPr="00F21945">
        <w:rPr>
          <w:b/>
        </w:rPr>
        <w:t>de reparație a podului pe drumul M5 Frontiera cu Ucraina–Criva–Bălți–Chișinău– Tiraspol–frontiera cu Ucraina,  km 264</w:t>
      </w:r>
      <w:r w:rsidR="0038157B">
        <w:rPr>
          <w:b/>
        </w:rPr>
        <w:t>+790</w:t>
      </w:r>
      <w:r w:rsidR="0038157B">
        <w:rPr>
          <w:bCs/>
          <w:lang w:val="ro-MD"/>
        </w:rPr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prin procedura de achiziție 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7777777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 xml:space="preserve">022212296, 022223179 fax. 022746249 </w:t>
      </w:r>
    </w:p>
    <w:p w14:paraId="5691D4F6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Pr="002863C9">
          <w:rPr>
            <w:rStyle w:val="af3"/>
          </w:rPr>
          <w:t>dragalin@asd.md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32AEF32A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6B67AC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ocds-b3wdp1-MD-1626938095940</w:t>
      </w:r>
      <w:bookmarkStart w:id="0" w:name="_GoBack"/>
      <w:bookmarkEnd w:id="0"/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24DECB4C" w:rsidR="009C7F19" w:rsidRPr="00B46B3E" w:rsidRDefault="009C7F19" w:rsidP="00DD4F98">
            <w:pPr>
              <w:ind w:left="113" w:right="113"/>
              <w:jc w:val="center"/>
            </w:pPr>
            <w:r w:rsidRPr="00B46B3E">
              <w:rPr>
                <w:color w:val="000000"/>
                <w:lang w:val="en-US"/>
              </w:rPr>
              <w:t>452</w:t>
            </w:r>
            <w:r w:rsidR="00DD4F98">
              <w:rPr>
                <w:color w:val="000000"/>
                <w:lang w:val="en-US"/>
              </w:rPr>
              <w:t>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5D2BDC1" w:rsidR="009C7F19" w:rsidRPr="00752FCD" w:rsidRDefault="009C7F19" w:rsidP="0038157B">
            <w:pPr>
              <w:jc w:val="center"/>
              <w:rPr>
                <w:lang w:val="en-US"/>
              </w:rPr>
            </w:pPr>
            <w:r w:rsidRPr="00D719C8">
              <w:rPr>
                <w:lang w:val="en-US"/>
              </w:rPr>
              <w:t>Lucr</w:t>
            </w:r>
            <w:r w:rsidRPr="00752FCD">
              <w:rPr>
                <w:lang w:val="en-US"/>
              </w:rPr>
              <w:t>ă</w:t>
            </w:r>
            <w:r w:rsidRPr="00D719C8">
              <w:rPr>
                <w:lang w:val="en-US"/>
              </w:rPr>
              <w:t>ri</w:t>
            </w:r>
            <w:r w:rsidR="0038157B">
              <w:rPr>
                <w:b/>
                <w:lang w:val="ro-MD"/>
              </w:rPr>
              <w:t xml:space="preserve"> </w:t>
            </w:r>
            <w:r w:rsidR="0038157B" w:rsidRPr="00D265D3">
              <w:t>de reparație a podului pe drumul M5 Frontiera cu Ucraina–Criva–Bălți–Chișinău– Tiraspol–frontiera cu Ucraina,  km 264+790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3A49C01E" w:rsidR="009C7F19" w:rsidRDefault="003D7076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21 310</w:t>
            </w:r>
            <w:r w:rsidR="009C7F19">
              <w:rPr>
                <w:lang w:val="en-US"/>
              </w:rPr>
              <w:t xml:space="preserve"> 000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F89EBEE" w:rsidR="009C7F19" w:rsidRPr="00A63D88" w:rsidRDefault="003D7076" w:rsidP="007F58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21 310</w:t>
            </w:r>
            <w:r w:rsidR="009C7F19">
              <w:rPr>
                <w:b/>
                <w:lang w:val="en-US"/>
              </w:rPr>
              <w:t xml:space="preserve"> 000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0897E05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8B7A02">
        <w:rPr>
          <w:i/>
          <w:lang w:val="ro-MD"/>
        </w:rPr>
        <w:t>30</w:t>
      </w:r>
      <w:r w:rsidR="009C7F19" w:rsidRPr="009C7F19">
        <w:rPr>
          <w:lang w:val="ro-MD"/>
        </w:rPr>
        <w:t xml:space="preserve"> </w:t>
      </w:r>
      <w:r w:rsidR="009C7F19" w:rsidRPr="009C7F19">
        <w:rPr>
          <w:i/>
          <w:lang w:val="ro-MD"/>
        </w:rPr>
        <w:t>decembrie 202</w:t>
      </w:r>
      <w:r w:rsidR="008B7A02">
        <w:rPr>
          <w:i/>
          <w:lang w:val="ro-MD"/>
        </w:rPr>
        <w:t>2</w:t>
      </w:r>
    </w:p>
    <w:p w14:paraId="6CE0A203" w14:textId="4FDAA0E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>pînă la recepția finală a lucrărilor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6CD63F91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69CCF212" w14:textId="6654B5EB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v</w:t>
            </w:r>
            <w:r w:rsidRPr="00A907C4">
              <w:rPr>
                <w:lang w:val="ro-MD"/>
              </w:rPr>
              <w:t>aloare</w:t>
            </w:r>
            <w:r>
              <w:rPr>
                <w:lang w:val="ro-MD"/>
              </w:rPr>
              <w:t>a</w:t>
            </w:r>
            <w:r w:rsidRPr="00A907C4">
              <w:rPr>
                <w:lang w:val="ro-MD"/>
              </w:rPr>
              <w:t xml:space="preserve"> </w:t>
            </w:r>
            <w:r w:rsidR="00E00BF3">
              <w:rPr>
                <w:lang w:val="ro-MD"/>
              </w:rPr>
              <w:t>21 310</w:t>
            </w:r>
            <w:r w:rsidRPr="00A907C4">
              <w:rPr>
                <w:lang w:val="ro-MD"/>
              </w:rPr>
              <w:t xml:space="preserve"> 000 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974CA17" w14:textId="11D28367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 v</w:t>
            </w:r>
            <w:r w:rsidRPr="00A907C4">
              <w:rPr>
                <w:lang w:val="ro-MD"/>
              </w:rPr>
              <w:t xml:space="preserve">aloare </w:t>
            </w:r>
            <w:r w:rsidR="00E00BF3">
              <w:rPr>
                <w:lang w:val="ro-MD"/>
              </w:rPr>
              <w:t>21 310</w:t>
            </w:r>
            <w:r w:rsidR="008B7A02">
              <w:rPr>
                <w:lang w:val="ro-MD"/>
              </w:rPr>
              <w:t xml:space="preserve"> </w:t>
            </w:r>
            <w:r w:rsidRPr="00A907C4">
              <w:rPr>
                <w:lang w:val="ro-MD"/>
              </w:rPr>
              <w:t xml:space="preserve">000 </w:t>
            </w:r>
          </w:p>
          <w:p w14:paraId="0B764C49" w14:textId="7777777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7E6BC57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 xml:space="preserve">1 (unu) an de la data recepției </w:t>
      </w:r>
      <w:r w:rsidR="008B7A02">
        <w:rPr>
          <w:rFonts w:eastAsia="PMingLiU"/>
          <w:i/>
          <w:lang w:val="en-US" w:eastAsia="zh-CN"/>
        </w:rPr>
        <w:t>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1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1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4E87A7E" w:rsidR="00BE362C" w:rsidRPr="00FF430B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BE362C" w:rsidRPr="00FF430B">
        <w:rPr>
          <w:b/>
          <w:i/>
          <w:noProof w:val="0"/>
          <w:lang w:val="ro-MD" w:eastAsia="ru-RU"/>
        </w:rPr>
        <w:t>[ora exactă]</w:t>
      </w:r>
      <w:r w:rsidR="00C109F1">
        <w:rPr>
          <w:b/>
          <w:noProof w:val="0"/>
          <w:lang w:val="ro-MD" w:eastAsia="ru-RU"/>
        </w:rPr>
        <w:t xml:space="preserve"> 10</w:t>
      </w:r>
      <w:r w:rsidR="00C109F1" w:rsidRPr="00C109F1">
        <w:rPr>
          <w:b/>
          <w:noProof w:val="0"/>
          <w:vertAlign w:val="superscript"/>
          <w:lang w:val="ro-MD" w:eastAsia="ru-RU"/>
        </w:rPr>
        <w:t>00</w:t>
      </w:r>
    </w:p>
    <w:p w14:paraId="75C232E2" w14:textId="50345BB5" w:rsidR="00BE362C" w:rsidRPr="00FF430B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pe: </w:t>
      </w:r>
      <w:r w:rsidR="003D7076">
        <w:rPr>
          <w:b/>
          <w:i/>
          <w:noProof w:val="0"/>
          <w:lang w:val="ro-MD" w:eastAsia="ru-RU"/>
        </w:rPr>
        <w:t>13</w:t>
      </w:r>
      <w:r w:rsidR="007F58D5">
        <w:rPr>
          <w:b/>
          <w:i/>
          <w:noProof w:val="0"/>
          <w:lang w:val="ro-MD" w:eastAsia="ru-RU"/>
        </w:rPr>
        <w:t>.</w:t>
      </w:r>
      <w:r w:rsidR="00C109F1">
        <w:rPr>
          <w:b/>
          <w:i/>
          <w:noProof w:val="0"/>
          <w:lang w:val="ro-MD" w:eastAsia="ru-RU"/>
        </w:rPr>
        <w:t>0</w:t>
      </w:r>
      <w:r w:rsidR="003D7076">
        <w:rPr>
          <w:b/>
          <w:i/>
          <w:noProof w:val="0"/>
          <w:lang w:val="ro-MD" w:eastAsia="ru-RU"/>
        </w:rPr>
        <w:t>8</w:t>
      </w:r>
      <w:r w:rsidR="00C109F1">
        <w:rPr>
          <w:b/>
          <w:i/>
          <w:noProof w:val="0"/>
          <w:lang w:val="ro-MD" w:eastAsia="ru-RU"/>
        </w:rPr>
        <w:t>.2021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76AFA65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10.02.2021</w:t>
      </w:r>
    </w:p>
    <w:p w14:paraId="534F3234" w14:textId="5474106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476F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5E719B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07.2021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Alte informații relevante: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____________________________________________________</w:t>
      </w: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77777777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  <w:r w:rsidR="00426FF4" w:rsidRPr="00FF430B">
        <w:rPr>
          <w:b/>
          <w:lang w:val="ro-MD"/>
        </w:rPr>
        <w:t>.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04BB0" w14:textId="77777777" w:rsidR="00311C82" w:rsidRDefault="00311C82" w:rsidP="00A20ACF">
      <w:r>
        <w:separator/>
      </w:r>
    </w:p>
  </w:endnote>
  <w:endnote w:type="continuationSeparator" w:id="0">
    <w:p w14:paraId="33C75C18" w14:textId="77777777" w:rsidR="00311C82" w:rsidRDefault="00311C82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6FE6B76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7AC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B9AB" w14:textId="77777777" w:rsidR="00311C82" w:rsidRDefault="00311C82" w:rsidP="00A20ACF">
      <w:r>
        <w:separator/>
      </w:r>
    </w:p>
  </w:footnote>
  <w:footnote w:type="continuationSeparator" w:id="0">
    <w:p w14:paraId="5AE80970" w14:textId="77777777" w:rsidR="00311C82" w:rsidRDefault="00311C82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029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3748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9B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82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57B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E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076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37DD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19B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67AC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42F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A02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12F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2E2F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265D3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4F98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BF3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476F5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AAE5-0537-445F-8781-5B8560C7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25</cp:revision>
  <cp:lastPrinted>2021-07-20T12:01:00Z</cp:lastPrinted>
  <dcterms:created xsi:type="dcterms:W3CDTF">2021-06-14T10:00:00Z</dcterms:created>
  <dcterms:modified xsi:type="dcterms:W3CDTF">2021-07-22T07:15:00Z</dcterms:modified>
</cp:coreProperties>
</file>