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4D593BB3" w14:textId="6B23322F" w:rsidR="00945AB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945AB2" w:rsidRPr="00945AB2">
        <w:rPr>
          <w:b/>
          <w:lang w:val="en-US"/>
        </w:rPr>
        <w:t xml:space="preserve">Lucrări </w:t>
      </w:r>
      <w:r w:rsidR="00945AB2" w:rsidRPr="00945AB2">
        <w:rPr>
          <w:b/>
          <w:bCs/>
          <w:lang w:val="ro-MD"/>
        </w:rPr>
        <w:t xml:space="preserve">de instalare și </w:t>
      </w:r>
      <w:r w:rsidR="00945AB2" w:rsidRPr="00945AB2">
        <w:rPr>
          <w:rFonts w:eastAsia="Courier New"/>
          <w:b/>
          <w:bCs/>
        </w:rPr>
        <w:t>montare a parapetelor metalice de protecție deformabile de tip semigreu cu stîlpi și accesorii pe drumurile publice naționale</w:t>
      </w:r>
      <w:r w:rsidR="00945AB2" w:rsidRPr="00FF430B">
        <w:rPr>
          <w:lang w:val="ro-MD"/>
        </w:rPr>
        <w:t xml:space="preserve"> </w:t>
      </w:r>
      <w:r w:rsidR="00114C56">
        <w:rPr>
          <w:lang w:val="ro-MD"/>
        </w:rPr>
        <w:t xml:space="preserve">                       </w:t>
      </w:r>
      <w:bookmarkStart w:id="2" w:name="_GoBack"/>
      <w:bookmarkEnd w:id="2"/>
      <w:r w:rsidR="00114C56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ocds-b3wdp1-MD-1625720494418</w:t>
      </w:r>
    </w:p>
    <w:p w14:paraId="79A88F68" w14:textId="763AEB13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7323327A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0"/>
        <w:jc w:val="left"/>
        <w:rPr>
          <w:rFonts w:eastAsia="Courier New"/>
          <w:b/>
          <w:bCs/>
          <w:sz w:val="24"/>
          <w:szCs w:val="24"/>
        </w:rPr>
      </w:pPr>
      <w:r w:rsidRPr="00945AB2">
        <w:rPr>
          <w:rFonts w:eastAsia="Courier New"/>
          <w:b/>
          <w:bCs/>
          <w:sz w:val="24"/>
          <w:szCs w:val="24"/>
        </w:rPr>
        <w:t xml:space="preserve">1. </w:t>
      </w:r>
      <w:proofErr w:type="spellStart"/>
      <w:r w:rsidRPr="00945AB2">
        <w:rPr>
          <w:rFonts w:eastAsia="Courier New"/>
          <w:b/>
          <w:bCs/>
          <w:sz w:val="24"/>
          <w:szCs w:val="24"/>
        </w:rPr>
        <w:t>Generalități</w:t>
      </w:r>
      <w:proofErr w:type="spellEnd"/>
    </w:p>
    <w:p w14:paraId="49B4BC1F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jc w:val="left"/>
        <w:rPr>
          <w:rFonts w:eastAsia="Courier New"/>
          <w:sz w:val="24"/>
          <w:szCs w:val="24"/>
        </w:rPr>
      </w:pPr>
      <w:proofErr w:type="spellStart"/>
      <w:r w:rsidRPr="00945AB2">
        <w:rPr>
          <w:rFonts w:eastAsia="Courier New"/>
          <w:sz w:val="24"/>
          <w:szCs w:val="24"/>
        </w:rPr>
        <w:t>Parapetul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metalic</w:t>
      </w:r>
      <w:proofErr w:type="spellEnd"/>
      <w:r w:rsidRPr="00945AB2">
        <w:rPr>
          <w:rFonts w:eastAsia="Courier New"/>
          <w:sz w:val="24"/>
          <w:szCs w:val="24"/>
        </w:rPr>
        <w:t xml:space="preserve"> a </w:t>
      </w:r>
      <w:proofErr w:type="spellStart"/>
      <w:r w:rsidRPr="00945AB2">
        <w:rPr>
          <w:rFonts w:eastAsia="Courier New"/>
          <w:sz w:val="24"/>
          <w:szCs w:val="24"/>
        </w:rPr>
        <w:t>sistemelor</w:t>
      </w:r>
      <w:proofErr w:type="spellEnd"/>
      <w:r w:rsidRPr="00945AB2">
        <w:rPr>
          <w:rFonts w:eastAsia="Courier New"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sz w:val="24"/>
          <w:szCs w:val="24"/>
        </w:rPr>
        <w:t>siguranță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rutieră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este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prin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definiție</w:t>
      </w:r>
      <w:proofErr w:type="spellEnd"/>
      <w:r w:rsidRPr="00945AB2">
        <w:rPr>
          <w:rFonts w:eastAsia="Courier New"/>
          <w:sz w:val="24"/>
          <w:szCs w:val="24"/>
        </w:rPr>
        <w:t xml:space="preserve"> un </w:t>
      </w:r>
      <w:proofErr w:type="spellStart"/>
      <w:r w:rsidRPr="00945AB2">
        <w:rPr>
          <w:rFonts w:eastAsia="Courier New"/>
          <w:sz w:val="24"/>
          <w:szCs w:val="24"/>
        </w:rPr>
        <w:t>dispozitiv</w:t>
      </w:r>
      <w:proofErr w:type="spellEnd"/>
      <w:r w:rsidRPr="00945AB2">
        <w:rPr>
          <w:rFonts w:eastAsia="Courier New"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sz w:val="24"/>
          <w:szCs w:val="24"/>
        </w:rPr>
        <w:t>protejare</w:t>
      </w:r>
      <w:proofErr w:type="spellEnd"/>
      <w:r w:rsidRPr="00945AB2">
        <w:rPr>
          <w:rFonts w:eastAsia="Courier New"/>
          <w:sz w:val="24"/>
          <w:szCs w:val="24"/>
        </w:rPr>
        <w:t xml:space="preserve"> a </w:t>
      </w:r>
      <w:proofErr w:type="spellStart"/>
      <w:r w:rsidRPr="00945AB2">
        <w:rPr>
          <w:rFonts w:eastAsia="Courier New"/>
          <w:sz w:val="24"/>
          <w:szCs w:val="24"/>
        </w:rPr>
        <w:t>vehiculelor</w:t>
      </w:r>
      <w:proofErr w:type="spellEnd"/>
      <w:r w:rsidRPr="00945AB2">
        <w:rPr>
          <w:rFonts w:eastAsia="Courier New"/>
          <w:sz w:val="24"/>
          <w:szCs w:val="24"/>
        </w:rPr>
        <w:t xml:space="preserve">, </w:t>
      </w:r>
      <w:proofErr w:type="spellStart"/>
      <w:r w:rsidRPr="00945AB2">
        <w:rPr>
          <w:rFonts w:eastAsia="Courier New"/>
          <w:sz w:val="24"/>
          <w:szCs w:val="24"/>
        </w:rPr>
        <w:t>înpotriva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ieșirelor</w:t>
      </w:r>
      <w:proofErr w:type="spellEnd"/>
      <w:r w:rsidRPr="00945AB2">
        <w:rPr>
          <w:rFonts w:eastAsia="Courier New"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sz w:val="24"/>
          <w:szCs w:val="24"/>
        </w:rPr>
        <w:t>pe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platforma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drumurilor</w:t>
      </w:r>
      <w:proofErr w:type="spellEnd"/>
      <w:r w:rsidRPr="00945AB2">
        <w:rPr>
          <w:rFonts w:eastAsia="Courier New"/>
          <w:sz w:val="24"/>
          <w:szCs w:val="24"/>
        </w:rPr>
        <w:t xml:space="preserve">, </w:t>
      </w:r>
      <w:proofErr w:type="spellStart"/>
      <w:r w:rsidRPr="00945AB2">
        <w:rPr>
          <w:rFonts w:eastAsia="Courier New"/>
          <w:sz w:val="24"/>
          <w:szCs w:val="24"/>
        </w:rPr>
        <w:t>montat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pe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acostament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sau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mediana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drumului</w:t>
      </w:r>
      <w:proofErr w:type="spellEnd"/>
      <w:r w:rsidRPr="00945AB2">
        <w:rPr>
          <w:rFonts w:eastAsia="Courier New"/>
          <w:sz w:val="24"/>
          <w:szCs w:val="24"/>
        </w:rPr>
        <w:t xml:space="preserve">, </w:t>
      </w:r>
      <w:proofErr w:type="spellStart"/>
      <w:r w:rsidRPr="00945AB2">
        <w:rPr>
          <w:rFonts w:eastAsia="Courier New"/>
          <w:sz w:val="24"/>
          <w:szCs w:val="24"/>
        </w:rPr>
        <w:t>pentru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separarea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sensurilor</w:t>
      </w:r>
      <w:proofErr w:type="spellEnd"/>
      <w:r w:rsidRPr="00945AB2">
        <w:rPr>
          <w:rFonts w:eastAsia="Courier New"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sz w:val="24"/>
          <w:szCs w:val="24"/>
        </w:rPr>
        <w:t>circulație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și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ghidarea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optică</w:t>
      </w:r>
      <w:proofErr w:type="spellEnd"/>
      <w:r w:rsidRPr="00945AB2">
        <w:rPr>
          <w:rFonts w:eastAsia="Courier New"/>
          <w:sz w:val="24"/>
          <w:szCs w:val="24"/>
        </w:rPr>
        <w:t xml:space="preserve"> a </w:t>
      </w:r>
      <w:proofErr w:type="spellStart"/>
      <w:r w:rsidRPr="00945AB2">
        <w:rPr>
          <w:rFonts w:eastAsia="Courier New"/>
          <w:sz w:val="24"/>
          <w:szCs w:val="24"/>
        </w:rPr>
        <w:t>vehiculelor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în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trafic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pe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zonele</w:t>
      </w:r>
      <w:proofErr w:type="spellEnd"/>
      <w:r w:rsidRPr="00945AB2">
        <w:rPr>
          <w:rFonts w:eastAsia="Courier New"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sz w:val="24"/>
          <w:szCs w:val="24"/>
        </w:rPr>
        <w:t>periculoase</w:t>
      </w:r>
      <w:proofErr w:type="spellEnd"/>
      <w:r w:rsidRPr="00945AB2">
        <w:rPr>
          <w:rFonts w:eastAsia="Courier New"/>
          <w:sz w:val="24"/>
          <w:szCs w:val="24"/>
        </w:rPr>
        <w:t xml:space="preserve"> de drum.</w:t>
      </w:r>
    </w:p>
    <w:p w14:paraId="35A1C209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jc w:val="left"/>
        <w:rPr>
          <w:rFonts w:eastAsia="Courier New"/>
          <w:sz w:val="24"/>
          <w:szCs w:val="24"/>
        </w:rPr>
      </w:pPr>
    </w:p>
    <w:p w14:paraId="199DA5C5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0"/>
        <w:jc w:val="left"/>
        <w:rPr>
          <w:rFonts w:eastAsia="Courier New"/>
          <w:b/>
          <w:bCs/>
          <w:sz w:val="24"/>
          <w:szCs w:val="24"/>
        </w:rPr>
      </w:pPr>
      <w:r w:rsidRPr="00945AB2">
        <w:rPr>
          <w:rFonts w:eastAsia="Courier New"/>
          <w:b/>
          <w:bCs/>
          <w:sz w:val="24"/>
          <w:szCs w:val="24"/>
        </w:rPr>
        <w:t xml:space="preserve">2. </w:t>
      </w:r>
      <w:proofErr w:type="spellStart"/>
      <w:r w:rsidRPr="00945AB2">
        <w:rPr>
          <w:rFonts w:eastAsia="Courier New"/>
          <w:b/>
          <w:bCs/>
          <w:sz w:val="24"/>
          <w:szCs w:val="24"/>
        </w:rPr>
        <w:t>Obiect</w:t>
      </w:r>
      <w:proofErr w:type="spellEnd"/>
      <w:r w:rsidRPr="00945AB2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/>
          <w:bCs/>
          <w:sz w:val="24"/>
          <w:szCs w:val="24"/>
        </w:rPr>
        <w:t>și</w:t>
      </w:r>
      <w:proofErr w:type="spellEnd"/>
      <w:r w:rsidRPr="00945AB2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/>
          <w:bCs/>
          <w:sz w:val="24"/>
          <w:szCs w:val="24"/>
        </w:rPr>
        <w:t>domeniul</w:t>
      </w:r>
      <w:proofErr w:type="spellEnd"/>
      <w:r w:rsidRPr="00945AB2">
        <w:rPr>
          <w:rFonts w:eastAsia="Courier New"/>
          <w:b/>
          <w:bCs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b/>
          <w:bCs/>
          <w:sz w:val="24"/>
          <w:szCs w:val="24"/>
        </w:rPr>
        <w:t>aplicare</w:t>
      </w:r>
      <w:proofErr w:type="spellEnd"/>
    </w:p>
    <w:p w14:paraId="585E9A92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43"/>
        <w:rPr>
          <w:rFonts w:eastAsia="Courier New"/>
          <w:bCs/>
          <w:i/>
          <w:sz w:val="24"/>
          <w:szCs w:val="24"/>
        </w:rPr>
      </w:pPr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Prezentul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caiet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sarcini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se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referă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la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achiziționarea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și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montarea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parapetelor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metalice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pe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sectoare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de Drumuri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Naționale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, conform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programului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instalare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anexat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la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caietul</w:t>
      </w:r>
      <w:proofErr w:type="spellEnd"/>
      <w:r w:rsidRPr="00945AB2">
        <w:rPr>
          <w:rFonts w:eastAsia="Courier New"/>
          <w:bCs/>
          <w:i/>
          <w:sz w:val="24"/>
          <w:szCs w:val="24"/>
        </w:rPr>
        <w:t xml:space="preserve"> de </w:t>
      </w:r>
      <w:proofErr w:type="spellStart"/>
      <w:r w:rsidRPr="00945AB2">
        <w:rPr>
          <w:rFonts w:eastAsia="Courier New"/>
          <w:bCs/>
          <w:i/>
          <w:sz w:val="24"/>
          <w:szCs w:val="24"/>
        </w:rPr>
        <w:t>sarcini</w:t>
      </w:r>
      <w:proofErr w:type="spellEnd"/>
      <w:r w:rsidRPr="00945AB2">
        <w:rPr>
          <w:rFonts w:eastAsia="Courier New"/>
          <w:bCs/>
          <w:i/>
          <w:sz w:val="24"/>
          <w:szCs w:val="24"/>
        </w:rPr>
        <w:t>.</w:t>
      </w:r>
    </w:p>
    <w:p w14:paraId="405CC947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43"/>
        <w:rPr>
          <w:bCs/>
          <w:sz w:val="24"/>
          <w:szCs w:val="24"/>
        </w:rPr>
      </w:pPr>
      <w:proofErr w:type="spellStart"/>
      <w:r w:rsidRPr="00945AB2">
        <w:rPr>
          <w:rFonts w:eastAsia="Courier New"/>
          <w:bCs/>
          <w:iCs/>
          <w:sz w:val="24"/>
          <w:szCs w:val="24"/>
        </w:rPr>
        <w:t>Parapetele</w:t>
      </w:r>
      <w:proofErr w:type="spellEnd"/>
      <w:r w:rsidRPr="00945AB2">
        <w:rPr>
          <w:rFonts w:eastAsia="Courier New"/>
          <w:bCs/>
          <w:iCs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Cs/>
          <w:sz w:val="24"/>
          <w:szCs w:val="24"/>
        </w:rPr>
        <w:t>sunt</w:t>
      </w:r>
      <w:proofErr w:type="spellEnd"/>
      <w:r w:rsidRPr="00945AB2">
        <w:rPr>
          <w:rFonts w:eastAsia="Courier New"/>
          <w:bCs/>
          <w:iCs/>
          <w:sz w:val="24"/>
          <w:szCs w:val="24"/>
        </w:rPr>
        <w:t xml:space="preserve"> </w:t>
      </w:r>
      <w:proofErr w:type="spellStart"/>
      <w:r w:rsidRPr="00945AB2">
        <w:rPr>
          <w:rFonts w:eastAsia="Courier New"/>
          <w:bCs/>
          <w:iCs/>
          <w:sz w:val="24"/>
          <w:szCs w:val="24"/>
        </w:rPr>
        <w:t>elemente</w:t>
      </w:r>
      <w:proofErr w:type="spellEnd"/>
      <w:r w:rsidRPr="00945AB2">
        <w:rPr>
          <w:rFonts w:eastAsia="Courier New"/>
          <w:bCs/>
          <w:iCs/>
          <w:sz w:val="24"/>
          <w:szCs w:val="24"/>
        </w:rPr>
        <w:t xml:space="preserve"> constructive definite conform,</w:t>
      </w:r>
      <w:r w:rsidRPr="00945AB2">
        <w:rPr>
          <w:rFonts w:eastAsia="Courier New"/>
          <w:bCs/>
          <w:i/>
          <w:sz w:val="24"/>
          <w:szCs w:val="24"/>
        </w:rPr>
        <w:t xml:space="preserve"> </w:t>
      </w:r>
      <w:r w:rsidRPr="00945AB2">
        <w:rPr>
          <w:bCs/>
          <w:sz w:val="24"/>
          <w:szCs w:val="24"/>
        </w:rPr>
        <w:t xml:space="preserve">SM SR EN 1317-1,2 </w:t>
      </w:r>
      <w:proofErr w:type="spellStart"/>
      <w:r w:rsidRPr="00945AB2">
        <w:rPr>
          <w:bCs/>
          <w:sz w:val="24"/>
          <w:szCs w:val="24"/>
        </w:rPr>
        <w:t>și</w:t>
      </w:r>
      <w:proofErr w:type="spellEnd"/>
      <w:r w:rsidRPr="00945AB2">
        <w:rPr>
          <w:bCs/>
          <w:sz w:val="24"/>
          <w:szCs w:val="24"/>
        </w:rPr>
        <w:t xml:space="preserve"> 3:2014 </w:t>
      </w:r>
      <w:proofErr w:type="spellStart"/>
      <w:r w:rsidRPr="00945AB2">
        <w:rPr>
          <w:bCs/>
          <w:sz w:val="24"/>
          <w:szCs w:val="24"/>
        </w:rPr>
        <w:t>și</w:t>
      </w:r>
      <w:proofErr w:type="spellEnd"/>
      <w:r w:rsidRPr="00945AB2">
        <w:rPr>
          <w:bCs/>
          <w:sz w:val="24"/>
          <w:szCs w:val="24"/>
        </w:rPr>
        <w:t xml:space="preserve"> CPD 02.07-2014.</w:t>
      </w:r>
    </w:p>
    <w:p w14:paraId="42A27465" w14:textId="77777777" w:rsidR="00945AB2" w:rsidRPr="00945AB2" w:rsidRDefault="00945AB2" w:rsidP="00A06EED">
      <w:pPr>
        <w:pStyle w:val="34"/>
        <w:numPr>
          <w:ilvl w:val="0"/>
          <w:numId w:val="5"/>
        </w:numPr>
        <w:shd w:val="clear" w:color="auto" w:fill="auto"/>
        <w:spacing w:line="240" w:lineRule="auto"/>
        <w:ind w:right="-1"/>
        <w:rPr>
          <w:bCs/>
          <w:sz w:val="24"/>
          <w:szCs w:val="24"/>
        </w:rPr>
      </w:pPr>
      <w:proofErr w:type="spellStart"/>
      <w:r w:rsidRPr="00945AB2">
        <w:rPr>
          <w:bCs/>
          <w:sz w:val="24"/>
          <w:szCs w:val="24"/>
        </w:rPr>
        <w:t>tipul</w:t>
      </w:r>
      <w:proofErr w:type="spellEnd"/>
      <w:r w:rsidRPr="00945AB2">
        <w:rPr>
          <w:bCs/>
          <w:sz w:val="24"/>
          <w:szCs w:val="24"/>
        </w:rPr>
        <w:t xml:space="preserve"> de parapet </w:t>
      </w:r>
      <w:proofErr w:type="spellStart"/>
      <w:r w:rsidRPr="00945AB2">
        <w:rPr>
          <w:bCs/>
          <w:sz w:val="24"/>
          <w:szCs w:val="24"/>
        </w:rPr>
        <w:t>deformabil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pe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drumurile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naționale</w:t>
      </w:r>
      <w:proofErr w:type="spellEnd"/>
      <w:r w:rsidRPr="00945AB2">
        <w:rPr>
          <w:bCs/>
          <w:sz w:val="24"/>
          <w:szCs w:val="24"/>
        </w:rPr>
        <w:t xml:space="preserve"> conform EN 1317 </w:t>
      </w:r>
      <w:proofErr w:type="spellStart"/>
      <w:r w:rsidRPr="00945AB2">
        <w:rPr>
          <w:bCs/>
          <w:sz w:val="24"/>
          <w:szCs w:val="24"/>
        </w:rPr>
        <w:t>sunt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următoarele</w:t>
      </w:r>
      <w:proofErr w:type="spellEnd"/>
      <w:r w:rsidRPr="00945AB2">
        <w:rPr>
          <w:bCs/>
          <w:sz w:val="24"/>
          <w:szCs w:val="24"/>
        </w:rPr>
        <w:t>.</w:t>
      </w:r>
    </w:p>
    <w:p w14:paraId="6D582B18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left="903" w:right="-1" w:firstLine="0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>•</w:t>
      </w:r>
      <w:r w:rsidRPr="00945AB2">
        <w:rPr>
          <w:bCs/>
          <w:sz w:val="24"/>
          <w:szCs w:val="24"/>
        </w:rPr>
        <w:t xml:space="preserve"> N1; N2 – </w:t>
      </w:r>
      <w:proofErr w:type="spellStart"/>
      <w:r w:rsidRPr="00945AB2">
        <w:rPr>
          <w:bCs/>
          <w:sz w:val="24"/>
          <w:szCs w:val="24"/>
        </w:rPr>
        <w:t>protecție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normală</w:t>
      </w:r>
      <w:proofErr w:type="spellEnd"/>
    </w:p>
    <w:p w14:paraId="6A7A20D7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left="903" w:right="-1" w:firstLine="0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>•</w:t>
      </w:r>
      <w:r w:rsidRPr="00945AB2">
        <w:rPr>
          <w:bCs/>
          <w:sz w:val="24"/>
          <w:szCs w:val="24"/>
        </w:rPr>
        <w:t xml:space="preserve"> H1; H2 – </w:t>
      </w:r>
      <w:proofErr w:type="spellStart"/>
      <w:r w:rsidRPr="00945AB2">
        <w:rPr>
          <w:bCs/>
          <w:sz w:val="24"/>
          <w:szCs w:val="24"/>
        </w:rPr>
        <w:t>protecție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ridicată</w:t>
      </w:r>
      <w:proofErr w:type="spellEnd"/>
    </w:p>
    <w:p w14:paraId="6A4AD250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proofErr w:type="spellStart"/>
      <w:r w:rsidRPr="00945AB2">
        <w:rPr>
          <w:bCs/>
          <w:sz w:val="24"/>
          <w:szCs w:val="24"/>
        </w:rPr>
        <w:t>Parapetele</w:t>
      </w:r>
      <w:proofErr w:type="spellEnd"/>
      <w:r w:rsidRPr="00945AB2">
        <w:rPr>
          <w:bCs/>
          <w:sz w:val="24"/>
          <w:szCs w:val="24"/>
        </w:rPr>
        <w:t xml:space="preserve"> (</w:t>
      </w:r>
      <w:proofErr w:type="spellStart"/>
      <w:r w:rsidRPr="00945AB2">
        <w:rPr>
          <w:bCs/>
          <w:sz w:val="24"/>
          <w:szCs w:val="24"/>
        </w:rPr>
        <w:t>stîlpi</w:t>
      </w:r>
      <w:proofErr w:type="spellEnd"/>
      <w:r w:rsidRPr="00945AB2">
        <w:rPr>
          <w:bCs/>
          <w:sz w:val="24"/>
          <w:szCs w:val="24"/>
        </w:rPr>
        <w:t xml:space="preserve">; </w:t>
      </w:r>
      <w:proofErr w:type="spellStart"/>
      <w:r w:rsidRPr="00945AB2">
        <w:rPr>
          <w:bCs/>
          <w:sz w:val="24"/>
          <w:szCs w:val="24"/>
        </w:rPr>
        <w:t>lise</w:t>
      </w:r>
      <w:proofErr w:type="spellEnd"/>
      <w:r w:rsidRPr="00945AB2">
        <w:rPr>
          <w:bCs/>
          <w:sz w:val="24"/>
          <w:szCs w:val="24"/>
        </w:rPr>
        <w:t xml:space="preserve">; </w:t>
      </w:r>
      <w:proofErr w:type="spellStart"/>
      <w:r w:rsidRPr="00945AB2">
        <w:rPr>
          <w:bCs/>
          <w:sz w:val="24"/>
          <w:szCs w:val="24"/>
        </w:rPr>
        <w:t>amortizator</w:t>
      </w:r>
      <w:proofErr w:type="spellEnd"/>
      <w:r w:rsidRPr="00945AB2">
        <w:rPr>
          <w:bCs/>
          <w:sz w:val="24"/>
          <w:szCs w:val="24"/>
        </w:rPr>
        <w:t xml:space="preserve">; </w:t>
      </w:r>
      <w:proofErr w:type="spellStart"/>
      <w:r w:rsidRPr="00945AB2">
        <w:rPr>
          <w:bCs/>
          <w:sz w:val="24"/>
          <w:szCs w:val="24"/>
        </w:rPr>
        <w:t>etrier</w:t>
      </w:r>
      <w:proofErr w:type="spellEnd"/>
      <w:r w:rsidRPr="00945AB2">
        <w:rPr>
          <w:bCs/>
          <w:sz w:val="24"/>
          <w:szCs w:val="24"/>
        </w:rPr>
        <w:t xml:space="preserve">; </w:t>
      </w:r>
      <w:proofErr w:type="spellStart"/>
      <w:r w:rsidRPr="00945AB2">
        <w:rPr>
          <w:bCs/>
          <w:sz w:val="24"/>
          <w:szCs w:val="24"/>
        </w:rPr>
        <w:t>dispozitive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reflectorizante</w:t>
      </w:r>
      <w:proofErr w:type="spellEnd"/>
      <w:r w:rsidRPr="00945AB2">
        <w:rPr>
          <w:bCs/>
          <w:sz w:val="24"/>
          <w:szCs w:val="24"/>
        </w:rPr>
        <w:t xml:space="preserve">; </w:t>
      </w:r>
      <w:proofErr w:type="spellStart"/>
      <w:r w:rsidRPr="00945AB2">
        <w:rPr>
          <w:bCs/>
          <w:sz w:val="24"/>
          <w:szCs w:val="24"/>
        </w:rPr>
        <w:t>elemente</w:t>
      </w:r>
      <w:proofErr w:type="spellEnd"/>
      <w:r w:rsidRPr="00945AB2">
        <w:rPr>
          <w:bCs/>
          <w:sz w:val="24"/>
          <w:szCs w:val="24"/>
        </w:rPr>
        <w:t xml:space="preserve"> de </w:t>
      </w:r>
      <w:proofErr w:type="spellStart"/>
      <w:r w:rsidRPr="00945AB2">
        <w:rPr>
          <w:bCs/>
          <w:sz w:val="24"/>
          <w:szCs w:val="24"/>
        </w:rPr>
        <w:t>prindere</w:t>
      </w:r>
      <w:proofErr w:type="spellEnd"/>
      <w:r w:rsidRPr="00945AB2">
        <w:rPr>
          <w:bCs/>
          <w:sz w:val="24"/>
          <w:szCs w:val="24"/>
        </w:rPr>
        <w:t xml:space="preserve">) </w:t>
      </w:r>
      <w:proofErr w:type="spellStart"/>
      <w:r w:rsidRPr="00945AB2">
        <w:rPr>
          <w:bCs/>
          <w:sz w:val="24"/>
          <w:szCs w:val="24"/>
        </w:rPr>
        <w:t>sunt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achiziționate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în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complect</w:t>
      </w:r>
      <w:proofErr w:type="spellEnd"/>
      <w:r w:rsidRPr="00945AB2">
        <w:rPr>
          <w:bCs/>
          <w:sz w:val="24"/>
          <w:szCs w:val="24"/>
        </w:rPr>
        <w:t xml:space="preserve"> de </w:t>
      </w:r>
      <w:proofErr w:type="spellStart"/>
      <w:r w:rsidRPr="00945AB2">
        <w:rPr>
          <w:bCs/>
          <w:sz w:val="24"/>
          <w:szCs w:val="24"/>
        </w:rPr>
        <w:t>către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antreprenor</w:t>
      </w:r>
      <w:proofErr w:type="spellEnd"/>
      <w:r w:rsidRPr="00945AB2">
        <w:rPr>
          <w:bCs/>
          <w:sz w:val="24"/>
          <w:szCs w:val="24"/>
        </w:rPr>
        <w:t>.</w:t>
      </w:r>
    </w:p>
    <w:p w14:paraId="53732AB7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proofErr w:type="spellStart"/>
      <w:r w:rsidRPr="00945AB2">
        <w:rPr>
          <w:bCs/>
          <w:sz w:val="24"/>
          <w:szCs w:val="24"/>
        </w:rPr>
        <w:t>Pentru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protejare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înpotriva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coroziunii</w:t>
      </w:r>
      <w:proofErr w:type="spellEnd"/>
      <w:r w:rsidRPr="00945AB2">
        <w:rPr>
          <w:bCs/>
          <w:sz w:val="24"/>
          <w:szCs w:val="24"/>
        </w:rPr>
        <w:t xml:space="preserve">, </w:t>
      </w:r>
      <w:proofErr w:type="spellStart"/>
      <w:r w:rsidRPr="00945AB2">
        <w:rPr>
          <w:bCs/>
          <w:sz w:val="24"/>
          <w:szCs w:val="24"/>
        </w:rPr>
        <w:t>toate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piesele</w:t>
      </w:r>
      <w:proofErr w:type="spellEnd"/>
      <w:r w:rsidRPr="00945AB2">
        <w:rPr>
          <w:bCs/>
          <w:sz w:val="24"/>
          <w:szCs w:val="24"/>
        </w:rPr>
        <w:t xml:space="preserve"> din </w:t>
      </w:r>
      <w:proofErr w:type="spellStart"/>
      <w:r w:rsidRPr="00945AB2">
        <w:rPr>
          <w:bCs/>
          <w:sz w:val="24"/>
          <w:szCs w:val="24"/>
        </w:rPr>
        <w:t>componența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parapetului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trebuie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să</w:t>
      </w:r>
      <w:proofErr w:type="spellEnd"/>
      <w:r w:rsidRPr="00945AB2">
        <w:rPr>
          <w:bCs/>
          <w:sz w:val="24"/>
          <w:szCs w:val="24"/>
        </w:rPr>
        <w:t xml:space="preserve"> fie zincate </w:t>
      </w:r>
      <w:proofErr w:type="spellStart"/>
      <w:r w:rsidRPr="00945AB2">
        <w:rPr>
          <w:bCs/>
          <w:sz w:val="24"/>
          <w:szCs w:val="24"/>
        </w:rPr>
        <w:t>termie</w:t>
      </w:r>
      <w:proofErr w:type="spellEnd"/>
      <w:r w:rsidRPr="00945AB2">
        <w:rPr>
          <w:bCs/>
          <w:sz w:val="24"/>
          <w:szCs w:val="24"/>
        </w:rPr>
        <w:t xml:space="preserve"> conform EN I SO 1461.</w:t>
      </w:r>
    </w:p>
    <w:p w14:paraId="043A9EA7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proofErr w:type="spellStart"/>
      <w:r w:rsidRPr="00945AB2">
        <w:rPr>
          <w:bCs/>
          <w:sz w:val="24"/>
          <w:szCs w:val="24"/>
        </w:rPr>
        <w:t>Alegerea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tipului</w:t>
      </w:r>
      <w:proofErr w:type="spellEnd"/>
      <w:r w:rsidRPr="00945AB2">
        <w:rPr>
          <w:bCs/>
          <w:sz w:val="24"/>
          <w:szCs w:val="24"/>
        </w:rPr>
        <w:t xml:space="preserve"> de parapet se face cu </w:t>
      </w:r>
      <w:proofErr w:type="spellStart"/>
      <w:r w:rsidRPr="00945AB2">
        <w:rPr>
          <w:bCs/>
          <w:sz w:val="24"/>
          <w:szCs w:val="24"/>
        </w:rPr>
        <w:t>respectarea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următoarelor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reglamentări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tehnice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specifice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în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vigoare</w:t>
      </w:r>
      <w:proofErr w:type="spellEnd"/>
      <w:r w:rsidRPr="00945AB2">
        <w:rPr>
          <w:bCs/>
          <w:sz w:val="24"/>
          <w:szCs w:val="24"/>
        </w:rPr>
        <w:t xml:space="preserve">, </w:t>
      </w:r>
      <w:proofErr w:type="spellStart"/>
      <w:r w:rsidRPr="00945AB2">
        <w:rPr>
          <w:bCs/>
          <w:sz w:val="24"/>
          <w:szCs w:val="24"/>
        </w:rPr>
        <w:t>în</w:t>
      </w:r>
      <w:proofErr w:type="spellEnd"/>
      <w:r w:rsidRPr="00945AB2">
        <w:rPr>
          <w:bCs/>
          <w:sz w:val="24"/>
          <w:szCs w:val="24"/>
        </w:rPr>
        <w:t xml:space="preserve"> principal, </w:t>
      </w:r>
      <w:proofErr w:type="spellStart"/>
      <w:r w:rsidRPr="00945AB2">
        <w:rPr>
          <w:bCs/>
          <w:sz w:val="24"/>
          <w:szCs w:val="24"/>
        </w:rPr>
        <w:t>în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funcție</w:t>
      </w:r>
      <w:proofErr w:type="spellEnd"/>
      <w:r w:rsidRPr="00945AB2">
        <w:rPr>
          <w:bCs/>
          <w:sz w:val="24"/>
          <w:szCs w:val="24"/>
        </w:rPr>
        <w:t xml:space="preserve"> de:</w:t>
      </w:r>
    </w:p>
    <w:p w14:paraId="57E51CEC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 xml:space="preserve">• </w:t>
      </w:r>
      <w:proofErr w:type="spellStart"/>
      <w:r w:rsidRPr="00945AB2">
        <w:rPr>
          <w:bCs/>
          <w:sz w:val="24"/>
          <w:szCs w:val="24"/>
        </w:rPr>
        <w:t>Clasa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tehnică</w:t>
      </w:r>
      <w:proofErr w:type="spellEnd"/>
      <w:r w:rsidRPr="00945AB2">
        <w:rPr>
          <w:bCs/>
          <w:sz w:val="24"/>
          <w:szCs w:val="24"/>
        </w:rPr>
        <w:t xml:space="preserve"> a </w:t>
      </w:r>
      <w:proofErr w:type="spellStart"/>
      <w:r w:rsidRPr="00945AB2">
        <w:rPr>
          <w:bCs/>
          <w:sz w:val="24"/>
          <w:szCs w:val="24"/>
        </w:rPr>
        <w:t>drumului</w:t>
      </w:r>
      <w:proofErr w:type="spellEnd"/>
      <w:r w:rsidRPr="00945AB2">
        <w:rPr>
          <w:bCs/>
          <w:sz w:val="24"/>
          <w:szCs w:val="24"/>
        </w:rPr>
        <w:t>;</w:t>
      </w:r>
    </w:p>
    <w:p w14:paraId="0B9362AE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 xml:space="preserve">• </w:t>
      </w:r>
      <w:proofErr w:type="spellStart"/>
      <w:r w:rsidRPr="00945AB2">
        <w:rPr>
          <w:bCs/>
          <w:sz w:val="24"/>
          <w:szCs w:val="24"/>
        </w:rPr>
        <w:t>Configurația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terenului</w:t>
      </w:r>
      <w:proofErr w:type="spellEnd"/>
      <w:r w:rsidRPr="00945AB2">
        <w:rPr>
          <w:bCs/>
          <w:sz w:val="24"/>
          <w:szCs w:val="24"/>
        </w:rPr>
        <w:t>;</w:t>
      </w:r>
    </w:p>
    <w:p w14:paraId="303D51A1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 xml:space="preserve">• </w:t>
      </w:r>
      <w:proofErr w:type="spellStart"/>
      <w:r w:rsidRPr="00945AB2">
        <w:rPr>
          <w:bCs/>
          <w:sz w:val="24"/>
          <w:szCs w:val="24"/>
        </w:rPr>
        <w:t>Elementele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geometrice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în</w:t>
      </w:r>
      <w:proofErr w:type="spellEnd"/>
      <w:r w:rsidRPr="00945AB2">
        <w:rPr>
          <w:bCs/>
          <w:sz w:val="24"/>
          <w:szCs w:val="24"/>
        </w:rPr>
        <w:t xml:space="preserve"> plan ale </w:t>
      </w:r>
      <w:proofErr w:type="spellStart"/>
      <w:r w:rsidRPr="00945AB2">
        <w:rPr>
          <w:bCs/>
          <w:sz w:val="24"/>
          <w:szCs w:val="24"/>
        </w:rPr>
        <w:t>drumului</w:t>
      </w:r>
      <w:proofErr w:type="spellEnd"/>
      <w:r w:rsidRPr="00945AB2">
        <w:rPr>
          <w:bCs/>
          <w:sz w:val="24"/>
          <w:szCs w:val="24"/>
        </w:rPr>
        <w:t>;</w:t>
      </w:r>
    </w:p>
    <w:p w14:paraId="3B714B9B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 xml:space="preserve">• </w:t>
      </w:r>
      <w:proofErr w:type="spellStart"/>
      <w:r w:rsidRPr="00945AB2">
        <w:rPr>
          <w:bCs/>
          <w:sz w:val="24"/>
          <w:szCs w:val="24"/>
        </w:rPr>
        <w:t>Înălțimea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rambleelor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și</w:t>
      </w:r>
      <w:proofErr w:type="spellEnd"/>
      <w:r w:rsidRPr="00945AB2">
        <w:rPr>
          <w:bCs/>
          <w:sz w:val="24"/>
          <w:szCs w:val="24"/>
        </w:rPr>
        <w:t xml:space="preserve"> a </w:t>
      </w:r>
      <w:proofErr w:type="spellStart"/>
      <w:r w:rsidRPr="00945AB2">
        <w:rPr>
          <w:bCs/>
          <w:sz w:val="24"/>
          <w:szCs w:val="24"/>
        </w:rPr>
        <w:t>zidurilor</w:t>
      </w:r>
      <w:proofErr w:type="spellEnd"/>
      <w:r w:rsidRPr="00945AB2">
        <w:rPr>
          <w:bCs/>
          <w:sz w:val="24"/>
          <w:szCs w:val="24"/>
        </w:rPr>
        <w:t xml:space="preserve"> de </w:t>
      </w:r>
      <w:proofErr w:type="spellStart"/>
      <w:r w:rsidRPr="00945AB2">
        <w:rPr>
          <w:bCs/>
          <w:sz w:val="24"/>
          <w:szCs w:val="24"/>
        </w:rPr>
        <w:t>sprijin</w:t>
      </w:r>
      <w:proofErr w:type="spellEnd"/>
      <w:r w:rsidRPr="00945AB2">
        <w:rPr>
          <w:bCs/>
          <w:sz w:val="24"/>
          <w:szCs w:val="24"/>
        </w:rPr>
        <w:t>;</w:t>
      </w:r>
    </w:p>
    <w:p w14:paraId="046E430B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r w:rsidRPr="00945AB2">
        <w:rPr>
          <w:b/>
          <w:sz w:val="24"/>
          <w:szCs w:val="24"/>
        </w:rPr>
        <w:t xml:space="preserve">• </w:t>
      </w:r>
      <w:proofErr w:type="spellStart"/>
      <w:r w:rsidRPr="00945AB2">
        <w:rPr>
          <w:bCs/>
          <w:sz w:val="24"/>
          <w:szCs w:val="24"/>
        </w:rPr>
        <w:t>Alte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condiții</w:t>
      </w:r>
      <w:proofErr w:type="spellEnd"/>
      <w:r w:rsidRPr="00945AB2">
        <w:rPr>
          <w:bCs/>
          <w:sz w:val="24"/>
          <w:szCs w:val="24"/>
        </w:rPr>
        <w:t xml:space="preserve"> locale;</w:t>
      </w:r>
    </w:p>
    <w:p w14:paraId="150EA649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bCs/>
          <w:sz w:val="24"/>
          <w:szCs w:val="24"/>
        </w:rPr>
      </w:pPr>
      <w:proofErr w:type="spellStart"/>
      <w:r w:rsidRPr="00945AB2">
        <w:rPr>
          <w:bCs/>
          <w:sz w:val="24"/>
          <w:szCs w:val="24"/>
        </w:rPr>
        <w:t>În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cazul</w:t>
      </w:r>
      <w:proofErr w:type="spellEnd"/>
      <w:r w:rsidRPr="00945AB2">
        <w:rPr>
          <w:bCs/>
          <w:sz w:val="24"/>
          <w:szCs w:val="24"/>
        </w:rPr>
        <w:t xml:space="preserve"> de </w:t>
      </w:r>
      <w:proofErr w:type="spellStart"/>
      <w:r w:rsidRPr="00945AB2">
        <w:rPr>
          <w:bCs/>
          <w:sz w:val="24"/>
          <w:szCs w:val="24"/>
        </w:rPr>
        <w:t>față</w:t>
      </w:r>
      <w:proofErr w:type="spellEnd"/>
      <w:r w:rsidRPr="00945AB2">
        <w:rPr>
          <w:bCs/>
          <w:sz w:val="24"/>
          <w:szCs w:val="24"/>
        </w:rPr>
        <w:t xml:space="preserve"> se </w:t>
      </w:r>
      <w:proofErr w:type="spellStart"/>
      <w:r w:rsidRPr="00945AB2">
        <w:rPr>
          <w:bCs/>
          <w:sz w:val="24"/>
          <w:szCs w:val="24"/>
        </w:rPr>
        <w:t>aleg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parapete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deformabile</w:t>
      </w:r>
      <w:proofErr w:type="spellEnd"/>
      <w:r w:rsidRPr="00945AB2">
        <w:rPr>
          <w:bCs/>
          <w:sz w:val="24"/>
          <w:szCs w:val="24"/>
        </w:rPr>
        <w:t xml:space="preserve"> de tip </w:t>
      </w:r>
      <w:proofErr w:type="spellStart"/>
      <w:r w:rsidRPr="00945AB2">
        <w:rPr>
          <w:bCs/>
          <w:sz w:val="24"/>
          <w:szCs w:val="24"/>
        </w:rPr>
        <w:t>semigreu</w:t>
      </w:r>
      <w:proofErr w:type="spellEnd"/>
      <w:r w:rsidRPr="00945AB2">
        <w:rPr>
          <w:bCs/>
          <w:sz w:val="24"/>
          <w:szCs w:val="24"/>
        </w:rPr>
        <w:t xml:space="preserve"> – Tip N2 (</w:t>
      </w:r>
      <w:proofErr w:type="spellStart"/>
      <w:r w:rsidRPr="00945AB2">
        <w:rPr>
          <w:bCs/>
          <w:sz w:val="24"/>
          <w:szCs w:val="24"/>
        </w:rPr>
        <w:t>protecție</w:t>
      </w:r>
      <w:proofErr w:type="spellEnd"/>
      <w:r w:rsidRPr="00945AB2">
        <w:rPr>
          <w:bCs/>
          <w:sz w:val="24"/>
          <w:szCs w:val="24"/>
        </w:rPr>
        <w:t xml:space="preserve"> </w:t>
      </w:r>
      <w:proofErr w:type="spellStart"/>
      <w:r w:rsidRPr="00945AB2">
        <w:rPr>
          <w:bCs/>
          <w:sz w:val="24"/>
          <w:szCs w:val="24"/>
        </w:rPr>
        <w:t>normală</w:t>
      </w:r>
      <w:proofErr w:type="spellEnd"/>
      <w:r w:rsidRPr="00945AB2">
        <w:rPr>
          <w:bCs/>
          <w:sz w:val="24"/>
          <w:szCs w:val="24"/>
        </w:rPr>
        <w:t>).</w:t>
      </w:r>
    </w:p>
    <w:p w14:paraId="28852FC0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/>
        <w:rPr>
          <w:b w:val="0"/>
          <w:i/>
          <w:sz w:val="24"/>
          <w:szCs w:val="24"/>
        </w:rPr>
      </w:pPr>
    </w:p>
    <w:p w14:paraId="18859A77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/>
        <w:jc w:val="left"/>
        <w:rPr>
          <w:sz w:val="24"/>
          <w:szCs w:val="24"/>
        </w:rPr>
      </w:pPr>
      <w:r w:rsidRPr="00945AB2">
        <w:rPr>
          <w:sz w:val="24"/>
          <w:szCs w:val="24"/>
        </w:rPr>
        <w:t xml:space="preserve">3. </w:t>
      </w:r>
      <w:proofErr w:type="spellStart"/>
      <w:r w:rsidRPr="00945AB2">
        <w:rPr>
          <w:sz w:val="24"/>
          <w:szCs w:val="24"/>
        </w:rPr>
        <w:t>Durata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realizare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obiectivului</w:t>
      </w:r>
      <w:proofErr w:type="spellEnd"/>
    </w:p>
    <w:p w14:paraId="48BF0FA4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Durata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executare</w:t>
      </w:r>
      <w:proofErr w:type="spellEnd"/>
      <w:r w:rsidRPr="00945AB2">
        <w:rPr>
          <w:b w:val="0"/>
          <w:sz w:val="24"/>
          <w:szCs w:val="24"/>
        </w:rPr>
        <w:t xml:space="preserve"> a </w:t>
      </w:r>
      <w:proofErr w:type="spellStart"/>
      <w:r w:rsidRPr="00945AB2">
        <w:rPr>
          <w:b w:val="0"/>
          <w:sz w:val="24"/>
          <w:szCs w:val="24"/>
        </w:rPr>
        <w:t>lucrărilor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va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începe</w:t>
      </w:r>
      <w:proofErr w:type="spellEnd"/>
      <w:r w:rsidRPr="00945AB2">
        <w:rPr>
          <w:b w:val="0"/>
          <w:sz w:val="24"/>
          <w:szCs w:val="24"/>
        </w:rPr>
        <w:t xml:space="preserve"> de la data </w:t>
      </w:r>
      <w:proofErr w:type="spellStart"/>
      <w:r w:rsidRPr="00945AB2">
        <w:rPr>
          <w:b w:val="0"/>
          <w:sz w:val="24"/>
          <w:szCs w:val="24"/>
        </w:rPr>
        <w:t>emiterii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ordinului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începere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se </w:t>
      </w:r>
      <w:proofErr w:type="spellStart"/>
      <w:r w:rsidRPr="00945AB2">
        <w:rPr>
          <w:b w:val="0"/>
          <w:sz w:val="24"/>
          <w:szCs w:val="24"/>
        </w:rPr>
        <w:t>va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finaliza</w:t>
      </w:r>
      <w:proofErr w:type="spellEnd"/>
      <w:r w:rsidRPr="00945AB2">
        <w:rPr>
          <w:b w:val="0"/>
          <w:sz w:val="24"/>
          <w:szCs w:val="24"/>
        </w:rPr>
        <w:t xml:space="preserve"> conform </w:t>
      </w:r>
      <w:proofErr w:type="spellStart"/>
      <w:r w:rsidRPr="00945AB2">
        <w:rPr>
          <w:b w:val="0"/>
          <w:sz w:val="24"/>
          <w:szCs w:val="24"/>
        </w:rPr>
        <w:t>graficului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execuție</w:t>
      </w:r>
      <w:proofErr w:type="spellEnd"/>
      <w:r w:rsidRPr="00945AB2">
        <w:rPr>
          <w:b w:val="0"/>
          <w:sz w:val="24"/>
          <w:szCs w:val="24"/>
        </w:rPr>
        <w:t xml:space="preserve">, cu </w:t>
      </w:r>
      <w:proofErr w:type="spellStart"/>
      <w:r w:rsidRPr="00945AB2">
        <w:rPr>
          <w:b w:val="0"/>
          <w:sz w:val="24"/>
          <w:szCs w:val="24"/>
        </w:rPr>
        <w:t>posibilitatea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prelungire</w:t>
      </w:r>
      <w:proofErr w:type="spellEnd"/>
      <w:r w:rsidRPr="00945AB2">
        <w:rPr>
          <w:b w:val="0"/>
          <w:sz w:val="24"/>
          <w:szCs w:val="24"/>
        </w:rPr>
        <w:t xml:space="preserve"> a </w:t>
      </w:r>
      <w:proofErr w:type="spellStart"/>
      <w:r w:rsidRPr="00945AB2">
        <w:rPr>
          <w:b w:val="0"/>
          <w:sz w:val="24"/>
          <w:szCs w:val="24"/>
        </w:rPr>
        <w:t>acestuia</w:t>
      </w:r>
      <w:proofErr w:type="spellEnd"/>
      <w:r w:rsidRPr="00945AB2">
        <w:rPr>
          <w:b w:val="0"/>
          <w:sz w:val="24"/>
          <w:szCs w:val="24"/>
        </w:rPr>
        <w:t>.</w:t>
      </w:r>
    </w:p>
    <w:p w14:paraId="64C7CF42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Durata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garanție</w:t>
      </w:r>
      <w:proofErr w:type="spellEnd"/>
      <w:r w:rsidRPr="00945AB2">
        <w:rPr>
          <w:b w:val="0"/>
          <w:sz w:val="24"/>
          <w:szCs w:val="24"/>
        </w:rPr>
        <w:t xml:space="preserve"> a </w:t>
      </w:r>
      <w:proofErr w:type="spellStart"/>
      <w:r w:rsidRPr="00945AB2">
        <w:rPr>
          <w:b w:val="0"/>
          <w:sz w:val="24"/>
          <w:szCs w:val="24"/>
        </w:rPr>
        <w:t>lucrărilor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este</w:t>
      </w:r>
      <w:proofErr w:type="spellEnd"/>
      <w:r w:rsidRPr="00945AB2">
        <w:rPr>
          <w:b w:val="0"/>
          <w:sz w:val="24"/>
          <w:szCs w:val="24"/>
        </w:rPr>
        <w:t xml:space="preserve"> data </w:t>
      </w:r>
      <w:proofErr w:type="spellStart"/>
      <w:r w:rsidRPr="00945AB2">
        <w:rPr>
          <w:b w:val="0"/>
          <w:sz w:val="24"/>
          <w:szCs w:val="24"/>
        </w:rPr>
        <w:t>semnării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procesului</w:t>
      </w:r>
      <w:proofErr w:type="spellEnd"/>
      <w:r w:rsidRPr="00945AB2">
        <w:rPr>
          <w:b w:val="0"/>
          <w:sz w:val="24"/>
          <w:szCs w:val="24"/>
        </w:rPr>
        <w:t xml:space="preserve"> verbal de </w:t>
      </w:r>
      <w:proofErr w:type="spellStart"/>
      <w:r w:rsidRPr="00945AB2">
        <w:rPr>
          <w:b w:val="0"/>
          <w:sz w:val="24"/>
          <w:szCs w:val="24"/>
        </w:rPr>
        <w:t>recepție</w:t>
      </w:r>
      <w:proofErr w:type="spellEnd"/>
      <w:r w:rsidRPr="00945AB2">
        <w:rPr>
          <w:b w:val="0"/>
          <w:sz w:val="24"/>
          <w:szCs w:val="24"/>
        </w:rPr>
        <w:t xml:space="preserve"> la </w:t>
      </w:r>
      <w:proofErr w:type="spellStart"/>
      <w:r w:rsidRPr="00945AB2">
        <w:rPr>
          <w:b w:val="0"/>
          <w:sz w:val="24"/>
          <w:szCs w:val="24"/>
        </w:rPr>
        <w:t>terminarea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lastRenderedPageBreak/>
        <w:t>lucrărilor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fără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obiecțiuni</w:t>
      </w:r>
      <w:proofErr w:type="spellEnd"/>
      <w:r w:rsidRPr="00945AB2">
        <w:rPr>
          <w:b w:val="0"/>
          <w:sz w:val="24"/>
          <w:szCs w:val="24"/>
        </w:rPr>
        <w:t>.</w:t>
      </w:r>
    </w:p>
    <w:p w14:paraId="6066F828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Prezentul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Caiet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Sarcini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conține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prescripții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tehnice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precum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alte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condiții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obligatorii</w:t>
      </w:r>
      <w:proofErr w:type="spellEnd"/>
      <w:r w:rsidRPr="00945AB2">
        <w:rPr>
          <w:b w:val="0"/>
          <w:sz w:val="24"/>
          <w:szCs w:val="24"/>
        </w:rPr>
        <w:t xml:space="preserve"> care </w:t>
      </w:r>
      <w:proofErr w:type="spellStart"/>
      <w:r w:rsidRPr="00945AB2">
        <w:rPr>
          <w:b w:val="0"/>
          <w:sz w:val="24"/>
          <w:szCs w:val="24"/>
        </w:rPr>
        <w:t>trebuie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să</w:t>
      </w:r>
      <w:proofErr w:type="spellEnd"/>
      <w:r w:rsidRPr="00945AB2">
        <w:rPr>
          <w:b w:val="0"/>
          <w:sz w:val="24"/>
          <w:szCs w:val="24"/>
        </w:rPr>
        <w:t xml:space="preserve"> fie </w:t>
      </w:r>
      <w:proofErr w:type="spellStart"/>
      <w:r w:rsidRPr="00945AB2">
        <w:rPr>
          <w:b w:val="0"/>
          <w:sz w:val="24"/>
          <w:szCs w:val="24"/>
        </w:rPr>
        <w:t>îndeplinite</w:t>
      </w:r>
      <w:proofErr w:type="spellEnd"/>
      <w:r w:rsidRPr="00945AB2">
        <w:rPr>
          <w:b w:val="0"/>
          <w:sz w:val="24"/>
          <w:szCs w:val="24"/>
        </w:rPr>
        <w:t xml:space="preserve"> la </w:t>
      </w:r>
      <w:proofErr w:type="spellStart"/>
      <w:r w:rsidRPr="00945AB2">
        <w:rPr>
          <w:b w:val="0"/>
          <w:sz w:val="24"/>
          <w:szCs w:val="24"/>
        </w:rPr>
        <w:t>execuția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montarea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parapete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deformabile</w:t>
      </w:r>
      <w:proofErr w:type="spellEnd"/>
      <w:r w:rsidRPr="00945AB2">
        <w:rPr>
          <w:b w:val="0"/>
          <w:sz w:val="24"/>
          <w:szCs w:val="24"/>
        </w:rPr>
        <w:t>.</w:t>
      </w:r>
    </w:p>
    <w:p w14:paraId="694B06EC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În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urma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montării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parapetelor</w:t>
      </w:r>
      <w:proofErr w:type="spellEnd"/>
      <w:r w:rsidRPr="00945AB2">
        <w:rPr>
          <w:b w:val="0"/>
          <w:sz w:val="24"/>
          <w:szCs w:val="24"/>
        </w:rPr>
        <w:t xml:space="preserve"> de tip </w:t>
      </w:r>
      <w:proofErr w:type="spellStart"/>
      <w:r w:rsidRPr="00945AB2">
        <w:rPr>
          <w:b w:val="0"/>
          <w:sz w:val="24"/>
          <w:szCs w:val="24"/>
        </w:rPr>
        <w:t>metalic</w:t>
      </w:r>
      <w:proofErr w:type="spellEnd"/>
      <w:r w:rsidRPr="00945AB2">
        <w:rPr>
          <w:b w:val="0"/>
          <w:sz w:val="24"/>
          <w:szCs w:val="24"/>
        </w:rPr>
        <w:t xml:space="preserve">, </w:t>
      </w:r>
      <w:proofErr w:type="spellStart"/>
      <w:r w:rsidRPr="00945AB2">
        <w:rPr>
          <w:b w:val="0"/>
          <w:sz w:val="24"/>
          <w:szCs w:val="24"/>
        </w:rPr>
        <w:t>calitatea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acestora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poziționarea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trebuie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corespundă</w:t>
      </w:r>
      <w:proofErr w:type="spellEnd"/>
      <w:r w:rsidRPr="00945AB2">
        <w:rPr>
          <w:b w:val="0"/>
          <w:sz w:val="24"/>
          <w:szCs w:val="24"/>
        </w:rPr>
        <w:t xml:space="preserve"> cu </w:t>
      </w:r>
      <w:proofErr w:type="spellStart"/>
      <w:r w:rsidRPr="00945AB2">
        <w:rPr>
          <w:b w:val="0"/>
          <w:sz w:val="24"/>
          <w:szCs w:val="24"/>
        </w:rPr>
        <w:t>Normativul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pentru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sisteme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protecție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pentru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siguranța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drumurile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naționale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poduri</w:t>
      </w:r>
      <w:proofErr w:type="spellEnd"/>
      <w:r w:rsidRPr="00945AB2">
        <w:rPr>
          <w:b w:val="0"/>
          <w:sz w:val="24"/>
          <w:szCs w:val="24"/>
        </w:rPr>
        <w:t xml:space="preserve"> – CP D.02.07-2014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SM SR EN 1317.</w:t>
      </w:r>
    </w:p>
    <w:p w14:paraId="7E557741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Parapetul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metalic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deformabil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poate</w:t>
      </w:r>
      <w:proofErr w:type="spellEnd"/>
      <w:r w:rsidRPr="00945AB2">
        <w:rPr>
          <w:b w:val="0"/>
          <w:sz w:val="24"/>
          <w:szCs w:val="24"/>
        </w:rPr>
        <w:t xml:space="preserve"> fi </w:t>
      </w:r>
      <w:proofErr w:type="spellStart"/>
      <w:r w:rsidRPr="00945AB2">
        <w:rPr>
          <w:b w:val="0"/>
          <w:sz w:val="24"/>
          <w:szCs w:val="24"/>
        </w:rPr>
        <w:t>utilizat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numai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dacă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îndeplinește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următoarele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condiții</w:t>
      </w:r>
      <w:proofErr w:type="spellEnd"/>
      <w:r w:rsidRPr="00945AB2">
        <w:rPr>
          <w:b w:val="0"/>
          <w:sz w:val="24"/>
          <w:szCs w:val="24"/>
        </w:rPr>
        <w:t>:</w:t>
      </w:r>
    </w:p>
    <w:p w14:paraId="2FCCEB8E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 w:val="0"/>
          <w:sz w:val="24"/>
          <w:szCs w:val="24"/>
        </w:rPr>
      </w:pPr>
      <w:r w:rsidRPr="00945AB2">
        <w:rPr>
          <w:bCs w:val="0"/>
          <w:sz w:val="24"/>
          <w:szCs w:val="24"/>
        </w:rPr>
        <w:t xml:space="preserve">• </w:t>
      </w:r>
      <w:r w:rsidRPr="00945AB2">
        <w:rPr>
          <w:b w:val="0"/>
          <w:sz w:val="24"/>
          <w:szCs w:val="24"/>
        </w:rPr>
        <w:t xml:space="preserve">are </w:t>
      </w:r>
      <w:proofErr w:type="spellStart"/>
      <w:r w:rsidRPr="00945AB2">
        <w:rPr>
          <w:b w:val="0"/>
          <w:sz w:val="24"/>
          <w:szCs w:val="24"/>
        </w:rPr>
        <w:t>Certificat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Conformitate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emis</w:t>
      </w:r>
      <w:proofErr w:type="spellEnd"/>
      <w:r w:rsidRPr="00945AB2">
        <w:rPr>
          <w:b w:val="0"/>
          <w:sz w:val="24"/>
          <w:szCs w:val="24"/>
        </w:rPr>
        <w:t xml:space="preserve"> de un organism de </w:t>
      </w:r>
      <w:proofErr w:type="spellStart"/>
      <w:r w:rsidRPr="00945AB2">
        <w:rPr>
          <w:b w:val="0"/>
          <w:sz w:val="24"/>
          <w:szCs w:val="24"/>
        </w:rPr>
        <w:t>certificare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notificat</w:t>
      </w:r>
      <w:proofErr w:type="spellEnd"/>
      <w:r w:rsidRPr="00945AB2">
        <w:rPr>
          <w:b w:val="0"/>
          <w:sz w:val="24"/>
          <w:szCs w:val="24"/>
        </w:rPr>
        <w:t>.</w:t>
      </w:r>
    </w:p>
    <w:p w14:paraId="637572A3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 w:firstLine="567"/>
        <w:rPr>
          <w:bCs w:val="0"/>
          <w:sz w:val="24"/>
          <w:szCs w:val="24"/>
        </w:rPr>
      </w:pPr>
      <w:r w:rsidRPr="00945AB2">
        <w:rPr>
          <w:bCs w:val="0"/>
          <w:sz w:val="24"/>
          <w:szCs w:val="24"/>
        </w:rPr>
        <w:t xml:space="preserve">• </w:t>
      </w:r>
      <w:r w:rsidRPr="00945AB2">
        <w:rPr>
          <w:b w:val="0"/>
          <w:sz w:val="24"/>
          <w:szCs w:val="24"/>
        </w:rPr>
        <w:t xml:space="preserve">are o </w:t>
      </w:r>
      <w:proofErr w:type="spellStart"/>
      <w:r w:rsidRPr="00945AB2">
        <w:rPr>
          <w:b w:val="0"/>
          <w:sz w:val="24"/>
          <w:szCs w:val="24"/>
        </w:rPr>
        <w:t>Declarație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Performanță</w:t>
      </w:r>
      <w:proofErr w:type="spellEnd"/>
      <w:r w:rsidRPr="00945AB2">
        <w:rPr>
          <w:b w:val="0"/>
          <w:sz w:val="24"/>
          <w:szCs w:val="24"/>
        </w:rPr>
        <w:t xml:space="preserve"> – a </w:t>
      </w:r>
      <w:proofErr w:type="spellStart"/>
      <w:r w:rsidRPr="00945AB2">
        <w:rPr>
          <w:b w:val="0"/>
          <w:sz w:val="24"/>
          <w:szCs w:val="24"/>
        </w:rPr>
        <w:t>producătorului</w:t>
      </w:r>
      <w:proofErr w:type="spellEnd"/>
      <w:r w:rsidRPr="00945AB2">
        <w:rPr>
          <w:b w:val="0"/>
          <w:sz w:val="24"/>
          <w:szCs w:val="24"/>
        </w:rPr>
        <w:t xml:space="preserve">. </w:t>
      </w:r>
      <w:r w:rsidRPr="00945AB2">
        <w:rPr>
          <w:bCs w:val="0"/>
          <w:sz w:val="24"/>
          <w:szCs w:val="24"/>
        </w:rPr>
        <w:t xml:space="preserve"> </w:t>
      </w:r>
    </w:p>
    <w:p w14:paraId="2BBBBF11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/>
        <w:jc w:val="center"/>
        <w:rPr>
          <w:sz w:val="24"/>
          <w:szCs w:val="24"/>
        </w:rPr>
      </w:pPr>
    </w:p>
    <w:p w14:paraId="5C9DBF93" w14:textId="77777777" w:rsidR="00945AB2" w:rsidRPr="00945AB2" w:rsidRDefault="00945AB2" w:rsidP="00945AB2">
      <w:pPr>
        <w:pStyle w:val="36"/>
        <w:shd w:val="clear" w:color="auto" w:fill="auto"/>
        <w:spacing w:line="276" w:lineRule="auto"/>
        <w:ind w:right="-1"/>
        <w:jc w:val="left"/>
        <w:rPr>
          <w:sz w:val="24"/>
          <w:szCs w:val="24"/>
        </w:rPr>
      </w:pPr>
      <w:r w:rsidRPr="00945AB2">
        <w:rPr>
          <w:sz w:val="24"/>
          <w:szCs w:val="24"/>
        </w:rPr>
        <w:t>4.</w:t>
      </w:r>
      <w:r w:rsidRPr="00945AB2">
        <w:rPr>
          <w:b w:val="0"/>
          <w:i/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stȃlpilor</w:t>
      </w:r>
      <w:proofErr w:type="spellEnd"/>
    </w:p>
    <w:p w14:paraId="527336CA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44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Stȃlpii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respectarea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cotelor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pantelor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longitudionale</w:t>
      </w:r>
      <w:proofErr w:type="spellEnd"/>
      <w:r w:rsidRPr="00945AB2">
        <w:rPr>
          <w:sz w:val="24"/>
          <w:szCs w:val="24"/>
        </w:rPr>
        <w:t xml:space="preserve"> indicate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planurile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execuție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producătorilor</w:t>
      </w:r>
      <w:proofErr w:type="spellEnd"/>
      <w:r w:rsidRPr="00945AB2">
        <w:rPr>
          <w:sz w:val="24"/>
          <w:szCs w:val="24"/>
        </w:rPr>
        <w:t xml:space="preserve">. </w:t>
      </w:r>
      <w:proofErr w:type="spellStart"/>
      <w:r w:rsidRPr="00945AB2">
        <w:rPr>
          <w:sz w:val="24"/>
          <w:szCs w:val="24"/>
        </w:rPr>
        <w:t>Pe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sectoarele</w:t>
      </w:r>
      <w:proofErr w:type="spellEnd"/>
      <w:r w:rsidRPr="00945AB2">
        <w:rPr>
          <w:sz w:val="24"/>
          <w:szCs w:val="24"/>
        </w:rPr>
        <w:t xml:space="preserve"> de drum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curbă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stȃlpii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adaptare</w:t>
      </w:r>
      <w:proofErr w:type="spellEnd"/>
      <w:r w:rsidRPr="00945AB2">
        <w:rPr>
          <w:sz w:val="24"/>
          <w:szCs w:val="24"/>
        </w:rPr>
        <w:t xml:space="preserve"> la </w:t>
      </w:r>
      <w:proofErr w:type="spellStart"/>
      <w:r w:rsidRPr="00945AB2">
        <w:rPr>
          <w:sz w:val="24"/>
          <w:szCs w:val="24"/>
        </w:rPr>
        <w:t>curbă</w:t>
      </w:r>
      <w:proofErr w:type="spellEnd"/>
      <w:r w:rsidRPr="00945AB2">
        <w:rPr>
          <w:sz w:val="24"/>
          <w:szCs w:val="24"/>
        </w:rPr>
        <w:t>.</w:t>
      </w:r>
    </w:p>
    <w:p w14:paraId="2909CF22" w14:textId="77777777" w:rsidR="00945AB2" w:rsidRPr="00945AB2" w:rsidRDefault="00945AB2" w:rsidP="00945AB2">
      <w:pPr>
        <w:pStyle w:val="34"/>
        <w:shd w:val="clear" w:color="auto" w:fill="auto"/>
        <w:tabs>
          <w:tab w:val="left" w:pos="1110"/>
        </w:tabs>
        <w:spacing w:line="240" w:lineRule="auto"/>
        <w:ind w:right="-1" w:firstLine="544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Lungimea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stȃlpilor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instalați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intervalul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dintre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aceștia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sau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dintre</w:t>
      </w:r>
      <w:proofErr w:type="spellEnd"/>
      <w:r w:rsidRPr="00945AB2">
        <w:rPr>
          <w:sz w:val="24"/>
          <w:szCs w:val="24"/>
        </w:rPr>
        <w:t xml:space="preserve"> console </w:t>
      </w:r>
      <w:proofErr w:type="spellStart"/>
      <w:r w:rsidRPr="00945AB2">
        <w:rPr>
          <w:sz w:val="24"/>
          <w:szCs w:val="24"/>
        </w:rPr>
        <w:t>trebuie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respecte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planșele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execuție</w:t>
      </w:r>
      <w:proofErr w:type="spellEnd"/>
      <w:r w:rsidRPr="00945AB2">
        <w:rPr>
          <w:sz w:val="24"/>
          <w:szCs w:val="24"/>
        </w:rPr>
        <w:t xml:space="preserve">. Nu se </w:t>
      </w:r>
      <w:proofErr w:type="spellStart"/>
      <w:r w:rsidRPr="00945AB2">
        <w:rPr>
          <w:sz w:val="24"/>
          <w:szCs w:val="24"/>
        </w:rPr>
        <w:t>admite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găurirea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sau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sudarea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stȃlpilor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fără</w:t>
      </w:r>
      <w:proofErr w:type="spellEnd"/>
      <w:r w:rsidRPr="00945AB2">
        <w:rPr>
          <w:sz w:val="24"/>
          <w:szCs w:val="24"/>
        </w:rPr>
        <w:t xml:space="preserve"> un </w:t>
      </w:r>
      <w:proofErr w:type="spellStart"/>
      <w:r w:rsidRPr="00945AB2">
        <w:rPr>
          <w:sz w:val="24"/>
          <w:szCs w:val="24"/>
        </w:rPr>
        <w:t>acord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obținut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prealabil</w:t>
      </w:r>
      <w:proofErr w:type="spellEnd"/>
      <w:r w:rsidRPr="00945AB2">
        <w:rPr>
          <w:sz w:val="24"/>
          <w:szCs w:val="24"/>
        </w:rPr>
        <w:t xml:space="preserve"> de la </w:t>
      </w:r>
      <w:proofErr w:type="spellStart"/>
      <w:r w:rsidRPr="00945AB2">
        <w:rPr>
          <w:sz w:val="24"/>
          <w:szCs w:val="24"/>
        </w:rPr>
        <w:t>furnizor</w:t>
      </w:r>
      <w:proofErr w:type="spellEnd"/>
      <w:r w:rsidRPr="00945AB2">
        <w:rPr>
          <w:sz w:val="24"/>
          <w:szCs w:val="24"/>
        </w:rPr>
        <w:t xml:space="preserve">. </w:t>
      </w:r>
      <w:proofErr w:type="spellStart"/>
      <w:r w:rsidRPr="00945AB2">
        <w:rPr>
          <w:sz w:val="24"/>
          <w:szCs w:val="24"/>
        </w:rPr>
        <w:t>Stȃlpii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introduce </w:t>
      </w:r>
      <w:proofErr w:type="spellStart"/>
      <w:r w:rsidRPr="00945AB2">
        <w:rPr>
          <w:sz w:val="24"/>
          <w:szCs w:val="24"/>
        </w:rPr>
        <w:t>sau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fixa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conformitate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specificațiile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producătorului</w:t>
      </w:r>
      <w:proofErr w:type="spellEnd"/>
      <w:r w:rsidRPr="00945AB2">
        <w:rPr>
          <w:sz w:val="24"/>
          <w:szCs w:val="24"/>
        </w:rPr>
        <w:t>.</w:t>
      </w:r>
    </w:p>
    <w:p w14:paraId="785C0678" w14:textId="77777777" w:rsidR="00945AB2" w:rsidRPr="00945AB2" w:rsidRDefault="00945AB2" w:rsidP="00945AB2">
      <w:pPr>
        <w:pStyle w:val="34"/>
        <w:shd w:val="clear" w:color="auto" w:fill="auto"/>
        <w:tabs>
          <w:tab w:val="left" w:pos="1110"/>
        </w:tabs>
        <w:spacing w:line="240" w:lineRule="auto"/>
        <w:ind w:right="-1" w:firstLine="544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Suprapunerea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lisilor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parapetului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metalic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va</w:t>
      </w:r>
      <w:proofErr w:type="spellEnd"/>
      <w:r w:rsidRPr="00945AB2">
        <w:rPr>
          <w:sz w:val="24"/>
          <w:szCs w:val="24"/>
        </w:rPr>
        <w:t xml:space="preserve"> face </w:t>
      </w:r>
      <w:proofErr w:type="spellStart"/>
      <w:r w:rsidRPr="00945AB2">
        <w:rPr>
          <w:sz w:val="24"/>
          <w:szCs w:val="24"/>
        </w:rPr>
        <w:t>obligatoriu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respectȃnd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principiul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direcției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atac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traficului</w:t>
      </w:r>
      <w:proofErr w:type="spellEnd"/>
      <w:r w:rsidRPr="00945AB2">
        <w:rPr>
          <w:sz w:val="24"/>
          <w:szCs w:val="24"/>
        </w:rPr>
        <w:t>.</w:t>
      </w:r>
    </w:p>
    <w:p w14:paraId="7D710F7E" w14:textId="77777777" w:rsidR="00945AB2" w:rsidRPr="00945AB2" w:rsidRDefault="00945AB2" w:rsidP="00945AB2">
      <w:pPr>
        <w:pStyle w:val="34"/>
        <w:shd w:val="clear" w:color="auto" w:fill="auto"/>
        <w:tabs>
          <w:tab w:val="left" w:pos="1110"/>
        </w:tabs>
        <w:spacing w:line="240" w:lineRule="auto"/>
        <w:ind w:right="-1" w:firstLine="544"/>
        <w:rPr>
          <w:sz w:val="24"/>
          <w:szCs w:val="24"/>
        </w:rPr>
      </w:pPr>
    </w:p>
    <w:p w14:paraId="756C562C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0"/>
        <w:jc w:val="left"/>
        <w:rPr>
          <w:b/>
          <w:sz w:val="24"/>
          <w:szCs w:val="24"/>
        </w:rPr>
      </w:pPr>
      <w:r w:rsidRPr="00945AB2">
        <w:rPr>
          <w:b/>
          <w:sz w:val="24"/>
          <w:szCs w:val="24"/>
        </w:rPr>
        <w:t xml:space="preserve">4.1 </w:t>
      </w:r>
      <w:proofErr w:type="spellStart"/>
      <w:r w:rsidRPr="00945AB2">
        <w:rPr>
          <w:b/>
          <w:sz w:val="24"/>
          <w:szCs w:val="24"/>
        </w:rPr>
        <w:t>Montarea</w:t>
      </w:r>
      <w:proofErr w:type="spellEnd"/>
      <w:r w:rsidRPr="00945AB2">
        <w:rPr>
          <w:b/>
          <w:sz w:val="24"/>
          <w:szCs w:val="24"/>
        </w:rPr>
        <w:t xml:space="preserve"> </w:t>
      </w:r>
      <w:proofErr w:type="spellStart"/>
      <w:r w:rsidRPr="00945AB2">
        <w:rPr>
          <w:b/>
          <w:sz w:val="24"/>
          <w:szCs w:val="24"/>
        </w:rPr>
        <w:t>liselor</w:t>
      </w:r>
      <w:proofErr w:type="spellEnd"/>
      <w:r w:rsidRPr="00945AB2">
        <w:rPr>
          <w:b/>
          <w:sz w:val="24"/>
          <w:szCs w:val="24"/>
        </w:rPr>
        <w:t xml:space="preserve"> din </w:t>
      </w:r>
      <w:proofErr w:type="spellStart"/>
      <w:r w:rsidRPr="00945AB2">
        <w:rPr>
          <w:b/>
          <w:sz w:val="24"/>
          <w:szCs w:val="24"/>
        </w:rPr>
        <w:t>oțel</w:t>
      </w:r>
      <w:proofErr w:type="spellEnd"/>
    </w:p>
    <w:p w14:paraId="2F8F555C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r w:rsidRPr="00945AB2">
        <w:rPr>
          <w:sz w:val="24"/>
          <w:szCs w:val="24"/>
        </w:rPr>
        <w:t xml:space="preserve">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utiliza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elementele</w:t>
      </w:r>
      <w:proofErr w:type="spellEnd"/>
      <w:r w:rsidRPr="00945AB2">
        <w:rPr>
          <w:sz w:val="24"/>
          <w:szCs w:val="24"/>
        </w:rPr>
        <w:t xml:space="preserve"> care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permită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execuția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limitele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toleranțe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toate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sectoarele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unde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este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prevăzut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parapetelor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extremitățile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parapetelor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proteja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prin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montarea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elemente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capăt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sau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aduce</w:t>
      </w:r>
      <w:proofErr w:type="spellEnd"/>
      <w:r w:rsidRPr="00945AB2">
        <w:rPr>
          <w:sz w:val="24"/>
          <w:szCs w:val="24"/>
        </w:rPr>
        <w:t xml:space="preserve"> la </w:t>
      </w:r>
      <w:proofErr w:type="spellStart"/>
      <w:r w:rsidRPr="00945AB2">
        <w:rPr>
          <w:sz w:val="24"/>
          <w:szCs w:val="24"/>
        </w:rPr>
        <w:t>nivelul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solului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respectiv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prin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îngroparea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acestora</w:t>
      </w:r>
      <w:proofErr w:type="spellEnd"/>
      <w:r w:rsidRPr="00945AB2">
        <w:rPr>
          <w:sz w:val="24"/>
          <w:szCs w:val="24"/>
        </w:rPr>
        <w:t>.</w:t>
      </w:r>
    </w:p>
    <w:p w14:paraId="28CA817E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r w:rsidRPr="00945AB2">
        <w:rPr>
          <w:sz w:val="24"/>
          <w:szCs w:val="24"/>
        </w:rPr>
        <w:t xml:space="preserve">Nu se admit </w:t>
      </w:r>
      <w:proofErr w:type="spellStart"/>
      <w:r w:rsidRPr="00945AB2">
        <w:rPr>
          <w:sz w:val="24"/>
          <w:szCs w:val="24"/>
        </w:rPr>
        <w:t>pansonarea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găurirea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debitarea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sau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sudarea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teren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fără</w:t>
      </w:r>
      <w:proofErr w:type="spellEnd"/>
      <w:r w:rsidRPr="00945AB2">
        <w:rPr>
          <w:sz w:val="24"/>
          <w:szCs w:val="24"/>
        </w:rPr>
        <w:t xml:space="preserve"> un </w:t>
      </w:r>
      <w:proofErr w:type="spellStart"/>
      <w:r w:rsidRPr="00945AB2">
        <w:rPr>
          <w:sz w:val="24"/>
          <w:szCs w:val="24"/>
        </w:rPr>
        <w:t>acord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obținut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prealabil</w:t>
      </w:r>
      <w:proofErr w:type="spellEnd"/>
      <w:r w:rsidRPr="00945AB2">
        <w:rPr>
          <w:sz w:val="24"/>
          <w:szCs w:val="24"/>
        </w:rPr>
        <w:t xml:space="preserve"> de la </w:t>
      </w:r>
      <w:proofErr w:type="spellStart"/>
      <w:r w:rsidRPr="00945AB2">
        <w:rPr>
          <w:sz w:val="24"/>
          <w:szCs w:val="24"/>
        </w:rPr>
        <w:t>furnizor</w:t>
      </w:r>
      <w:proofErr w:type="spellEnd"/>
      <w:r w:rsidRPr="00945AB2">
        <w:rPr>
          <w:sz w:val="24"/>
          <w:szCs w:val="24"/>
        </w:rPr>
        <w:t xml:space="preserve">. </w:t>
      </w:r>
      <w:proofErr w:type="spellStart"/>
      <w:r w:rsidRPr="00945AB2">
        <w:rPr>
          <w:sz w:val="24"/>
          <w:szCs w:val="24"/>
        </w:rPr>
        <w:t>Lisele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astfel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încȃt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bolturile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dilatare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fie </w:t>
      </w:r>
      <w:proofErr w:type="spellStart"/>
      <w:r w:rsidRPr="00945AB2">
        <w:rPr>
          <w:sz w:val="24"/>
          <w:szCs w:val="24"/>
        </w:rPr>
        <w:t>amplasate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centrul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găurilor</w:t>
      </w:r>
      <w:proofErr w:type="spellEnd"/>
      <w:r w:rsidRPr="00945AB2">
        <w:rPr>
          <w:sz w:val="24"/>
          <w:szCs w:val="24"/>
        </w:rPr>
        <w:t>.</w:t>
      </w:r>
    </w:p>
    <w:p w14:paraId="7BD674CB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Lisele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asambla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rosturile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înnădire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suprapuse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sensul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traficului</w:t>
      </w:r>
      <w:proofErr w:type="spellEnd"/>
      <w:r w:rsidRPr="00945AB2">
        <w:rPr>
          <w:sz w:val="24"/>
          <w:szCs w:val="24"/>
        </w:rPr>
        <w:t xml:space="preserve">. </w:t>
      </w:r>
      <w:proofErr w:type="spellStart"/>
      <w:r w:rsidRPr="00945AB2">
        <w:rPr>
          <w:sz w:val="24"/>
          <w:szCs w:val="24"/>
        </w:rPr>
        <w:t>Ele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trebuie</w:t>
      </w:r>
      <w:proofErr w:type="spellEnd"/>
      <w:r w:rsidRPr="00945AB2">
        <w:rPr>
          <w:sz w:val="24"/>
          <w:szCs w:val="24"/>
        </w:rPr>
        <w:t xml:space="preserve"> fixate </w:t>
      </w:r>
      <w:proofErr w:type="spellStart"/>
      <w:r w:rsidRPr="00945AB2">
        <w:rPr>
          <w:sz w:val="24"/>
          <w:szCs w:val="24"/>
        </w:rPr>
        <w:t>pe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stȃlpi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bolturi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galvanizate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șaibe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piulițe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mărimea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tipul</w:t>
      </w:r>
      <w:proofErr w:type="spellEnd"/>
      <w:r w:rsidRPr="00945AB2">
        <w:rPr>
          <w:sz w:val="24"/>
          <w:szCs w:val="24"/>
        </w:rPr>
        <w:t xml:space="preserve"> indicate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planșele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execuție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puse</w:t>
      </w:r>
      <w:proofErr w:type="spellEnd"/>
      <w:r w:rsidRPr="00945AB2">
        <w:rPr>
          <w:sz w:val="24"/>
          <w:szCs w:val="24"/>
        </w:rPr>
        <w:t xml:space="preserve"> la </w:t>
      </w:r>
      <w:proofErr w:type="spellStart"/>
      <w:r w:rsidRPr="00945AB2">
        <w:rPr>
          <w:sz w:val="24"/>
          <w:szCs w:val="24"/>
        </w:rPr>
        <w:t>dispoziție</w:t>
      </w:r>
      <w:proofErr w:type="spellEnd"/>
      <w:r w:rsidRPr="00945AB2">
        <w:rPr>
          <w:sz w:val="24"/>
          <w:szCs w:val="24"/>
        </w:rPr>
        <w:t>.</w:t>
      </w:r>
    </w:p>
    <w:p w14:paraId="6D4B8E86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Bolturile</w:t>
      </w:r>
      <w:proofErr w:type="spellEnd"/>
      <w:r w:rsidRPr="00945AB2">
        <w:rPr>
          <w:sz w:val="24"/>
          <w:szCs w:val="24"/>
        </w:rPr>
        <w:t xml:space="preserve"> de la </w:t>
      </w:r>
      <w:proofErr w:type="spellStart"/>
      <w:r w:rsidRPr="00945AB2">
        <w:rPr>
          <w:sz w:val="24"/>
          <w:szCs w:val="24"/>
        </w:rPr>
        <w:t>rosturile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dilatație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trebuie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strȃnse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atȃt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cȃt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este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necesar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pentru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permite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elementelor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lisă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alunece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longitudional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unele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peste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altele</w:t>
      </w:r>
      <w:proofErr w:type="spellEnd"/>
      <w:r w:rsidRPr="00945AB2">
        <w:rPr>
          <w:sz w:val="24"/>
          <w:szCs w:val="24"/>
        </w:rPr>
        <w:t xml:space="preserve">. </w:t>
      </w:r>
      <w:proofErr w:type="spellStart"/>
      <w:r w:rsidRPr="00945AB2">
        <w:rPr>
          <w:sz w:val="24"/>
          <w:szCs w:val="24"/>
        </w:rPr>
        <w:t>Bolturile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trebuie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fie </w:t>
      </w:r>
      <w:proofErr w:type="spellStart"/>
      <w:r w:rsidRPr="00945AB2">
        <w:rPr>
          <w:sz w:val="24"/>
          <w:szCs w:val="24"/>
        </w:rPr>
        <w:t>suficient</w:t>
      </w:r>
      <w:proofErr w:type="spellEnd"/>
      <w:r w:rsidRPr="00945AB2">
        <w:rPr>
          <w:sz w:val="24"/>
          <w:szCs w:val="24"/>
        </w:rPr>
        <w:t xml:space="preserve"> de lungi </w:t>
      </w:r>
      <w:proofErr w:type="spellStart"/>
      <w:r w:rsidRPr="00945AB2">
        <w:rPr>
          <w:sz w:val="24"/>
          <w:szCs w:val="24"/>
        </w:rPr>
        <w:t>pentru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ieși</w:t>
      </w:r>
      <w:proofErr w:type="spellEnd"/>
      <w:r w:rsidRPr="00945AB2">
        <w:rPr>
          <w:sz w:val="24"/>
          <w:szCs w:val="24"/>
        </w:rPr>
        <w:t xml:space="preserve"> din </w:t>
      </w:r>
      <w:proofErr w:type="spellStart"/>
      <w:r w:rsidRPr="00945AB2">
        <w:rPr>
          <w:sz w:val="24"/>
          <w:szCs w:val="24"/>
        </w:rPr>
        <w:t>piuliță</w:t>
      </w:r>
      <w:proofErr w:type="spellEnd"/>
      <w:r w:rsidRPr="00945AB2">
        <w:rPr>
          <w:sz w:val="24"/>
          <w:szCs w:val="24"/>
        </w:rPr>
        <w:t xml:space="preserve"> cu minim 6 </w:t>
      </w:r>
      <w:proofErr w:type="spellStart"/>
      <w:r w:rsidRPr="00945AB2">
        <w:rPr>
          <w:sz w:val="24"/>
          <w:szCs w:val="24"/>
        </w:rPr>
        <w:t>m.m.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Exceptȃnd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cazurile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care </w:t>
      </w:r>
      <w:proofErr w:type="spellStart"/>
      <w:r w:rsidRPr="00945AB2">
        <w:rPr>
          <w:sz w:val="24"/>
          <w:szCs w:val="24"/>
        </w:rPr>
        <w:t>sunt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necesare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unele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reglaje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bolturile</w:t>
      </w:r>
      <w:proofErr w:type="spellEnd"/>
      <w:r w:rsidRPr="00945AB2">
        <w:rPr>
          <w:sz w:val="24"/>
          <w:szCs w:val="24"/>
        </w:rPr>
        <w:t xml:space="preserve"> nu </w:t>
      </w:r>
      <w:proofErr w:type="spellStart"/>
      <w:r w:rsidRPr="00945AB2">
        <w:rPr>
          <w:sz w:val="24"/>
          <w:szCs w:val="24"/>
        </w:rPr>
        <w:t>trebuie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depășească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piulița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mai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mult</w:t>
      </w:r>
      <w:proofErr w:type="spellEnd"/>
      <w:r w:rsidRPr="00945AB2">
        <w:rPr>
          <w:sz w:val="24"/>
          <w:szCs w:val="24"/>
        </w:rPr>
        <w:t xml:space="preserve"> de 13 </w:t>
      </w:r>
      <w:proofErr w:type="spellStart"/>
      <w:r w:rsidRPr="00945AB2">
        <w:rPr>
          <w:sz w:val="24"/>
          <w:szCs w:val="24"/>
        </w:rPr>
        <w:t>m.m.</w:t>
      </w:r>
      <w:proofErr w:type="spellEnd"/>
    </w:p>
    <w:p w14:paraId="06A79169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Pe</w:t>
      </w:r>
      <w:proofErr w:type="spellEnd"/>
      <w:r w:rsidRPr="00945AB2">
        <w:rPr>
          <w:sz w:val="24"/>
          <w:szCs w:val="24"/>
        </w:rPr>
        <w:t xml:space="preserve"> parapet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monta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dispozitive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reflectorizante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culoare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roșie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albe</w:t>
      </w:r>
      <w:proofErr w:type="spellEnd"/>
      <w:r w:rsidRPr="00945AB2">
        <w:rPr>
          <w:sz w:val="24"/>
          <w:szCs w:val="24"/>
        </w:rPr>
        <w:t>.</w:t>
      </w:r>
    </w:p>
    <w:p w14:paraId="65821DD1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Dispozitivele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culoare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roșie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trebuie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fie </w:t>
      </w:r>
      <w:proofErr w:type="spellStart"/>
      <w:r w:rsidRPr="00945AB2">
        <w:rPr>
          <w:sz w:val="24"/>
          <w:szCs w:val="24"/>
        </w:rPr>
        <w:t>vizibile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numai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partea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dreaptă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drumului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sensul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mers</w:t>
      </w:r>
      <w:proofErr w:type="spellEnd"/>
      <w:r w:rsidRPr="00945AB2">
        <w:rPr>
          <w:sz w:val="24"/>
          <w:szCs w:val="24"/>
        </w:rPr>
        <w:t>.</w:t>
      </w:r>
    </w:p>
    <w:p w14:paraId="4BBECF5D" w14:textId="77777777" w:rsidR="00945AB2" w:rsidRPr="00945AB2" w:rsidRDefault="00945AB2" w:rsidP="00945AB2">
      <w:pPr>
        <w:pStyle w:val="34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După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ce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termină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operațiunea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montare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liselor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parapete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acestea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spăla</w:t>
      </w:r>
      <w:proofErr w:type="spellEnd"/>
      <w:r w:rsidRPr="00945AB2">
        <w:rPr>
          <w:sz w:val="24"/>
          <w:szCs w:val="24"/>
        </w:rPr>
        <w:t xml:space="preserve"> cu </w:t>
      </w:r>
      <w:proofErr w:type="spellStart"/>
      <w:r w:rsidRPr="00945AB2">
        <w:rPr>
          <w:sz w:val="24"/>
          <w:szCs w:val="24"/>
        </w:rPr>
        <w:t>apă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curată</w:t>
      </w:r>
      <w:proofErr w:type="spellEnd"/>
      <w:r w:rsidRPr="00945AB2">
        <w:rPr>
          <w:sz w:val="24"/>
          <w:szCs w:val="24"/>
        </w:rPr>
        <w:t xml:space="preserve"> sub </w:t>
      </w:r>
      <w:proofErr w:type="spellStart"/>
      <w:r w:rsidRPr="00945AB2">
        <w:rPr>
          <w:sz w:val="24"/>
          <w:szCs w:val="24"/>
        </w:rPr>
        <w:t>presiune</w:t>
      </w:r>
      <w:proofErr w:type="spellEnd"/>
      <w:r w:rsidRPr="00945AB2">
        <w:rPr>
          <w:sz w:val="24"/>
          <w:szCs w:val="24"/>
        </w:rPr>
        <w:t xml:space="preserve">. </w:t>
      </w:r>
    </w:p>
    <w:p w14:paraId="722606F6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/>
        <w:rPr>
          <w:bCs w:val="0"/>
          <w:sz w:val="24"/>
          <w:szCs w:val="24"/>
        </w:rPr>
      </w:pPr>
    </w:p>
    <w:p w14:paraId="37E605F3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/>
        <w:jc w:val="left"/>
        <w:rPr>
          <w:b w:val="0"/>
          <w:bCs w:val="0"/>
          <w:sz w:val="24"/>
          <w:szCs w:val="24"/>
        </w:rPr>
      </w:pPr>
      <w:r w:rsidRPr="00945AB2">
        <w:rPr>
          <w:sz w:val="24"/>
          <w:szCs w:val="24"/>
        </w:rPr>
        <w:t>4.2 Transport</w:t>
      </w:r>
    </w:p>
    <w:p w14:paraId="3D4B66B5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 w:firstLine="567"/>
        <w:rPr>
          <w:b w:val="0"/>
          <w:bCs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Pe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timpul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transportului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elementele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parapetelor</w:t>
      </w:r>
      <w:proofErr w:type="spellEnd"/>
      <w:r w:rsidRPr="00945AB2">
        <w:rPr>
          <w:b w:val="0"/>
          <w:sz w:val="24"/>
          <w:szCs w:val="24"/>
        </w:rPr>
        <w:t xml:space="preserve"> de tip </w:t>
      </w:r>
      <w:proofErr w:type="spellStart"/>
      <w:r w:rsidRPr="00945AB2">
        <w:rPr>
          <w:b w:val="0"/>
          <w:sz w:val="24"/>
          <w:szCs w:val="24"/>
        </w:rPr>
        <w:t>metalic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galvanizate</w:t>
      </w:r>
      <w:proofErr w:type="spellEnd"/>
      <w:r w:rsidRPr="00945AB2">
        <w:rPr>
          <w:b w:val="0"/>
          <w:sz w:val="24"/>
          <w:szCs w:val="24"/>
        </w:rPr>
        <w:t xml:space="preserve"> se </w:t>
      </w:r>
      <w:proofErr w:type="spellStart"/>
      <w:r w:rsidRPr="00945AB2">
        <w:rPr>
          <w:b w:val="0"/>
          <w:sz w:val="24"/>
          <w:szCs w:val="24"/>
        </w:rPr>
        <w:t>protejează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așa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fel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încȃt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să</w:t>
      </w:r>
      <w:proofErr w:type="spellEnd"/>
      <w:r w:rsidRPr="00945AB2">
        <w:rPr>
          <w:b w:val="0"/>
          <w:sz w:val="24"/>
          <w:szCs w:val="24"/>
        </w:rPr>
        <w:t xml:space="preserve"> nu se </w:t>
      </w:r>
      <w:proofErr w:type="spellStart"/>
      <w:r w:rsidRPr="00945AB2">
        <w:rPr>
          <w:b w:val="0"/>
          <w:sz w:val="24"/>
          <w:szCs w:val="24"/>
        </w:rPr>
        <w:t>degradeze</w:t>
      </w:r>
      <w:proofErr w:type="spellEnd"/>
      <w:r w:rsidRPr="00945AB2">
        <w:rPr>
          <w:b w:val="0"/>
          <w:sz w:val="24"/>
          <w:szCs w:val="24"/>
        </w:rPr>
        <w:t>.</w:t>
      </w:r>
    </w:p>
    <w:p w14:paraId="10B0063F" w14:textId="77777777" w:rsidR="00945AB2" w:rsidRPr="00945AB2" w:rsidRDefault="00945AB2" w:rsidP="00945AB2">
      <w:pPr>
        <w:pStyle w:val="34"/>
        <w:shd w:val="clear" w:color="auto" w:fill="auto"/>
        <w:tabs>
          <w:tab w:val="left" w:pos="1276"/>
        </w:tabs>
        <w:spacing w:line="276" w:lineRule="auto"/>
        <w:ind w:right="-1" w:firstLine="0"/>
        <w:jc w:val="left"/>
        <w:rPr>
          <w:b/>
          <w:bCs/>
          <w:sz w:val="24"/>
          <w:szCs w:val="24"/>
        </w:rPr>
      </w:pPr>
    </w:p>
    <w:p w14:paraId="4BEC6638" w14:textId="77777777" w:rsidR="00945AB2" w:rsidRPr="00945AB2" w:rsidRDefault="00945AB2" w:rsidP="00945AB2">
      <w:pPr>
        <w:pStyle w:val="34"/>
        <w:shd w:val="clear" w:color="auto" w:fill="auto"/>
        <w:tabs>
          <w:tab w:val="left" w:pos="1276"/>
        </w:tabs>
        <w:spacing w:line="276" w:lineRule="auto"/>
        <w:ind w:right="-1" w:firstLine="0"/>
        <w:jc w:val="left"/>
        <w:rPr>
          <w:b/>
          <w:sz w:val="24"/>
          <w:szCs w:val="24"/>
        </w:rPr>
      </w:pPr>
      <w:r w:rsidRPr="00945AB2">
        <w:rPr>
          <w:b/>
          <w:sz w:val="24"/>
          <w:szCs w:val="24"/>
        </w:rPr>
        <w:t xml:space="preserve">5. </w:t>
      </w:r>
      <w:proofErr w:type="spellStart"/>
      <w:r w:rsidRPr="00945AB2">
        <w:rPr>
          <w:b/>
          <w:sz w:val="24"/>
          <w:szCs w:val="24"/>
        </w:rPr>
        <w:t>Controlul</w:t>
      </w:r>
      <w:proofErr w:type="spellEnd"/>
      <w:r w:rsidRPr="00945AB2">
        <w:rPr>
          <w:b/>
          <w:sz w:val="24"/>
          <w:szCs w:val="24"/>
        </w:rPr>
        <w:t xml:space="preserve"> </w:t>
      </w:r>
      <w:proofErr w:type="spellStart"/>
      <w:r w:rsidRPr="00945AB2">
        <w:rPr>
          <w:b/>
          <w:sz w:val="24"/>
          <w:szCs w:val="24"/>
        </w:rPr>
        <w:t>calității</w:t>
      </w:r>
      <w:proofErr w:type="spellEnd"/>
      <w:r w:rsidRPr="00945AB2">
        <w:rPr>
          <w:b/>
          <w:sz w:val="24"/>
          <w:szCs w:val="24"/>
        </w:rPr>
        <w:t xml:space="preserve"> la </w:t>
      </w:r>
      <w:proofErr w:type="spellStart"/>
      <w:r w:rsidRPr="00945AB2">
        <w:rPr>
          <w:b/>
          <w:sz w:val="24"/>
          <w:szCs w:val="24"/>
        </w:rPr>
        <w:t>montarea</w:t>
      </w:r>
      <w:proofErr w:type="spellEnd"/>
      <w:r w:rsidRPr="00945AB2">
        <w:rPr>
          <w:b/>
          <w:sz w:val="24"/>
          <w:szCs w:val="24"/>
        </w:rPr>
        <w:t xml:space="preserve"> </w:t>
      </w:r>
      <w:proofErr w:type="spellStart"/>
      <w:r w:rsidRPr="00945AB2">
        <w:rPr>
          <w:b/>
          <w:sz w:val="24"/>
          <w:szCs w:val="24"/>
        </w:rPr>
        <w:t>parapetelor</w:t>
      </w:r>
      <w:proofErr w:type="spellEnd"/>
    </w:p>
    <w:p w14:paraId="56767DEB" w14:textId="77777777" w:rsidR="00945AB2" w:rsidRPr="00945AB2" w:rsidRDefault="00945AB2" w:rsidP="00945AB2">
      <w:pPr>
        <w:pStyle w:val="34"/>
        <w:shd w:val="clear" w:color="auto" w:fill="auto"/>
        <w:tabs>
          <w:tab w:val="left" w:pos="1276"/>
        </w:tabs>
        <w:spacing w:line="276" w:lineRule="auto"/>
        <w:ind w:right="-1" w:firstLine="567"/>
        <w:rPr>
          <w:b/>
          <w:bCs/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5.1 </w:t>
      </w:r>
      <w:proofErr w:type="spellStart"/>
      <w:r w:rsidRPr="00945AB2">
        <w:rPr>
          <w:b/>
          <w:bCs/>
          <w:sz w:val="24"/>
          <w:szCs w:val="24"/>
        </w:rPr>
        <w:t>Asigurarea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calității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trebuie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urmărită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pe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parcursul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tuturor</w:t>
      </w:r>
      <w:proofErr w:type="spellEnd"/>
      <w:r w:rsidRPr="00945AB2">
        <w:rPr>
          <w:b/>
          <w:bCs/>
          <w:sz w:val="24"/>
          <w:szCs w:val="24"/>
        </w:rPr>
        <w:t xml:space="preserve"> </w:t>
      </w:r>
      <w:proofErr w:type="spellStart"/>
      <w:r w:rsidRPr="00945AB2">
        <w:rPr>
          <w:b/>
          <w:bCs/>
          <w:sz w:val="24"/>
          <w:szCs w:val="24"/>
        </w:rPr>
        <w:t>fazelor</w:t>
      </w:r>
      <w:proofErr w:type="spellEnd"/>
      <w:r w:rsidRPr="00945AB2">
        <w:rPr>
          <w:b/>
          <w:bCs/>
          <w:sz w:val="24"/>
          <w:szCs w:val="24"/>
        </w:rPr>
        <w:t xml:space="preserve"> de </w:t>
      </w:r>
      <w:proofErr w:type="spellStart"/>
      <w:r w:rsidRPr="00945AB2">
        <w:rPr>
          <w:b/>
          <w:bCs/>
          <w:sz w:val="24"/>
          <w:szCs w:val="24"/>
        </w:rPr>
        <w:t>montare</w:t>
      </w:r>
      <w:proofErr w:type="spellEnd"/>
      <w:r w:rsidRPr="00945AB2">
        <w:rPr>
          <w:b/>
          <w:bCs/>
          <w:sz w:val="24"/>
          <w:szCs w:val="24"/>
        </w:rPr>
        <w:t xml:space="preserve"> a </w:t>
      </w:r>
      <w:proofErr w:type="spellStart"/>
      <w:r w:rsidRPr="00945AB2">
        <w:rPr>
          <w:b/>
          <w:bCs/>
          <w:sz w:val="24"/>
          <w:szCs w:val="24"/>
        </w:rPr>
        <w:t>parapetelorde</w:t>
      </w:r>
      <w:proofErr w:type="spellEnd"/>
      <w:r w:rsidRPr="00945AB2">
        <w:rPr>
          <w:b/>
          <w:bCs/>
          <w:sz w:val="24"/>
          <w:szCs w:val="24"/>
        </w:rPr>
        <w:t xml:space="preserve"> tip </w:t>
      </w:r>
      <w:proofErr w:type="spellStart"/>
      <w:r w:rsidRPr="00945AB2">
        <w:rPr>
          <w:b/>
          <w:bCs/>
          <w:sz w:val="24"/>
          <w:szCs w:val="24"/>
        </w:rPr>
        <w:t>metalic</w:t>
      </w:r>
      <w:proofErr w:type="spellEnd"/>
      <w:r w:rsidRPr="00945AB2">
        <w:rPr>
          <w:b/>
          <w:bCs/>
          <w:sz w:val="24"/>
          <w:szCs w:val="24"/>
        </w:rPr>
        <w:t>.</w:t>
      </w:r>
    </w:p>
    <w:p w14:paraId="1AC98527" w14:textId="77777777" w:rsidR="00945AB2" w:rsidRPr="00945AB2" w:rsidRDefault="00945AB2" w:rsidP="00945AB2">
      <w:pPr>
        <w:pStyle w:val="34"/>
        <w:shd w:val="clear" w:color="auto" w:fill="auto"/>
        <w:tabs>
          <w:tab w:val="left" w:pos="1276"/>
        </w:tabs>
        <w:spacing w:line="276" w:lineRule="auto"/>
        <w:ind w:right="-1" w:firstLine="567"/>
        <w:rPr>
          <w:sz w:val="24"/>
          <w:szCs w:val="24"/>
        </w:rPr>
      </w:pPr>
    </w:p>
    <w:p w14:paraId="4005E868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sz w:val="24"/>
          <w:szCs w:val="24"/>
        </w:rPr>
      </w:pPr>
      <w:proofErr w:type="spellStart"/>
      <w:r w:rsidRPr="00945AB2">
        <w:rPr>
          <w:sz w:val="24"/>
          <w:szCs w:val="24"/>
        </w:rPr>
        <w:t>Verificări</w:t>
      </w:r>
      <w:proofErr w:type="spellEnd"/>
      <w:r w:rsidRPr="00945AB2">
        <w:rPr>
          <w:sz w:val="24"/>
          <w:szCs w:val="24"/>
        </w:rPr>
        <w:t xml:space="preserve"> ale </w:t>
      </w:r>
      <w:proofErr w:type="spellStart"/>
      <w:r w:rsidRPr="00945AB2">
        <w:rPr>
          <w:sz w:val="24"/>
          <w:szCs w:val="24"/>
        </w:rPr>
        <w:t>tehnologiei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execuție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efectuiază</w:t>
      </w:r>
      <w:proofErr w:type="spellEnd"/>
      <w:r w:rsidRPr="00945AB2">
        <w:rPr>
          <w:sz w:val="24"/>
          <w:szCs w:val="24"/>
        </w:rPr>
        <w:t xml:space="preserve"> conform </w:t>
      </w:r>
      <w:proofErr w:type="spellStart"/>
      <w:r w:rsidRPr="00945AB2">
        <w:rPr>
          <w:sz w:val="24"/>
          <w:szCs w:val="24"/>
        </w:rPr>
        <w:t>legislației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vigoare</w:t>
      </w:r>
      <w:proofErr w:type="spellEnd"/>
      <w:r w:rsidRPr="00945AB2">
        <w:rPr>
          <w:sz w:val="24"/>
          <w:szCs w:val="24"/>
        </w:rPr>
        <w:t>.</w:t>
      </w:r>
    </w:p>
    <w:p w14:paraId="3DB1C34F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b/>
          <w:bCs/>
          <w:sz w:val="24"/>
          <w:szCs w:val="24"/>
        </w:rPr>
      </w:pPr>
      <w:r w:rsidRPr="00945AB2">
        <w:rPr>
          <w:b/>
          <w:bCs/>
          <w:sz w:val="24"/>
          <w:szCs w:val="24"/>
        </w:rPr>
        <w:lastRenderedPageBreak/>
        <w:t xml:space="preserve">• </w:t>
      </w:r>
      <w:proofErr w:type="spellStart"/>
      <w:r w:rsidRPr="00945AB2">
        <w:rPr>
          <w:sz w:val="24"/>
          <w:szCs w:val="24"/>
        </w:rPr>
        <w:t>Respectarea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cotelor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montaj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specificațiilor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tehnice</w:t>
      </w:r>
      <w:proofErr w:type="spellEnd"/>
      <w:r w:rsidRPr="00945AB2">
        <w:rPr>
          <w:sz w:val="24"/>
          <w:szCs w:val="24"/>
        </w:rPr>
        <w:t xml:space="preserve"> ale </w:t>
      </w:r>
      <w:proofErr w:type="spellStart"/>
      <w:r w:rsidRPr="00945AB2">
        <w:rPr>
          <w:sz w:val="24"/>
          <w:szCs w:val="24"/>
        </w:rPr>
        <w:t>producătorului</w:t>
      </w:r>
      <w:proofErr w:type="spellEnd"/>
      <w:r w:rsidRPr="00945AB2">
        <w:rPr>
          <w:sz w:val="24"/>
          <w:szCs w:val="24"/>
        </w:rPr>
        <w:t>;</w:t>
      </w:r>
      <w:r w:rsidRPr="00945AB2">
        <w:rPr>
          <w:b/>
          <w:bCs/>
          <w:sz w:val="24"/>
          <w:szCs w:val="24"/>
        </w:rPr>
        <w:t xml:space="preserve"> </w:t>
      </w:r>
    </w:p>
    <w:p w14:paraId="679E8C42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Respectarea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modului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așezare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suprapunere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liselor</w:t>
      </w:r>
      <w:proofErr w:type="spellEnd"/>
      <w:r w:rsidRPr="00945AB2">
        <w:rPr>
          <w:sz w:val="24"/>
          <w:szCs w:val="24"/>
        </w:rPr>
        <w:t>;</w:t>
      </w:r>
    </w:p>
    <w:p w14:paraId="4877A2A8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Respectarea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modului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realizare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îmbinărilor</w:t>
      </w:r>
      <w:proofErr w:type="spellEnd"/>
      <w:r w:rsidRPr="00945AB2">
        <w:rPr>
          <w:sz w:val="24"/>
          <w:szCs w:val="24"/>
        </w:rPr>
        <w:t>;</w:t>
      </w:r>
    </w:p>
    <w:p w14:paraId="30A7E957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Verificarea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aspectului</w:t>
      </w:r>
      <w:proofErr w:type="spellEnd"/>
      <w:r w:rsidRPr="00945AB2">
        <w:rPr>
          <w:sz w:val="24"/>
          <w:szCs w:val="24"/>
        </w:rPr>
        <w:t xml:space="preserve"> se face </w:t>
      </w:r>
      <w:proofErr w:type="spellStart"/>
      <w:r w:rsidRPr="00945AB2">
        <w:rPr>
          <w:sz w:val="24"/>
          <w:szCs w:val="24"/>
        </w:rPr>
        <w:t>vizual</w:t>
      </w:r>
      <w:proofErr w:type="spellEnd"/>
      <w:r w:rsidRPr="00945AB2">
        <w:rPr>
          <w:sz w:val="24"/>
          <w:szCs w:val="24"/>
        </w:rPr>
        <w:t>;</w:t>
      </w:r>
    </w:p>
    <w:p w14:paraId="34AF6E12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Planietatea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continuitatea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așezarea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liselor</w:t>
      </w:r>
      <w:proofErr w:type="spellEnd"/>
      <w:r w:rsidRPr="00945AB2">
        <w:rPr>
          <w:sz w:val="24"/>
          <w:szCs w:val="24"/>
        </w:rPr>
        <w:t>;</w:t>
      </w:r>
      <w:r w:rsidRPr="00945AB2">
        <w:rPr>
          <w:b/>
          <w:bCs/>
          <w:sz w:val="24"/>
          <w:szCs w:val="24"/>
        </w:rPr>
        <w:t xml:space="preserve"> </w:t>
      </w:r>
    </w:p>
    <w:p w14:paraId="491E7C9C" w14:textId="77777777" w:rsidR="00945AB2" w:rsidRPr="00945AB2" w:rsidRDefault="00945AB2" w:rsidP="00945AB2">
      <w:pPr>
        <w:pStyle w:val="34"/>
        <w:shd w:val="clear" w:color="auto" w:fill="auto"/>
        <w:spacing w:line="276" w:lineRule="auto"/>
        <w:ind w:right="-1" w:firstLine="543"/>
        <w:rPr>
          <w:b/>
          <w:bCs/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 </w:t>
      </w:r>
    </w:p>
    <w:p w14:paraId="319F3EDF" w14:textId="77777777" w:rsidR="00945AB2" w:rsidRPr="00945AB2" w:rsidRDefault="00945AB2" w:rsidP="00945AB2">
      <w:pPr>
        <w:pStyle w:val="34"/>
        <w:shd w:val="clear" w:color="auto" w:fill="auto"/>
        <w:tabs>
          <w:tab w:val="left" w:pos="1271"/>
        </w:tabs>
        <w:spacing w:line="276" w:lineRule="auto"/>
        <w:ind w:right="-1" w:firstLine="0"/>
        <w:jc w:val="left"/>
        <w:rPr>
          <w:rStyle w:val="0pt"/>
          <w:sz w:val="24"/>
          <w:szCs w:val="24"/>
        </w:rPr>
      </w:pPr>
      <w:r w:rsidRPr="00945AB2">
        <w:rPr>
          <w:b/>
          <w:sz w:val="24"/>
          <w:szCs w:val="24"/>
        </w:rPr>
        <w:t xml:space="preserve">5.2 </w:t>
      </w:r>
      <w:proofErr w:type="spellStart"/>
      <w:r w:rsidRPr="00945AB2">
        <w:rPr>
          <w:b/>
          <w:sz w:val="24"/>
          <w:szCs w:val="24"/>
        </w:rPr>
        <w:t>Verificarea</w:t>
      </w:r>
      <w:proofErr w:type="spellEnd"/>
      <w:r w:rsidRPr="00945AB2">
        <w:rPr>
          <w:b/>
          <w:sz w:val="24"/>
          <w:szCs w:val="24"/>
        </w:rPr>
        <w:t xml:space="preserve"> </w:t>
      </w:r>
      <w:proofErr w:type="spellStart"/>
      <w:r w:rsidRPr="00945AB2">
        <w:rPr>
          <w:b/>
          <w:sz w:val="24"/>
          <w:szCs w:val="24"/>
        </w:rPr>
        <w:t>montării</w:t>
      </w:r>
      <w:proofErr w:type="spellEnd"/>
      <w:r w:rsidRPr="00945AB2">
        <w:rPr>
          <w:b/>
          <w:sz w:val="24"/>
          <w:szCs w:val="24"/>
        </w:rPr>
        <w:t xml:space="preserve"> </w:t>
      </w:r>
      <w:proofErr w:type="spellStart"/>
      <w:r w:rsidRPr="00945AB2">
        <w:rPr>
          <w:b/>
          <w:sz w:val="24"/>
          <w:szCs w:val="24"/>
        </w:rPr>
        <w:t>parapetelor</w:t>
      </w:r>
      <w:proofErr w:type="spellEnd"/>
    </w:p>
    <w:p w14:paraId="1DA06FE2" w14:textId="77777777" w:rsidR="00945AB2" w:rsidRPr="00945AB2" w:rsidRDefault="00945AB2" w:rsidP="00945AB2">
      <w:pPr>
        <w:pStyle w:val="affa"/>
        <w:shd w:val="clear" w:color="auto" w:fill="auto"/>
        <w:spacing w:line="276" w:lineRule="auto"/>
        <w:ind w:right="-1" w:firstLine="543"/>
        <w:jc w:val="both"/>
        <w:rPr>
          <w:b w:val="0"/>
          <w:iCs/>
          <w:sz w:val="24"/>
          <w:szCs w:val="24"/>
        </w:rPr>
      </w:pPr>
      <w:proofErr w:type="spellStart"/>
      <w:r w:rsidRPr="00945AB2">
        <w:rPr>
          <w:b w:val="0"/>
          <w:iCs/>
          <w:sz w:val="24"/>
          <w:szCs w:val="24"/>
        </w:rPr>
        <w:t>Verificarea</w:t>
      </w:r>
      <w:proofErr w:type="spellEnd"/>
      <w:r w:rsidRPr="00945AB2">
        <w:rPr>
          <w:b w:val="0"/>
          <w:iCs/>
          <w:sz w:val="24"/>
          <w:szCs w:val="24"/>
        </w:rPr>
        <w:t xml:space="preserve"> </w:t>
      </w:r>
      <w:proofErr w:type="spellStart"/>
      <w:r w:rsidRPr="00945AB2">
        <w:rPr>
          <w:b w:val="0"/>
          <w:iCs/>
          <w:sz w:val="24"/>
          <w:szCs w:val="24"/>
        </w:rPr>
        <w:t>montării</w:t>
      </w:r>
      <w:proofErr w:type="spellEnd"/>
      <w:r w:rsidRPr="00945AB2">
        <w:rPr>
          <w:b w:val="0"/>
          <w:iCs/>
          <w:sz w:val="24"/>
          <w:szCs w:val="24"/>
        </w:rPr>
        <w:t xml:space="preserve"> </w:t>
      </w:r>
      <w:proofErr w:type="spellStart"/>
      <w:r w:rsidRPr="00945AB2">
        <w:rPr>
          <w:b w:val="0"/>
          <w:iCs/>
          <w:sz w:val="24"/>
          <w:szCs w:val="24"/>
        </w:rPr>
        <w:t>parapetelor</w:t>
      </w:r>
      <w:proofErr w:type="spellEnd"/>
      <w:r w:rsidRPr="00945AB2">
        <w:rPr>
          <w:b w:val="0"/>
          <w:iCs/>
          <w:sz w:val="24"/>
          <w:szCs w:val="24"/>
        </w:rPr>
        <w:t xml:space="preserve"> de tip </w:t>
      </w:r>
      <w:proofErr w:type="spellStart"/>
      <w:r w:rsidRPr="00945AB2">
        <w:rPr>
          <w:b w:val="0"/>
          <w:iCs/>
          <w:sz w:val="24"/>
          <w:szCs w:val="24"/>
        </w:rPr>
        <w:t>metalic</w:t>
      </w:r>
      <w:proofErr w:type="spellEnd"/>
      <w:r w:rsidRPr="00945AB2">
        <w:rPr>
          <w:b w:val="0"/>
          <w:iCs/>
          <w:sz w:val="24"/>
          <w:szCs w:val="24"/>
        </w:rPr>
        <w:t xml:space="preserve"> se </w:t>
      </w:r>
      <w:proofErr w:type="spellStart"/>
      <w:r w:rsidRPr="00945AB2">
        <w:rPr>
          <w:b w:val="0"/>
          <w:iCs/>
          <w:sz w:val="24"/>
          <w:szCs w:val="24"/>
        </w:rPr>
        <w:t>realizează</w:t>
      </w:r>
      <w:proofErr w:type="spellEnd"/>
      <w:r w:rsidRPr="00945AB2">
        <w:rPr>
          <w:b w:val="0"/>
          <w:iCs/>
          <w:sz w:val="24"/>
          <w:szCs w:val="24"/>
        </w:rPr>
        <w:t xml:space="preserve"> </w:t>
      </w:r>
      <w:proofErr w:type="spellStart"/>
      <w:r w:rsidRPr="00945AB2">
        <w:rPr>
          <w:b w:val="0"/>
          <w:iCs/>
          <w:sz w:val="24"/>
          <w:szCs w:val="24"/>
        </w:rPr>
        <w:t>cantitativ</w:t>
      </w:r>
      <w:proofErr w:type="spellEnd"/>
      <w:r w:rsidRPr="00945AB2">
        <w:rPr>
          <w:b w:val="0"/>
          <w:iCs/>
          <w:sz w:val="24"/>
          <w:szCs w:val="24"/>
        </w:rPr>
        <w:t xml:space="preserve"> </w:t>
      </w:r>
      <w:proofErr w:type="spellStart"/>
      <w:r w:rsidRPr="00945AB2">
        <w:rPr>
          <w:b w:val="0"/>
          <w:iCs/>
          <w:sz w:val="24"/>
          <w:szCs w:val="24"/>
        </w:rPr>
        <w:t>și</w:t>
      </w:r>
      <w:proofErr w:type="spellEnd"/>
      <w:r w:rsidRPr="00945AB2">
        <w:rPr>
          <w:b w:val="0"/>
          <w:iCs/>
          <w:sz w:val="24"/>
          <w:szCs w:val="24"/>
        </w:rPr>
        <w:t xml:space="preserve"> </w:t>
      </w:r>
      <w:proofErr w:type="spellStart"/>
      <w:r w:rsidRPr="00945AB2">
        <w:rPr>
          <w:b w:val="0"/>
          <w:iCs/>
          <w:sz w:val="24"/>
          <w:szCs w:val="24"/>
        </w:rPr>
        <w:t>calitativ</w:t>
      </w:r>
      <w:proofErr w:type="spellEnd"/>
      <w:r w:rsidRPr="00945AB2">
        <w:rPr>
          <w:b w:val="0"/>
          <w:iCs/>
          <w:sz w:val="24"/>
          <w:szCs w:val="24"/>
        </w:rPr>
        <w:t>.</w:t>
      </w:r>
    </w:p>
    <w:p w14:paraId="2EF0FF7A" w14:textId="77777777" w:rsidR="00945AB2" w:rsidRPr="00945AB2" w:rsidRDefault="00945AB2" w:rsidP="00945AB2">
      <w:pPr>
        <w:pStyle w:val="affa"/>
        <w:shd w:val="clear" w:color="auto" w:fill="auto"/>
        <w:spacing w:line="276" w:lineRule="auto"/>
        <w:ind w:right="-1" w:firstLine="543"/>
        <w:jc w:val="both"/>
        <w:rPr>
          <w:b w:val="0"/>
          <w:bCs w:val="0"/>
          <w:sz w:val="24"/>
          <w:szCs w:val="24"/>
        </w:rPr>
      </w:pPr>
      <w:r w:rsidRPr="00945AB2">
        <w:rPr>
          <w:sz w:val="24"/>
          <w:szCs w:val="24"/>
        </w:rPr>
        <w:t xml:space="preserve">• </w:t>
      </w:r>
      <w:proofErr w:type="spellStart"/>
      <w:r w:rsidRPr="00945AB2">
        <w:rPr>
          <w:b w:val="0"/>
          <w:bCs w:val="0"/>
          <w:sz w:val="24"/>
          <w:szCs w:val="24"/>
        </w:rPr>
        <w:t>Controlul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cantitativ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constă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verificarea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numărului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elementelor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componente</w:t>
      </w:r>
      <w:proofErr w:type="spellEnd"/>
      <w:r w:rsidRPr="00945AB2">
        <w:rPr>
          <w:b w:val="0"/>
          <w:bCs w:val="0"/>
          <w:sz w:val="24"/>
          <w:szCs w:val="24"/>
        </w:rPr>
        <w:t xml:space="preserve"> ale </w:t>
      </w:r>
      <w:proofErr w:type="spellStart"/>
      <w:r w:rsidRPr="00945AB2">
        <w:rPr>
          <w:b w:val="0"/>
          <w:bCs w:val="0"/>
          <w:sz w:val="24"/>
          <w:szCs w:val="24"/>
        </w:rPr>
        <w:t>parapetelor</w:t>
      </w:r>
      <w:proofErr w:type="spellEnd"/>
      <w:r w:rsidRPr="00945AB2">
        <w:rPr>
          <w:b w:val="0"/>
          <w:bCs w:val="0"/>
          <w:sz w:val="24"/>
          <w:szCs w:val="24"/>
        </w:rPr>
        <w:t xml:space="preserve"> care s-au </w:t>
      </w:r>
      <w:proofErr w:type="spellStart"/>
      <w:r w:rsidRPr="00945AB2">
        <w:rPr>
          <w:b w:val="0"/>
          <w:bCs w:val="0"/>
          <w:sz w:val="24"/>
          <w:szCs w:val="24"/>
        </w:rPr>
        <w:t>montat</w:t>
      </w:r>
      <w:proofErr w:type="spellEnd"/>
      <w:r w:rsidRPr="00945AB2">
        <w:rPr>
          <w:b w:val="0"/>
          <w:bCs w:val="0"/>
          <w:sz w:val="24"/>
          <w:szCs w:val="24"/>
        </w:rPr>
        <w:t>.</w:t>
      </w:r>
    </w:p>
    <w:p w14:paraId="6E85C502" w14:textId="77777777" w:rsidR="00945AB2" w:rsidRPr="00945AB2" w:rsidRDefault="00945AB2" w:rsidP="00945AB2">
      <w:pPr>
        <w:pStyle w:val="affa"/>
        <w:shd w:val="clear" w:color="auto" w:fill="auto"/>
        <w:spacing w:line="276" w:lineRule="auto"/>
        <w:ind w:right="-1" w:firstLine="543"/>
        <w:jc w:val="both"/>
        <w:rPr>
          <w:b w:val="0"/>
          <w:bCs w:val="0"/>
          <w:sz w:val="24"/>
          <w:szCs w:val="24"/>
        </w:rPr>
      </w:pPr>
      <w:r w:rsidRPr="00945AB2">
        <w:rPr>
          <w:sz w:val="24"/>
          <w:szCs w:val="24"/>
        </w:rPr>
        <w:t xml:space="preserve">• </w:t>
      </w:r>
      <w:proofErr w:type="spellStart"/>
      <w:r w:rsidRPr="00945AB2">
        <w:rPr>
          <w:b w:val="0"/>
          <w:bCs w:val="0"/>
          <w:sz w:val="24"/>
          <w:szCs w:val="24"/>
        </w:rPr>
        <w:t>Controlul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calitativ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constă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verificarea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montării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elementelor</w:t>
      </w:r>
      <w:proofErr w:type="spellEnd"/>
      <w:r w:rsidRPr="00945AB2">
        <w:rPr>
          <w:b w:val="0"/>
          <w:bCs w:val="0"/>
          <w:sz w:val="24"/>
          <w:szCs w:val="24"/>
        </w:rPr>
        <w:t xml:space="preserve"> conform </w:t>
      </w:r>
      <w:proofErr w:type="spellStart"/>
      <w:r w:rsidRPr="00945AB2">
        <w:rPr>
          <w:b w:val="0"/>
          <w:bCs w:val="0"/>
          <w:sz w:val="24"/>
          <w:szCs w:val="24"/>
        </w:rPr>
        <w:t>actelor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tehnice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vigoare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pentru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sisteme</w:t>
      </w:r>
      <w:proofErr w:type="spellEnd"/>
      <w:r w:rsidRPr="00945AB2">
        <w:rPr>
          <w:b w:val="0"/>
          <w:b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sz w:val="24"/>
          <w:szCs w:val="24"/>
        </w:rPr>
        <w:t>protecție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pentru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siguranța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circulației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rutiere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drumurile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publice</w:t>
      </w:r>
      <w:proofErr w:type="spellEnd"/>
      <w:r w:rsidRPr="00945AB2">
        <w:rPr>
          <w:b w:val="0"/>
          <w:bCs w:val="0"/>
          <w:sz w:val="24"/>
          <w:szCs w:val="24"/>
        </w:rPr>
        <w:t>.</w:t>
      </w:r>
    </w:p>
    <w:p w14:paraId="1CE3C7D4" w14:textId="77777777" w:rsidR="00945AB2" w:rsidRPr="00945AB2" w:rsidRDefault="00945AB2" w:rsidP="00945AB2">
      <w:pPr>
        <w:pStyle w:val="affa"/>
        <w:shd w:val="clear" w:color="auto" w:fill="auto"/>
        <w:spacing w:line="276" w:lineRule="auto"/>
        <w:ind w:right="-1" w:firstLine="543"/>
        <w:jc w:val="both"/>
        <w:rPr>
          <w:iCs/>
          <w:sz w:val="24"/>
          <w:szCs w:val="24"/>
        </w:rPr>
      </w:pPr>
      <w:r w:rsidRPr="00945AB2">
        <w:rPr>
          <w:sz w:val="24"/>
          <w:szCs w:val="24"/>
        </w:rPr>
        <w:t xml:space="preserve">• </w:t>
      </w:r>
      <w:proofErr w:type="spellStart"/>
      <w:r w:rsidRPr="00945AB2">
        <w:rPr>
          <w:b w:val="0"/>
          <w:bCs w:val="0"/>
          <w:sz w:val="24"/>
          <w:szCs w:val="24"/>
        </w:rPr>
        <w:t>Verificările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vizuale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constă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verificarea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îmbinărilor</w:t>
      </w:r>
      <w:proofErr w:type="spellEnd"/>
      <w:r w:rsidRPr="00945AB2">
        <w:rPr>
          <w:b w:val="0"/>
          <w:bCs w:val="0"/>
          <w:sz w:val="24"/>
          <w:szCs w:val="24"/>
        </w:rPr>
        <w:t xml:space="preserve"> a </w:t>
      </w:r>
      <w:proofErr w:type="spellStart"/>
      <w:r w:rsidRPr="00945AB2">
        <w:rPr>
          <w:b w:val="0"/>
          <w:bCs w:val="0"/>
          <w:sz w:val="24"/>
          <w:szCs w:val="24"/>
        </w:rPr>
        <w:t>suprapunerilor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precum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planietății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rectilinității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precum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integritatea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sz w:val="24"/>
          <w:szCs w:val="24"/>
        </w:rPr>
        <w:t xml:space="preserve"> a </w:t>
      </w:r>
      <w:proofErr w:type="spellStart"/>
      <w:r w:rsidRPr="00945AB2">
        <w:rPr>
          <w:b w:val="0"/>
          <w:bCs w:val="0"/>
          <w:sz w:val="24"/>
          <w:szCs w:val="24"/>
        </w:rPr>
        <w:t>calității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montării</w:t>
      </w:r>
      <w:proofErr w:type="spellEnd"/>
      <w:r w:rsidRPr="00945AB2">
        <w:rPr>
          <w:b w:val="0"/>
          <w:b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sz w:val="24"/>
          <w:szCs w:val="24"/>
        </w:rPr>
        <w:t>parapetelor</w:t>
      </w:r>
      <w:proofErr w:type="spellEnd"/>
      <w:r w:rsidRPr="00945AB2">
        <w:rPr>
          <w:b w:val="0"/>
          <w:bCs w:val="0"/>
          <w:sz w:val="24"/>
          <w:szCs w:val="24"/>
        </w:rPr>
        <w:t xml:space="preserve"> de tip </w:t>
      </w:r>
      <w:proofErr w:type="spellStart"/>
      <w:r w:rsidRPr="00945AB2">
        <w:rPr>
          <w:b w:val="0"/>
          <w:bCs w:val="0"/>
          <w:sz w:val="24"/>
          <w:szCs w:val="24"/>
        </w:rPr>
        <w:t>metalic</w:t>
      </w:r>
      <w:proofErr w:type="spellEnd"/>
      <w:r w:rsidRPr="00945AB2">
        <w:rPr>
          <w:b w:val="0"/>
          <w:bCs w:val="0"/>
          <w:sz w:val="24"/>
          <w:szCs w:val="24"/>
        </w:rPr>
        <w:t>.</w:t>
      </w:r>
    </w:p>
    <w:p w14:paraId="6975CB48" w14:textId="77777777" w:rsidR="00945AB2" w:rsidRPr="00945AB2" w:rsidRDefault="00945AB2" w:rsidP="00945AB2">
      <w:pPr>
        <w:pStyle w:val="affa"/>
        <w:shd w:val="clear" w:color="auto" w:fill="auto"/>
        <w:spacing w:line="276" w:lineRule="auto"/>
        <w:ind w:right="-1" w:firstLine="543"/>
        <w:jc w:val="both"/>
        <w:rPr>
          <w:b w:val="0"/>
          <w:bCs w:val="0"/>
          <w:i/>
          <w:sz w:val="24"/>
          <w:szCs w:val="24"/>
        </w:rPr>
      </w:pPr>
    </w:p>
    <w:p w14:paraId="67047CFE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/>
        <w:jc w:val="left"/>
        <w:rPr>
          <w:b w:val="0"/>
          <w:bCs w:val="0"/>
          <w:i w:val="0"/>
          <w:iCs w:val="0"/>
          <w:sz w:val="24"/>
          <w:szCs w:val="24"/>
        </w:rPr>
      </w:pPr>
      <w:r w:rsidRPr="00945AB2">
        <w:rPr>
          <w:i w:val="0"/>
          <w:sz w:val="24"/>
          <w:szCs w:val="24"/>
        </w:rPr>
        <w:t xml:space="preserve">6. </w:t>
      </w:r>
      <w:proofErr w:type="spellStart"/>
      <w:r w:rsidRPr="00945AB2">
        <w:rPr>
          <w:i w:val="0"/>
          <w:sz w:val="24"/>
          <w:szCs w:val="24"/>
        </w:rPr>
        <w:t>Obligații</w:t>
      </w:r>
      <w:proofErr w:type="spellEnd"/>
      <w:r w:rsidRPr="00945AB2">
        <w:rPr>
          <w:i w:val="0"/>
          <w:sz w:val="24"/>
          <w:szCs w:val="24"/>
        </w:rPr>
        <w:t xml:space="preserve"> </w:t>
      </w:r>
      <w:proofErr w:type="spellStart"/>
      <w:r w:rsidRPr="00945AB2">
        <w:rPr>
          <w:i w:val="0"/>
          <w:sz w:val="24"/>
          <w:szCs w:val="24"/>
        </w:rPr>
        <w:t>și</w:t>
      </w:r>
      <w:proofErr w:type="spellEnd"/>
      <w:r w:rsidRPr="00945AB2">
        <w:rPr>
          <w:i w:val="0"/>
          <w:sz w:val="24"/>
          <w:szCs w:val="24"/>
        </w:rPr>
        <w:t xml:space="preserve"> </w:t>
      </w:r>
      <w:proofErr w:type="spellStart"/>
      <w:r w:rsidRPr="00945AB2">
        <w:rPr>
          <w:i w:val="0"/>
          <w:sz w:val="24"/>
          <w:szCs w:val="24"/>
        </w:rPr>
        <w:t>responsabilități</w:t>
      </w:r>
      <w:proofErr w:type="spellEnd"/>
      <w:r w:rsidRPr="00945AB2">
        <w:rPr>
          <w:i w:val="0"/>
          <w:sz w:val="24"/>
          <w:szCs w:val="24"/>
        </w:rPr>
        <w:t xml:space="preserve"> </w:t>
      </w:r>
      <w:proofErr w:type="spellStart"/>
      <w:r w:rsidRPr="00945AB2">
        <w:rPr>
          <w:i w:val="0"/>
          <w:sz w:val="24"/>
          <w:szCs w:val="24"/>
        </w:rPr>
        <w:t>executantului</w:t>
      </w:r>
      <w:proofErr w:type="spellEnd"/>
    </w:p>
    <w:p w14:paraId="460F1226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/>
        <w:jc w:val="left"/>
        <w:rPr>
          <w:iCs w:val="0"/>
          <w:sz w:val="24"/>
          <w:szCs w:val="24"/>
        </w:rPr>
      </w:pPr>
      <w:proofErr w:type="spellStart"/>
      <w:r w:rsidRPr="00945AB2">
        <w:rPr>
          <w:sz w:val="24"/>
          <w:szCs w:val="24"/>
        </w:rPr>
        <w:t>Executantul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este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obligat</w:t>
      </w:r>
      <w:proofErr w:type="spellEnd"/>
      <w:r w:rsidRPr="00945AB2">
        <w:rPr>
          <w:sz w:val="24"/>
          <w:szCs w:val="24"/>
        </w:rPr>
        <w:t>:</w:t>
      </w:r>
    </w:p>
    <w:p w14:paraId="4B3818F1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 w:firstLine="567"/>
        <w:jc w:val="left"/>
        <w:rPr>
          <w:b w:val="0"/>
          <w:bCs w:val="0"/>
          <w:i w:val="0"/>
          <w:iCs w:val="0"/>
          <w:sz w:val="24"/>
          <w:szCs w:val="24"/>
        </w:rPr>
      </w:pPr>
      <w:r w:rsidRPr="00945AB2">
        <w:rPr>
          <w:i w:val="0"/>
          <w:iCs w:val="0"/>
          <w:sz w:val="24"/>
          <w:szCs w:val="24"/>
        </w:rPr>
        <w:t xml:space="preserve">•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Să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asigure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prin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mijloace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proprii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sau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prin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colaborare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cu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unități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specialitate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montarea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parapetelor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tip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metalic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conform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prevederilor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SM SR EN 1317 / 1,2,3,4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5;</w:t>
      </w:r>
    </w:p>
    <w:p w14:paraId="4221A6EC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 w:firstLine="567"/>
        <w:jc w:val="left"/>
        <w:rPr>
          <w:b w:val="0"/>
          <w:iCs w:val="0"/>
          <w:sz w:val="24"/>
          <w:szCs w:val="24"/>
        </w:rPr>
      </w:pPr>
      <w:r w:rsidRPr="00945AB2">
        <w:rPr>
          <w:b w:val="0"/>
          <w:i w:val="0"/>
          <w:iCs w:val="0"/>
          <w:sz w:val="24"/>
          <w:szCs w:val="24"/>
        </w:rPr>
        <w:t>•</w:t>
      </w:r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întocmească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graficul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execuție</w:t>
      </w:r>
      <w:proofErr w:type="spellEnd"/>
      <w:r w:rsidRPr="00945AB2">
        <w:rPr>
          <w:b w:val="0"/>
          <w:sz w:val="24"/>
          <w:szCs w:val="24"/>
        </w:rPr>
        <w:t xml:space="preserve"> a </w:t>
      </w:r>
      <w:proofErr w:type="spellStart"/>
      <w:r w:rsidRPr="00945AB2">
        <w:rPr>
          <w:b w:val="0"/>
          <w:sz w:val="24"/>
          <w:szCs w:val="24"/>
        </w:rPr>
        <w:t>lucrărilor</w:t>
      </w:r>
      <w:proofErr w:type="spellEnd"/>
      <w:r w:rsidRPr="00945AB2">
        <w:rPr>
          <w:b w:val="0"/>
          <w:sz w:val="24"/>
          <w:szCs w:val="24"/>
        </w:rPr>
        <w:t>;</w:t>
      </w:r>
    </w:p>
    <w:p w14:paraId="200D8F9E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 w:firstLine="567"/>
        <w:jc w:val="left"/>
        <w:rPr>
          <w:b w:val="0"/>
          <w:bCs w:val="0"/>
          <w:i w:val="0"/>
          <w:iCs w:val="0"/>
          <w:sz w:val="24"/>
          <w:szCs w:val="24"/>
        </w:rPr>
      </w:pPr>
      <w:r w:rsidRPr="00945AB2">
        <w:rPr>
          <w:b w:val="0"/>
          <w:i w:val="0"/>
          <w:iCs w:val="0"/>
          <w:sz w:val="24"/>
          <w:szCs w:val="24"/>
        </w:rPr>
        <w:t>•</w:t>
      </w:r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obțină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aprobarea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instituirii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restricțiilor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circulație</w:t>
      </w:r>
      <w:proofErr w:type="spellEnd"/>
      <w:r w:rsidRPr="00945AB2">
        <w:rPr>
          <w:b w:val="0"/>
          <w:sz w:val="24"/>
          <w:szCs w:val="24"/>
        </w:rPr>
        <w:t xml:space="preserve"> de la </w:t>
      </w:r>
      <w:proofErr w:type="spellStart"/>
      <w:r w:rsidRPr="00945AB2">
        <w:rPr>
          <w:b w:val="0"/>
          <w:sz w:val="24"/>
          <w:szCs w:val="24"/>
        </w:rPr>
        <w:t>administratorul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drumului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baza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avizului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poliției</w:t>
      </w:r>
      <w:proofErr w:type="spellEnd"/>
      <w:r w:rsidRPr="00945AB2">
        <w:rPr>
          <w:b w:val="0"/>
          <w:sz w:val="24"/>
          <w:szCs w:val="24"/>
        </w:rPr>
        <w:t xml:space="preserve"> conform</w:t>
      </w:r>
      <w:r w:rsidRPr="00945AB2">
        <w:rPr>
          <w:sz w:val="24"/>
          <w:szCs w:val="24"/>
        </w:rPr>
        <w:t xml:space="preserve"> </w:t>
      </w:r>
      <w:r w:rsidRPr="00945AB2">
        <w:rPr>
          <w:b w:val="0"/>
          <w:bCs w:val="0"/>
          <w:i w:val="0"/>
          <w:iCs w:val="0"/>
          <w:sz w:val="24"/>
          <w:szCs w:val="24"/>
        </w:rPr>
        <w:t>„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Normelor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metodologice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privind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condițiile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închidere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sau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instituire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a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restricțiilor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circulație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vederea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executării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lucrări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zona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drumului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public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>/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sau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protejarea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drumului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”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aprobat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prin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ordinul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nr.194/108 al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Ministerul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Afacerilor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Interne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a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Ministerul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Transporturilor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și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Gospodăriei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Drumurilor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înregistrat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la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Ministerul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Justiției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nr.386 din 08.10.2004.</w:t>
      </w:r>
    </w:p>
    <w:p w14:paraId="434B58BF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 w:firstLine="567"/>
        <w:jc w:val="left"/>
        <w:rPr>
          <w:iCs w:val="0"/>
          <w:sz w:val="24"/>
          <w:szCs w:val="24"/>
        </w:rPr>
      </w:pPr>
      <w:r w:rsidRPr="00945AB2">
        <w:rPr>
          <w:i w:val="0"/>
          <w:iCs w:val="0"/>
          <w:sz w:val="24"/>
          <w:szCs w:val="24"/>
        </w:rPr>
        <w:t>•</w:t>
      </w:r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respecte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prevederile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impuse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prin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aprobările</w:t>
      </w:r>
      <w:proofErr w:type="spellEnd"/>
      <w:r w:rsidRPr="00945AB2">
        <w:rPr>
          <w:sz w:val="24"/>
          <w:szCs w:val="24"/>
        </w:rPr>
        <w:t xml:space="preserve"> respective;</w:t>
      </w:r>
    </w:p>
    <w:p w14:paraId="3C9861A4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 w:firstLine="567"/>
        <w:jc w:val="left"/>
        <w:rPr>
          <w:b w:val="0"/>
          <w:bCs w:val="0"/>
          <w:i w:val="0"/>
          <w:iCs w:val="0"/>
          <w:sz w:val="24"/>
          <w:szCs w:val="24"/>
        </w:rPr>
      </w:pPr>
      <w:r w:rsidRPr="00945AB2">
        <w:rPr>
          <w:i w:val="0"/>
          <w:iCs w:val="0"/>
          <w:sz w:val="24"/>
          <w:szCs w:val="24"/>
        </w:rPr>
        <w:t xml:space="preserve">•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Să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nu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afecteze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prin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executarea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lucrărilor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mediul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înconjurător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sau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alte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proprietăți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>;</w:t>
      </w:r>
    </w:p>
    <w:p w14:paraId="3CE6AAA4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 w:firstLine="567"/>
        <w:jc w:val="left"/>
        <w:rPr>
          <w:iCs w:val="0"/>
          <w:sz w:val="24"/>
          <w:szCs w:val="24"/>
        </w:rPr>
      </w:pPr>
      <w:r w:rsidRPr="00945AB2">
        <w:rPr>
          <w:i w:val="0"/>
          <w:iCs w:val="0"/>
          <w:sz w:val="24"/>
          <w:szCs w:val="24"/>
        </w:rPr>
        <w:t xml:space="preserve">•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Să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remedieze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defecțiunile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apărute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perioada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garanție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pe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cheltuiala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sa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termenele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stabilite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45AB2">
        <w:rPr>
          <w:b w:val="0"/>
          <w:bCs w:val="0"/>
          <w:i w:val="0"/>
          <w:iCs w:val="0"/>
          <w:sz w:val="24"/>
          <w:szCs w:val="24"/>
        </w:rPr>
        <w:t>în</w:t>
      </w:r>
      <w:proofErr w:type="spellEnd"/>
      <w:r w:rsidRPr="00945AB2">
        <w:rPr>
          <w:b w:val="0"/>
          <w:bCs w:val="0"/>
          <w:i w:val="0"/>
          <w:iCs w:val="0"/>
          <w:sz w:val="24"/>
          <w:szCs w:val="24"/>
        </w:rPr>
        <w:t xml:space="preserve"> contract;</w:t>
      </w:r>
      <w:r w:rsidRPr="00945AB2">
        <w:rPr>
          <w:sz w:val="24"/>
          <w:szCs w:val="24"/>
        </w:rPr>
        <w:br/>
      </w:r>
    </w:p>
    <w:p w14:paraId="782D3C27" w14:textId="77777777" w:rsidR="00945AB2" w:rsidRPr="00945AB2" w:rsidRDefault="00945AB2" w:rsidP="00945AB2">
      <w:pPr>
        <w:pStyle w:val="71"/>
        <w:shd w:val="clear" w:color="auto" w:fill="auto"/>
        <w:spacing w:line="276" w:lineRule="auto"/>
        <w:ind w:right="-1"/>
        <w:jc w:val="left"/>
        <w:rPr>
          <w:b w:val="0"/>
          <w:bCs w:val="0"/>
          <w:i w:val="0"/>
          <w:iCs w:val="0"/>
          <w:sz w:val="24"/>
          <w:szCs w:val="24"/>
        </w:rPr>
      </w:pPr>
      <w:r w:rsidRPr="00945AB2">
        <w:rPr>
          <w:i w:val="0"/>
          <w:sz w:val="24"/>
          <w:szCs w:val="24"/>
        </w:rPr>
        <w:t xml:space="preserve">7. </w:t>
      </w:r>
      <w:proofErr w:type="spellStart"/>
      <w:r w:rsidRPr="00945AB2">
        <w:rPr>
          <w:i w:val="0"/>
          <w:sz w:val="24"/>
          <w:szCs w:val="24"/>
        </w:rPr>
        <w:t>Obligații</w:t>
      </w:r>
      <w:proofErr w:type="spellEnd"/>
      <w:r w:rsidRPr="00945AB2">
        <w:rPr>
          <w:i w:val="0"/>
          <w:sz w:val="24"/>
          <w:szCs w:val="24"/>
        </w:rPr>
        <w:t xml:space="preserve"> </w:t>
      </w:r>
      <w:proofErr w:type="spellStart"/>
      <w:r w:rsidRPr="00945AB2">
        <w:rPr>
          <w:i w:val="0"/>
          <w:sz w:val="24"/>
          <w:szCs w:val="24"/>
        </w:rPr>
        <w:t>beneficiarului</w:t>
      </w:r>
      <w:proofErr w:type="spellEnd"/>
    </w:p>
    <w:p w14:paraId="3FE8184C" w14:textId="6BA64EBF" w:rsidR="00945AB2" w:rsidRPr="00945AB2" w:rsidRDefault="00945AB2" w:rsidP="00945AB2">
      <w:pPr>
        <w:pStyle w:val="71"/>
        <w:shd w:val="clear" w:color="auto" w:fill="auto"/>
        <w:spacing w:line="276" w:lineRule="auto"/>
        <w:ind w:right="-1"/>
        <w:jc w:val="left"/>
        <w:rPr>
          <w:sz w:val="24"/>
          <w:szCs w:val="24"/>
        </w:rPr>
      </w:pPr>
      <w:r w:rsidRPr="00945AB2">
        <w:rPr>
          <w:sz w:val="24"/>
          <w:szCs w:val="24"/>
        </w:rPr>
        <w:t xml:space="preserve">      </w:t>
      </w:r>
      <w:proofErr w:type="spellStart"/>
      <w:r w:rsidRPr="00945AB2">
        <w:rPr>
          <w:sz w:val="24"/>
          <w:szCs w:val="24"/>
        </w:rPr>
        <w:t>Beneficiarul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obligă</w:t>
      </w:r>
      <w:proofErr w:type="spellEnd"/>
      <w:r w:rsidRPr="00945AB2">
        <w:rPr>
          <w:sz w:val="24"/>
          <w:szCs w:val="24"/>
        </w:rPr>
        <w:t>:</w:t>
      </w:r>
    </w:p>
    <w:p w14:paraId="45F9033C" w14:textId="77777777" w:rsidR="00945AB2" w:rsidRPr="00945AB2" w:rsidRDefault="00945AB2" w:rsidP="00945AB2">
      <w:pPr>
        <w:pStyle w:val="34"/>
        <w:shd w:val="clear" w:color="auto" w:fill="auto"/>
        <w:tabs>
          <w:tab w:val="left" w:pos="707"/>
        </w:tabs>
        <w:spacing w:line="276" w:lineRule="auto"/>
        <w:ind w:right="-1" w:firstLine="567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emită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ordinul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începere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lucrărilor</w:t>
      </w:r>
      <w:proofErr w:type="spellEnd"/>
      <w:r w:rsidRPr="00945AB2">
        <w:rPr>
          <w:sz w:val="24"/>
          <w:szCs w:val="24"/>
        </w:rPr>
        <w:t>;</w:t>
      </w:r>
    </w:p>
    <w:p w14:paraId="7CFDF6A6" w14:textId="77777777" w:rsidR="00945AB2" w:rsidRPr="00945AB2" w:rsidRDefault="00945AB2" w:rsidP="00945AB2">
      <w:pPr>
        <w:pStyle w:val="34"/>
        <w:shd w:val="clear" w:color="auto" w:fill="auto"/>
        <w:tabs>
          <w:tab w:val="left" w:pos="707"/>
        </w:tabs>
        <w:spacing w:line="276" w:lineRule="auto"/>
        <w:ind w:right="-1" w:firstLine="567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sesizeze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scris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executantul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asupra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defecțiunilor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apărute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în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perioada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garanție</w:t>
      </w:r>
      <w:proofErr w:type="spellEnd"/>
      <w:r w:rsidRPr="00945AB2">
        <w:rPr>
          <w:sz w:val="24"/>
          <w:szCs w:val="24"/>
        </w:rPr>
        <w:t>;</w:t>
      </w:r>
    </w:p>
    <w:p w14:paraId="446E843B" w14:textId="77777777" w:rsidR="00945AB2" w:rsidRPr="00945AB2" w:rsidRDefault="00945AB2" w:rsidP="00945AB2">
      <w:pPr>
        <w:pStyle w:val="34"/>
        <w:shd w:val="clear" w:color="auto" w:fill="auto"/>
        <w:tabs>
          <w:tab w:val="left" w:pos="731"/>
        </w:tabs>
        <w:spacing w:line="276" w:lineRule="auto"/>
        <w:ind w:right="-1" w:firstLine="543"/>
        <w:rPr>
          <w:sz w:val="24"/>
          <w:szCs w:val="24"/>
        </w:rPr>
      </w:pPr>
    </w:p>
    <w:p w14:paraId="5ED3A259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/>
        <w:jc w:val="left"/>
        <w:rPr>
          <w:b w:val="0"/>
          <w:bCs w:val="0"/>
          <w:sz w:val="24"/>
          <w:szCs w:val="24"/>
        </w:rPr>
      </w:pPr>
      <w:r w:rsidRPr="00945AB2">
        <w:rPr>
          <w:sz w:val="24"/>
          <w:szCs w:val="24"/>
        </w:rPr>
        <w:t xml:space="preserve">8. </w:t>
      </w:r>
      <w:proofErr w:type="spellStart"/>
      <w:r w:rsidRPr="00945AB2">
        <w:rPr>
          <w:sz w:val="24"/>
          <w:szCs w:val="24"/>
        </w:rPr>
        <w:t>Recepția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parapetelor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metalice</w:t>
      </w:r>
      <w:proofErr w:type="spellEnd"/>
    </w:p>
    <w:p w14:paraId="6B85DD19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 w:firstLine="567"/>
        <w:rPr>
          <w:b w:val="0"/>
          <w:bCs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Recepția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produsului</w:t>
      </w:r>
      <w:proofErr w:type="spellEnd"/>
      <w:r w:rsidRPr="00945AB2">
        <w:rPr>
          <w:b w:val="0"/>
          <w:sz w:val="24"/>
          <w:szCs w:val="24"/>
        </w:rPr>
        <w:t xml:space="preserve">, </w:t>
      </w:r>
      <w:proofErr w:type="spellStart"/>
      <w:r w:rsidRPr="00945AB2">
        <w:rPr>
          <w:b w:val="0"/>
          <w:sz w:val="24"/>
          <w:szCs w:val="24"/>
        </w:rPr>
        <w:t>parapete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metalice</w:t>
      </w:r>
      <w:proofErr w:type="spellEnd"/>
      <w:r w:rsidRPr="00945AB2">
        <w:rPr>
          <w:b w:val="0"/>
          <w:sz w:val="24"/>
          <w:szCs w:val="24"/>
        </w:rPr>
        <w:t xml:space="preserve"> tip N2 se face la </w:t>
      </w:r>
      <w:proofErr w:type="spellStart"/>
      <w:r w:rsidRPr="00945AB2">
        <w:rPr>
          <w:b w:val="0"/>
          <w:sz w:val="24"/>
          <w:szCs w:val="24"/>
        </w:rPr>
        <w:t>terminarea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lucrărilor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către</w:t>
      </w:r>
      <w:proofErr w:type="spellEnd"/>
      <w:r w:rsidRPr="00945AB2">
        <w:rPr>
          <w:b w:val="0"/>
          <w:sz w:val="24"/>
          <w:szCs w:val="24"/>
        </w:rPr>
        <w:t xml:space="preserve"> o </w:t>
      </w:r>
      <w:proofErr w:type="spellStart"/>
      <w:r w:rsidRPr="00945AB2">
        <w:rPr>
          <w:b w:val="0"/>
          <w:sz w:val="24"/>
          <w:szCs w:val="24"/>
        </w:rPr>
        <w:t>comisie</w:t>
      </w:r>
      <w:proofErr w:type="spellEnd"/>
      <w:r w:rsidRPr="00945AB2">
        <w:rPr>
          <w:b w:val="0"/>
          <w:sz w:val="24"/>
          <w:szCs w:val="24"/>
        </w:rPr>
        <w:t xml:space="preserve">, cu </w:t>
      </w:r>
      <w:proofErr w:type="spellStart"/>
      <w:r w:rsidRPr="00945AB2">
        <w:rPr>
          <w:b w:val="0"/>
          <w:sz w:val="24"/>
          <w:szCs w:val="24"/>
        </w:rPr>
        <w:t>respectarea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prevederilor</w:t>
      </w:r>
      <w:proofErr w:type="spellEnd"/>
      <w:r w:rsidRPr="00945AB2">
        <w:rPr>
          <w:b w:val="0"/>
          <w:sz w:val="24"/>
          <w:szCs w:val="24"/>
        </w:rPr>
        <w:t xml:space="preserve"> din </w:t>
      </w:r>
      <w:proofErr w:type="spellStart"/>
      <w:r w:rsidRPr="00945AB2">
        <w:rPr>
          <w:b w:val="0"/>
          <w:sz w:val="24"/>
          <w:szCs w:val="24"/>
        </w:rPr>
        <w:t>caietul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sarcini</w:t>
      </w:r>
      <w:proofErr w:type="spellEnd"/>
      <w:r w:rsidRPr="00945AB2">
        <w:rPr>
          <w:b w:val="0"/>
          <w:sz w:val="24"/>
          <w:szCs w:val="24"/>
        </w:rPr>
        <w:t xml:space="preserve">, </w:t>
      </w:r>
      <w:proofErr w:type="spellStart"/>
      <w:r w:rsidRPr="00945AB2">
        <w:rPr>
          <w:b w:val="0"/>
          <w:sz w:val="24"/>
          <w:szCs w:val="24"/>
        </w:rPr>
        <w:t>prevederile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standardelor</w:t>
      </w:r>
      <w:proofErr w:type="spellEnd"/>
      <w:r w:rsidRPr="00945AB2">
        <w:rPr>
          <w:b w:val="0"/>
          <w:sz w:val="24"/>
          <w:szCs w:val="24"/>
        </w:rPr>
        <w:t xml:space="preserve"> EN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normative, </w:t>
      </w:r>
      <w:proofErr w:type="spellStart"/>
      <w:r w:rsidRPr="00945AB2">
        <w:rPr>
          <w:b w:val="0"/>
          <w:sz w:val="24"/>
          <w:szCs w:val="24"/>
        </w:rPr>
        <w:t>precum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a </w:t>
      </w:r>
      <w:proofErr w:type="spellStart"/>
      <w:r w:rsidRPr="00945AB2">
        <w:rPr>
          <w:b w:val="0"/>
          <w:sz w:val="24"/>
          <w:szCs w:val="24"/>
        </w:rPr>
        <w:t>reglementărilor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instrucțiunilor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în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vigoare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privind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recepția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lucrărilor</w:t>
      </w:r>
      <w:proofErr w:type="spellEnd"/>
      <w:r w:rsidRPr="00945AB2">
        <w:rPr>
          <w:b w:val="0"/>
          <w:sz w:val="24"/>
          <w:szCs w:val="24"/>
        </w:rPr>
        <w:t>.</w:t>
      </w:r>
    </w:p>
    <w:p w14:paraId="097FEE37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 w:firstLine="567"/>
        <w:rPr>
          <w:b w:val="0"/>
          <w:bCs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Recepția</w:t>
      </w:r>
      <w:proofErr w:type="spellEnd"/>
      <w:r w:rsidRPr="00945AB2">
        <w:rPr>
          <w:b w:val="0"/>
          <w:sz w:val="24"/>
          <w:szCs w:val="24"/>
        </w:rPr>
        <w:t xml:space="preserve"> se face </w:t>
      </w:r>
      <w:proofErr w:type="spellStart"/>
      <w:r w:rsidRPr="00945AB2">
        <w:rPr>
          <w:b w:val="0"/>
          <w:sz w:val="24"/>
          <w:szCs w:val="24"/>
        </w:rPr>
        <w:t>calitativ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cantitativ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bază</w:t>
      </w:r>
      <w:proofErr w:type="spellEnd"/>
      <w:r w:rsidRPr="00945AB2">
        <w:rPr>
          <w:b w:val="0"/>
          <w:sz w:val="24"/>
          <w:szCs w:val="24"/>
        </w:rPr>
        <w:t xml:space="preserve"> de </w:t>
      </w:r>
      <w:proofErr w:type="spellStart"/>
      <w:r w:rsidRPr="00945AB2">
        <w:rPr>
          <w:b w:val="0"/>
          <w:sz w:val="24"/>
          <w:szCs w:val="24"/>
        </w:rPr>
        <w:t>proces</w:t>
      </w:r>
      <w:proofErr w:type="spellEnd"/>
      <w:r w:rsidRPr="00945AB2">
        <w:rPr>
          <w:b w:val="0"/>
          <w:sz w:val="24"/>
          <w:szCs w:val="24"/>
        </w:rPr>
        <w:t xml:space="preserve">-verbal de </w:t>
      </w:r>
      <w:proofErr w:type="spellStart"/>
      <w:r w:rsidRPr="00945AB2">
        <w:rPr>
          <w:b w:val="0"/>
          <w:sz w:val="24"/>
          <w:szCs w:val="24"/>
        </w:rPr>
        <w:t>recepție</w:t>
      </w:r>
      <w:proofErr w:type="spellEnd"/>
      <w:r w:rsidRPr="00945AB2">
        <w:rPr>
          <w:b w:val="0"/>
          <w:sz w:val="24"/>
          <w:szCs w:val="24"/>
        </w:rPr>
        <w:t>.</w:t>
      </w:r>
    </w:p>
    <w:p w14:paraId="0BE25746" w14:textId="77777777" w:rsidR="00945AB2" w:rsidRPr="00945AB2" w:rsidRDefault="00945AB2" w:rsidP="00945AB2">
      <w:pPr>
        <w:pStyle w:val="36"/>
        <w:shd w:val="clear" w:color="auto" w:fill="auto"/>
        <w:tabs>
          <w:tab w:val="left" w:pos="981"/>
        </w:tabs>
        <w:spacing w:line="276" w:lineRule="auto"/>
        <w:ind w:right="-1" w:firstLine="567"/>
        <w:rPr>
          <w:b w:val="0"/>
          <w:bCs w:val="0"/>
          <w:sz w:val="24"/>
          <w:szCs w:val="24"/>
        </w:rPr>
      </w:pPr>
      <w:proofErr w:type="spellStart"/>
      <w:r w:rsidRPr="00945AB2">
        <w:rPr>
          <w:b w:val="0"/>
          <w:sz w:val="24"/>
          <w:szCs w:val="24"/>
        </w:rPr>
        <w:t>Recepția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produselor</w:t>
      </w:r>
      <w:proofErr w:type="spellEnd"/>
      <w:r w:rsidRPr="00945AB2">
        <w:rPr>
          <w:b w:val="0"/>
          <w:sz w:val="24"/>
          <w:szCs w:val="24"/>
        </w:rPr>
        <w:t xml:space="preserve"> se face </w:t>
      </w:r>
      <w:proofErr w:type="spellStart"/>
      <w:r w:rsidRPr="00945AB2">
        <w:rPr>
          <w:b w:val="0"/>
          <w:sz w:val="24"/>
          <w:szCs w:val="24"/>
        </w:rPr>
        <w:t>pe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loturi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după</w:t>
      </w:r>
      <w:proofErr w:type="spellEnd"/>
      <w:r w:rsidRPr="00945AB2">
        <w:rPr>
          <w:b w:val="0"/>
          <w:sz w:val="24"/>
          <w:szCs w:val="24"/>
        </w:rPr>
        <w:t xml:space="preserve"> cum a </w:t>
      </w:r>
      <w:proofErr w:type="spellStart"/>
      <w:r w:rsidRPr="00945AB2">
        <w:rPr>
          <w:b w:val="0"/>
          <w:sz w:val="24"/>
          <w:szCs w:val="24"/>
        </w:rPr>
        <w:t>fost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montate</w:t>
      </w:r>
      <w:proofErr w:type="spellEnd"/>
      <w:r w:rsidRPr="00945AB2">
        <w:rPr>
          <w:b w:val="0"/>
          <w:sz w:val="24"/>
          <w:szCs w:val="24"/>
        </w:rPr>
        <w:t xml:space="preserve">, </w:t>
      </w:r>
      <w:proofErr w:type="spellStart"/>
      <w:r w:rsidRPr="00945AB2">
        <w:rPr>
          <w:b w:val="0"/>
          <w:sz w:val="24"/>
          <w:szCs w:val="24"/>
        </w:rPr>
        <w:t>prin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sondaj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și</w:t>
      </w:r>
      <w:proofErr w:type="spellEnd"/>
      <w:r w:rsidRPr="00945AB2">
        <w:rPr>
          <w:b w:val="0"/>
          <w:sz w:val="24"/>
          <w:szCs w:val="24"/>
        </w:rPr>
        <w:t xml:space="preserve"> </w:t>
      </w:r>
      <w:proofErr w:type="spellStart"/>
      <w:r w:rsidRPr="00945AB2">
        <w:rPr>
          <w:b w:val="0"/>
          <w:sz w:val="24"/>
          <w:szCs w:val="24"/>
        </w:rPr>
        <w:t>cuprinde</w:t>
      </w:r>
      <w:proofErr w:type="spellEnd"/>
      <w:r w:rsidRPr="00945AB2">
        <w:rPr>
          <w:b w:val="0"/>
          <w:sz w:val="24"/>
          <w:szCs w:val="24"/>
        </w:rPr>
        <w:t>:</w:t>
      </w:r>
    </w:p>
    <w:p w14:paraId="053AE11D" w14:textId="77777777" w:rsidR="00945AB2" w:rsidRPr="00945AB2" w:rsidRDefault="00945AB2" w:rsidP="00945AB2">
      <w:pPr>
        <w:pStyle w:val="34"/>
        <w:shd w:val="clear" w:color="auto" w:fill="auto"/>
        <w:tabs>
          <w:tab w:val="left" w:pos="731"/>
        </w:tabs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Verificarea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certificatelor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calitate</w:t>
      </w:r>
      <w:proofErr w:type="spellEnd"/>
      <w:r w:rsidRPr="00945AB2">
        <w:rPr>
          <w:sz w:val="24"/>
          <w:szCs w:val="24"/>
        </w:rPr>
        <w:t>;</w:t>
      </w:r>
    </w:p>
    <w:p w14:paraId="3EDAD05B" w14:textId="77777777" w:rsidR="00945AB2" w:rsidRPr="00945AB2" w:rsidRDefault="00945AB2" w:rsidP="00945AB2">
      <w:pPr>
        <w:pStyle w:val="34"/>
        <w:shd w:val="clear" w:color="auto" w:fill="auto"/>
        <w:tabs>
          <w:tab w:val="left" w:pos="731"/>
        </w:tabs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Verificarea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aspectului</w:t>
      </w:r>
      <w:proofErr w:type="spellEnd"/>
      <w:r w:rsidRPr="00945AB2">
        <w:rPr>
          <w:sz w:val="24"/>
          <w:szCs w:val="24"/>
        </w:rPr>
        <w:t xml:space="preserve"> general, </w:t>
      </w:r>
      <w:proofErr w:type="spellStart"/>
      <w:r w:rsidRPr="00945AB2">
        <w:rPr>
          <w:sz w:val="24"/>
          <w:szCs w:val="24"/>
        </w:rPr>
        <w:t>pe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suprafața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liselor</w:t>
      </w:r>
      <w:proofErr w:type="spellEnd"/>
      <w:r w:rsidRPr="00945AB2">
        <w:rPr>
          <w:sz w:val="24"/>
          <w:szCs w:val="24"/>
        </w:rPr>
        <w:t xml:space="preserve"> de parapet </w:t>
      </w:r>
      <w:proofErr w:type="spellStart"/>
      <w:r w:rsidRPr="00945AB2">
        <w:rPr>
          <w:sz w:val="24"/>
          <w:szCs w:val="24"/>
        </w:rPr>
        <w:t>să</w:t>
      </w:r>
      <w:proofErr w:type="spellEnd"/>
      <w:r w:rsidRPr="00945AB2">
        <w:rPr>
          <w:sz w:val="24"/>
          <w:szCs w:val="24"/>
        </w:rPr>
        <w:t xml:space="preserve"> nu </w:t>
      </w:r>
      <w:proofErr w:type="spellStart"/>
      <w:r w:rsidRPr="00945AB2">
        <w:rPr>
          <w:sz w:val="24"/>
          <w:szCs w:val="24"/>
        </w:rPr>
        <w:t>existe</w:t>
      </w:r>
      <w:proofErr w:type="spellEnd"/>
      <w:r w:rsidRPr="00945AB2">
        <w:rPr>
          <w:sz w:val="24"/>
          <w:szCs w:val="24"/>
        </w:rPr>
        <w:t xml:space="preserve"> zone </w:t>
      </w:r>
      <w:proofErr w:type="spellStart"/>
      <w:r w:rsidRPr="00945AB2">
        <w:rPr>
          <w:sz w:val="24"/>
          <w:szCs w:val="24"/>
        </w:rPr>
        <w:t>negalvanizate</w:t>
      </w:r>
      <w:proofErr w:type="spellEnd"/>
      <w:r w:rsidRPr="00945AB2">
        <w:rPr>
          <w:sz w:val="24"/>
          <w:szCs w:val="24"/>
        </w:rPr>
        <w:t xml:space="preserve"> (</w:t>
      </w:r>
      <w:proofErr w:type="spellStart"/>
      <w:r w:rsidRPr="00945AB2">
        <w:rPr>
          <w:sz w:val="24"/>
          <w:szCs w:val="24"/>
        </w:rPr>
        <w:t>zincarea</w:t>
      </w:r>
      <w:proofErr w:type="spellEnd"/>
      <w:r w:rsidRPr="00945AB2">
        <w:rPr>
          <w:sz w:val="24"/>
          <w:szCs w:val="24"/>
        </w:rPr>
        <w:t xml:space="preserve"> se </w:t>
      </w:r>
      <w:proofErr w:type="spellStart"/>
      <w:r w:rsidRPr="00945AB2">
        <w:rPr>
          <w:sz w:val="24"/>
          <w:szCs w:val="24"/>
        </w:rPr>
        <w:t>verifică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vizual</w:t>
      </w:r>
      <w:proofErr w:type="spellEnd"/>
      <w:r w:rsidRPr="00945AB2">
        <w:rPr>
          <w:sz w:val="24"/>
          <w:szCs w:val="24"/>
        </w:rPr>
        <w:t>).</w:t>
      </w:r>
    </w:p>
    <w:p w14:paraId="6B77FD16" w14:textId="77777777" w:rsidR="00945AB2" w:rsidRPr="00945AB2" w:rsidRDefault="00945AB2" w:rsidP="00945AB2">
      <w:pPr>
        <w:pStyle w:val="34"/>
        <w:shd w:val="clear" w:color="auto" w:fill="auto"/>
        <w:tabs>
          <w:tab w:val="left" w:pos="731"/>
        </w:tabs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t xml:space="preserve">• </w:t>
      </w:r>
      <w:proofErr w:type="spellStart"/>
      <w:r w:rsidRPr="00945AB2">
        <w:rPr>
          <w:sz w:val="24"/>
          <w:szCs w:val="24"/>
        </w:rPr>
        <w:t>Verificarea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dimensiunilor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geometrice</w:t>
      </w:r>
      <w:proofErr w:type="spellEnd"/>
      <w:r w:rsidRPr="00945AB2">
        <w:rPr>
          <w:sz w:val="24"/>
          <w:szCs w:val="24"/>
        </w:rPr>
        <w:t xml:space="preserve"> ale </w:t>
      </w:r>
      <w:proofErr w:type="spellStart"/>
      <w:r w:rsidRPr="00945AB2">
        <w:rPr>
          <w:sz w:val="24"/>
          <w:szCs w:val="24"/>
        </w:rPr>
        <w:t>componentelor</w:t>
      </w:r>
      <w:proofErr w:type="spellEnd"/>
      <w:r w:rsidRPr="00945AB2">
        <w:rPr>
          <w:sz w:val="24"/>
          <w:szCs w:val="24"/>
        </w:rPr>
        <w:t>;</w:t>
      </w:r>
    </w:p>
    <w:p w14:paraId="75352083" w14:textId="77777777" w:rsidR="00945AB2" w:rsidRPr="00945AB2" w:rsidRDefault="00945AB2" w:rsidP="00945AB2">
      <w:pPr>
        <w:pStyle w:val="34"/>
        <w:shd w:val="clear" w:color="auto" w:fill="auto"/>
        <w:tabs>
          <w:tab w:val="left" w:pos="731"/>
        </w:tabs>
        <w:spacing w:line="276" w:lineRule="auto"/>
        <w:ind w:right="-1" w:firstLine="543"/>
        <w:rPr>
          <w:sz w:val="24"/>
          <w:szCs w:val="24"/>
        </w:rPr>
      </w:pPr>
      <w:r w:rsidRPr="00945AB2">
        <w:rPr>
          <w:b/>
          <w:bCs/>
          <w:sz w:val="24"/>
          <w:szCs w:val="24"/>
        </w:rPr>
        <w:lastRenderedPageBreak/>
        <w:t xml:space="preserve">• </w:t>
      </w:r>
      <w:r w:rsidRPr="00945AB2">
        <w:rPr>
          <w:sz w:val="24"/>
          <w:szCs w:val="24"/>
        </w:rPr>
        <w:t xml:space="preserve">Se </w:t>
      </w:r>
      <w:proofErr w:type="spellStart"/>
      <w:r w:rsidRPr="00945AB2">
        <w:rPr>
          <w:sz w:val="24"/>
          <w:szCs w:val="24"/>
        </w:rPr>
        <w:t>vor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verifica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vizual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toate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elementele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prindere</w:t>
      </w:r>
      <w:proofErr w:type="spellEnd"/>
      <w:r w:rsidRPr="00945AB2">
        <w:rPr>
          <w:sz w:val="24"/>
          <w:szCs w:val="24"/>
        </w:rPr>
        <w:t xml:space="preserve"> a </w:t>
      </w:r>
      <w:proofErr w:type="spellStart"/>
      <w:r w:rsidRPr="00945AB2">
        <w:rPr>
          <w:sz w:val="24"/>
          <w:szCs w:val="24"/>
        </w:rPr>
        <w:t>liselor</w:t>
      </w:r>
      <w:proofErr w:type="spellEnd"/>
      <w:r w:rsidRPr="00945AB2">
        <w:rPr>
          <w:sz w:val="24"/>
          <w:szCs w:val="24"/>
        </w:rPr>
        <w:t xml:space="preserve"> de </w:t>
      </w:r>
      <w:proofErr w:type="spellStart"/>
      <w:r w:rsidRPr="00945AB2">
        <w:rPr>
          <w:sz w:val="24"/>
          <w:szCs w:val="24"/>
        </w:rPr>
        <w:t>stȃlpi</w:t>
      </w:r>
      <w:proofErr w:type="spellEnd"/>
      <w:r w:rsidRPr="00945AB2">
        <w:rPr>
          <w:sz w:val="24"/>
          <w:szCs w:val="24"/>
        </w:rPr>
        <w:t xml:space="preserve">, eclipse, </w:t>
      </w:r>
      <w:proofErr w:type="spellStart"/>
      <w:r w:rsidRPr="00945AB2">
        <w:rPr>
          <w:sz w:val="24"/>
          <w:szCs w:val="24"/>
        </w:rPr>
        <w:t>amortizoare</w:t>
      </w:r>
      <w:proofErr w:type="spellEnd"/>
      <w:r w:rsidRPr="00945AB2">
        <w:rPr>
          <w:sz w:val="24"/>
          <w:szCs w:val="24"/>
        </w:rPr>
        <w:t xml:space="preserve">, </w:t>
      </w:r>
      <w:proofErr w:type="spellStart"/>
      <w:r w:rsidRPr="00945AB2">
        <w:rPr>
          <w:sz w:val="24"/>
          <w:szCs w:val="24"/>
        </w:rPr>
        <w:t>șuruburi</w:t>
      </w:r>
      <w:proofErr w:type="spellEnd"/>
      <w:r w:rsidRPr="00945AB2">
        <w:rPr>
          <w:sz w:val="24"/>
          <w:szCs w:val="24"/>
        </w:rPr>
        <w:t xml:space="preserve"> ca </w:t>
      </w:r>
      <w:proofErr w:type="spellStart"/>
      <w:r w:rsidRPr="00945AB2">
        <w:rPr>
          <w:sz w:val="24"/>
          <w:szCs w:val="24"/>
        </w:rPr>
        <w:t>număr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pentru</w:t>
      </w:r>
      <w:proofErr w:type="spellEnd"/>
      <w:r w:rsidRPr="00945AB2">
        <w:rPr>
          <w:sz w:val="24"/>
          <w:szCs w:val="24"/>
        </w:rPr>
        <w:t xml:space="preserve"> o </w:t>
      </w:r>
      <w:proofErr w:type="spellStart"/>
      <w:r w:rsidRPr="00945AB2">
        <w:rPr>
          <w:sz w:val="24"/>
          <w:szCs w:val="24"/>
        </w:rPr>
        <w:t>fixare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corespunzătoare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cît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și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dispozitivele</w:t>
      </w:r>
      <w:proofErr w:type="spellEnd"/>
      <w:r w:rsidRPr="00945AB2">
        <w:rPr>
          <w:sz w:val="24"/>
          <w:szCs w:val="24"/>
        </w:rPr>
        <w:t xml:space="preserve"> </w:t>
      </w:r>
      <w:proofErr w:type="spellStart"/>
      <w:r w:rsidRPr="00945AB2">
        <w:rPr>
          <w:sz w:val="24"/>
          <w:szCs w:val="24"/>
        </w:rPr>
        <w:t>reflectorizante</w:t>
      </w:r>
      <w:proofErr w:type="spellEnd"/>
      <w:r w:rsidRPr="00945AB2">
        <w:rPr>
          <w:sz w:val="24"/>
          <w:szCs w:val="24"/>
        </w:rPr>
        <w:t xml:space="preserve">. </w:t>
      </w:r>
    </w:p>
    <w:p w14:paraId="570B8A85" w14:textId="19398F53" w:rsidR="00F4030F" w:rsidRPr="00FF430B" w:rsidRDefault="00945AB2" w:rsidP="00945AB2">
      <w:pPr>
        <w:ind w:hanging="142"/>
        <w:jc w:val="both"/>
        <w:rPr>
          <w:b/>
          <w:lang w:val="ro-MD"/>
        </w:rPr>
      </w:pPr>
      <w:r>
        <w:rPr>
          <w:b/>
          <w:lang w:val="ro-MD"/>
        </w:rPr>
        <w:t>9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2E7FE44C" w:rsidR="00BA7A62" w:rsidRDefault="00945AB2" w:rsidP="00945AB2">
      <w:pPr>
        <w:ind w:hanging="142"/>
        <w:jc w:val="both"/>
        <w:rPr>
          <w:lang w:val="ro-MD"/>
        </w:rPr>
      </w:pPr>
      <w:r>
        <w:rPr>
          <w:b/>
          <w:lang w:val="ro-MD"/>
        </w:rPr>
        <w:t>10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A06EED">
      <w:pPr>
        <w:pStyle w:val="a"/>
        <w:numPr>
          <w:ilvl w:val="0"/>
          <w:numId w:val="4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5522E17A" w:rsidR="00351BEA" w:rsidRDefault="00351BEA" w:rsidP="00945AB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="00945AB2" w:rsidRPr="00945AB2">
        <w:rPr>
          <w:b/>
          <w:lang w:val="en-US"/>
        </w:rPr>
        <w:t xml:space="preserve">Lucrări </w:t>
      </w:r>
      <w:r w:rsidR="00945AB2" w:rsidRPr="00945AB2">
        <w:rPr>
          <w:b/>
          <w:bCs/>
          <w:lang w:val="ro-MD"/>
        </w:rPr>
        <w:t xml:space="preserve">de instalare și </w:t>
      </w:r>
      <w:r w:rsidR="00945AB2" w:rsidRPr="00945AB2">
        <w:rPr>
          <w:rFonts w:eastAsia="Courier New"/>
          <w:b/>
          <w:bCs/>
        </w:rPr>
        <w:t>montare a parapetelor metalice de protecție deformabile de tip semigreu cu stîlpi și accesorii pe drumurile publice naționale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p w14:paraId="5417D77A" w14:textId="77777777" w:rsidR="00CF17ED" w:rsidRPr="004D02E8" w:rsidRDefault="00CF17ED" w:rsidP="00CF17ED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945AB2" w:rsidRPr="004D02E8" w14:paraId="3F523566" w14:textId="77777777" w:rsidTr="005A3D4C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E0FC38F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6DCE27ED" w14:textId="77777777" w:rsidR="00945AB2" w:rsidRPr="004D02E8" w:rsidRDefault="00945AB2" w:rsidP="005A3D4C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8DEAD5B" w14:textId="77777777" w:rsidR="00945AB2" w:rsidRPr="00694325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31AD3215" w14:textId="77777777" w:rsidR="00945AB2" w:rsidRPr="004D02E8" w:rsidRDefault="00945AB2" w:rsidP="005A3D4C">
            <w:pPr>
              <w:jc w:val="center"/>
              <w:rPr>
                <w:sz w:val="22"/>
                <w:szCs w:val="22"/>
              </w:rPr>
            </w:pPr>
          </w:p>
          <w:p w14:paraId="5C67280B" w14:textId="77777777" w:rsidR="00945AB2" w:rsidRPr="004D02E8" w:rsidRDefault="00945AB2" w:rsidP="005A3D4C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C7814B8" w14:textId="77777777" w:rsidR="00945AB2" w:rsidRPr="004D02E8" w:rsidRDefault="00945AB2" w:rsidP="005A3D4C">
            <w:pPr>
              <w:jc w:val="center"/>
              <w:rPr>
                <w:sz w:val="22"/>
                <w:szCs w:val="22"/>
              </w:rPr>
            </w:pPr>
          </w:p>
          <w:p w14:paraId="25BFD82C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BD4D73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945AB2" w:rsidRPr="004D02E8" w14:paraId="484CB2CD" w14:textId="77777777" w:rsidTr="005A3D4C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4FD755A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2FDF27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334A7573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A88908C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3DFF3C9" w14:textId="3A143C55" w:rsidR="00945AB2" w:rsidRPr="00945AB2" w:rsidRDefault="00945AB2" w:rsidP="00945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unitate de măsură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1983C44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417441DC" w14:textId="77777777" w:rsidR="00945AB2" w:rsidRPr="004D02E8" w:rsidRDefault="00945AB2" w:rsidP="00945AB2">
      <w:pPr>
        <w:rPr>
          <w:sz w:val="2"/>
          <w:szCs w:val="2"/>
          <w:lang w:val="en-US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945AB2" w:rsidRPr="004D02E8" w14:paraId="5450F41D" w14:textId="77777777" w:rsidTr="00945AB2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40F5CA1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C615FC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EA5617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997EC69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0455797A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5E21DE1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945AB2" w:rsidRPr="004D02E8" w14:paraId="4CD83489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B1D061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93FCE6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59A6FF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Criuleni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685B42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81B104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70CF94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424FFA38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644875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3C7E6E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CB1834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M1 Frontiera cu Romania - Leuseni - Chisinau - Dubasari - frontiera cu Ucraina, km 104.20-105.00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6C5F5A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92DF15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84E4F2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426715F5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F1C2D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8980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595E234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7C64F7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A091C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C458C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E58C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700,0000</w:t>
            </w:r>
          </w:p>
        </w:tc>
      </w:tr>
      <w:tr w:rsidR="00945AB2" w:rsidRPr="005F0059" w14:paraId="3DA7429E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239A4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29EFB1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D2C1A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F189E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4666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9F3B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70CB7294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37566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ABA745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3CB40B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3E9C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BB705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1DB0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5F089073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780F7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B5E77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3FA29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0C55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FA1A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85D1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12E162E3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A7C18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78946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A1322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CA48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0396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6784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7B06C520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B543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9985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425638D1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CE8365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36886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1DA44F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568EA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17,3600</w:t>
            </w:r>
          </w:p>
        </w:tc>
      </w:tr>
      <w:tr w:rsidR="00945AB2" w:rsidRPr="005F0059" w14:paraId="7E99A480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C56106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7FB86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8FD14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41A0F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9D0A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60F6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36A21F1A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48CAA5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2F76D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B087C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1487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772CF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4F11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726185B5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900C2E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2FEB1F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5BD6C2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 Nodul rutier cu intersectia drumurilor M1; M5; R6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4AA9CA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609800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B42E50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409C4897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3580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403E3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01F62064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4558CB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C53F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058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2CB41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4 000,0000</w:t>
            </w:r>
          </w:p>
        </w:tc>
      </w:tr>
      <w:tr w:rsidR="00945AB2" w:rsidRPr="005F0059" w14:paraId="751D1A25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99A9BD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18C2F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B965C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3EC2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86D4B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ADCF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61E76425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0F2C7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EA785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D4A19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05E1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5D33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40C4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39852B28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F9B850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07DF8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D9A0B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B50B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4699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3183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049B70E6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57F50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1FB79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941E1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0FDF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B295E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EF00A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4AE4E3D5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6E30C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125BD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3191B075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B4874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75CB6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C9267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93C8E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99,2000</w:t>
            </w:r>
          </w:p>
        </w:tc>
      </w:tr>
      <w:tr w:rsidR="00945AB2" w:rsidRPr="005F0059" w14:paraId="47A5D431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0550D3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A7E73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1ECC6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5507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C5AE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7B41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497168D7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A27DA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7BE0C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F2A2C2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AC27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E449B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BF70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050F89E8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CFE616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BA95A3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0B582C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Ialoveni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424E2C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BDE50D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08C8E2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607DFF67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2A40CE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04E92B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71D14A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 M3 Chisinau - Comrat - Giurgiulesti - frontiera cu Romania, 10,50-11,20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76E656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6F6502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82C9A2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75481E0C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BEB0F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573B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0DA5287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D65A6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148AD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DF79B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0B839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1 800,0000</w:t>
            </w:r>
          </w:p>
        </w:tc>
      </w:tr>
      <w:tr w:rsidR="00945AB2" w:rsidRPr="005F0059" w14:paraId="6806B017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B5AD2A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1195F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727AE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A13B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2C3E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0A6C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2AE154D0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E60E8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F89C77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7688E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2FBE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7CC5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6777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69D20015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F87E8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D88AD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133EF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21E8E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B196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A934E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6FBB154E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A236F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E3230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8459D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35A5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DD8A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D741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3C46AE2A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2D3CB5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ED0D6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251E569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BD4B1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B3FE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E495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08E10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44,6400</w:t>
            </w:r>
          </w:p>
        </w:tc>
      </w:tr>
      <w:tr w:rsidR="00945AB2" w:rsidRPr="005F0059" w14:paraId="1EB7C527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45D7E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39B9E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5C527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95151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17CD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F644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03ACC67D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132138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E0FB9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E16C2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BCF5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EE25A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781D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6ACBB2C8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47516D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0B75EC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B7C8D5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3. Raionul Criuleni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A07503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B5C190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CFAA78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3C9EAA5A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967FCB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B16031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C422A6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 M5 Frontiera cu Ucraina - Criva - Balti - Chisinau - Tiraspol - frontiera cu Ucraina, km 260,620-260,744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7214E5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985FD3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0D1D5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3A36B03E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A0D99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8645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2A5D916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000BF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49818B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B8963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27747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248,0000</w:t>
            </w:r>
          </w:p>
        </w:tc>
      </w:tr>
      <w:tr w:rsidR="00945AB2" w:rsidRPr="005F0059" w14:paraId="6F8BA94E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3FF02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ACA51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0500F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BFFA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A957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49EC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4108D592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B08F3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3369B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2BA76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83F1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A64A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40CB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329ED38A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F61D01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37679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A4C1E5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F420A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536EE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8EBE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6B32FD6F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261337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BD80B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C02E4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79B6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094B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5ADA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6C030592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1868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1F461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7F090E31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726FCE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7EB01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F75E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B1861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6,1504</w:t>
            </w:r>
          </w:p>
        </w:tc>
      </w:tr>
      <w:tr w:rsidR="00945AB2" w:rsidRPr="005F0059" w14:paraId="79A661E9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9A50E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DDD08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558AA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76D0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E04A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5381C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0BA9C1FE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71C61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8B571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B581CC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414F7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278B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D372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05AD68CE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83D331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49AED4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C4E569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 M5 Frontiera cu Ucraina - Criva - Balti - Chisinau - Tiraspol - frontiera cu Ucraina, km 262.,600-262,708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A1EAA5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B3C5BD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B598A2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7D72E245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A542A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BCB5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0AD49AA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DCE8A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93DC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2E2B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14D65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108,0000</w:t>
            </w:r>
          </w:p>
        </w:tc>
      </w:tr>
      <w:tr w:rsidR="00945AB2" w:rsidRPr="005F0059" w14:paraId="17CCF33C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F7551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46ED4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CA305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6AECA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2C492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F723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4DA1812B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BFD12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85ED2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AA2D7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5D20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6E155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F59B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6A4E4EC0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53798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2AE6A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9FD6F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C7ED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5BC1B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39D1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2263811F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2FFBF5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1C889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D70424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6A0C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3125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36CD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555D6B75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D566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8ACF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569F9F99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BA88B3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B05E1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D742F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F1B0C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2,6784</w:t>
            </w:r>
          </w:p>
        </w:tc>
      </w:tr>
      <w:tr w:rsidR="00945AB2" w:rsidRPr="005F0059" w14:paraId="5EF08EF4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04802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77321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8A350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E043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5594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EA65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256629F2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912C3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1A0CC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2A9C4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7C77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C762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D800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59BF92E6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63FDCE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0CC053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3AE6A0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 Raionul Straseni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AE63FD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3EAEEA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C8FDDC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01395151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736151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691925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F68D8A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 M5 Frontiera cu Ucraina - Criva - Balti - Chisinau - Tiraspol - frontiera cu Ucraina, km 235,70-237,55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A0AC97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0A054E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7A631E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1652C5F1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1349F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C60F9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7CA1120C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3E59EF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CFE2A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7F7103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F858A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1 700,0000</w:t>
            </w:r>
          </w:p>
        </w:tc>
      </w:tr>
      <w:tr w:rsidR="00945AB2" w:rsidRPr="005F0059" w14:paraId="1C3F2D64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807AFB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AAD26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16CF6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DFCBA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5198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02A9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5E6E4218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D07D5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23A30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F2C0A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944FC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8711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6FE1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62AA82B5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A8416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A1304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83DD2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87211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CA24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B8A0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07510CA2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54FFE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A8EE0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80BC7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8BA6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46EA4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56643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3701995B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E52BB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98AC64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081A7E14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638194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6F1370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96F27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9FF3C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42,1600</w:t>
            </w:r>
          </w:p>
        </w:tc>
      </w:tr>
      <w:tr w:rsidR="00945AB2" w:rsidRPr="005F0059" w14:paraId="75827C3F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51BDD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AC506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56BEC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9F01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B598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7317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16C32431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57633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43900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3B90DD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13C4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299BC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07347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4C8B9041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95EF6A" w14:textId="77777777" w:rsidR="00945AB2" w:rsidRPr="004D02E8" w:rsidRDefault="00945AB2" w:rsidP="005A3D4C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0E7AF7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903E2F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4.2. M5 Frontiera cu Ucraina - Criva - Balti - Chisinau - Tiraspol - frontiera cu Ucraina, km 249,39-249,56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AE4CA5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BF18EE" w14:textId="77777777" w:rsidR="00945AB2" w:rsidRPr="004D02E8" w:rsidRDefault="00945AB2" w:rsidP="005A3D4C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2C24C6" w14:textId="77777777" w:rsidR="00945AB2" w:rsidRPr="004D02E8" w:rsidRDefault="00945AB2" w:rsidP="005A3D4C">
            <w:pPr>
              <w:rPr>
                <w:lang w:val="en-US"/>
              </w:rPr>
            </w:pPr>
          </w:p>
        </w:tc>
      </w:tr>
      <w:tr w:rsidR="00945AB2" w:rsidRPr="004D02E8" w14:paraId="15FBB0FF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9DCAA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3316F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DF59A</w:t>
            </w:r>
          </w:p>
          <w:p w14:paraId="3B8C5AB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8043AC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parapetului metalic la drum (parapet metalic conform SM SR EN 1317 si CP D 02.07-2014)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0CB44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2C8D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0CC54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300,0000</w:t>
            </w:r>
          </w:p>
        </w:tc>
      </w:tr>
      <w:tr w:rsidR="00945AB2" w:rsidRPr="005F0059" w14:paraId="79E21435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C1F17D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A33DB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444AF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BA53F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F3A2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6C2F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710F1691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E21F9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A3CE1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E3B1B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Complect  de parapet metalic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E83E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8048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251F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10A2B853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1AE76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EED362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053CE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Instalaia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0BF3C1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31ED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BF68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5B71595F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5FCD4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12CC0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5E79F2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91B9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24788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0928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4D02E8" w14:paraId="556F8143" w14:textId="77777777" w:rsidTr="00945AB2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E6AAE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F4E88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TrB22D3B</w:t>
            </w:r>
          </w:p>
          <w:p w14:paraId="5E048F85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02D288" w14:textId="77777777" w:rsidR="00945AB2" w:rsidRPr="004D02E8" w:rsidRDefault="00945AB2" w:rsidP="005A3D4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Manipularea materialelor si elementelor prefabricate, cu macaraua pe pneuri, amplasata in pozitie fixa, greutatea materialelor fiind de 0,5-1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396DB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F1552" w14:textId="77777777" w:rsidR="00945AB2" w:rsidRPr="004D02E8" w:rsidRDefault="00945AB2" w:rsidP="005A3D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1A263" w14:textId="77777777" w:rsidR="00945AB2" w:rsidRPr="002B02C2" w:rsidRDefault="00945AB2" w:rsidP="005A3D4C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7,4400</w:t>
            </w:r>
          </w:p>
        </w:tc>
      </w:tr>
      <w:tr w:rsidR="00945AB2" w:rsidRPr="005F0059" w14:paraId="463AAC7A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EC441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BAE14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22582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5C9F6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1C520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41F89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  <w:tr w:rsidR="00945AB2" w:rsidRPr="005F0059" w14:paraId="48F9BF21" w14:textId="77777777" w:rsidTr="00945AB2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798C3" w14:textId="77777777" w:rsidR="00945AB2" w:rsidRPr="005F0059" w:rsidRDefault="00945AB2" w:rsidP="005A3D4C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C65E0" w14:textId="77777777" w:rsidR="00945AB2" w:rsidRPr="004D02E8" w:rsidRDefault="00945AB2" w:rsidP="005A3D4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D37F0" w14:textId="77777777" w:rsidR="00945AB2" w:rsidRPr="00574370" w:rsidRDefault="00945AB2" w:rsidP="005A3D4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7CBCD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25A9B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AABB2" w14:textId="77777777" w:rsidR="00945AB2" w:rsidRPr="002B02C2" w:rsidRDefault="00945AB2" w:rsidP="005A3D4C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5F1882" w14:textId="0309B82D" w:rsidR="006D147E" w:rsidRDefault="006D147E" w:rsidP="00351BEA">
      <w:pPr>
        <w:ind w:firstLine="709"/>
        <w:jc w:val="both"/>
        <w:rPr>
          <w:lang w:val="ro-MD"/>
        </w:rPr>
      </w:pPr>
    </w:p>
    <w:p w14:paraId="26EB5045" w14:textId="59129215" w:rsidR="00945AB2" w:rsidRDefault="00945AB2" w:rsidP="00351BEA">
      <w:pPr>
        <w:ind w:firstLine="709"/>
        <w:jc w:val="both"/>
        <w:rPr>
          <w:lang w:val="ro-MD"/>
        </w:rPr>
      </w:pPr>
    </w:p>
    <w:p w14:paraId="387B27E4" w14:textId="77777777" w:rsidR="00945AB2" w:rsidRDefault="00945AB2" w:rsidP="00351BEA">
      <w:pPr>
        <w:ind w:firstLine="709"/>
        <w:jc w:val="both"/>
        <w:rPr>
          <w:lang w:val="ro-MD"/>
        </w:rPr>
      </w:pPr>
    </w:p>
    <w:p w14:paraId="7DD7DF69" w14:textId="77777777" w:rsidR="00E71F7B" w:rsidRPr="00FF430B" w:rsidRDefault="00E71F7B" w:rsidP="009E2657">
      <w:pPr>
        <w:tabs>
          <w:tab w:val="left" w:pos="567"/>
        </w:tabs>
        <w:jc w:val="both"/>
        <w:rPr>
          <w:lang w:val="ro-MD"/>
        </w:rPr>
      </w:pPr>
    </w:p>
    <w:p w14:paraId="5DA2A9FE" w14:textId="77777777" w:rsidR="00E71F7B" w:rsidRPr="00FF430B" w:rsidRDefault="0003591A" w:rsidP="009E2657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</w:p>
    <w:p w14:paraId="44605003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740CD4CB" w14:textId="77777777" w:rsidR="00945AB2" w:rsidRDefault="00945AB2" w:rsidP="00945AB2">
      <w:pPr>
        <w:jc w:val="center"/>
        <w:rPr>
          <w:noProof w:val="0"/>
          <w:color w:val="000000"/>
          <w:lang w:val="ru-RU" w:eastAsia="ru-RU"/>
        </w:rPr>
        <w:sectPr w:rsidR="00945AB2" w:rsidSect="005C7076">
          <w:footerReference w:type="default" r:id="rId8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855"/>
        <w:tblW w:w="14884" w:type="dxa"/>
        <w:tblLook w:val="04A0" w:firstRow="1" w:lastRow="0" w:firstColumn="1" w:lastColumn="0" w:noHBand="0" w:noVBand="1"/>
      </w:tblPr>
      <w:tblGrid>
        <w:gridCol w:w="530"/>
        <w:gridCol w:w="980"/>
        <w:gridCol w:w="4019"/>
        <w:gridCol w:w="1559"/>
        <w:gridCol w:w="1559"/>
        <w:gridCol w:w="1134"/>
        <w:gridCol w:w="1276"/>
        <w:gridCol w:w="1417"/>
        <w:gridCol w:w="2410"/>
      </w:tblGrid>
      <w:tr w:rsidR="004213FD" w:rsidRPr="00945AB2" w14:paraId="0136AD06" w14:textId="77777777" w:rsidTr="004213FD">
        <w:trPr>
          <w:trHeight w:val="31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8E3A" w14:textId="1C1F33A4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lastRenderedPageBreak/>
              <w:t>Nr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>. d/o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F20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Nr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drum</w:t>
            </w:r>
            <w:proofErr w:type="spellEnd"/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ED47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Denumirea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drumului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7942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Amplasarea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,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poziția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C938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Lungimea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(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m.l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4715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Sectorul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de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drum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,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întreținut</w:t>
            </w:r>
            <w:proofErr w:type="spellEnd"/>
          </w:p>
        </w:tc>
      </w:tr>
      <w:tr w:rsidR="00945AB2" w:rsidRPr="00945AB2" w14:paraId="2F292A6B" w14:textId="77777777" w:rsidTr="004213FD">
        <w:trPr>
          <w:trHeight w:val="64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88218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38E10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DDBC3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7ED6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Început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(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km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BE05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Sfîrșit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(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km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D56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Stînga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(m)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5B6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Dreapta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(m)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21D2B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5E398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</w:p>
        </w:tc>
      </w:tr>
      <w:tr w:rsidR="00945AB2" w:rsidRPr="00945AB2" w14:paraId="377554A6" w14:textId="77777777" w:rsidTr="004213FD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096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AD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2D93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196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26D8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E17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9600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51B2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EF62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9</w:t>
            </w:r>
          </w:p>
        </w:tc>
      </w:tr>
      <w:tr w:rsidR="00945AB2" w:rsidRPr="00945AB2" w14:paraId="66ED89F7" w14:textId="77777777" w:rsidTr="004213FD">
        <w:trPr>
          <w:trHeight w:val="315"/>
        </w:trPr>
        <w:tc>
          <w:tcPr>
            <w:tcW w:w="148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D3A2D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Raionul</w:t>
            </w:r>
            <w:proofErr w:type="spellEnd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Criuleni</w:t>
            </w:r>
            <w:proofErr w:type="spellEnd"/>
          </w:p>
        </w:tc>
      </w:tr>
      <w:tr w:rsidR="00945AB2" w:rsidRPr="00945AB2" w14:paraId="064566D5" w14:textId="77777777" w:rsidTr="004213FD">
        <w:trPr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BCB8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BF93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M1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75A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România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Leușeni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Chișinău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Dubăsari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Ucraina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CF39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104+200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61A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105+000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003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CAA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CF9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700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36C7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 xml:space="preserve">S.A. „Drumuri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Criuleni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>”</w:t>
            </w:r>
          </w:p>
        </w:tc>
      </w:tr>
      <w:tr w:rsidR="00945AB2" w:rsidRPr="00945AB2" w14:paraId="2C6F2223" w14:textId="77777777" w:rsidTr="004213FD">
        <w:trPr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BA7E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47B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M1/ M5/          R6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3BED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Nodul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rutier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intersecția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drumurilor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M1; M5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și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R6.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B8C9" w14:textId="77777777" w:rsidR="00945AB2" w:rsidRPr="00945AB2" w:rsidRDefault="00945AB2" w:rsidP="004213FD">
            <w:pPr>
              <w:jc w:val="center"/>
              <w:rPr>
                <w:rFonts w:ascii="AIGDT" w:hAnsi="AIGDT" w:cs="Calibri"/>
                <w:noProof w:val="0"/>
                <w:color w:val="000000"/>
                <w:lang w:val="ru-RU" w:eastAsia="ru-RU"/>
              </w:rPr>
            </w:pPr>
            <w:r w:rsidRPr="00945AB2">
              <w:rPr>
                <w:rFonts w:ascii="AIGDT" w:hAnsi="AIGDT" w:cs="Calibri"/>
                <w:noProof w:val="0"/>
                <w:color w:val="000000"/>
                <w:lang w:val="ru-RU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7A5" w14:textId="77777777" w:rsidR="00945AB2" w:rsidRPr="00945AB2" w:rsidRDefault="00945AB2" w:rsidP="004213FD">
            <w:pPr>
              <w:jc w:val="center"/>
              <w:rPr>
                <w:rFonts w:ascii="AIGDT" w:hAnsi="AIGDT" w:cs="Calibri"/>
                <w:noProof w:val="0"/>
                <w:color w:val="000000"/>
                <w:lang w:val="ru-RU" w:eastAsia="ru-RU"/>
              </w:rPr>
            </w:pPr>
            <w:r w:rsidRPr="00945AB2">
              <w:rPr>
                <w:rFonts w:ascii="AIGDT" w:hAnsi="AIGDT" w:cs="Calibri"/>
                <w:noProof w:val="0"/>
                <w:color w:val="00000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0B9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75B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E06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4000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C4A15C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</w:p>
        </w:tc>
      </w:tr>
      <w:tr w:rsidR="00945AB2" w:rsidRPr="00945AB2" w14:paraId="5C23B538" w14:textId="77777777" w:rsidTr="004213FD">
        <w:trPr>
          <w:trHeight w:val="33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58C7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AFBE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09FB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29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FB2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2A6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2450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62FA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4700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0795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945AB2" w:rsidRPr="00945AB2" w14:paraId="5CB7310F" w14:textId="77777777" w:rsidTr="004213FD">
        <w:trPr>
          <w:trHeight w:val="315"/>
        </w:trPr>
        <w:tc>
          <w:tcPr>
            <w:tcW w:w="148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C1A3B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Raionul</w:t>
            </w:r>
            <w:proofErr w:type="spellEnd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Ialoveni</w:t>
            </w:r>
            <w:proofErr w:type="spellEnd"/>
          </w:p>
        </w:tc>
      </w:tr>
      <w:tr w:rsidR="00945AB2" w:rsidRPr="00945AB2" w14:paraId="2DC3DA9A" w14:textId="77777777" w:rsidTr="004213FD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EE4D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08B7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M3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159" w14:textId="77777777" w:rsidR="00945AB2" w:rsidRPr="00945AB2" w:rsidRDefault="00945AB2" w:rsidP="004213FD">
            <w:pPr>
              <w:rPr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Chişinău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Comrat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Giurgiuleşti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lang w:val="ru-RU" w:eastAsia="ru-RU"/>
              </w:rPr>
              <w:t>România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09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10+500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857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11+200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C6B5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CD5E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7127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D57D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S.A. „Drumuri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Ialoveni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”</w:t>
            </w:r>
          </w:p>
        </w:tc>
      </w:tr>
      <w:tr w:rsidR="00945AB2" w:rsidRPr="00945AB2" w14:paraId="5B7D0969" w14:textId="77777777" w:rsidTr="004213FD">
        <w:trPr>
          <w:trHeight w:val="33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616A5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911A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987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1F8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628D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A28D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135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1800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DAC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945AB2" w:rsidRPr="00945AB2" w14:paraId="0F24BFFB" w14:textId="77777777" w:rsidTr="004213FD">
        <w:trPr>
          <w:trHeight w:val="315"/>
        </w:trPr>
        <w:tc>
          <w:tcPr>
            <w:tcW w:w="148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EDF2D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Raionul</w:t>
            </w:r>
            <w:proofErr w:type="spellEnd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Criuleni</w:t>
            </w:r>
            <w:proofErr w:type="spellEnd"/>
          </w:p>
        </w:tc>
      </w:tr>
      <w:tr w:rsidR="00945AB2" w:rsidRPr="00945AB2" w14:paraId="7E47A66E" w14:textId="77777777" w:rsidTr="004213FD">
        <w:trPr>
          <w:trHeight w:val="315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B29D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EDE0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M5</w:t>
            </w:r>
          </w:p>
        </w:tc>
        <w:tc>
          <w:tcPr>
            <w:tcW w:w="4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719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Ucraina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Criva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Bălţi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Chişinău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Tiraspol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Ucraina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6322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260+620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1360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260+744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25D0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7188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477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248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2ABDB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S.A. „Drumuri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Criuleni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”</w:t>
            </w:r>
          </w:p>
        </w:tc>
      </w:tr>
      <w:tr w:rsidR="00945AB2" w:rsidRPr="00945AB2" w14:paraId="14370953" w14:textId="77777777" w:rsidTr="004213FD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8BACE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33998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53E01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98A3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262+600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AC0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262+708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10CF" w14:textId="77777777" w:rsidR="00945AB2" w:rsidRPr="00945AB2" w:rsidRDefault="00945AB2" w:rsidP="004213FD">
            <w:pPr>
              <w:jc w:val="center"/>
              <w:rPr>
                <w:rFonts w:ascii="AIGDT" w:hAnsi="AIGDT" w:cs="Calibri"/>
                <w:noProof w:val="0"/>
                <w:color w:val="000000"/>
                <w:lang w:val="ru-RU" w:eastAsia="ru-RU"/>
              </w:rPr>
            </w:pPr>
            <w:r w:rsidRPr="00945AB2">
              <w:rPr>
                <w:rFonts w:ascii="AIGDT" w:hAnsi="AIGDT" w:cs="Calibri"/>
                <w:noProof w:val="0"/>
                <w:color w:val="00000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C7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BFE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108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AAE22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45AB2" w:rsidRPr="00945AB2" w14:paraId="65A8D019" w14:textId="77777777" w:rsidTr="004213FD">
        <w:trPr>
          <w:trHeight w:val="33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66C2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D64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904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39AD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78FD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544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600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356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DEBC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45AB2" w:rsidRPr="00945AB2" w14:paraId="0F7D16E0" w14:textId="77777777" w:rsidTr="004213FD">
        <w:trPr>
          <w:trHeight w:val="315"/>
        </w:trPr>
        <w:tc>
          <w:tcPr>
            <w:tcW w:w="148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44E50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Raionul</w:t>
            </w:r>
            <w:proofErr w:type="spellEnd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Strășeni</w:t>
            </w:r>
            <w:proofErr w:type="spellEnd"/>
          </w:p>
        </w:tc>
      </w:tr>
      <w:tr w:rsidR="00945AB2" w:rsidRPr="00945AB2" w14:paraId="04794F73" w14:textId="77777777" w:rsidTr="004213FD">
        <w:trPr>
          <w:trHeight w:val="315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519C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D64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M5</w:t>
            </w:r>
          </w:p>
        </w:tc>
        <w:tc>
          <w:tcPr>
            <w:tcW w:w="4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787F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Ucraina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Criva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Bălţi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Chişinău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Tiraspol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-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fr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cu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Ucraina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91CE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235+700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547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237+550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D43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7DA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16A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1700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4D03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 xml:space="preserve">S.A. „Drumuri </w:t>
            </w:r>
            <w:proofErr w:type="spellStart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Strășeni</w:t>
            </w:r>
            <w:proofErr w:type="spellEnd"/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”</w:t>
            </w:r>
          </w:p>
        </w:tc>
      </w:tr>
      <w:tr w:rsidR="00945AB2" w:rsidRPr="00945AB2" w14:paraId="37E10455" w14:textId="77777777" w:rsidTr="004213FD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99CDC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37298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026C7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A045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249+390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A31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249+560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15EB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A59F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904" w14:textId="77777777" w:rsidR="00945AB2" w:rsidRPr="00945AB2" w:rsidRDefault="00945AB2" w:rsidP="004213FD">
            <w:pPr>
              <w:jc w:val="center"/>
              <w:rPr>
                <w:noProof w:val="0"/>
                <w:color w:val="000000"/>
                <w:lang w:val="ru-RU" w:eastAsia="ru-RU"/>
              </w:rPr>
            </w:pPr>
            <w:r w:rsidRPr="00945AB2">
              <w:rPr>
                <w:noProof w:val="0"/>
                <w:color w:val="000000"/>
                <w:lang w:val="ru-RU" w:eastAsia="ru-RU"/>
              </w:rPr>
              <w:t>300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5D9CB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45AB2" w:rsidRPr="00945AB2" w14:paraId="7FC326B8" w14:textId="77777777" w:rsidTr="004213FD">
        <w:trPr>
          <w:trHeight w:val="33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00493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511F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E44E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091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1AA9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306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078D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A72CF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45AB2" w:rsidRPr="00945AB2" w14:paraId="5A294737" w14:textId="77777777" w:rsidTr="004213FD">
        <w:trPr>
          <w:trHeight w:val="330"/>
        </w:trPr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5188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Total</w:t>
            </w:r>
            <w:proofErr w:type="spellEnd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general</w:t>
            </w:r>
            <w:proofErr w:type="spellEnd"/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1D5CD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3FC01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786BC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3624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A201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5232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D3B0" w14:textId="77777777" w:rsidR="00945AB2" w:rsidRPr="00945AB2" w:rsidRDefault="00945AB2" w:rsidP="004213FD">
            <w:pPr>
              <w:jc w:val="center"/>
              <w:rPr>
                <w:b/>
                <w:bCs/>
                <w:noProof w:val="0"/>
                <w:color w:val="000000"/>
                <w:lang w:val="ru-RU" w:eastAsia="ru-RU"/>
              </w:rPr>
            </w:pPr>
            <w:r w:rsidRPr="00945AB2">
              <w:rPr>
                <w:b/>
                <w:bCs/>
                <w:noProof w:val="0"/>
                <w:color w:val="000000"/>
                <w:lang w:val="ru-RU" w:eastAsia="ru-RU"/>
              </w:rPr>
              <w:t>8856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4B9D0" w14:textId="77777777" w:rsidR="00945AB2" w:rsidRPr="00945AB2" w:rsidRDefault="00945AB2" w:rsidP="004213FD">
            <w:pPr>
              <w:rPr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945AB2">
              <w:rPr>
                <w:noProof w:val="0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14:paraId="2258319A" w14:textId="15CC8FE1" w:rsidR="00AA7E9A" w:rsidRPr="00FF430B" w:rsidRDefault="004213FD" w:rsidP="009E2657">
      <w:pPr>
        <w:pStyle w:val="a7"/>
        <w:tabs>
          <w:tab w:val="left" w:pos="567"/>
        </w:tabs>
        <w:rPr>
          <w:rFonts w:ascii="Times New Roman" w:hAnsi="Times New Roman"/>
          <w:szCs w:val="24"/>
          <w:lang w:val="ro-MD"/>
        </w:rPr>
      </w:pPr>
      <w:r w:rsidRPr="004213FD">
        <w:rPr>
          <w:rFonts w:ascii="Times New Roman" w:hAnsi="Times New Roman"/>
          <w:b/>
          <w:szCs w:val="24"/>
          <w:lang w:val="ro-MD"/>
        </w:rPr>
        <w:t>Notă:</w:t>
      </w:r>
      <w:r>
        <w:rPr>
          <w:rFonts w:ascii="Times New Roman" w:hAnsi="Times New Roman"/>
          <w:szCs w:val="24"/>
          <w:lang w:val="ro-MD"/>
        </w:rPr>
        <w:t xml:space="preserve"> Condiții de poziționare și amplasare</w:t>
      </w:r>
    </w:p>
    <w:p w14:paraId="462BC6F0" w14:textId="2CE26F67" w:rsidR="00CA18C2" w:rsidRDefault="00CA18C2" w:rsidP="00CA18C2">
      <w:pPr>
        <w:pStyle w:val="a7"/>
        <w:tabs>
          <w:tab w:val="left" w:pos="567"/>
        </w:tabs>
        <w:rPr>
          <w:lang w:val="ro-MD"/>
        </w:rPr>
      </w:pPr>
    </w:p>
    <w:sectPr w:rsidR="00CA18C2" w:rsidSect="00945AB2">
      <w:pgSz w:w="16838" w:h="11906" w:orient="landscape"/>
      <w:pgMar w:top="1440" w:right="70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77CE5" w14:textId="77777777" w:rsidR="0001537C" w:rsidRDefault="0001537C" w:rsidP="00A20ACF">
      <w:r>
        <w:separator/>
      </w:r>
    </w:p>
  </w:endnote>
  <w:endnote w:type="continuationSeparator" w:id="0">
    <w:p w14:paraId="778F1EC8" w14:textId="77777777" w:rsidR="0001537C" w:rsidRDefault="0001537C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AIGD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366586"/>
      <w:docPartObj>
        <w:docPartGallery w:val="Page Numbers (Bottom of Page)"/>
        <w:docPartUnique/>
      </w:docPartObj>
    </w:sdtPr>
    <w:sdtEndPr/>
    <w:sdtContent>
      <w:p w14:paraId="16FD1D34" w14:textId="66EB1C26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C56">
          <w:t>7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FA79" w14:textId="77777777" w:rsidR="0001537C" w:rsidRDefault="0001537C" w:rsidP="00A20ACF">
      <w:r>
        <w:separator/>
      </w:r>
    </w:p>
  </w:footnote>
  <w:footnote w:type="continuationSeparator" w:id="0">
    <w:p w14:paraId="79BA9C68" w14:textId="77777777" w:rsidR="0001537C" w:rsidRDefault="0001537C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76B77"/>
    <w:multiLevelType w:val="hybridMultilevel"/>
    <w:tmpl w:val="B568F9BC"/>
    <w:lvl w:ilvl="0" w:tplc="9C42170E">
      <w:start w:val="1"/>
      <w:numFmt w:val="bullet"/>
      <w:lvlText w:val="-"/>
      <w:lvlJc w:val="left"/>
      <w:pPr>
        <w:ind w:left="903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537C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4C56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5B65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54475"/>
    <w:rsid w:val="00255E19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62C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13FD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07889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5C9C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221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054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86671"/>
    <w:rsid w:val="00791A1A"/>
    <w:rsid w:val="00791FCC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0FC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313C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5AB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6EED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4F1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982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633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17ED"/>
    <w:rsid w:val="00CF2F07"/>
    <w:rsid w:val="00CF330E"/>
    <w:rsid w:val="00CF374B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93A52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aff8">
    <w:name w:val="Основной текст_"/>
    <w:link w:val="34"/>
    <w:rsid w:val="00945AB2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34">
    <w:name w:val="Основной текст3"/>
    <w:basedOn w:val="a0"/>
    <w:link w:val="aff8"/>
    <w:rsid w:val="00945AB2"/>
    <w:pPr>
      <w:widowControl w:val="0"/>
      <w:shd w:val="clear" w:color="auto" w:fill="FFFFFF"/>
      <w:spacing w:line="254" w:lineRule="exact"/>
      <w:ind w:hanging="440"/>
      <w:jc w:val="both"/>
    </w:pPr>
    <w:rPr>
      <w:noProof w:val="0"/>
      <w:spacing w:val="-2"/>
      <w:sz w:val="21"/>
      <w:szCs w:val="21"/>
      <w:lang w:val="en-GB"/>
    </w:rPr>
  </w:style>
  <w:style w:type="character" w:customStyle="1" w:styleId="35">
    <w:name w:val="Основной текст (3)_"/>
    <w:link w:val="36"/>
    <w:rsid w:val="00945AB2"/>
    <w:rPr>
      <w:rFonts w:ascii="Times New Roman" w:eastAsia="Times New Roman" w:hAnsi="Times New Roman" w:cs="Times New Roman"/>
      <w:b/>
      <w:bCs/>
      <w:spacing w:val="-4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945AB2"/>
    <w:pPr>
      <w:widowControl w:val="0"/>
      <w:shd w:val="clear" w:color="auto" w:fill="FFFFFF"/>
      <w:spacing w:line="254" w:lineRule="exact"/>
      <w:jc w:val="both"/>
    </w:pPr>
    <w:rPr>
      <w:b/>
      <w:bCs/>
      <w:noProof w:val="0"/>
      <w:spacing w:val="-4"/>
      <w:sz w:val="21"/>
      <w:szCs w:val="21"/>
      <w:lang w:val="en-GB"/>
    </w:rPr>
  </w:style>
  <w:style w:type="character" w:customStyle="1" w:styleId="0pt">
    <w:name w:val="Основной текст + Полужирный;Интервал 0 pt"/>
    <w:rsid w:val="0094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1"/>
      <w:szCs w:val="21"/>
      <w:u w:val="none"/>
      <w:lang w:val="ro-RO"/>
    </w:rPr>
  </w:style>
  <w:style w:type="character" w:customStyle="1" w:styleId="aff9">
    <w:name w:val="Колонтитул_"/>
    <w:link w:val="affa"/>
    <w:rsid w:val="00945AB2"/>
    <w:rPr>
      <w:rFonts w:ascii="Times New Roman" w:eastAsia="Times New Roman" w:hAnsi="Times New Roman" w:cs="Times New Roman"/>
      <w:b/>
      <w:bCs/>
      <w:spacing w:val="-1"/>
      <w:sz w:val="23"/>
      <w:szCs w:val="23"/>
      <w:shd w:val="clear" w:color="auto" w:fill="FFFFFF"/>
    </w:rPr>
  </w:style>
  <w:style w:type="paragraph" w:customStyle="1" w:styleId="affa">
    <w:name w:val="Колонтитул"/>
    <w:basedOn w:val="a0"/>
    <w:link w:val="aff9"/>
    <w:rsid w:val="00945AB2"/>
    <w:pPr>
      <w:widowControl w:val="0"/>
      <w:shd w:val="clear" w:color="auto" w:fill="FFFFFF"/>
      <w:spacing w:line="0" w:lineRule="atLeast"/>
    </w:pPr>
    <w:rPr>
      <w:b/>
      <w:bCs/>
      <w:noProof w:val="0"/>
      <w:spacing w:val="-1"/>
      <w:sz w:val="23"/>
      <w:szCs w:val="23"/>
      <w:lang w:val="en-GB"/>
    </w:rPr>
  </w:style>
  <w:style w:type="character" w:customStyle="1" w:styleId="70">
    <w:name w:val="Основной текст (7)_"/>
    <w:link w:val="71"/>
    <w:rsid w:val="00945AB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"/>
    <w:basedOn w:val="a0"/>
    <w:link w:val="70"/>
    <w:rsid w:val="00945AB2"/>
    <w:pPr>
      <w:widowControl w:val="0"/>
      <w:shd w:val="clear" w:color="auto" w:fill="FFFFFF"/>
      <w:spacing w:line="259" w:lineRule="exact"/>
      <w:jc w:val="both"/>
    </w:pPr>
    <w:rPr>
      <w:b/>
      <w:bCs/>
      <w:i/>
      <w:iCs/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7F03-EED7-418A-9CA8-DD4C1E62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2505</Words>
  <Characters>14281</Characters>
  <Application>Microsoft Office Word</Application>
  <DocSecurity>0</DocSecurity>
  <Lines>119</Lines>
  <Paragraphs>33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35</cp:revision>
  <cp:lastPrinted>2021-06-29T11:27:00Z</cp:lastPrinted>
  <dcterms:created xsi:type="dcterms:W3CDTF">2021-06-14T10:00:00Z</dcterms:created>
  <dcterms:modified xsi:type="dcterms:W3CDTF">2021-07-08T05:02:00Z</dcterms:modified>
</cp:coreProperties>
</file>