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37F837D0" w14:textId="09B8E52A" w:rsidR="000C5DFB" w:rsidRPr="00FF430B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FF430B">
        <w:rPr>
          <w:noProof w:val="0"/>
          <w:lang w:val="ro-MD"/>
        </w:rPr>
        <w:t>Anexa nr.</w:t>
      </w:r>
      <w:r w:rsidR="00FF5CB2">
        <w:rPr>
          <w:noProof w:val="0"/>
          <w:lang w:val="ro-MD"/>
        </w:rPr>
        <w:t xml:space="preserve"> </w:t>
      </w:r>
      <w:r w:rsidR="00D8130E" w:rsidRPr="00FF430B">
        <w:rPr>
          <w:noProof w:val="0"/>
          <w:lang w:val="ro-MD"/>
        </w:rPr>
        <w:t>23</w:t>
      </w:r>
    </w:p>
    <w:p w14:paraId="4D032E17" w14:textId="77777777" w:rsidR="00CA18C2" w:rsidRDefault="00CA18C2" w:rsidP="00CA18C2">
      <w:pPr>
        <w:jc w:val="right"/>
        <w:rPr>
          <w:noProof w:val="0"/>
          <w:lang w:val="ro-MD"/>
        </w:rPr>
      </w:pPr>
      <w:r>
        <w:rPr>
          <w:noProof w:val="0"/>
          <w:lang w:val="ro-MD"/>
        </w:rPr>
        <w:t>la Documentația standard nr.69</w:t>
      </w:r>
    </w:p>
    <w:p w14:paraId="0E0C0EB6" w14:textId="77777777" w:rsidR="00CA18C2" w:rsidRDefault="00CA18C2" w:rsidP="00CA18C2">
      <w:pPr>
        <w:jc w:val="right"/>
        <w:rPr>
          <w:noProof w:val="0"/>
          <w:lang w:val="ro-MD"/>
        </w:rPr>
      </w:pPr>
      <w:r>
        <w:rPr>
          <w:noProof w:val="0"/>
          <w:lang w:val="ro-MD"/>
        </w:rPr>
        <w:t>din 7 mai 2021</w:t>
      </w:r>
    </w:p>
    <w:p w14:paraId="10EDAE57" w14:textId="11463DF6" w:rsidR="00AD5519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>
        <w:rPr>
          <w:b/>
          <w:lang w:val="ro-MD"/>
        </w:rPr>
        <w:t>___________________Aprobat</w:t>
      </w:r>
    </w:p>
    <w:p w14:paraId="3DFE52FE" w14:textId="77777777" w:rsidR="00AD5519" w:rsidRPr="00FF430B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rFonts w:eastAsia="PMingLiU"/>
          <w:lang w:val="ro-MD" w:eastAsia="zh-CN"/>
        </w:rPr>
      </w:pPr>
    </w:p>
    <w:p w14:paraId="4CB6FC02" w14:textId="77777777" w:rsidR="002D6E71" w:rsidRPr="00FF430B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FF430B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FF430B" w:rsidRDefault="00E71F7B" w:rsidP="00196AB4">
      <w:pPr>
        <w:jc w:val="both"/>
        <w:rPr>
          <w:lang w:val="ro-MD"/>
        </w:rPr>
      </w:pPr>
    </w:p>
    <w:p w14:paraId="23B70912" w14:textId="77777777" w:rsidR="00E71F7B" w:rsidRPr="00FF430B" w:rsidRDefault="00E71F7B" w:rsidP="00196AB4">
      <w:pPr>
        <w:pStyle w:val="a"/>
        <w:numPr>
          <w:ilvl w:val="0"/>
          <w:numId w:val="0"/>
        </w:numPr>
        <w:rPr>
          <w:lang w:val="ro-MD"/>
        </w:rPr>
      </w:pPr>
    </w:p>
    <w:p w14:paraId="0F9AD96B" w14:textId="4B98F5EC" w:rsidR="00CF4CC2" w:rsidRDefault="0003591A" w:rsidP="00CF4CC2">
      <w:pPr>
        <w:ind w:firstLine="709"/>
        <w:jc w:val="both"/>
        <w:rPr>
          <w:lang w:val="ro-MD"/>
        </w:rPr>
      </w:pPr>
      <w:r w:rsidRPr="00FF430B">
        <w:rPr>
          <w:lang w:val="ro-MD"/>
        </w:rPr>
        <w:t>Obiectul</w:t>
      </w:r>
      <w:r w:rsidR="00CF4CC2">
        <w:t>:</w:t>
      </w:r>
      <w:r w:rsidR="00CF4CC2">
        <w:rPr>
          <w:lang w:val="ro-MD"/>
        </w:rPr>
        <w:t xml:space="preserve"> </w:t>
      </w:r>
      <w:r w:rsidR="00CF4CC2" w:rsidRPr="00CF4CC2">
        <w:rPr>
          <w:b/>
        </w:rPr>
        <w:t xml:space="preserve">lucrări </w:t>
      </w:r>
      <w:r w:rsidR="00CF4CC2"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D93A52" w:rsidRPr="00D93A52">
        <w:rPr>
          <w:b/>
          <w:bCs/>
          <w:lang w:val="ro-MD"/>
        </w:rPr>
        <w:t>Cahul, UTA Găgăuzia (Comrat, Ciadîr-Lunga, Vulcănești), Taraclia</w:t>
      </w:r>
      <w:r w:rsidR="00EB5C94">
        <w:rPr>
          <w:b/>
          <w:bCs/>
          <w:lang w:val="ro-MD"/>
        </w:rPr>
        <w:t xml:space="preserve">   </w:t>
      </w:r>
      <w:r w:rsidR="00EB5C9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ocds-b3wdp1-MD-1625635582657</w:t>
      </w:r>
      <w:bookmarkStart w:id="2" w:name="_GoBack"/>
      <w:bookmarkEnd w:id="2"/>
    </w:p>
    <w:p w14:paraId="79A88F68" w14:textId="77777777" w:rsidR="00CF4CC2" w:rsidRDefault="0003591A" w:rsidP="00CF4CC2">
      <w:pPr>
        <w:ind w:firstLine="709"/>
        <w:jc w:val="both"/>
        <w:rPr>
          <w:lang w:val="ro-MD"/>
        </w:rPr>
      </w:pPr>
      <w:r w:rsidRPr="00FF430B">
        <w:rPr>
          <w:lang w:val="ro-MD"/>
        </w:rPr>
        <w:t>Autoritatea contractantă</w:t>
      </w:r>
      <w:r w:rsidR="00CF4CC2">
        <w:rPr>
          <w:lang w:val="ro-MD"/>
        </w:rPr>
        <w:t xml:space="preserve">: </w:t>
      </w:r>
      <w:r w:rsidR="00CF4CC2" w:rsidRPr="00CF4CC2">
        <w:rPr>
          <w:b/>
        </w:rPr>
        <w:t>Î.S.”Administraţia de Stat a Drumurilor”</w:t>
      </w:r>
      <w:r w:rsidRPr="00FF430B">
        <w:rPr>
          <w:lang w:val="ro-MD"/>
        </w:rPr>
        <w:t xml:space="preserve">. </w:t>
      </w:r>
    </w:p>
    <w:p w14:paraId="5F3D0C63" w14:textId="2428DF67" w:rsidR="00233538" w:rsidRPr="00CF4CC2" w:rsidRDefault="00CF4CC2" w:rsidP="00CF4CC2">
      <w:pPr>
        <w:ind w:firstLine="709"/>
        <w:jc w:val="both"/>
        <w:rPr>
          <w:b/>
          <w:lang w:val="ro-MD"/>
        </w:rPr>
      </w:pPr>
      <w:r w:rsidRPr="00CF4CC2">
        <w:rPr>
          <w:b/>
          <w:lang w:val="ro-MD"/>
        </w:rPr>
        <w:t xml:space="preserve">1. </w:t>
      </w:r>
      <w:r w:rsidR="0003591A" w:rsidRPr="00CF4CC2">
        <w:rPr>
          <w:b/>
          <w:lang w:val="ro-MD"/>
        </w:rPr>
        <w:t>Descriere generală</w:t>
      </w:r>
    </w:p>
    <w:p w14:paraId="44112B20" w14:textId="349AED22" w:rsidR="00233538" w:rsidRPr="00FF430B" w:rsidRDefault="00CF4CC2" w:rsidP="00196AB4">
      <w:pPr>
        <w:ind w:firstLine="709"/>
        <w:jc w:val="both"/>
        <w:rPr>
          <w:lang w:val="ro-MD"/>
        </w:rPr>
      </w:pPr>
      <w:r>
        <w:rPr>
          <w:lang w:val="ro-MD"/>
        </w:rPr>
        <w:t>Adresa lucrărilor este specificată în caietul de sarcini</w:t>
      </w:r>
      <w:r w:rsidR="00BA7A62">
        <w:rPr>
          <w:lang w:val="ro-MD"/>
        </w:rPr>
        <w:t>, constituie</w:t>
      </w:r>
      <w:r w:rsidR="0060143D">
        <w:rPr>
          <w:lang w:val="ro-MD"/>
        </w:rPr>
        <w:t xml:space="preserve"> </w:t>
      </w:r>
      <w:r w:rsidR="00BA7A62">
        <w:rPr>
          <w:lang w:val="ro-MD"/>
        </w:rPr>
        <w:t xml:space="preserve">tronsoane a </w:t>
      </w:r>
      <w:r w:rsidR="0060143D" w:rsidRPr="0060143D">
        <w:rPr>
          <w:bCs/>
          <w:lang w:val="ro-MD"/>
        </w:rPr>
        <w:t>drumurilor publice naționale cu îmbrăcăminte rutieră din macadam amplasate teritorial în raioanele Anenii Noi, Criuleni, Dubăsari</w:t>
      </w:r>
      <w:r w:rsidR="0003591A" w:rsidRPr="00FF430B">
        <w:rPr>
          <w:lang w:val="ro-MD"/>
        </w:rPr>
        <w:t>.</w:t>
      </w:r>
    </w:p>
    <w:p w14:paraId="61B03973" w14:textId="77777777" w:rsidR="00233538" w:rsidRPr="00FF430B" w:rsidRDefault="0003591A" w:rsidP="00196AB4">
      <w:pPr>
        <w:ind w:firstLine="709"/>
        <w:jc w:val="both"/>
        <w:rPr>
          <w:b/>
          <w:lang w:val="ro-MD"/>
        </w:rPr>
      </w:pPr>
      <w:r w:rsidRPr="00FF430B">
        <w:rPr>
          <w:b/>
          <w:lang w:val="ro-MD"/>
        </w:rPr>
        <w:t>2. Informaţii şi proiectare</w:t>
      </w:r>
    </w:p>
    <w:p w14:paraId="4098CDEA" w14:textId="450C8721" w:rsidR="00233538" w:rsidRPr="00FF430B" w:rsidRDefault="0060143D" w:rsidP="00196AB4">
      <w:pPr>
        <w:ind w:firstLine="709"/>
        <w:jc w:val="both"/>
        <w:rPr>
          <w:lang w:val="ro-MD"/>
        </w:rPr>
      </w:pPr>
      <w:r>
        <w:rPr>
          <w:lang w:val="ro-MD"/>
        </w:rPr>
        <w:t>Documentația de deviz a fost elaborată de către  autoritatea contractantă Î.S.</w:t>
      </w:r>
      <w:r>
        <w:t>”Administrația de Stat a Drumurilor”</w:t>
      </w:r>
      <w:r w:rsidR="003279D9">
        <w:t>.</w:t>
      </w:r>
      <w:r>
        <w:t xml:space="preserve"> </w:t>
      </w:r>
      <w:r w:rsidR="003279D9" w:rsidRPr="003279D9">
        <w:t>Devizul este calculat prin metoda  de resurse în corespundere cu instrucţiunile din СР L.01.01-2012,  aprobat de Ministerul Dezvoltării Regionale și Construcțiilor prin ordinul nr.6 din 23.01.2013</w:t>
      </w:r>
      <w:r w:rsidR="00791A1A">
        <w:t xml:space="preserve">. </w:t>
      </w:r>
      <w:r w:rsidR="00791A1A" w:rsidRPr="00791A1A">
        <w:t>Pentru lucrările executate în condiții restrânse, normele de manoperă și funcționare a utilajului se va aplica k=1,2 (conform ordinului Agenției Construcții și Dezvoltare a Teritoriului a RM nr.117 din 30.02.2007)</w:t>
      </w:r>
      <w:r w:rsidR="0003591A" w:rsidRPr="00FF430B">
        <w:rPr>
          <w:lang w:val="ro-MD"/>
        </w:rPr>
        <w:t>.</w:t>
      </w:r>
    </w:p>
    <w:p w14:paraId="41205B61" w14:textId="77777777" w:rsidR="00233538" w:rsidRPr="00FF430B" w:rsidRDefault="0003591A" w:rsidP="00196AB4">
      <w:pPr>
        <w:ind w:firstLine="709"/>
        <w:jc w:val="both"/>
        <w:rPr>
          <w:b/>
          <w:lang w:val="ro-MD"/>
        </w:rPr>
      </w:pPr>
      <w:r w:rsidRPr="00FF430B">
        <w:rPr>
          <w:b/>
          <w:lang w:val="ro-MD"/>
        </w:rPr>
        <w:t>3. Materiale, compatibilităţi, reglementări tehnice şi standarde utilizate</w:t>
      </w:r>
    </w:p>
    <w:p w14:paraId="115E7C1F" w14:textId="3FE7015D" w:rsidR="00233538" w:rsidRPr="00FF430B" w:rsidRDefault="00791A1A" w:rsidP="00196AB4">
      <w:pPr>
        <w:ind w:firstLine="709"/>
        <w:jc w:val="both"/>
        <w:rPr>
          <w:lang w:val="ro-MD"/>
        </w:rPr>
      </w:pPr>
      <w:r>
        <w:rPr>
          <w:lang w:val="ro-MD"/>
        </w:rPr>
        <w:t xml:space="preserve">Materialele utilizate urmează să corespundă cerințelor cerințelor legislației în vigoare din Republica Moldova. </w:t>
      </w:r>
    </w:p>
    <w:p w14:paraId="570B8A85" w14:textId="0BB60E44" w:rsidR="00F4030F" w:rsidRPr="00FF430B" w:rsidRDefault="00BA7A62" w:rsidP="00196AB4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4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3" w:name="_Toc449630846"/>
      <w:bookmarkStart w:id="4" w:name="_Toc449632599"/>
      <w:bookmarkStart w:id="5" w:name="_Toc449633091"/>
      <w:bookmarkStart w:id="6" w:name="_Toc449692047"/>
      <w:r w:rsidRPr="00FF430B">
        <w:rPr>
          <w:lang w:val="ro-MD"/>
        </w:rPr>
        <w:t>1) Propunerea tehnică;</w:t>
      </w:r>
      <w:bookmarkEnd w:id="3"/>
      <w:bookmarkEnd w:id="4"/>
      <w:bookmarkEnd w:id="5"/>
      <w:bookmarkEnd w:id="6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8205A">
      <w:pPr>
        <w:pStyle w:val="aff2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30834D81" w14:textId="77777777" w:rsidR="00BA7A62" w:rsidRDefault="00BA7A62" w:rsidP="00BA7A62">
      <w:pPr>
        <w:ind w:firstLine="709"/>
        <w:jc w:val="both"/>
        <w:rPr>
          <w:lang w:val="ro-MD"/>
        </w:rPr>
      </w:pPr>
      <w:r>
        <w:rPr>
          <w:b/>
          <w:lang w:val="ro-MD"/>
        </w:rPr>
        <w:t>5</w:t>
      </w:r>
      <w:r w:rsidR="00F4030F" w:rsidRPr="00FF430B">
        <w:rPr>
          <w:b/>
          <w:lang w:val="ro-MD"/>
        </w:rPr>
        <w:t>. Documente obligatorii la evaluarea ofertelor</w:t>
      </w:r>
      <w:r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Grafic de executare a lucrărilor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10.);</w:t>
      </w:r>
    </w:p>
    <w:p w14:paraId="538CC0D3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12);</w:t>
      </w:r>
    </w:p>
    <w:p w14:paraId="59CE4FDE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lastRenderedPageBreak/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0725EE88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463033C1" w14:textId="77777777" w:rsidR="00E71F7B" w:rsidRPr="00FF430B" w:rsidRDefault="0003591A" w:rsidP="00196AB4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p w14:paraId="089A9836" w14:textId="77777777" w:rsidR="000E4D7D" w:rsidRDefault="000E4D7D" w:rsidP="00196AB4">
      <w:pPr>
        <w:jc w:val="both"/>
        <w:rPr>
          <w:b/>
          <w:lang w:val="ro-MD"/>
        </w:rPr>
      </w:pPr>
    </w:p>
    <w:p w14:paraId="429A3D2E" w14:textId="77777777" w:rsidR="00347FE2" w:rsidRDefault="00347FE2" w:rsidP="00196AB4">
      <w:pPr>
        <w:jc w:val="both"/>
        <w:rPr>
          <w:b/>
          <w:lang w:val="ro-MD"/>
        </w:rPr>
      </w:pPr>
    </w:p>
    <w:p w14:paraId="0AB67424" w14:textId="77777777" w:rsidR="00347FE2" w:rsidRDefault="00347FE2" w:rsidP="00196AB4">
      <w:pPr>
        <w:jc w:val="both"/>
        <w:rPr>
          <w:b/>
          <w:lang w:val="ro-MD"/>
        </w:rPr>
      </w:pPr>
    </w:p>
    <w:p w14:paraId="2DCE153A" w14:textId="77777777" w:rsidR="000E4D7D" w:rsidRPr="00FF430B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FF430B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FF430B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FF430B">
        <w:rPr>
          <w:rFonts w:ascii="Times New Roman" w:hAnsi="Times New Roman" w:cs="Times New Roman"/>
          <w:color w:val="auto"/>
          <w:lang w:val="ro-MD"/>
        </w:rPr>
        <w:t>L</w:t>
      </w:r>
      <w:r w:rsidRPr="00FF430B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FF430B" w:rsidRDefault="00E71F7B" w:rsidP="00196AB4">
      <w:pPr>
        <w:ind w:firstLine="709"/>
        <w:jc w:val="both"/>
        <w:rPr>
          <w:b/>
          <w:lang w:val="ro-MD"/>
        </w:rPr>
      </w:pPr>
    </w:p>
    <w:p w14:paraId="6DE9CBA5" w14:textId="1036F6BF" w:rsidR="00351BEA" w:rsidRDefault="00351BEA" w:rsidP="0097086A">
      <w:pPr>
        <w:ind w:firstLine="709"/>
        <w:jc w:val="both"/>
        <w:rPr>
          <w:lang w:val="ro-MD"/>
        </w:rPr>
      </w:pPr>
      <w:r w:rsidRPr="00FF430B">
        <w:rPr>
          <w:lang w:val="ro-MD"/>
        </w:rPr>
        <w:t>Obiectul</w:t>
      </w:r>
      <w:r>
        <w:t>:</w:t>
      </w:r>
      <w:r>
        <w:rPr>
          <w:lang w:val="ro-MD"/>
        </w:rPr>
        <w:t xml:space="preserve"> </w:t>
      </w:r>
      <w:r w:rsidRPr="00CF4CC2">
        <w:rPr>
          <w:b/>
        </w:rPr>
        <w:t xml:space="preserve">lucrări </w:t>
      </w:r>
      <w:r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D93A52" w:rsidRPr="00D93A52">
        <w:rPr>
          <w:b/>
          <w:bCs/>
          <w:lang w:val="ro-MD"/>
        </w:rPr>
        <w:t>Cahul, UTA Găgăuzia (Comrat, Ciadîr-Lunga, Vulcănești), Taraclia</w:t>
      </w:r>
    </w:p>
    <w:p w14:paraId="3D3658A0" w14:textId="6C3E9843" w:rsidR="00351BEA" w:rsidRDefault="00351BEA" w:rsidP="00351BEA">
      <w:pPr>
        <w:ind w:firstLine="709"/>
        <w:jc w:val="both"/>
        <w:rPr>
          <w:lang w:val="ro-MD"/>
        </w:rPr>
      </w:pPr>
      <w:r w:rsidRPr="00FF430B">
        <w:rPr>
          <w:lang w:val="ro-MD"/>
        </w:rPr>
        <w:t>Autoritatea contractantă</w:t>
      </w:r>
      <w:r>
        <w:rPr>
          <w:lang w:val="ro-MD"/>
        </w:rPr>
        <w:t xml:space="preserve">: </w:t>
      </w:r>
      <w:r w:rsidRPr="00CF4CC2">
        <w:rPr>
          <w:b/>
        </w:rPr>
        <w:t>Î.S.”Administraţia de Stat a Drumurilor”</w:t>
      </w:r>
      <w:r w:rsidRPr="00FF430B">
        <w:rPr>
          <w:lang w:val="ro-MD"/>
        </w:rPr>
        <w:t xml:space="preserve">. </w:t>
      </w:r>
    </w:p>
    <w:p w14:paraId="386441F2" w14:textId="26AEE077" w:rsidR="00351BEA" w:rsidRDefault="00351BEA" w:rsidP="00351BEA">
      <w:pPr>
        <w:ind w:firstLine="709"/>
        <w:jc w:val="both"/>
        <w:rPr>
          <w:lang w:val="ro-MD"/>
        </w:rPr>
      </w:pPr>
    </w:p>
    <w:p w14:paraId="1E1B30FA" w14:textId="77777777" w:rsidR="006D147E" w:rsidRDefault="006D147E" w:rsidP="006D147E">
      <w:pPr>
        <w:rPr>
          <w:sz w:val="2"/>
          <w:szCs w:val="2"/>
          <w:lang w:val="en-US"/>
        </w:rPr>
      </w:pPr>
    </w:p>
    <w:tbl>
      <w:tblPr>
        <w:tblW w:w="10207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4678"/>
        <w:gridCol w:w="992"/>
        <w:gridCol w:w="1134"/>
        <w:gridCol w:w="1134"/>
      </w:tblGrid>
      <w:tr w:rsidR="004F4BF9" w:rsidRPr="004D02E8" w14:paraId="768522EE" w14:textId="77777777" w:rsidTr="004F4BF9">
        <w:trPr>
          <w:cantSplit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7979BDC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№</w:t>
            </w:r>
          </w:p>
          <w:p w14:paraId="4E72D316" w14:textId="77777777" w:rsidR="004F4BF9" w:rsidRPr="004D02E8" w:rsidRDefault="004F4BF9" w:rsidP="00054481">
            <w:pPr>
              <w:jc w:val="center"/>
              <w:rPr>
                <w:lang w:eastAsia="ru-RU"/>
              </w:rPr>
            </w:pPr>
            <w:r w:rsidRPr="004D02E8">
              <w:rPr>
                <w:lang w:eastAsia="ru-RU"/>
              </w:rPr>
              <w:t xml:space="preserve"> </w:t>
            </w:r>
            <w:r w:rsidRPr="004D02E8">
              <w:rPr>
                <w:sz w:val="22"/>
                <w:lang w:val="en-US" w:eastAsia="ru-RU"/>
              </w:rPr>
              <w:t>crt</w:t>
            </w:r>
            <w:r w:rsidRPr="004D02E8">
              <w:rPr>
                <w:sz w:val="22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2618D1A1" w14:textId="77777777" w:rsidR="004F4BF9" w:rsidRPr="00694325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</w:rPr>
              <w:t>Simbol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>norme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 xml:space="preserve">şi Cod 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 xml:space="preserve">resurse 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212ED0C7" w14:textId="77777777" w:rsidR="004F4BF9" w:rsidRPr="004D02E8" w:rsidRDefault="004F4BF9" w:rsidP="00054481">
            <w:pPr>
              <w:jc w:val="center"/>
              <w:rPr>
                <w:sz w:val="22"/>
                <w:szCs w:val="22"/>
              </w:rPr>
            </w:pPr>
          </w:p>
          <w:p w14:paraId="1C0C1A1E" w14:textId="77777777" w:rsidR="004F4BF9" w:rsidRPr="004D02E8" w:rsidRDefault="004F4BF9" w:rsidP="00054481">
            <w:pPr>
              <w:jc w:val="center"/>
              <w:rPr>
                <w:sz w:val="22"/>
                <w:szCs w:val="22"/>
              </w:rPr>
            </w:pPr>
            <w:r w:rsidRPr="004D02E8">
              <w:rPr>
                <w:sz w:val="22"/>
                <w:szCs w:val="22"/>
              </w:rPr>
              <w:t xml:space="preserve">Denumire lucrări, cheltuieli  şi resurse 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1752B0BD" w14:textId="77777777" w:rsidR="004F4BF9" w:rsidRPr="004D02E8" w:rsidRDefault="004F4BF9" w:rsidP="00054481">
            <w:pPr>
              <w:jc w:val="center"/>
              <w:rPr>
                <w:sz w:val="22"/>
                <w:szCs w:val="22"/>
              </w:rPr>
            </w:pPr>
          </w:p>
          <w:p w14:paraId="5A53133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</w:rPr>
              <w:t>U.M.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014BC3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Cantitate</w:t>
            </w:r>
          </w:p>
        </w:tc>
      </w:tr>
      <w:tr w:rsidR="004F4BF9" w:rsidRPr="004D02E8" w14:paraId="044EA18F" w14:textId="77777777" w:rsidTr="004F4BF9">
        <w:trPr>
          <w:cantSplit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6C99F0F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68BDC17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52B2EF2E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358E9D7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3B3BAB55" w14:textId="77777777" w:rsidR="004F4BF9" w:rsidRPr="004D02E8" w:rsidRDefault="004F4BF9" w:rsidP="00054481">
            <w:pPr>
              <w:jc w:val="center"/>
              <w:rPr>
                <w:sz w:val="22"/>
                <w:szCs w:val="22"/>
              </w:rPr>
            </w:pPr>
            <w:r w:rsidRPr="004D02E8">
              <w:rPr>
                <w:sz w:val="22"/>
                <w:szCs w:val="22"/>
              </w:rPr>
              <w:t>pe unitate de măsură</w:t>
            </w:r>
          </w:p>
          <w:p w14:paraId="7B28B23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63490B9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Volum</w:t>
            </w:r>
          </w:p>
        </w:tc>
      </w:tr>
    </w:tbl>
    <w:p w14:paraId="5798AE89" w14:textId="77777777" w:rsidR="004F4BF9" w:rsidRPr="004D02E8" w:rsidRDefault="004F4BF9" w:rsidP="004F4BF9">
      <w:pPr>
        <w:rPr>
          <w:sz w:val="2"/>
          <w:szCs w:val="2"/>
          <w:lang w:val="en-US"/>
        </w:rPr>
      </w:pPr>
    </w:p>
    <w:tbl>
      <w:tblPr>
        <w:tblW w:w="10207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4678"/>
        <w:gridCol w:w="992"/>
        <w:gridCol w:w="1134"/>
        <w:gridCol w:w="1134"/>
      </w:tblGrid>
      <w:tr w:rsidR="004F4BF9" w:rsidRPr="004D02E8" w14:paraId="580309D0" w14:textId="77777777" w:rsidTr="004F4BF9">
        <w:trPr>
          <w:cantSplit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176C917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3B1557F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3CDBD75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58E0610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32F6DCC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</w:tcPr>
          <w:p w14:paraId="4381721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</w:tr>
      <w:tr w:rsidR="004F4BF9" w:rsidRPr="004D02E8" w14:paraId="3BB863C4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9C5D83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BC221D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757CDE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 Cahul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440B52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7304E1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8F1F82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4FC4698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D8301E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FBAC78A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85CE66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 G138  Holuboaia - Bucuria - R32 (km. 0.490 - km. 0.900)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74C1405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CA8CC0B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A8C618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5B125944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12102D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90372E6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5BD89E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291F101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D77167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26658C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7CD0FDC6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F7626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86644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08C0E7D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8B9905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- 410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7A343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16B3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AB290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2,9500</w:t>
            </w:r>
          </w:p>
        </w:tc>
      </w:tr>
      <w:tr w:rsidR="004F4BF9" w:rsidRPr="005F0059" w14:paraId="51EAC9D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A48F5C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1CB52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DA4CE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8494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71005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6DCA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3C24A044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4EA75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763A6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55AA4E3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867510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45905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BE8BC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45B05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2,9500</w:t>
            </w:r>
          </w:p>
        </w:tc>
      </w:tr>
      <w:tr w:rsidR="004F4BF9" w:rsidRPr="005F0059" w14:paraId="7E2233C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251530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AAAD06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BCB02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BF5E8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9A330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3EF5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F74990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2A0CBA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36F98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0FDEE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E80D7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58EF7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65C6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FE9B7AF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1FF8F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9ED786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BF0793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92485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EE762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72DE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2F724B57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38A59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4823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1574705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05A254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Nivelarea cu autogreder de pina la 175 CP a suprafetei terenului natural si a platformelor de terasamente, prin taierea damburilor si deplasarea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in goluri a pamintului sapat in teren catg. II (Nivelarea taluzului)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312E4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lastRenderedPageBreak/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C8673B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D0053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16,4000</w:t>
            </w:r>
          </w:p>
        </w:tc>
      </w:tr>
      <w:tr w:rsidR="004F4BF9" w:rsidRPr="005F0059" w14:paraId="773FC9D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C1249E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A69D55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EEC13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770DB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55B17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624D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11A25C3F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2FC58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B9A65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112EE00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5420AA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75EA3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A7B66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E10AC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32,8000</w:t>
            </w:r>
          </w:p>
        </w:tc>
      </w:tr>
      <w:tr w:rsidR="004F4BF9" w:rsidRPr="005F0059" w14:paraId="4D09B99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B9947C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822A5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9F4EE2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A1F09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96DAE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9471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68B26BD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20B29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700633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AAA6F9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D46D2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6B808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F7AE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03F8AB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5A28A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D68295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5C67E4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A86E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E5DCC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3931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848918D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B862E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B6C6D4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F6927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5E158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6CD9A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5931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6DDDF3E2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04B0E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03703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DI89A</w:t>
            </w:r>
          </w:p>
          <w:p w14:paraId="1CF5208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EDFBD8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Reparatia drumurilor impetruite:fara adaos de material (conform EN 13242+A1)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E3394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1A22C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51B1C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24,6000</w:t>
            </w:r>
          </w:p>
        </w:tc>
      </w:tr>
      <w:tr w:rsidR="004F4BF9" w:rsidRPr="005F0059" w14:paraId="72A92E8D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E228E6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47ECE0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5727D1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9F399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72412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B794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E8033A6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6BBE2C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6B8E0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1411122017521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33850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83D82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0926B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00C2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00D6A1E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4A5992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5B1008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1212121212121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82BC2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78F55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67F36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17B2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0F4B0AF3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ACE58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EE43B5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A8648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25467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0E132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0E48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ABDFFDE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FB6E9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48F00C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2DC950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90CA7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B33CB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D5FB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C35BF27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0DC250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E448A8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3410541000002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C44DD2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EA1D4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71D1C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AC1B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2E3A6C4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F30DD1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65CBD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48CFF1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5E212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2B7FE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6C8D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85346F3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816BB2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0D51E0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0AB96B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781CC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F5E9F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EA95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74FB8A7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D591C0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5453271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AACDBA9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73CE98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9C95BC8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D2FB31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2FEC1033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FB3D2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66309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786259C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1B3A86" w14:textId="77777777" w:rsidR="004F4BF9" w:rsidRPr="00873F3C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73F3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Strat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din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amestec de agregate 0-63 mm</w:t>
            </w:r>
            <w:r w:rsidRPr="00873F3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873F3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GA85 (SM EN 13242+A1) pentru drumuri, cu asternere mecanica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873F3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(fara compactor)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 w:rsidRPr="00873F3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norma amestecului din agregate din piatr</w:t>
            </w:r>
            <w:r>
              <w:rPr>
                <w:rFonts w:ascii="Cambria" w:hAnsi="Cambria" w:cs="Times New Roman CYR"/>
                <w:sz w:val="22"/>
                <w:szCs w:val="22"/>
              </w:rPr>
              <w:t>ă spartă e</w:t>
            </w:r>
            <w:r w:rsidRPr="00873F3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1,422) h=18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A1240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F042C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E1658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442,8000</w:t>
            </w:r>
          </w:p>
        </w:tc>
      </w:tr>
      <w:tr w:rsidR="004F4BF9" w:rsidRPr="005F0059" w14:paraId="7F2619ED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36537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2CB506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299B3F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35813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AB508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D4FA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A91E044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BD8BE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AC67C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16B8F9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de agregate 0-63 mm. Ga80 (conform EN 13242+A1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C32DA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BC448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EB4F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9C74784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557DCD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C7E6EE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F320E9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426C6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466D0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0D6A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AA6572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0F800C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B0382E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68253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69578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506D2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83C1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17CBEA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699B3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73EA4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EFEEE7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ACDB7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6C9CB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4870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4B482E68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AB05D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0B64D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DA21C</w:t>
            </w:r>
          </w:p>
          <w:p w14:paraId="6D28693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5A40E5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Tratarea stratului de agregate in amestecuri optimale h-18 cm, cu componente pulverulente cu dispersie fina cu repartizator si malaxarea cu reciclator suspendat, cu 1 parcurs pe o urma: cu ciment, din volumul : 4%  (volumul e calculat cu coef de compactare 1,422) (Kciment = 1.59) Ciment CEM II/A-LL 32.5 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78753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35D1F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5BF49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6,3000</w:t>
            </w:r>
          </w:p>
        </w:tc>
      </w:tr>
      <w:tr w:rsidR="004F4BF9" w:rsidRPr="005F0059" w14:paraId="51B6BEE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293249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7AE093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06613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CD21F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D2BD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8B86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8D63DA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C57C7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44494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2651122100002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BB17A9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Ciment CEM II/A-LL 32,5 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87681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B10EF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75CF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03C82DD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082C46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9755E3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C6EB37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3A594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809AE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3E8D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B39EC5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9256E9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1CF405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CA59AE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DF375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5AB0E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0DBB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36F09066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2D64B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7E359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04DA019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7B2E95" w14:textId="77777777" w:rsidR="004F4BF9" w:rsidRPr="00392634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de fundatie sau reprofilare din piatra sparta, pentru drumuri, cu asternere mecanica, executat cu impanare fara innororire (Compactarea stratului din amestec optimal 0-63 cu ciment 4% (fara material, cu exceptia apei)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Rezisten</w:t>
            </w:r>
            <w:r>
              <w:rPr>
                <w:rFonts w:ascii="Cambria" w:hAnsi="Cambria" w:cs="Times New Roman CYR"/>
                <w:sz w:val="22"/>
                <w:szCs w:val="22"/>
              </w:rPr>
              <w:t>ța la compresiune a amestecului cu ciment ≥ 40 kgf/cm2.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B6E8B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0ACC9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765FD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442,8000</w:t>
            </w:r>
          </w:p>
        </w:tc>
      </w:tr>
      <w:tr w:rsidR="004F4BF9" w:rsidRPr="005F0059" w14:paraId="614941C7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E06BB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909947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551E2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734E9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9B7B3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367F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F0095C6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6D6CA6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EDF1B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5F22BF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C4B96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08765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1832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3E78E5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ED8BF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4DEF2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DB935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B1307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9D7C0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D06B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12144A53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4BB29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0EF35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99478F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5B30A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678D7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A79E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B2B3CCF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7401BC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7349E3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E652F8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09D53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44EEF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FCFF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0E7259BC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C89CA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2E892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274FCEB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BA3BDD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Amorsarea cu emulsie a suprafetelor straturilor de baza in vederea aplicarii unui strat de imbracaminte rutiera (0.0006 t/m2)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97710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D7773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5BEB8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1,4800</w:t>
            </w:r>
          </w:p>
        </w:tc>
      </w:tr>
      <w:tr w:rsidR="004F4BF9" w:rsidRPr="005F0059" w14:paraId="56BC4D89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E94050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5524B0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6D55C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 (conform EN 13808)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812F2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F9CB7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09E0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F66FFE4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F76181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64587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A1EB4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CCB36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0A51E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3DCB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151F45DE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73BC7F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1338EA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7B4E9C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 Comrat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839C33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D0C2F15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7741AC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24D508E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BC81C14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EA2193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F16FD6A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2.1. G129 R29 - Ferapontievca - Chiriet Lunga (km. 9.800 - km. 10.300)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048C7A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8DC3F1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A2C10D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7B13201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C294EE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D8253D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19402C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2.1.1.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BF9581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D72E35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1497DF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34E72E13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C25F7B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D5BEC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3104FB5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2AF5AD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500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1FA2B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B35C5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B59F7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1,1700</w:t>
            </w:r>
          </w:p>
        </w:tc>
      </w:tr>
      <w:tr w:rsidR="004F4BF9" w:rsidRPr="005F0059" w14:paraId="1CD5DA0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DF6479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1E3A1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A67C49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FADBC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CD4FC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A8F3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2C2898DD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18E66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4AC97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391EC25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12C97D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- 500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C8B59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EB8BB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BE337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3,0000</w:t>
            </w:r>
          </w:p>
        </w:tc>
      </w:tr>
      <w:tr w:rsidR="004F4BF9" w:rsidRPr="005F0059" w14:paraId="528B3654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7D0EA2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A7271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9410E0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58219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0D6AE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A2F7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5B742E8E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B00F6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4BC8E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6867CBC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01FE37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826B2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55BC0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AC13D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3,0000</w:t>
            </w:r>
          </w:p>
        </w:tc>
      </w:tr>
      <w:tr w:rsidR="004F4BF9" w:rsidRPr="005F0059" w14:paraId="27596B6E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2ADEEC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B6B556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578785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F6ED1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F20A8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ADD5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1550F6D9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7B303B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F6160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81F80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9D4F3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F5938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A717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3C0DAD6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1A90E9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362FAF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01BC7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C6548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A63BA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A4EE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76EAF1C6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98406B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EC52AB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1C2C1F1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B1C5AA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 (Nivelarea taluzului)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F904D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3A9BA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1DAFD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20,0000</w:t>
            </w:r>
          </w:p>
        </w:tc>
      </w:tr>
      <w:tr w:rsidR="004F4BF9" w:rsidRPr="005F0059" w14:paraId="7B340C2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4A3F4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6A547E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384D7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0103C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FAEDE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6172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4682E071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C27F0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90AB3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4F05AEEE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14B8A7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FCB07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0B92B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922A5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40,0000</w:t>
            </w:r>
          </w:p>
        </w:tc>
      </w:tr>
      <w:tr w:rsidR="004F4BF9" w:rsidRPr="005F0059" w14:paraId="4BC0CAE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E93A5A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70465D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485C6B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0E277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0C318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5F91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02E2645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34F5EE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CB8886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414715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50D8A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9376D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24A6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134C9F5F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7EE36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E6EB6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E22B3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A15B9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436BB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8771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E3199C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8AAAF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CDD36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349C4B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5CBCB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C09FA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9CE7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59E70790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E5EB4B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80815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DH02B k=2</w:t>
            </w:r>
          </w:p>
          <w:p w14:paraId="66EE284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8B8DBF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Scarificarea usoara a impietruirii pina la 10 cm adincime cu autogreder, inclusin reprofilarea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C9B87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B5C20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0A357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30,0000</w:t>
            </w:r>
          </w:p>
        </w:tc>
      </w:tr>
      <w:tr w:rsidR="004F4BF9" w:rsidRPr="005F0059" w14:paraId="22A04E36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19F9AE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8C3DEF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30DCB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90C2C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8D4C1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E167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04A29C9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AE540EF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F9106D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F80C53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2.1.2.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FDA71E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00F102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2A9BAA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4B1391BA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EA39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B714B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DI134</w:t>
            </w:r>
          </w:p>
          <w:p w14:paraId="24A3E07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E62EF6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Amenajarea mecanizata a imbracamintei rutiere din piatra sparta (LA25) SM EN 13242+A1 prin metoda impanarii intr-un strat cu H=15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A45A0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1E7D0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F887A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30,0000</w:t>
            </w:r>
          </w:p>
        </w:tc>
      </w:tr>
      <w:tr w:rsidR="004F4BF9" w:rsidRPr="005F0059" w14:paraId="4CDC630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CA6B81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8B1306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659AE2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F3917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1F5E8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9A5D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FD788F9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CEE9CA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EBCEB6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65FE47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32-63 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D89B5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CB751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18,9000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84EE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E8DAC4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AE93DE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6B9C9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623653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8-22.4mm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CAEB3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AE676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1029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0F827F49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1713EF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64802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456B1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4-8 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CEA2E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4D947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5C42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053EB0E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59BDB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CF94B7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11202062010361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88F2D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Agregat fin de calcar 0-4 mm (savura)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DA05F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22B98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54FA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FBE4D5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15A74C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BFE17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3A017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577E5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967AF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91C4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27CE46F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A91CDB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C4BDC6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B121F5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70835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6BFB4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27AC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19CD3B9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43C62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D4F13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EF4CB7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5EE6E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CC8D9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0049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66D83B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7322E4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0E77FF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1E2C14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8DEF2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1D917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2C00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8ED523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61EB2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870672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0EFDA3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10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250ED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B7F40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2,7100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A604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490A1C4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773B7B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31A623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BF7F5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859C7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CFD22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EDF7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8DB841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9AB07F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71DF3C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29522700076111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8DFE9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Distribuitor de criblura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6D32E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45F93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7A40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2A852735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675C5E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4F5F36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046505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2.2. G136 G135 - Ciietu - Chioselia Rusa - M3 (km. 1.800 - km. 2.150)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A458D1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2F02842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45601E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7A8C17F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3DDA98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F7D7DA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20AFD8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2.2.1.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06CFA8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0591FDE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287E90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0B2C2214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80BE7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17C3C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3BBDABF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79F472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700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A3A69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3A94F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2BF92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1,6400</w:t>
            </w:r>
          </w:p>
        </w:tc>
      </w:tr>
      <w:tr w:rsidR="004F4BF9" w:rsidRPr="005F0059" w14:paraId="46B4E38E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240B2B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CD4968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862459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2D570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717D1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7CBD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6372653B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8AAB9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E63E2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79EB977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1E91B6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- 350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C8D91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3D4FB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85C86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2,1000</w:t>
            </w:r>
          </w:p>
        </w:tc>
      </w:tr>
      <w:tr w:rsidR="004F4BF9" w:rsidRPr="005F0059" w14:paraId="3FABBDA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A27FA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07B66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ED88F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ACA67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7A7C7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6CB2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2BCC8EAF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96A10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AB833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31D4FB3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B655F4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0C5DD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78BFA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DF6A9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2,1000</w:t>
            </w:r>
          </w:p>
        </w:tc>
      </w:tr>
      <w:tr w:rsidR="004F4BF9" w:rsidRPr="005F0059" w14:paraId="47802FC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8A888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A431F5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D3D1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BDD1A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20F14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3E83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B771D9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B64B5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747B0E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A1A1FF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D0B2A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6212E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CBD4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E2C3F0E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B73C44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8FD3D8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BEE8D3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F6BAF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6EBD0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619E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7BF61E15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7BE64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3D5A9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3AC8A91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0CDD6F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 (Nivelarea taluzului)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97B6A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46070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81E10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14,0000</w:t>
            </w:r>
          </w:p>
        </w:tc>
      </w:tr>
      <w:tr w:rsidR="004F4BF9" w:rsidRPr="005F0059" w14:paraId="3876D6C7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ECF66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B5A11D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F2AB41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A0AEA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595F4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86D5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697D851E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1A710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6EE02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3799098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0EB0EC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A6086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9D39E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213C8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28,0000</w:t>
            </w:r>
          </w:p>
        </w:tc>
      </w:tr>
      <w:tr w:rsidR="004F4BF9" w:rsidRPr="005F0059" w14:paraId="70316CB9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68C936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FBD304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DB1558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CEC97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1343F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3A9A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466E9E9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24E05B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BFD34F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1A45C7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F3D97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EA222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C813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D276FF9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2866F1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01D01E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99DAF3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71842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E6B66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FCA0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46B1D99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FF8B1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87867D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F256E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8BB36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6E10A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1537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1F53937E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5B409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CA8C3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DH02B k=2</w:t>
            </w:r>
          </w:p>
          <w:p w14:paraId="5C7126B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E812EC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Scarificarea usoara a impietruirii pina la 10 cm adincime cu autogreder, inclusin reprofilarea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2AE80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1393BB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74234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21,0000</w:t>
            </w:r>
          </w:p>
        </w:tc>
      </w:tr>
      <w:tr w:rsidR="004F4BF9" w:rsidRPr="005F0059" w14:paraId="7D5EFF2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4E1101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EF311A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3B6ED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17F10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86083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6C13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3001318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700A8F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551E632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F8C243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2.2.2.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4163B9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A9B92D1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5C10E6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600FFB8D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D4F58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DD44A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DI134</w:t>
            </w:r>
          </w:p>
          <w:p w14:paraId="2FA0262B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E5157E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Amenajarea mecanizata a imbracamintei rutiere din piatra sparta (LA25) SM EN 13242+A1 prin metoda impanarii intr-un strat cu H=15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763C6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F7BC5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05029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21,0000</w:t>
            </w:r>
          </w:p>
        </w:tc>
      </w:tr>
      <w:tr w:rsidR="004F4BF9" w:rsidRPr="005F0059" w14:paraId="0235C3F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32351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2B067A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A4315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069BB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90CC7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0DD4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36DEBA4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AA8B41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AD17E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79E65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32-63 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87262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D03C2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18,9000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079D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4FD7EF3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F5CC91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B5B648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1EDFAB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8-22.4mm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77722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63CDA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5B7E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125448E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FBFC54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C0A5E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F6888B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4-8 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E138E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4FD74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343F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0CCFB7C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7DB9C2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4C1A45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11202062010361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8BE41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Agregat fin de calcar 0-4 mm (savura)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C7A0C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6EB71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4042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6AB47B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CA8AA4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356947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14AF5F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989C8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BA297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63B3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66B2497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E9EB14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EC2454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3A579F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4055F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2DB6A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5C03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3FFAFB9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679A62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9A802A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338794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E4F4B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8CA99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28D3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758F3F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053016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129AB3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5B5A5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D6550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87EDF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003A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70929E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94EDFA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7A6B14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6AE79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10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44239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1527A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2,7100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DF69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352BFA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98C434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ABD788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7851A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E2287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368C0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6067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1E4671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8E200A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6FDAFA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29522700076111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307D45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Distribuitor de criblura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42686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AB206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8424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1E36D1EF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543633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B00FA1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5469CF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2.3. G135 Ceadir Lunga - Congaz - Dimitrovca - G131 (km. 20.600 - km. 20.800)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6BE744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93F6F8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7644B6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0CB0EE95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20932B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4BAAE30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B951EA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2.3.1.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8835C2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830C59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7D8701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69B20C43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BD8CF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D5BA7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265F663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E1E111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200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8417C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90F58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7F369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0,4700</w:t>
            </w:r>
          </w:p>
        </w:tc>
      </w:tr>
      <w:tr w:rsidR="004F4BF9" w:rsidRPr="005F0059" w14:paraId="49C77B9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8D4FC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39DB7C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A5F06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04566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7406C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5248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03FB2B5D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DDA90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A9279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626177DE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406494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- 200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5F4EF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6450D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E010D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1,2000</w:t>
            </w:r>
          </w:p>
        </w:tc>
      </w:tr>
      <w:tr w:rsidR="004F4BF9" w:rsidRPr="005F0059" w14:paraId="7F1CA643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BB47E1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C16C5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651047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2E5E1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DD752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3FAE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2898AC59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23435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DB39D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7D46FA1E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F64B42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B1EE4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0F08B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D1B30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1,2000</w:t>
            </w:r>
          </w:p>
        </w:tc>
      </w:tr>
      <w:tr w:rsidR="004F4BF9" w:rsidRPr="005F0059" w14:paraId="1FCFCC3E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1896BF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5BCAA5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79EAB0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2D5E7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8DF71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CEA9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1AD5C25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DB1AE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A3C21F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5AED91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58970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A7196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7265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C36C46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8DB0C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C32046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BA0BC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63806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40D8F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0396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27D7CF6E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19DF7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9FAC1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639A5EA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2DF427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 (Nivelarea taluzului)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FC3A9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604BB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62A77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8,0000</w:t>
            </w:r>
          </w:p>
        </w:tc>
      </w:tr>
      <w:tr w:rsidR="004F4BF9" w:rsidRPr="005F0059" w14:paraId="068D376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3D6B48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49651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B855E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C49FB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3001A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D2DA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0FD0BFC1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93858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76190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6DAA258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6EE15F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C8C2DE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E891D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EF097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16,0000</w:t>
            </w:r>
          </w:p>
        </w:tc>
      </w:tr>
      <w:tr w:rsidR="004F4BF9" w:rsidRPr="005F0059" w14:paraId="49EFEB8D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58FBFF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C837E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15AA0E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29AEB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20248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53F0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F1DF1D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2C4B4E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51A2F7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E596FB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DDC5F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00A11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0118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F5E81F7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D29D1D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E25898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DB130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333C8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A6DD5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53C1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1E1B8F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ACAB22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2E1F5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759E09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3C66A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3C0FE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A267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722B957B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825FA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9C9C8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DH02B k=2</w:t>
            </w:r>
          </w:p>
          <w:p w14:paraId="1A2DC17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646EBD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Scarificarea usoara a impietruirii pina la 10 cm adincime cu autogreder, inclusin reprofilarea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F9277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6B11A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07028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12,0000</w:t>
            </w:r>
          </w:p>
        </w:tc>
      </w:tr>
      <w:tr w:rsidR="004F4BF9" w:rsidRPr="005F0059" w14:paraId="253AE664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127F8E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B42568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0BD0D0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5680B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9505C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BBC1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1E7D2CF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FA55AB9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5966796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10D369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2.3.2.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8B4EE4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15E6250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EE569A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52685F2A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338D9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CCF0F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DI134</w:t>
            </w:r>
          </w:p>
          <w:p w14:paraId="704421C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D062B4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Amenajarea mecanizata a imbracamintei rutiere din piatra sparta (LA25) SM EN 13242+A1 prin metoda impanarii intr-un strat cu H=15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6748A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5B813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91005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12,0000</w:t>
            </w:r>
          </w:p>
        </w:tc>
      </w:tr>
      <w:tr w:rsidR="004F4BF9" w:rsidRPr="005F0059" w14:paraId="04891EF5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17B5D0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A6A116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7EAF7F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1F613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E08EA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CC40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1D7190A4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754B64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D9F024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DE8835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32-63 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1C238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8B0C4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18,9000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3599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A1E5B4E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C69B54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419E62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6610A1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8-22.4mm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98FA6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CC373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FDA8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74A62E3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A1B45F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1963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3CF05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4-8 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DCCEB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F3E4A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8ADA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0287A7F7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C0976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7D0457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11202062010361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1C40BE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Agregat fin de calcar 0-4 mm (savura)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EC894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5B0A8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F136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38113F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4370E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4EC395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B1F310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C66EA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90AFB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233F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3D9C85E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E837F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B79F8D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70AD20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AE9AB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721C2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EA41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48631F6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E898F6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40F4E7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000C1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DCEE2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AA1F0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5DC0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4D558F3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37802A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3C7DE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B72565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224DA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0B230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C293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49871CD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C250CB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A278E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041041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10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F0502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3FA70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2,7100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7C6F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8EFB48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52CCA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81A37E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69F28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8A62D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FE894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4507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0C7E4EE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EC997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C7897F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29522700076111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F2BA3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Distribuitor de criblura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DF554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D6871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8699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6C2C59F4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FA649D7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96B8C9B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FDE56F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 Ceadir-Lunga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057A5F9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870258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71CF59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4CADE8C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C83D08F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7E505F1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21E277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3.1. R36 Basarabeasca - Ceadir-Lunga - R29  (km. 8.700 - km. 9.050)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6F9C8FF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7A0A957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8D4C1E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0C6F8037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C6DD06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1A0FC3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DB8AD9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3.1.1.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6A8CF6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FAE82F3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E265FD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30EA883E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9687A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lastRenderedPageBreak/>
              <w:t>31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DE40E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5A6C725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6C96E8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300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E6077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B846A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A5A64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0,7000</w:t>
            </w:r>
          </w:p>
        </w:tc>
      </w:tr>
      <w:tr w:rsidR="004F4BF9" w:rsidRPr="005F0059" w14:paraId="00C24AD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798B2A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DC9F87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0CCA5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179E2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1BDBB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9049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29C67DDB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BE955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74060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3817C3D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C0B04E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- 350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38565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55DFD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91278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2,1000</w:t>
            </w:r>
          </w:p>
        </w:tc>
      </w:tr>
      <w:tr w:rsidR="004F4BF9" w:rsidRPr="005F0059" w14:paraId="031A4173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D70291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8A3D8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666CF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6FC15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58C62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68BB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1EE61A05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4D902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9FE49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0C10423B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C983B5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CEB26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9E4E9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8D8E9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2,1000</w:t>
            </w:r>
          </w:p>
        </w:tc>
      </w:tr>
      <w:tr w:rsidR="004F4BF9" w:rsidRPr="005F0059" w14:paraId="333FE223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80EE3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3F5086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012CD4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21762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BE149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9236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10ED6FA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D329A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F132A6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30DB60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5CE03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1399C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FD07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52B756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E0136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556528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168A6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C9115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AC55E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9854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78679246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448EA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2124B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5689381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3AE256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 (Nivelarea taluzului)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09FEB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7DADE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4BD86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14,0000</w:t>
            </w:r>
          </w:p>
        </w:tc>
      </w:tr>
      <w:tr w:rsidR="004F4BF9" w:rsidRPr="005F0059" w14:paraId="1335783D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636F82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B98D3D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6C542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E4FA5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65A35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82D7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34B1CF18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528A9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9C635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6C9B737E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AA8AC8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9AE49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41193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196C5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28,0000</w:t>
            </w:r>
          </w:p>
        </w:tc>
      </w:tr>
      <w:tr w:rsidR="004F4BF9" w:rsidRPr="005F0059" w14:paraId="6E74BAD3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62A928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002A6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67F7E7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9E393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05430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933C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108A6BD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3026D1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4DE4A3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490A58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1EB69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4FE34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DD5A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1C1750A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5800D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24AA2C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115B5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CA6B5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83BC8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3253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0E2A984F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7CD2F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B5C9C2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09FFA1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A0896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C3D39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910E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41B88E19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21C42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6DC6A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DH02B k=2</w:t>
            </w:r>
          </w:p>
          <w:p w14:paraId="3B6AFC5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6053C1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Scarificarea usoara a impietruirii pina la 10 cm adincime cu autogreder, inclusin reprofilarea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79D00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2E903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012A8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21,0000</w:t>
            </w:r>
          </w:p>
        </w:tc>
      </w:tr>
      <w:tr w:rsidR="004F4BF9" w:rsidRPr="005F0059" w14:paraId="0004E28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303178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E6A103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BBB074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6D2D1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682BE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9984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126F7025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73D226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51EBFA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D693F0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3.1.2.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F627EB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5663206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99C6E0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52C3A4E3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2DFD1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52C69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DI134</w:t>
            </w:r>
          </w:p>
          <w:p w14:paraId="3D99CFB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C2B4A9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Amenajarea mecanizata a imbracamintei rutiere din piatra sparta LA25  SM EN 13242+A1 prin metoda impanarii intr-un strat cu H=15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99AA0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1CF1A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FCACA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21,0000</w:t>
            </w:r>
          </w:p>
        </w:tc>
      </w:tr>
      <w:tr w:rsidR="004F4BF9" w:rsidRPr="005F0059" w14:paraId="4937B1D7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997BD2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2FFB96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D36A3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9F30E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22DA3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B4BC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A06918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AE720D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5A519C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F9B54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32-63 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AD067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DDE59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18,9000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E7E7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0DD04B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0A5412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47F076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E0A201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8-22.4mm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B3D09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56DF1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A51B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845556F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0B8FDD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9AFCF5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71D84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4-8 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643AF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37637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05DA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F424F6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B8300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0D849F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11202062010361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A597A3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Agregat fin de calcar 0-4 mm (savura)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713D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801D5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208A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723B026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EDC5E4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CD85C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922E37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039E5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DD54F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0F21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1B197DF3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29753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8205BD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22DFD4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F19C6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0949A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C1EE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922130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018F72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E8DCC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6AD2B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22FCE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4C901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FC2D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C35DC86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0256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E75C3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C9C9F3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5567E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80406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41C7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B45A7BD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59D6D9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941854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760BA8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10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AA0E4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F1FF3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2,7100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81FB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1E0FDE9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40EBF4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A8D7DE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6E2C8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AEF87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7E69F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2CFF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E44658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79C2EA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375AB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29522700076111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A09BF7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Distribuitor de criblura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8C190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A8707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F600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38C66A1E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F7DC97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FD63997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6C1A31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3.2. R36 Basarabeasca - Ceadir-Lunga - R29  (km. 9.300 - km. 9.620)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359674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D9B302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B54FE3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150DC3E5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E1D2A6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5AE44D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F52814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3.2.1.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50F5364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7FF1225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F680828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211618AC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20E81B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752B5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1B0BEEF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DC1F9A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320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B5198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A248C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F0597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0,7500</w:t>
            </w:r>
          </w:p>
        </w:tc>
      </w:tr>
      <w:tr w:rsidR="004F4BF9" w:rsidRPr="005F0059" w14:paraId="066E02E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BD3568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B6C197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2DA81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96DD0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A9A7A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2DE7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0EC8ACA2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72394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0B243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2879354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FD18AA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- 320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A81CFB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6CA04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C93A3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1,9200</w:t>
            </w:r>
          </w:p>
        </w:tc>
      </w:tr>
      <w:tr w:rsidR="004F4BF9" w:rsidRPr="005F0059" w14:paraId="30F2F104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93833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1DAFF2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F39E05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020E1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E468B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324A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1B048FD9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14FD1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3D747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5BAA5D8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D33C38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B9F5F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1D61A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8904C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1,9200</w:t>
            </w:r>
          </w:p>
        </w:tc>
      </w:tr>
      <w:tr w:rsidR="004F4BF9" w:rsidRPr="005F0059" w14:paraId="7F6BE26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0F4250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6FBFAA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18DD5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EFFA6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5B97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94D6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86FBE65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D87B4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FE3D1E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B7812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BA320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1D975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5022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4F0FB3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E8260B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086FDA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B7E1C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5D523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27769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DA00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15221208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E262B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F107D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77C7111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E73922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 (Nivelarea taluzului)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87936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2EF69E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7CC36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12,8000</w:t>
            </w:r>
          </w:p>
        </w:tc>
      </w:tr>
      <w:tr w:rsidR="004F4BF9" w:rsidRPr="005F0059" w14:paraId="7A4A509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1A824A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05325E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69FFAF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82DDF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8A8DF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54E5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44C7B1C7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01AE0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7E3D5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2504745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F12FB6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C032BB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67131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33290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25,6000</w:t>
            </w:r>
          </w:p>
        </w:tc>
      </w:tr>
      <w:tr w:rsidR="004F4BF9" w:rsidRPr="005F0059" w14:paraId="2FB4B54F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FBF59C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0A451A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09D1B5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BEEFB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FFD71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C48E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08A91EE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9C5BCF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7AF250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AE9FEF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3A687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C78D5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869EE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0F6C7D83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0D3006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F84AD7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5C1344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5BE68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A7A62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F041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3AC31F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17C2EF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9E3B7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5B381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84971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A6009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063A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19BD1392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04EBCE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D6FDF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DH02B k=2</w:t>
            </w:r>
          </w:p>
          <w:p w14:paraId="7DDA25E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EBFC36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Scarificarea usoara a impietruirii pina la 10 cm adincime cu autogreder, inclusin reprofilarea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37649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1A6E1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F1B0A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19,2000</w:t>
            </w:r>
          </w:p>
        </w:tc>
      </w:tr>
      <w:tr w:rsidR="004F4BF9" w:rsidRPr="005F0059" w14:paraId="255C60F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A47FB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C44163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0D2565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60508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FE5E2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DE0F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71681C16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3FF9EAB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76EAE6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1E5F28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3.2.2.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1356710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BF8903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F7F469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63B6C2EE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0A5DD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BE157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DI134</w:t>
            </w:r>
          </w:p>
          <w:p w14:paraId="71491C7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D6C719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Amenajarea mecanizata a imbracamintei rutiere din piatra sparta LA25 SM EN 13242+A1 prin metoda impanarii intr-un strat cu H=15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A0BBE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55AB7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FDB8E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19,2000</w:t>
            </w:r>
          </w:p>
        </w:tc>
      </w:tr>
      <w:tr w:rsidR="004F4BF9" w:rsidRPr="005F0059" w14:paraId="0001013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61175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C8B674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0C37D0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C5FED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CDE3C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9391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3C5761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98D2EE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E0CB88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ECE44B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32-63 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FEDA7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0F595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18,9000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48B6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3F5D63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50319C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8C2508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758B4F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8-22.4mm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6E22A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34290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79D2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19FAF9B7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28A48C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3D664C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8A70D7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4-8 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17ABE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2B189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BE20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0DD4919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4AACC9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D37A8D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11202062010361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1163C4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Agregat fin de calcar 0-4 mm (savura)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2D294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96334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B2A5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084125CD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E13D78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FFFD9D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B11B6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75B83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29798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86F4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1130F054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53CF76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4ABF3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96FA5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0EFFD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7A07A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4EAD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628EF6E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8073ED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EC016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FF5A28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32AD2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28F44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F219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F0B582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62AAC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4FEEE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8D461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C704A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B214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8CF7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C7F8B3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40AC4C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1ED64D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0FF0A8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10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904F1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36511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2,7100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09F6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FC85F3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0D3059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049EF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538BB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242D2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E5B93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F50B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174BF1F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FA6A1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C41640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29522700076111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964355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Distribuitor de criblura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A1E28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7D30C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568A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3D16652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78F0FEF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663374A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4CE833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4. Vulcanesti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C74CFF4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5AC544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4EA4D6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78567DF9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F329675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2C2B675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DE89EF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4.1. G142 M3 - Vulcanesti - Etulia (km. 9.900 - km. 10.060)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5E712A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281BD8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C1012A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0EFD167D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2BB1DE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C536798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B9F2CE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4.1.1.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A4B8B4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4EB294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257B6E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27AD6D6C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545FA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E5490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682F6B7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3A4024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- 160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BBA0B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1134D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5FED2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0,9600</w:t>
            </w:r>
          </w:p>
        </w:tc>
      </w:tr>
      <w:tr w:rsidR="004F4BF9" w:rsidRPr="005F0059" w14:paraId="65B8D0F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4B8560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48961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B368AB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C3405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870EE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2DB6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7CC40AAF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34A06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FAEDCE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0C81D5E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F6A446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09109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CE076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F148C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0,8600</w:t>
            </w:r>
          </w:p>
        </w:tc>
      </w:tr>
      <w:tr w:rsidR="004F4BF9" w:rsidRPr="005F0059" w14:paraId="18B103C9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DAD4E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25BEEF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1AD90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0595E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53772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F2FF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A8401F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EAE7B2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C781EA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CFB737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B47E3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5AD78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B1DD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9369C8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4B4FAB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3C3A25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8F9448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3844E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B92FD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CE26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7A9AB11E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1EC9D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323A2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20EE16E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F0835D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 (Nivelarea taluzului)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EC678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4C1FE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09898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6,4000</w:t>
            </w:r>
          </w:p>
        </w:tc>
      </w:tr>
      <w:tr w:rsidR="004F4BF9" w:rsidRPr="005F0059" w14:paraId="1CAD8104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89CB0E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3FA08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FEC0C5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36425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9B2E4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A9E7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1891213C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3B24D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00E9E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151B0E2E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FBAF76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8716E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86C8B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E75FB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12,8000</w:t>
            </w:r>
          </w:p>
        </w:tc>
      </w:tr>
      <w:tr w:rsidR="004F4BF9" w:rsidRPr="005F0059" w14:paraId="5220A3C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B4C8CD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881752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F37D21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143AB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1E907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938B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311132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3731ED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8332E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43BD2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BC4BB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B1C7D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CF99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46863E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191A42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113450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0AED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10366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043ED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BE97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115C27A9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CC8CED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471FF0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A10AB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25B24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426E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63E9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42122B3E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6A3B1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6999C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DH02B k=2</w:t>
            </w:r>
          </w:p>
          <w:p w14:paraId="2B3D388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ADF5E5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Scarificarea usoara a impietruirii pina la 10 cm adincime cu autogreder, inclusin reprofilarea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BF392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0009F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A6A05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9,6000</w:t>
            </w:r>
          </w:p>
        </w:tc>
      </w:tr>
      <w:tr w:rsidR="004F4BF9" w:rsidRPr="005F0059" w14:paraId="0FC68A5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1B2E1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834E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E299F3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38C7C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56237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A9EA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578681B9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EB64BF4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8C9E64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A5387F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4.1.2.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7535A2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9744FF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3EA682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79BB3627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2B6E6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3710E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DI134</w:t>
            </w:r>
          </w:p>
          <w:p w14:paraId="328F48B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E4E760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Amenajarea mecanizata a imbracamintei rutiere din piatra sparta LA25 SM EN 13242+A1 prin metoda impanarii intr-un strat cu H=15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8D1A6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39C02B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E3605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9,6000</w:t>
            </w:r>
          </w:p>
        </w:tc>
      </w:tr>
      <w:tr w:rsidR="004F4BF9" w:rsidRPr="005F0059" w14:paraId="7A52036D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197C4B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C2021E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D80D90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8D574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5941E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1832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C47E71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5A61A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60799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2470DE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32-63 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0AA92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08E37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18,9000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BF87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690FE5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78382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E8310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6C950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8-22.4mm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25ED5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0FC07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720C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03CAC405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7ACC44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FB1310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1715C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4-8 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ABE36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411F9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5F73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2A8A61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CE93AA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039BCD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11202062010361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7CE669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Agregat fin de calcar 0-4 mm (savura)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A002F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9DA54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D96FF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9A5ED7D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F911B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291390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E047BE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2D01F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B2291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E491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B1ADB1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94A5DB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BAD68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28495F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938C2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74179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B00C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2B9C24D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52FB28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7A2185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64CC0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F4D54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A7EF3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1280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3CB1A5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5FE66F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17D75C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ADD69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0F17F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17D4F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11CC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72987C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BDB5EC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F8FB9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D7EBE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10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81CB1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58366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2,7100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BBE2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4B25F7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4B837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FF2480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282C25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328BF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314F2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7BBF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A085FA6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058B0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B2B4B5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29522700076111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CB2339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Distribuitor de criblura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1326A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BE1F6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739F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40620BE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E4A3AC0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BC8A40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C10A36C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4.2. G142 M3 - Vulcanesti - Etulia (km. 11.800 - km. 11.985)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55A4ED5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8F311A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5B5F42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428B83B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C6FFEE8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92B72A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A899887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4.2.1.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BAD5DD2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F4EEA0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731F7C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23C57BA2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4972C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C6027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1859103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CF8298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- 185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D1C3AE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4CC87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390C4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1,1100</w:t>
            </w:r>
          </w:p>
        </w:tc>
      </w:tr>
      <w:tr w:rsidR="004F4BF9" w:rsidRPr="005F0059" w14:paraId="0AF8E714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24B3D1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133B16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CE6C8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2606A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D91FE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AFEA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77A74F56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C58E8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F9CDF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5C5EB53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5C274D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5C80A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C04BA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410D9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1,1100</w:t>
            </w:r>
          </w:p>
        </w:tc>
      </w:tr>
      <w:tr w:rsidR="004F4BF9" w:rsidRPr="005F0059" w14:paraId="3E3B9B0D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9B95D8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D06632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ED6720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9A241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67950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CB4A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FD3989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B80BAE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A4D067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DBD01E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CBDA6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87650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BD12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8642D4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90AC99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3A2CCC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D53EF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DD4DB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FA5DD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FA39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75F1EDFC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28D61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A9915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4F39627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82467D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Nivelarea cu autogreder de pina la 175 CP a suprafetei terenului natural si a platformelor de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terasamente, prin taierea damburilor si deplasarea in goluri a pamintului sapat in teren catg. II (Nivelarea taluzului)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D7278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lastRenderedPageBreak/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13C15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C8D35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7,4000</w:t>
            </w:r>
          </w:p>
        </w:tc>
      </w:tr>
      <w:tr w:rsidR="004F4BF9" w:rsidRPr="005F0059" w14:paraId="6363E9F7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43E48A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A3760D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F4841F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7D8A5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30960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8586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5CF05CDE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13895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87A11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793B15A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BB0AB3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965D4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84537E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3CA2F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14,8000</w:t>
            </w:r>
          </w:p>
        </w:tc>
      </w:tr>
      <w:tr w:rsidR="004F4BF9" w:rsidRPr="005F0059" w14:paraId="77791F1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278ACA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042E90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7B399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5CD8D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F8073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A025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0FAB219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A9D059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AAEC3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355DB0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58030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77FD9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7E3C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3215E7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8F2A4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5573F5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E3E25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B2D78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21CF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E3D4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873AA06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324311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43A75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785981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0E5EB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5361F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1833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4815736F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4E883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CD60C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DH02B k=2</w:t>
            </w:r>
          </w:p>
          <w:p w14:paraId="0D05A8B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26AE87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Scarificarea usoara a impietruirii pina la 10 cm adincime cu autogreder, inclusin reprofilarea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024B6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13B0D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5178F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11,1000</w:t>
            </w:r>
          </w:p>
        </w:tc>
      </w:tr>
      <w:tr w:rsidR="004F4BF9" w:rsidRPr="005F0059" w14:paraId="67E3ADD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FA42C9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E11494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DF3979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ACAA4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0D3F0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7FCA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2F7F78F4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8FF22F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4AC4F3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C7269E1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4.2.2.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C54C124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826B34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577DBC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2AA9C907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4FF27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14D60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DI134</w:t>
            </w:r>
          </w:p>
          <w:p w14:paraId="4063C9D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43549C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Amenajarea mecanizata a imbracamintei rutiere din piatra sparta LA25 SM EN 13242+A1 prin metoda impanarii intr-un strat cu H=15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11C92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5EA6E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59535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11,1000</w:t>
            </w:r>
          </w:p>
        </w:tc>
      </w:tr>
      <w:tr w:rsidR="004F4BF9" w:rsidRPr="005F0059" w14:paraId="7513D35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91E2EA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BB0EE3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36F92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01FD9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6AD70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74E4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072D352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A0662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7B0DFA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D411A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32-63 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B6FC3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F729D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18,9000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DF99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3E7C48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5CF97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DA9A47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5D660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8-22.4mm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207C1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44DB3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A9F8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B85465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6A726F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B509E7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49CD3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4-8 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5393C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58DB1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9B1C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553C8D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E8D398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0A5372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11202062010361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302577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Agregat fin de calcar 0-4 mm (savura)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1A132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5EBA7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3DFF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4B586C3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4BDBB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388A2C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195E2E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3EB3E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893AD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2A58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DEC3AAF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FA25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037944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4FC5C7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630CE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F1E65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D44F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3AF178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941BD2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FC35B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A63D19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82ACC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2BB0E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D660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193EF26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269276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CD9720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2B93CB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D1C59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96DD0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AD40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22BC24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4A54E8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A8026D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71E7A4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10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D0427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92987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2,7100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EC5E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DC840E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C90BF1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DBD07A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D9AD70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DF88B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8CA4F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101A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103625E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6F89DB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087484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29522700076111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6AE39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Distribuitor de criblura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AADAF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E58B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F614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02B4C35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E182DF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666CDF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6B61E9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4.3. G142 M3 - Vulcanesti - Etulia (km. 12.000 - km. 12.150)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997D248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06AD531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D81AC1D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73E5D43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BB74655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1227A2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877340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4.3.1.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5D52C3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23CEDFC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82D302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617593EB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0BD9D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B0D11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0251495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77C2D0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- 150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79532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76A78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546B0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0,9000</w:t>
            </w:r>
          </w:p>
        </w:tc>
      </w:tr>
      <w:tr w:rsidR="004F4BF9" w:rsidRPr="005F0059" w14:paraId="36A3591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B8913C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A8961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92F4C1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C4686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E52A0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A31C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799713F3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9E502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75BED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4F27DDD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75FB09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2C6D2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632AD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F0ECA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0,9000</w:t>
            </w:r>
          </w:p>
        </w:tc>
      </w:tr>
      <w:tr w:rsidR="004F4BF9" w:rsidRPr="005F0059" w14:paraId="5AEC226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E556CE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3FDB4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CB0BDB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928FB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A0992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04B0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C8E75A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F11D8B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71997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6D8342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5146C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161FC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E187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DDA9C1D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43BC3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986744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BE7B03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81FDB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EFA80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DFE1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2F1A7DBC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A3EED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0F3E1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35CE063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D08029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 (Nivelarea acostamentului)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D1701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C73D3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331CD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6,0000</w:t>
            </w:r>
          </w:p>
        </w:tc>
      </w:tr>
      <w:tr w:rsidR="004F4BF9" w:rsidRPr="005F0059" w14:paraId="5D5FEDBF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565D3B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43624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1ECA7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4ADED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530E1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015C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318F422C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30A7A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9CA7C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29DC7B2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6D00BA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C1A19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60ABF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11C15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12,0000</w:t>
            </w:r>
          </w:p>
        </w:tc>
      </w:tr>
      <w:tr w:rsidR="004F4BF9" w:rsidRPr="005F0059" w14:paraId="5AD2D22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EA653A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3A5AB5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B69629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AB9CE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AE327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3BBA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168F56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D41B5F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2AEE1E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FDD03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2A77B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40AE1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3315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14F4603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9A601C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65CBC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47F85F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10353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D7787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5717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08FFB3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3DC220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4D01C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4A9D1E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7A4F9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4CC0A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6B9B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045B8C0C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A58DB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39FDB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DH02B k=2</w:t>
            </w:r>
          </w:p>
          <w:p w14:paraId="1BC65E3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187769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Scarificarea usoara a impietruirii pina la 10 cm adincime cu autogreder, inclusin reprofilarea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A9C96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A0D24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FE7C6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9,0000</w:t>
            </w:r>
          </w:p>
        </w:tc>
      </w:tr>
      <w:tr w:rsidR="004F4BF9" w:rsidRPr="005F0059" w14:paraId="121BD8B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18583D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FDF8A0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37CB2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792D0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C200B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1969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3B93D27E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5653A7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7D3FFB6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05E55A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4.3.2.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3C6777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45A1BCB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E9133C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4CBAB94E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FF029E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142EE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DI134</w:t>
            </w:r>
          </w:p>
          <w:p w14:paraId="1B575285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05778F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Amenajarea mecanizata a imbracamintei rutiere din piatra sparta LA25 SM EN 13242+A1 prin metoda impanarii intr-un strat cu H=15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C8681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4EFF1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D2C55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9,0000</w:t>
            </w:r>
          </w:p>
        </w:tc>
      </w:tr>
      <w:tr w:rsidR="004F4BF9" w:rsidRPr="005F0059" w14:paraId="03375E36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63CC10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85CC7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2C0567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D8025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DF30E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3F19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949136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25EDDE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235CF5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B1DE6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32-63 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AEB0A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BB9AD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18,9000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0B97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FE24F6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794CB4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804E8F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52B47E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8-22.4mm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E318D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3DE75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10DF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7F7FEAD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0D91AB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99FFC7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F620AE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4-8 mm LA30 (conform EN 13242+A1)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506D3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7A545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3198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B1E78B7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F22590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97E2AC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11202062010361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DFC6C3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Agregat fin de calcar 0-4 mm (savura)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D8FE5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A2C8E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1B8E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CA85EE7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09CA50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A343FD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743472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0CFD1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552E3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A16C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5477476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4DADF2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16D14A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67DC74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80F61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6D2FF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6C4C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130263B3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4BA3DE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DA3CB0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56F8E3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970B3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95DBE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2ED9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DB51BB3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B77E6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790DF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1A4AD9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B6398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CAC47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F044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5D90DCD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F46311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89502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D3CA5E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10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0763D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8D49C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2,7100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5278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06BD21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F34312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60DBF6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E33EB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E9BDD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25706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6AE5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173D44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66BD6D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7DE3FA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29522700076111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9FBE72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Distribuitor de criblura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59DFF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F2350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8A0F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585D1AA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A3C2F9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7B84D4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9A37F99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5. Taraclia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62EE78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633BED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FEADC5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52B19B56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D492CD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1067F0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703523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5.1. G139 R32 - Moscovei - Musaitu (km. 14.100 - km. 14.300)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B3361C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92FCB6E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9C0D28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4886703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A109FD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708D6EB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29F56D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5.1.1.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B93156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A688CE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DB3B7F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7B12F358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8C029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4B2F9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056CC50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CFD1AC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400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AB807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6B1112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AA4DA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0,9400</w:t>
            </w:r>
          </w:p>
        </w:tc>
      </w:tr>
      <w:tr w:rsidR="004F4BF9" w:rsidRPr="005F0059" w14:paraId="195480B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0E60FF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ABCB03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980AA8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DD9D5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E9989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013C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6B436DB8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DB56EE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A2CFD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570D1E3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4DD28B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- 200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92E3C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3A305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DB05A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1,4400</w:t>
            </w:r>
          </w:p>
        </w:tc>
      </w:tr>
      <w:tr w:rsidR="004F4BF9" w:rsidRPr="005F0059" w14:paraId="364F47A5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D523F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D12813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B31F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B90BD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078CD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3299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5BB29EAC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7C4AD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5052BB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7D8298F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33FF93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E05FF9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CECEC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FF478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1,4400</w:t>
            </w:r>
          </w:p>
        </w:tc>
      </w:tr>
      <w:tr w:rsidR="004F4BF9" w:rsidRPr="005F0059" w14:paraId="3B8FDA0D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7E08B8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216BAF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2D07B1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8CF98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4D7CE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E2B4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44F224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ACFD9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894DAA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755B5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3EA1C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D1227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3FA8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143783F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E3B738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F8B19E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C2BED0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1EDED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56ED0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06EC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1F52AD26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CE7E3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CDA60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7867396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11FCC3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 (Nivelarea taluzului)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1A7E4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6C82C0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0E8E1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8,0000</w:t>
            </w:r>
          </w:p>
        </w:tc>
      </w:tr>
      <w:tr w:rsidR="004F4BF9" w:rsidRPr="005F0059" w14:paraId="1B912326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C94121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D45CE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FD5340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6F9AB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8F177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56C1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6CACF1C7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FE2C6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F9CC0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0814D7E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AB649A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3F3DD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33348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3AC7D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16,0000</w:t>
            </w:r>
          </w:p>
        </w:tc>
      </w:tr>
      <w:tr w:rsidR="004F4BF9" w:rsidRPr="005F0059" w14:paraId="65D093A7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C44C3D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AD9E33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9ABC6D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3BA0C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92C90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7053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687ED76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D6B2D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C55A57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278FE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C851A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F1717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B07D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52BC159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ADB079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57B4F3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C5A173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CF841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0AE22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3122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D3F375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A55E1B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18058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97FB95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9B552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1F753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09EF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7C78E1F0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3B7ECB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7BF85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DI89A</w:t>
            </w:r>
          </w:p>
          <w:p w14:paraId="64F28C6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0115BF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Reparatia drumurilor impetruite:fara adaos de material (Conform EN 13242+A1)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AC216B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8AE85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FAC11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12,0000</w:t>
            </w:r>
          </w:p>
        </w:tc>
      </w:tr>
      <w:tr w:rsidR="004F4BF9" w:rsidRPr="005F0059" w14:paraId="00F64976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80A541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508C34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1F5559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1A027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DE300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4720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151BFC5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CF71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4F917D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1411122017521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8D1181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Piatra sparta 8-16 mm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E5590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9658A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3241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19541503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AB7C3A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99DE0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1212121212121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BA8E4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F186A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C7590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E7F3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A39CEB5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B6E35D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D475F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E7C029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C3A4A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90B0F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2288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0F323EC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BBE5C6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6AA5AF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6312B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D22F7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74473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CF86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7EACD3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9FAE24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E85DFE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3410541000002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6A949E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D445D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883E2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4E0A5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54E485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CEB3EF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D9974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8DC5F3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EFF3D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6A3C8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19E9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0E59BAA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394B7B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11716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38F782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7BDD5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E7256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2AF3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3113A3A7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5AB6C5" w14:textId="77777777" w:rsidR="004F4BF9" w:rsidRPr="004D02E8" w:rsidRDefault="004F4BF9" w:rsidP="0005448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A226115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3F34157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5.1.2.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1E70DB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DC81FD" w14:textId="77777777" w:rsidR="004F4BF9" w:rsidRPr="004D02E8" w:rsidRDefault="004F4BF9" w:rsidP="0005448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73871F" w14:textId="77777777" w:rsidR="004F4BF9" w:rsidRPr="004D02E8" w:rsidRDefault="004F4BF9" w:rsidP="00054481">
            <w:pPr>
              <w:rPr>
                <w:lang w:val="en-US"/>
              </w:rPr>
            </w:pPr>
          </w:p>
        </w:tc>
      </w:tr>
      <w:tr w:rsidR="004F4BF9" w:rsidRPr="004D02E8" w14:paraId="64A2A7D5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7A0D0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523A0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7F88133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5764C1" w14:textId="77777777" w:rsidR="004F4BF9" w:rsidRPr="00873F3C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73F3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Strat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din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amestec de agregate 0-63 mm</w:t>
            </w:r>
            <w:r w:rsidRPr="00873F3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873F3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GA85 (SM EN 13242+A1) pentru drumuri, cu asternere mecanica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873F3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(fara compactor)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 w:rsidRPr="00873F3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norma amestecului din agregate din piatr</w:t>
            </w:r>
            <w:r>
              <w:rPr>
                <w:rFonts w:ascii="Cambria" w:hAnsi="Cambria" w:cs="Times New Roman CYR"/>
                <w:sz w:val="22"/>
                <w:szCs w:val="22"/>
              </w:rPr>
              <w:t>ă spartă e</w:t>
            </w:r>
            <w:r w:rsidRPr="00873F3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1,422) h=18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C1062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169974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9DE52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216,0000</w:t>
            </w:r>
          </w:p>
        </w:tc>
      </w:tr>
      <w:tr w:rsidR="004F4BF9" w:rsidRPr="005F0059" w14:paraId="3465C27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0D917C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932C98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22A84C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9F46B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68FC3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2034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78C7F31B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E153AD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53D987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CD0D6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de agregate 0-63 mm. Ga80 (conform EN 13242+A1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87D77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62197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8DD2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D395766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C654E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B34888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F2487F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D407B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39515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38B7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30F0568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DACCE1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F2B213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A650AE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71EB8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650BA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D0AA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36010B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4F44F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159DEF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58AA5F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8CE277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D8D4E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CB4C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622FC810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6ECFFE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2E18FE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DA21C</w:t>
            </w:r>
          </w:p>
          <w:p w14:paraId="70819A5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0A11A8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Tratarea stratului de agregate in amestecuri optimale h-18 cm, cu componente pulverulente cu dispersie fina cu repartizator si malaxarea cu reciclator suspendat, cu 1 parcurs pe o urma: cu ciment, din volumul : 4%  (volumul e calculat cu coef de compactare 1,422) (Kciment = 1.59). Ciment CEM II/A-LL 32,5R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543A2B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4838D1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8A8C7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3,0700</w:t>
            </w:r>
          </w:p>
        </w:tc>
      </w:tr>
      <w:tr w:rsidR="004F4BF9" w:rsidRPr="005F0059" w14:paraId="252C980A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1AEB9F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CE1C7C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27A634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1FD49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2C3599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0FFA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0CF32A01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D1807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3A1DFD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2651122100002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9D34B2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Ciment CEM II/A-LL 32,5 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FB7CE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F4C8B8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52A4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BC9F44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9F1DC9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46956A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DEE4D7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FDE41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2369D1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F6A9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571759C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AC5F0B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C710DA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DE2561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4CDE3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F4E37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7ABD2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1D7DB142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DAF903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8FAEE6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1F3579F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957683" w14:textId="77777777" w:rsidR="004F4BF9" w:rsidRPr="00392634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de fundatie sau reprofilare din piatra sparta, pentru drumuri, cu asternere mecanica, executat cu impanare fara innororire (Compactarea stratului din amestec optimal 0-63 cu ciment 4% (fara material, cu exceptia apei)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Rezisten</w:t>
            </w:r>
            <w:r>
              <w:rPr>
                <w:rFonts w:ascii="Cambria" w:hAnsi="Cambria" w:cs="Times New Roman CYR"/>
                <w:sz w:val="22"/>
                <w:szCs w:val="22"/>
              </w:rPr>
              <w:t>ța la compresiune a amestecului cu ciment ≥ 40 kgf/cm2.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F061B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E2B447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AE41B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216,0000</w:t>
            </w:r>
          </w:p>
        </w:tc>
      </w:tr>
      <w:tr w:rsidR="004F4BF9" w:rsidRPr="005F0059" w14:paraId="2A52B1E0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05F575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A68A74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1A7534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0F4FC3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73E00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7487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A9537C7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7EB943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9625D8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369586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32F8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129BC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E8C9D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65CD5D02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89B7D7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5E9830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011E30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EFEC7B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500AB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8EF9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4F68456F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76030D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5FBDB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FE3E4A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A8A62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FAF70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32DF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3126662F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3C9D32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677A41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C9E973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0DD8D0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437D1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32A9C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4D02E8" w14:paraId="27F6C9CC" w14:textId="77777777" w:rsidTr="004F4BF9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2AE5CD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BEC34F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4A57A5BC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7DF6D7" w14:textId="77777777" w:rsidR="004F4BF9" w:rsidRPr="004D02E8" w:rsidRDefault="004F4BF9" w:rsidP="00054481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Amorsarea cu emulsie a suprafetelor straturilor de baza in vederea aplicarii unui strat de imbracaminte rutiera (0.0006 t/m2)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734BE8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33C6CA" w14:textId="77777777" w:rsidR="004F4BF9" w:rsidRPr="004D02E8" w:rsidRDefault="004F4BF9" w:rsidP="000544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E267A" w14:textId="77777777" w:rsidR="004F4BF9" w:rsidRPr="002B02C2" w:rsidRDefault="004F4BF9" w:rsidP="0005448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0,7200</w:t>
            </w:r>
          </w:p>
        </w:tc>
      </w:tr>
      <w:tr w:rsidR="004F4BF9" w:rsidRPr="005F0059" w14:paraId="5B74AF24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A868C8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C89A0B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CA8C95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 (conform EN 13808)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80223F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AE96D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E7D2A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  <w:tr w:rsidR="004F4BF9" w:rsidRPr="005F0059" w14:paraId="2DDA6F8C" w14:textId="77777777" w:rsidTr="004F4BF9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6FCDB9" w14:textId="77777777" w:rsidR="004F4BF9" w:rsidRPr="005F0059" w:rsidRDefault="004F4BF9" w:rsidP="0005448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33FD49" w14:textId="77777777" w:rsidR="004F4BF9" w:rsidRPr="004D02E8" w:rsidRDefault="004F4BF9" w:rsidP="0005448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88B383" w14:textId="77777777" w:rsidR="004F4BF9" w:rsidRPr="00574370" w:rsidRDefault="004F4BF9" w:rsidP="000544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5B61D6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C51FE4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53CCE" w14:textId="77777777" w:rsidR="004F4BF9" w:rsidRPr="002B02C2" w:rsidRDefault="004F4BF9" w:rsidP="00054481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43F4303C" w14:textId="77777777" w:rsidR="004F4BF9" w:rsidRDefault="0003591A" w:rsidP="004F4BF9">
      <w:pPr>
        <w:tabs>
          <w:tab w:val="left" w:pos="567"/>
        </w:tabs>
        <w:jc w:val="both"/>
        <w:rPr>
          <w:lang w:val="ro-MD"/>
        </w:rPr>
      </w:pPr>
      <w:r w:rsidRPr="00FF430B">
        <w:rPr>
          <w:lang w:val="ro-MD"/>
        </w:rPr>
        <w:t>     </w:t>
      </w:r>
    </w:p>
    <w:p w14:paraId="462BC6F0" w14:textId="6AE91361" w:rsidR="00CA18C2" w:rsidRDefault="0003591A" w:rsidP="004F4BF9">
      <w:pPr>
        <w:tabs>
          <w:tab w:val="left" w:pos="567"/>
        </w:tabs>
        <w:jc w:val="both"/>
        <w:rPr>
          <w:lang w:val="ro-MD"/>
        </w:rPr>
      </w:pPr>
      <w:r w:rsidRPr="00FF430B">
        <w:rPr>
          <w:bCs/>
          <w:lang w:val="ro-MD"/>
        </w:rPr>
        <w:t>Data</w:t>
      </w:r>
      <w:r w:rsidR="0019071C" w:rsidRPr="00FF430B">
        <w:rPr>
          <w:bCs/>
          <w:lang w:val="ro-MD"/>
        </w:rPr>
        <w:t xml:space="preserve"> </w:t>
      </w:r>
      <w:r w:rsidRPr="00FF430B">
        <w:rPr>
          <w:lang w:val="ro-MD"/>
        </w:rPr>
        <w:t>„____"__________________</w:t>
      </w:r>
      <w:r w:rsidR="004F4BF9">
        <w:rPr>
          <w:lang w:val="ro-MD"/>
        </w:rPr>
        <w:t xml:space="preserve">                   </w:t>
      </w:r>
      <w:r w:rsidRPr="00FF430B">
        <w:rPr>
          <w:lang w:val="ro-MD"/>
        </w:rPr>
        <w:t xml:space="preserve"> ____________________________  </w:t>
      </w:r>
    </w:p>
    <w:sectPr w:rsidR="00CA18C2" w:rsidSect="005C7076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12737" w14:textId="77777777" w:rsidR="004F3370" w:rsidRDefault="004F3370" w:rsidP="00A20ACF">
      <w:r>
        <w:separator/>
      </w:r>
    </w:p>
  </w:endnote>
  <w:endnote w:type="continuationSeparator" w:id="0">
    <w:p w14:paraId="3235DA60" w14:textId="77777777" w:rsidR="004F3370" w:rsidRDefault="004F3370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314287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C94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117D6" w14:textId="77777777" w:rsidR="004F3370" w:rsidRDefault="004F3370" w:rsidP="00A20ACF">
      <w:r>
        <w:separator/>
      </w:r>
    </w:p>
  </w:footnote>
  <w:footnote w:type="continuationSeparator" w:id="0">
    <w:p w14:paraId="439F3982" w14:textId="77777777" w:rsidR="004F3370" w:rsidRDefault="004F3370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64E7D2D"/>
    <w:multiLevelType w:val="hybridMultilevel"/>
    <w:tmpl w:val="E1D06F98"/>
    <w:lvl w:ilvl="0" w:tplc="755CE98E">
      <w:start w:val="1"/>
      <w:numFmt w:val="upperRoman"/>
      <w:lvlText w:val="%1."/>
      <w:lvlJc w:val="left"/>
      <w:pPr>
        <w:ind w:left="324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0D7"/>
    <w:multiLevelType w:val="hybridMultilevel"/>
    <w:tmpl w:val="65A61124"/>
    <w:lvl w:ilvl="0" w:tplc="755CE98E">
      <w:start w:val="1"/>
      <w:numFmt w:val="upperRoman"/>
      <w:lvlText w:val="%1."/>
      <w:lvlJc w:val="left"/>
      <w:pPr>
        <w:ind w:left="324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B3802"/>
    <w:multiLevelType w:val="hybridMultilevel"/>
    <w:tmpl w:val="6FE6343E"/>
    <w:lvl w:ilvl="0" w:tplc="ADBA3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CFC45D5"/>
    <w:multiLevelType w:val="hybridMultilevel"/>
    <w:tmpl w:val="459AA6A6"/>
    <w:lvl w:ilvl="0" w:tplc="EF0054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104F0"/>
    <w:multiLevelType w:val="hybridMultilevel"/>
    <w:tmpl w:val="2E9C6BC2"/>
    <w:lvl w:ilvl="0" w:tplc="49EC68D6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04D07C4"/>
    <w:multiLevelType w:val="hybridMultilevel"/>
    <w:tmpl w:val="84E02F3E"/>
    <w:lvl w:ilvl="0" w:tplc="A6128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37AA"/>
    <w:multiLevelType w:val="hybridMultilevel"/>
    <w:tmpl w:val="CCD22E52"/>
    <w:lvl w:ilvl="0" w:tplc="8828EDA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it-I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2" w15:restartNumberingAfterBreak="0">
    <w:nsid w:val="117D27EE"/>
    <w:multiLevelType w:val="hybridMultilevel"/>
    <w:tmpl w:val="3198D980"/>
    <w:lvl w:ilvl="0" w:tplc="40BAA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89636F"/>
    <w:multiLevelType w:val="hybridMultilevel"/>
    <w:tmpl w:val="B1B61F72"/>
    <w:lvl w:ilvl="0" w:tplc="F7D07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B25A2"/>
    <w:multiLevelType w:val="hybridMultilevel"/>
    <w:tmpl w:val="7AE661AA"/>
    <w:lvl w:ilvl="0" w:tplc="1B143164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965B41"/>
    <w:multiLevelType w:val="hybridMultilevel"/>
    <w:tmpl w:val="527CCF5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1B9F6340"/>
    <w:multiLevelType w:val="hybridMultilevel"/>
    <w:tmpl w:val="1B00495E"/>
    <w:lvl w:ilvl="0" w:tplc="208E59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6291C"/>
    <w:multiLevelType w:val="hybridMultilevel"/>
    <w:tmpl w:val="B32A02E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0348A"/>
    <w:multiLevelType w:val="hybridMultilevel"/>
    <w:tmpl w:val="CB643C46"/>
    <w:lvl w:ilvl="0" w:tplc="AFC6BD9E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A2AC0"/>
    <w:multiLevelType w:val="hybridMultilevel"/>
    <w:tmpl w:val="AA7A911A"/>
    <w:lvl w:ilvl="0" w:tplc="804C87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2E41301"/>
    <w:multiLevelType w:val="hybridMultilevel"/>
    <w:tmpl w:val="60A4D842"/>
    <w:lvl w:ilvl="0" w:tplc="668EB4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91C96"/>
    <w:multiLevelType w:val="multilevel"/>
    <w:tmpl w:val="E8967FE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eastAsia="Times New Roman" w:hAnsi="Times New Roman" w:cs="Times New Roman"/>
        <w:i/>
        <w:strike w:val="0"/>
        <w:color w:val="000000"/>
        <w:spacing w:val="5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6A57BA"/>
    <w:multiLevelType w:val="multilevel"/>
    <w:tmpl w:val="8FE4C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26" w15:restartNumberingAfterBreak="0">
    <w:nsid w:val="3D954DFF"/>
    <w:multiLevelType w:val="hybridMultilevel"/>
    <w:tmpl w:val="D6B67BDA"/>
    <w:lvl w:ilvl="0" w:tplc="04100011">
      <w:start w:val="1"/>
      <w:numFmt w:val="decimal"/>
      <w:lvlText w:val="%1)"/>
      <w:lvlJc w:val="left"/>
      <w:pPr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806AE"/>
    <w:multiLevelType w:val="multilevel"/>
    <w:tmpl w:val="C8D4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3F9E5A19"/>
    <w:multiLevelType w:val="hybridMultilevel"/>
    <w:tmpl w:val="EDC2EB6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43A66E41"/>
    <w:multiLevelType w:val="hybridMultilevel"/>
    <w:tmpl w:val="1F88EDB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D73A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E1C44"/>
    <w:multiLevelType w:val="hybridMultilevel"/>
    <w:tmpl w:val="C36CA7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75BB3"/>
    <w:multiLevelType w:val="hybridMultilevel"/>
    <w:tmpl w:val="D832A328"/>
    <w:lvl w:ilvl="0" w:tplc="03E4B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A1DC4"/>
    <w:multiLevelType w:val="hybridMultilevel"/>
    <w:tmpl w:val="30940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F7D63"/>
    <w:multiLevelType w:val="hybridMultilevel"/>
    <w:tmpl w:val="53228FFE"/>
    <w:lvl w:ilvl="0" w:tplc="723031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210A08"/>
    <w:multiLevelType w:val="hybridMultilevel"/>
    <w:tmpl w:val="122EAEC0"/>
    <w:lvl w:ilvl="0" w:tplc="6A386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930E5"/>
    <w:multiLevelType w:val="hybridMultilevel"/>
    <w:tmpl w:val="792ABF72"/>
    <w:lvl w:ilvl="0" w:tplc="283CDC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41" w15:restartNumberingAfterBreak="0">
    <w:nsid w:val="76C23C19"/>
    <w:multiLevelType w:val="hybridMultilevel"/>
    <w:tmpl w:val="9EF21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E6EAC"/>
    <w:multiLevelType w:val="hybridMultilevel"/>
    <w:tmpl w:val="53228FFE"/>
    <w:lvl w:ilvl="0" w:tplc="723031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43"/>
  </w:num>
  <w:num w:numId="3">
    <w:abstractNumId w:val="32"/>
  </w:num>
  <w:num w:numId="4">
    <w:abstractNumId w:val="31"/>
  </w:num>
  <w:num w:numId="5">
    <w:abstractNumId w:val="15"/>
  </w:num>
  <w:num w:numId="6">
    <w:abstractNumId w:val="18"/>
  </w:num>
  <w:num w:numId="7">
    <w:abstractNumId w:val="16"/>
  </w:num>
  <w:num w:numId="8">
    <w:abstractNumId w:val="9"/>
  </w:num>
  <w:num w:numId="9">
    <w:abstractNumId w:val="30"/>
  </w:num>
  <w:num w:numId="10">
    <w:abstractNumId w:val="13"/>
  </w:num>
  <w:num w:numId="11">
    <w:abstractNumId w:val="22"/>
  </w:num>
  <w:num w:numId="12">
    <w:abstractNumId w:val="23"/>
  </w:num>
  <w:num w:numId="13">
    <w:abstractNumId w:val="38"/>
  </w:num>
  <w:num w:numId="14">
    <w:abstractNumId w:val="29"/>
  </w:num>
  <w:num w:numId="15">
    <w:abstractNumId w:val="8"/>
  </w:num>
  <w:num w:numId="16">
    <w:abstractNumId w:val="24"/>
  </w:num>
  <w:num w:numId="17">
    <w:abstractNumId w:val="25"/>
  </w:num>
  <w:num w:numId="18">
    <w:abstractNumId w:val="36"/>
  </w:num>
  <w:num w:numId="19">
    <w:abstractNumId w:val="11"/>
  </w:num>
  <w:num w:numId="20">
    <w:abstractNumId w:val="40"/>
  </w:num>
  <w:num w:numId="21">
    <w:abstractNumId w:val="34"/>
  </w:num>
  <w:num w:numId="22">
    <w:abstractNumId w:val="12"/>
  </w:num>
  <w:num w:numId="23">
    <w:abstractNumId w:val="33"/>
  </w:num>
  <w:num w:numId="24">
    <w:abstractNumId w:val="19"/>
  </w:num>
  <w:num w:numId="25">
    <w:abstractNumId w:val="27"/>
  </w:num>
  <w:num w:numId="26">
    <w:abstractNumId w:val="21"/>
  </w:num>
  <w:num w:numId="27">
    <w:abstractNumId w:val="39"/>
  </w:num>
  <w:num w:numId="28">
    <w:abstractNumId w:val="14"/>
  </w:num>
  <w:num w:numId="29">
    <w:abstractNumId w:val="10"/>
  </w:num>
  <w:num w:numId="30">
    <w:abstractNumId w:val="20"/>
  </w:num>
  <w:num w:numId="31">
    <w:abstractNumId w:val="7"/>
  </w:num>
  <w:num w:numId="32">
    <w:abstractNumId w:val="5"/>
  </w:num>
  <w:num w:numId="33">
    <w:abstractNumId w:val="3"/>
  </w:num>
  <w:num w:numId="34">
    <w:abstractNumId w:val="0"/>
  </w:num>
  <w:num w:numId="35">
    <w:abstractNumId w:val="2"/>
  </w:num>
  <w:num w:numId="36">
    <w:abstractNumId w:val="4"/>
  </w:num>
  <w:num w:numId="37">
    <w:abstractNumId w:val="1"/>
  </w:num>
  <w:num w:numId="38">
    <w:abstractNumId w:val="2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37"/>
  </w:num>
  <w:num w:numId="46">
    <w:abstractNumId w:val="6"/>
  </w:num>
  <w:num w:numId="47">
    <w:abstractNumId w:val="42"/>
  </w:num>
  <w:num w:numId="48">
    <w:abstractNumId w:val="26"/>
  </w:num>
  <w:num w:numId="49">
    <w:abstractNumId w:val="17"/>
  </w:num>
  <w:num w:numId="50">
    <w:abstractNumId w:val="4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3D22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BD3"/>
    <w:rsid w:val="004E4A66"/>
    <w:rsid w:val="004E5EBB"/>
    <w:rsid w:val="004E625D"/>
    <w:rsid w:val="004F0C98"/>
    <w:rsid w:val="004F3370"/>
    <w:rsid w:val="004F4BF9"/>
    <w:rsid w:val="004F77F1"/>
    <w:rsid w:val="004F7F09"/>
    <w:rsid w:val="004F7FF9"/>
    <w:rsid w:val="005005A8"/>
    <w:rsid w:val="00502EFF"/>
    <w:rsid w:val="00507348"/>
    <w:rsid w:val="005076B6"/>
    <w:rsid w:val="00507889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86671"/>
    <w:rsid w:val="00791A1A"/>
    <w:rsid w:val="00791FCC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3D11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93A52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5C94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0EC5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11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10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FF2B1-341F-4917-90F2-E7AE2CDD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12</Pages>
  <Words>4980</Words>
  <Characters>28388</Characters>
  <Application>Microsoft Office Word</Application>
  <DocSecurity>0</DocSecurity>
  <Lines>236</Lines>
  <Paragraphs>66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33302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28</cp:revision>
  <cp:lastPrinted>2021-06-29T11:27:00Z</cp:lastPrinted>
  <dcterms:created xsi:type="dcterms:W3CDTF">2021-06-14T10:00:00Z</dcterms:created>
  <dcterms:modified xsi:type="dcterms:W3CDTF">2021-07-07T05:27:00Z</dcterms:modified>
</cp:coreProperties>
</file>