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37F837D0" w14:textId="09B8E52A" w:rsidR="000C5DFB" w:rsidRPr="00FF430B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 w:rsidR="00FF5CB2">
        <w:rPr>
          <w:noProof w:val="0"/>
          <w:lang w:val="ro-MD"/>
        </w:rPr>
        <w:t xml:space="preserve"> </w:t>
      </w:r>
      <w:r w:rsidR="00D8130E" w:rsidRPr="00FF430B">
        <w:rPr>
          <w:noProof w:val="0"/>
          <w:lang w:val="ro-MD"/>
        </w:rPr>
        <w:t>23</w:t>
      </w:r>
    </w:p>
    <w:p w14:paraId="4D032E17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0E0C0EB6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10EDAE57" w14:textId="11463DF6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3DFE52FE" w14:textId="77777777" w:rsidR="00AD5519" w:rsidRPr="00FF430B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4CB6FC02" w14:textId="77777777" w:rsidR="002D6E71" w:rsidRPr="00FF430B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FF430B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FF430B" w:rsidRDefault="00E71F7B" w:rsidP="00196AB4">
      <w:pPr>
        <w:jc w:val="both"/>
        <w:rPr>
          <w:lang w:val="ro-MD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0F9AD96B" w14:textId="763DF503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 w:rsidR="00CF4CC2">
        <w:t>:</w:t>
      </w:r>
      <w:r w:rsidR="00CF4CC2">
        <w:rPr>
          <w:lang w:val="ro-MD"/>
        </w:rPr>
        <w:t xml:space="preserve"> </w:t>
      </w:r>
      <w:r w:rsidR="00CF4CC2" w:rsidRPr="00CF4CC2">
        <w:rPr>
          <w:b/>
        </w:rPr>
        <w:t xml:space="preserve">lucrări </w:t>
      </w:r>
      <w:r w:rsidR="00CF4CC2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E4308A" w:rsidRPr="00E4308A">
        <w:rPr>
          <w:b/>
          <w:bCs/>
          <w:lang w:val="ro-MD"/>
        </w:rPr>
        <w:t>Cantemir, Leova</w:t>
      </w:r>
      <w:r w:rsidR="0056043A">
        <w:rPr>
          <w:b/>
          <w:bCs/>
          <w:lang w:val="ro-MD"/>
        </w:rPr>
        <w:t xml:space="preserve">    </w:t>
      </w:r>
      <w:r w:rsidR="0056043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ocds-b3wdp1-MD-1625637343738</w:t>
      </w:r>
      <w:bookmarkStart w:id="2" w:name="_GoBack"/>
      <w:bookmarkEnd w:id="2"/>
    </w:p>
    <w:p w14:paraId="79A88F68" w14:textId="77777777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 w:rsidR="00CF4CC2">
        <w:rPr>
          <w:lang w:val="ro-MD"/>
        </w:rPr>
        <w:t xml:space="preserve">: </w:t>
      </w:r>
      <w:r w:rsidR="00CF4CC2"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5F3D0C63" w14:textId="2428DF67" w:rsidR="00233538" w:rsidRPr="00CF4CC2" w:rsidRDefault="00CF4CC2" w:rsidP="00CF4CC2">
      <w:pPr>
        <w:ind w:firstLine="709"/>
        <w:jc w:val="both"/>
        <w:rPr>
          <w:b/>
          <w:lang w:val="ro-MD"/>
        </w:rPr>
      </w:pPr>
      <w:r w:rsidRPr="00CF4CC2">
        <w:rPr>
          <w:b/>
          <w:lang w:val="ro-MD"/>
        </w:rPr>
        <w:t xml:space="preserve">1. </w:t>
      </w:r>
      <w:r w:rsidR="0003591A" w:rsidRPr="00CF4CC2">
        <w:rPr>
          <w:b/>
          <w:lang w:val="ro-MD"/>
        </w:rPr>
        <w:t>Descriere generală</w:t>
      </w:r>
    </w:p>
    <w:p w14:paraId="44112B20" w14:textId="349AED22" w:rsidR="00233538" w:rsidRPr="00FF430B" w:rsidRDefault="00CF4CC2" w:rsidP="00196AB4">
      <w:pPr>
        <w:ind w:firstLine="709"/>
        <w:jc w:val="both"/>
        <w:rPr>
          <w:lang w:val="ro-MD"/>
        </w:rPr>
      </w:pPr>
      <w:r>
        <w:rPr>
          <w:lang w:val="ro-MD"/>
        </w:rPr>
        <w:t>Adresa lucrărilor este specificată în caietul de sarcini</w:t>
      </w:r>
      <w:r w:rsidR="00BA7A62">
        <w:rPr>
          <w:lang w:val="ro-MD"/>
        </w:rPr>
        <w:t>, constituie</w:t>
      </w:r>
      <w:r w:rsidR="0060143D">
        <w:rPr>
          <w:lang w:val="ro-MD"/>
        </w:rPr>
        <w:t xml:space="preserve"> </w:t>
      </w:r>
      <w:r w:rsidR="00BA7A62">
        <w:rPr>
          <w:lang w:val="ro-MD"/>
        </w:rPr>
        <w:t xml:space="preserve">tronsoane a </w:t>
      </w:r>
      <w:r w:rsidR="0060143D" w:rsidRPr="0060143D">
        <w:rPr>
          <w:bCs/>
          <w:lang w:val="ro-MD"/>
        </w:rPr>
        <w:t>drumurilor publice naționale cu îmbrăcăminte rutieră din macadam amplasate teritorial în raioanele Anenii Noi, Criuleni, Dubăsari</w:t>
      </w:r>
      <w:r w:rsidR="0003591A" w:rsidRPr="00FF430B">
        <w:rPr>
          <w:lang w:val="ro-MD"/>
        </w:rPr>
        <w:t>.</w:t>
      </w:r>
    </w:p>
    <w:p w14:paraId="61B03973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2. Informaţii şi proiectare</w:t>
      </w:r>
    </w:p>
    <w:p w14:paraId="4098CDEA" w14:textId="450C8721" w:rsidR="00233538" w:rsidRPr="00FF430B" w:rsidRDefault="0060143D" w:rsidP="00196AB4">
      <w:pPr>
        <w:ind w:firstLine="709"/>
        <w:jc w:val="both"/>
        <w:rPr>
          <w:lang w:val="ro-MD"/>
        </w:rPr>
      </w:pPr>
      <w:r>
        <w:rPr>
          <w:lang w:val="ro-MD"/>
        </w:rPr>
        <w:t>Documentația de deviz a fost elaborată de către  autoritatea contractantă Î.S.</w:t>
      </w:r>
      <w:r>
        <w:t>”Administrația de Stat a Drumurilor”</w:t>
      </w:r>
      <w:r w:rsidR="003279D9">
        <w:t>.</w:t>
      </w:r>
      <w:r>
        <w:t xml:space="preserve"> </w:t>
      </w:r>
      <w:r w:rsidR="003279D9" w:rsidRPr="003279D9">
        <w:t>Devizul este calculat prin metoda  de resurse în corespundere cu instrucţiunile din СР L.01.01-2012,  aprobat de Ministerul Dezvoltării Regionale și Construcțiilor prin ordinul nr.6 din 23.01.2013</w:t>
      </w:r>
      <w:r w:rsidR="00791A1A">
        <w:t xml:space="preserve">. </w:t>
      </w:r>
      <w:r w:rsidR="00791A1A" w:rsidRPr="00791A1A">
        <w:t>Pentru lucrările executate în condiții restrânse, normele de manoperă și funcționare a utilajului se va aplica k=1,2 (conform ordinului Agenției Construcții și Dezvoltare a Teritoriului a RM nr.117 din 30.02.2007)</w:t>
      </w:r>
      <w:r w:rsidR="0003591A" w:rsidRPr="00FF430B">
        <w:rPr>
          <w:lang w:val="ro-MD"/>
        </w:rPr>
        <w:t>.</w:t>
      </w:r>
    </w:p>
    <w:p w14:paraId="41205B61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3. Materiale, compatibilităţi, reglementări tehnice şi standarde utilizate</w:t>
      </w:r>
    </w:p>
    <w:p w14:paraId="115E7C1F" w14:textId="3FE7015D" w:rsidR="00233538" w:rsidRPr="00FF430B" w:rsidRDefault="00791A1A" w:rsidP="00196AB4">
      <w:pPr>
        <w:ind w:firstLine="709"/>
        <w:jc w:val="both"/>
        <w:rPr>
          <w:lang w:val="ro-MD"/>
        </w:rPr>
      </w:pPr>
      <w:r>
        <w:rPr>
          <w:lang w:val="ro-MD"/>
        </w:rPr>
        <w:t xml:space="preserve">Materialele utilizate urmează să corespundă cerințelor cerințelor legislației în vigoare din Republica Moldova. </w:t>
      </w:r>
    </w:p>
    <w:p w14:paraId="570B8A85" w14:textId="0BB60E44" w:rsidR="00F4030F" w:rsidRPr="00FF430B" w:rsidRDefault="00BA7A62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4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3" w:name="_Toc449630846"/>
      <w:bookmarkStart w:id="4" w:name="_Toc449632599"/>
      <w:bookmarkStart w:id="5" w:name="_Toc449633091"/>
      <w:bookmarkStart w:id="6" w:name="_Toc449692047"/>
      <w:r w:rsidRPr="00FF430B">
        <w:rPr>
          <w:lang w:val="ro-MD"/>
        </w:rPr>
        <w:t>1) Propunerea tehnică;</w:t>
      </w:r>
      <w:bookmarkEnd w:id="3"/>
      <w:bookmarkEnd w:id="4"/>
      <w:bookmarkEnd w:id="5"/>
      <w:bookmarkEnd w:id="6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8205A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77777777" w:rsidR="00BA7A62" w:rsidRDefault="00BA7A62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="00F4030F" w:rsidRPr="00FF430B">
        <w:rPr>
          <w:b/>
          <w:lang w:val="ro-MD"/>
        </w:rPr>
        <w:t>. Documente obligatorii la evaluarea ofertelor</w:t>
      </w:r>
      <w:r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538CC0D3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0725EE8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429A3D2E" w14:textId="77777777" w:rsidR="00347FE2" w:rsidRDefault="00347FE2" w:rsidP="00196AB4">
      <w:pPr>
        <w:jc w:val="both"/>
        <w:rPr>
          <w:b/>
          <w:lang w:val="ro-MD"/>
        </w:rPr>
      </w:pPr>
    </w:p>
    <w:p w14:paraId="0AB67424" w14:textId="77777777" w:rsidR="00347FE2" w:rsidRDefault="00347FE2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FF430B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FF430B">
        <w:rPr>
          <w:rFonts w:ascii="Times New Roman" w:hAnsi="Times New Roman" w:cs="Times New Roman"/>
          <w:color w:val="auto"/>
          <w:lang w:val="ro-MD"/>
        </w:rPr>
        <w:t>L</w:t>
      </w:r>
      <w:r w:rsidRPr="00FF430B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FF430B" w:rsidRDefault="00E71F7B" w:rsidP="00196AB4">
      <w:pPr>
        <w:ind w:firstLine="709"/>
        <w:jc w:val="both"/>
        <w:rPr>
          <w:b/>
          <w:lang w:val="ro-MD"/>
        </w:rPr>
      </w:pPr>
    </w:p>
    <w:p w14:paraId="6DE9CBA5" w14:textId="4A62F564" w:rsidR="00351BEA" w:rsidRDefault="00351BEA" w:rsidP="0097086A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E4308A" w:rsidRPr="00E4308A">
        <w:rPr>
          <w:b/>
          <w:bCs/>
          <w:lang w:val="ro-MD"/>
        </w:rPr>
        <w:t>Cantemir, Leova</w:t>
      </w:r>
    </w:p>
    <w:p w14:paraId="3D3658A0" w14:textId="6C3E9843" w:rsidR="00351BEA" w:rsidRDefault="00351BEA" w:rsidP="00351BEA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386441F2" w14:textId="26AEE077" w:rsidR="00351BEA" w:rsidRDefault="00351BEA" w:rsidP="00351BEA">
      <w:pPr>
        <w:ind w:firstLine="709"/>
        <w:jc w:val="both"/>
        <w:rPr>
          <w:lang w:val="ro-MD"/>
        </w:rPr>
      </w:pPr>
    </w:p>
    <w:p w14:paraId="1E1B30FA" w14:textId="77777777" w:rsidR="006D147E" w:rsidRDefault="006D147E" w:rsidP="006D147E">
      <w:pPr>
        <w:rPr>
          <w:sz w:val="2"/>
          <w:szCs w:val="2"/>
          <w:lang w:val="en-US"/>
        </w:rPr>
      </w:pPr>
    </w:p>
    <w:tbl>
      <w:tblPr>
        <w:tblW w:w="981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315"/>
        <w:gridCol w:w="993"/>
        <w:gridCol w:w="992"/>
        <w:gridCol w:w="1276"/>
      </w:tblGrid>
      <w:tr w:rsidR="0005316E" w:rsidRPr="004D02E8" w14:paraId="57131C0C" w14:textId="77777777" w:rsidTr="0005316E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439EE33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4180A0FB" w14:textId="77777777" w:rsidR="0005316E" w:rsidRPr="004D02E8" w:rsidRDefault="0005316E" w:rsidP="00D37A63">
            <w:pPr>
              <w:jc w:val="center"/>
              <w:rPr>
                <w:lang w:eastAsia="ru-RU"/>
              </w:rPr>
            </w:pPr>
            <w:r w:rsidRPr="004D02E8">
              <w:rPr>
                <w:lang w:eastAsia="ru-RU"/>
              </w:rPr>
              <w:t xml:space="preserve"> </w:t>
            </w:r>
            <w:r w:rsidRPr="004D02E8">
              <w:rPr>
                <w:sz w:val="22"/>
                <w:lang w:val="en-US" w:eastAsia="ru-RU"/>
              </w:rPr>
              <w:t>crt</w:t>
            </w:r>
            <w:r w:rsidRPr="004D02E8">
              <w:rPr>
                <w:sz w:val="22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EACA6C1" w14:textId="77777777" w:rsidR="0005316E" w:rsidRPr="00694325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408637B2" w14:textId="77777777" w:rsidR="0005316E" w:rsidRPr="004D02E8" w:rsidRDefault="0005316E" w:rsidP="00D37A63">
            <w:pPr>
              <w:jc w:val="center"/>
              <w:rPr>
                <w:sz w:val="22"/>
                <w:szCs w:val="22"/>
              </w:rPr>
            </w:pPr>
          </w:p>
          <w:p w14:paraId="78136B9F" w14:textId="77777777" w:rsidR="0005316E" w:rsidRPr="004D02E8" w:rsidRDefault="0005316E" w:rsidP="00D37A63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1C14A94D" w14:textId="77777777" w:rsidR="0005316E" w:rsidRPr="004D02E8" w:rsidRDefault="0005316E" w:rsidP="00D37A63">
            <w:pPr>
              <w:jc w:val="center"/>
              <w:rPr>
                <w:sz w:val="22"/>
                <w:szCs w:val="22"/>
              </w:rPr>
            </w:pPr>
          </w:p>
          <w:p w14:paraId="5FAFB03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208CFA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05316E" w:rsidRPr="004D02E8" w14:paraId="39318EF0" w14:textId="77777777" w:rsidTr="0005316E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327E53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C91DF5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3324E2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BECC22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4E1FEF0" w14:textId="77777777" w:rsidR="0005316E" w:rsidRPr="004D02E8" w:rsidRDefault="0005316E" w:rsidP="00D37A63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>pe unitate de măsură</w:t>
            </w:r>
          </w:p>
          <w:p w14:paraId="6CFDE55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3546EF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3D45502D" w14:textId="77777777" w:rsidR="0005316E" w:rsidRPr="004D02E8" w:rsidRDefault="0005316E" w:rsidP="0005316E">
      <w:pPr>
        <w:rPr>
          <w:sz w:val="2"/>
          <w:szCs w:val="2"/>
          <w:lang w:val="en-US"/>
        </w:rPr>
      </w:pPr>
    </w:p>
    <w:tbl>
      <w:tblPr>
        <w:tblW w:w="981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315"/>
        <w:gridCol w:w="993"/>
        <w:gridCol w:w="992"/>
        <w:gridCol w:w="1276"/>
      </w:tblGrid>
      <w:tr w:rsidR="0005316E" w:rsidRPr="004D02E8" w14:paraId="003FC470" w14:textId="77777777" w:rsidTr="0005316E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272190A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DB773B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1DF28E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930A4D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A31C40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0239D8D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05316E" w:rsidRPr="004D02E8" w14:paraId="12018B3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5FAF7E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DC4517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536882" w14:textId="0F7CA1B6" w:rsidR="0005316E" w:rsidRPr="004D02E8" w:rsidRDefault="0005316E" w:rsidP="0005316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R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aionul Cantemir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DD254F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18A0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D66C31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08A06C6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476B2A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E71974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C83FE5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 G131 R35 - Bobocica - G132,  km 1.30 - 2.30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481C5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742206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4A3A04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6BDE575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6C0ADC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E94010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4B6AC0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4AFF6B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35AA80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DAE05E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2B1F3177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921E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6ACC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CC0276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B4D98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1760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B2AC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5CAD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4A308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4,12</w:t>
            </w:r>
          </w:p>
        </w:tc>
      </w:tr>
      <w:tr w:rsidR="0005316E" w:rsidRPr="005F0059" w14:paraId="74F7DBD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9679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8D38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754D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F309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82BA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FB03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08B79433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980E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1ED0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F3E6B8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0C36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6508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CA87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760C1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05316E" w:rsidRPr="005F0059" w14:paraId="4DB3FFA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BD11F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66F55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FD95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0947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6BD71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6987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C7E615C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344D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5D00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B19FB5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CC73A1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CA95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9AE9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AFED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05316E" w:rsidRPr="005F0059" w14:paraId="484E608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69BA3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8FDB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9F80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CCDF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6DAD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56C7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E403B5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9F25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2982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49C0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3042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2206F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1BBD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92E225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050D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9A2DB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85E4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5CEB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8252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6783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2ED45FC8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8D12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BB15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1CBEFBB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CAB23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236D3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218F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4C633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40,00</w:t>
            </w:r>
          </w:p>
        </w:tc>
      </w:tr>
      <w:tr w:rsidR="0005316E" w:rsidRPr="005F0059" w14:paraId="3984980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B398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B8B0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2275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8D437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167B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5E37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01D7E691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C96D8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ADEB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04BE8E5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6839A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77FBD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6191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CD082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80,00</w:t>
            </w:r>
          </w:p>
        </w:tc>
      </w:tr>
      <w:tr w:rsidR="0005316E" w:rsidRPr="005F0059" w14:paraId="31F1FF8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B50C4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43A0A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5357F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3744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6FB84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E683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DE6306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55C5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AEE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86B55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7101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60FB2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FD4D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F59386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DC8F0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7D9A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6D5C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33C6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04B5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932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DCABD5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6C34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0F5E0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7127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BB2C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720F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86A1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3A931340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E62E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64AB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315DD4F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BF797E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 fara adaos de material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4C35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6E87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069AD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</w:t>
            </w:r>
          </w:p>
        </w:tc>
      </w:tr>
      <w:tr w:rsidR="0005316E" w:rsidRPr="005F0059" w14:paraId="53DB768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564C6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DD03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E92AF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230C6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03CE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DAC6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67BCBC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E2E9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D6C9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AC60C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9B6C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B55C6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8095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007F8D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645D52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00F320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1FF0FD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110322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561DE9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A4EC3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D5829E4" w14:textId="77777777" w:rsidTr="0005316E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CE3172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CA12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CBEB7B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AFF4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06D8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5F3D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C745D7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BDEC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AF498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548F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EDF68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7E3E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DD6B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B1F2A4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317BD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98F8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3D10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7198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AAF3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1087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66371C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A6C11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A3F2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5DD6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B027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A97D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F588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8F75B8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0D77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74AA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7884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44B8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299A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CFE5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90E18A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7F1BCB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59F4BE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0EE72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C5A91E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F5AC5A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E1EB56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4537DAEE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3E94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8136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22FCC6A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5EFBDE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0-63 Ga85 (conform SM SR EN 13242+A1), pentru drumuri, cu asternere mecanica, (fara compactor) (norma amestecului de agregate de piatra sparta = 1,422), H-18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F15AC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34F3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1E3AA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05316E" w:rsidRPr="005F0059" w14:paraId="7643548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6C524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5A00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96EA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7FB5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81917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76FA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3BFAB2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F7AD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E961C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9D66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84157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7AE4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68B6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198D9C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5560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2FFC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B1A9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897A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FD33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6B91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142ECE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E7FA3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6F60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97A0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B58A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5C18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E72B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E4A0AD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75CD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0A44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B164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27D8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5A44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C905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6A3C81E0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E743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C01A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1CA7F73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C42F3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din amestecuri de agregate h-18 cm, cu componente pulverulente cu dispersie fina cu repartizator si malaxarea cu reciclator suspendat, cu 1 parcurs pe o urma: cu ciment CEM II/A-LL 32.5 R , din volumul : 4%  (volumul e calculat cu coef de compactare 1,422), K-1,59 numai pentu ciment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53D48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C210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B93A9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15,36</w:t>
            </w:r>
          </w:p>
        </w:tc>
      </w:tr>
      <w:tr w:rsidR="0005316E" w:rsidRPr="005F0059" w14:paraId="26A65C2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F532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35E4C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63F1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F5A4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7387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E5C4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71F06E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2AB1B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FA58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ACDCF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A4E14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3C89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4557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ADEBEA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57A10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8973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D78B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BC6C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503F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65F3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671686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45F7E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4E2F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C4DDF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4800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0A65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B60E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E5FEC8D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EA27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A81E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2C070F6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E6C600" w14:textId="77777777" w:rsidR="0005316E" w:rsidRPr="007F2FA5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agregate, pentru drumuri, cu asternere mecanica, (Compactarea stratului din amestec de agregate cu ciment 4% (fara materiale granulate))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</w:rPr>
              <w:t>Rezistenta la compresiune a amesticului cu ciment ≥ 40 kgf/cm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6B0D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ADC7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9334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05316E" w:rsidRPr="005F0059" w14:paraId="76B7040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02AFF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49EC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BCCD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D8BA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8346C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F3A9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786181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2463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CF63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AE58F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981CC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3D8D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2FAA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855961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56A19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1EE0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956A0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115D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E97C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2085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502FC4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ADC1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98CD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CAF9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99A3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3CE4D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448A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9213DA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483E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4645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B603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7C1D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3A84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C6AF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233CE2BF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7367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1444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19A62C7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05B48B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beton asfaltic (0,6 l/m2)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EBF90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BCAAA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AA15A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</w:t>
            </w:r>
          </w:p>
        </w:tc>
      </w:tr>
      <w:tr w:rsidR="0005316E" w:rsidRPr="005F0059" w14:paraId="418E1D1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3865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57FF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23203226000401-21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BD25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2489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7F75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863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6CD06C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E7E3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C66F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7A01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4BA2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6BF1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E9DE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A3CE51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8ADCCA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44DD9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F5CA25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 G131 R35 - Bobocica - G132,  km 15,10 - 15,50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58A137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2DA88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A7177C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15A0A9E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2D4C32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D0CD7E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681E8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6742DC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7CBF79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CA5EB8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341FF1F6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32D2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8256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4D8EEFE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544F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800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34A0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B3B3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B9CEC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1,87</w:t>
            </w:r>
          </w:p>
        </w:tc>
      </w:tr>
      <w:tr w:rsidR="0005316E" w:rsidRPr="005F0059" w14:paraId="131EBDD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2375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10D2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43164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B15C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E9D8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D122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04E2A8B1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D666A4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D07F8F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5E6E70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763A0CD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C0CC79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151BA0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759A383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2,40</w:t>
            </w:r>
          </w:p>
        </w:tc>
      </w:tr>
      <w:tr w:rsidR="0005316E" w:rsidRPr="005F0059" w14:paraId="58969DD7" w14:textId="77777777" w:rsidTr="0005316E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66E53E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5E1A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DFF36A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0CD8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AAA9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FFD5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AA348AF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2139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6D44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25A9D59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41E7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13A1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F024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79A9D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2,40</w:t>
            </w:r>
          </w:p>
        </w:tc>
      </w:tr>
      <w:tr w:rsidR="0005316E" w:rsidRPr="005F0059" w14:paraId="5636139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83EA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7BD9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23E7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38D4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F0CF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25B5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2C934D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B11B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2EB8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34CE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9003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B46A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35A3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9211FD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FC164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FB89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A9E4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5EC1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E3AD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33A5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AFA7CB1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EB8C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4271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15ACE4E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D5CD9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C7CE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1B25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2B0EE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16,00</w:t>
            </w:r>
          </w:p>
        </w:tc>
      </w:tr>
      <w:tr w:rsidR="0005316E" w:rsidRPr="005F0059" w14:paraId="6CC0E1D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8E712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80A1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7BFD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675E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571D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C053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8288553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53DF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47EBF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63594B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970CB8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FB95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56DC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085C4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32,00</w:t>
            </w:r>
          </w:p>
        </w:tc>
      </w:tr>
      <w:tr w:rsidR="0005316E" w:rsidRPr="005F0059" w14:paraId="2781572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8F81D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3FF6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9C90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26E6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35E1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D299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0633D9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9501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1F21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172F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424F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A798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54EF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431FA2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3F686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441D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AF489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1E25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4F0A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0463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A3DDCF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568C0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6A49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3EEC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AE55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CE6D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F99D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29723252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2E65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B860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</w:t>
            </w:r>
          </w:p>
          <w:p w14:paraId="7F32708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138950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7AA9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8253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992D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24,00</w:t>
            </w:r>
          </w:p>
        </w:tc>
      </w:tr>
      <w:tr w:rsidR="0005316E" w:rsidRPr="005F0059" w14:paraId="4815000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137D4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C770C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EFF1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D5CB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BA5C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3014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5AC2B5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AEA9FD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BC3783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AA65F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15C816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A9BF4C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1C8F24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41A475A8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6E16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2D70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3FFF3B6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773F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(conform EN 13242+A1) prin metoda impanarii intr-un strat cu H=15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829A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41AC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530F9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24,00</w:t>
            </w:r>
          </w:p>
        </w:tc>
      </w:tr>
      <w:tr w:rsidR="0005316E" w:rsidRPr="005F0059" w14:paraId="791CFA3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42868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2F8A0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E6BE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F774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0D01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CCE2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CF5F41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8FB2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8174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0FDC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42A4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7037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BE67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17DF10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3114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DA4CE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4DC4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4AAD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B331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4585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F4021E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9450D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EE3AE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6478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29B7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348D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E892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C69F5A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0EC4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693A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6B384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5B922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02B42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5982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1A4823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2662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4E51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4984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323E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361B2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CA22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0353E8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5251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DCA4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1553E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19CC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7D3D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5867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533E38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ACA81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88B0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9CF1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9F5B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3C02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F4FC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F278E7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B826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B6D8F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AEB8B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088C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B839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4477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7A6983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91D92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395AA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169F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DAB59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6518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28DC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EAE9D9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A260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1052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2E73C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C099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A7873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3CA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A2AE82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DF9C8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5444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A4CF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65C8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913A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4526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3C8CD91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180D3B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C08911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573C19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1.3. G132 R35 - Baimaclia - Taraclia de Salcie - R32,  km 30,50 - 31,50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A96CA4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B99616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BFA0E8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444B71A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714E75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DB7EB9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995D18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1.3.1.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95430D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3A21B0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2B4039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3EB9EE22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54985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53F0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43018A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2EBD73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1800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6A52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A310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83A1A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4,21</w:t>
            </w:r>
          </w:p>
        </w:tc>
      </w:tr>
      <w:tr w:rsidR="0005316E" w:rsidRPr="005F0059" w14:paraId="1C189D8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15D6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9041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EF83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62F1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9C45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E643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6BB2D5B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0194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7E0A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7532A21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80248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5BA9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D3F62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6A16A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05316E" w:rsidRPr="005F0059" w14:paraId="41B2451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7F1B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01A3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BC1E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5A545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1975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8D93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E3F8443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12D9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FCAF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5E9FAA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410CB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0C09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81B1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540B1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05316E" w:rsidRPr="005F0059" w14:paraId="2B98AAC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206D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8DFDF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54B09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8669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550D8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5610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6FBEA7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ADC6E9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58B1F4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53A9AE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455D37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B9EF2A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D073E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E88CEF7" w14:textId="77777777" w:rsidTr="0005316E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95FC1B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81A9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B41162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FAD2D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68C3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F0B1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5DB4245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8A54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8B26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7791536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38F6BA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DF77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C5FE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83DE4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40,00</w:t>
            </w:r>
          </w:p>
        </w:tc>
      </w:tr>
      <w:tr w:rsidR="0005316E" w:rsidRPr="005F0059" w14:paraId="2416E1A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A476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126E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D936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DA8F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7189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6458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A2F191E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B9CA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16B75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7283A52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636CE9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55F2D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23E4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B3221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80,00</w:t>
            </w:r>
          </w:p>
        </w:tc>
      </w:tr>
      <w:tr w:rsidR="0005316E" w:rsidRPr="005F0059" w14:paraId="2BA76AE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37AE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FA692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D60C0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82BF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C01F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3588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D33059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C7A6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FB50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BFB21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F13B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314C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158A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40F1BA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B370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2B872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BA03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DD2F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43331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C89C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3B70C3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550A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14E9D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5CCE8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B081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1993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0BF4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6BAEE753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D6D4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5426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754284C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EC81DD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 fara adaos de material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EBE5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9259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4C463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</w:t>
            </w:r>
          </w:p>
        </w:tc>
      </w:tr>
      <w:tr w:rsidR="0005316E" w:rsidRPr="005F0059" w14:paraId="1CDC71A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D416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3F08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0380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2201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6BB8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4C5F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A65BDE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1A98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0816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01D19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37C0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A0C6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9DE6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C968A0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323DD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C8BC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A026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B892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985B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AC00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7952DD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9866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529A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7BD38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E65B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40F38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A3D0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F385BA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C25D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54ED2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DCFB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95877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A31E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A213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623D68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1AD8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AD802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D6E8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6654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6F5C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0CA7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85794F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EAB63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D316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3CF29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3713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ADCB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31A6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57B9DD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9A0A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48B2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ABD76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42C2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CF309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892F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6575AC4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644310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6D887E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1A0EC9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1.3.2.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B5F3AA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516E8A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0A7D4D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0128C1E4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F915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867A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518CC3B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3DF63D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din amestec de agregate 0-63 Ga85 (conform SM SR EN 13242+A1), pentru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drumuri, cu asternere mecanica, (fara compactor) (norma amestecului de agregate de piatra sparta = 1,422), H-18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C4E1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B95B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BD937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05316E" w:rsidRPr="005F0059" w14:paraId="48F4610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2F01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0846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44730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D51F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E782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3461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9E178E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B3BB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6F6E3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51D4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14E6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4A0AB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97F3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143793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E82AA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948D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D64A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C66F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6E00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D65B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E099E4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8E101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0D204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BDB1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1145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71C2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02BB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377F00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0A471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5503E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3C5F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EFAD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9B69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F7AD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31D9044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034A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0CB0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3FE995A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1ECD6E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din amestecuri de agregate h-18 cm, cu componente pulverulente cu dispersie fina cu repartizator si malaxarea cu reciclator suspendat, cu 1 parcurs pe o urma: cu ciment CEM II/A-LL 32.5 R , din volumul : 4%  (volumul e calculat cu coef de compactare 1,422), K-1,59 numai pentu ciment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BBE3C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E3C0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0F616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15,36</w:t>
            </w:r>
          </w:p>
        </w:tc>
      </w:tr>
      <w:tr w:rsidR="0005316E" w:rsidRPr="005F0059" w14:paraId="5E2FDD2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347EA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BD9E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3822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603F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81F73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6ABF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06A9B5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4D4E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8555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DF5A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25800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D522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5723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D8C9A5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634D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60CF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B8EE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54E5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A479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8BD8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A9FC5C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91C5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92479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17F5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E0BE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AC58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9940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86B5D21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32DD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2AD7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8B624B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C7DC9" w14:textId="77777777" w:rsidR="0005316E" w:rsidRPr="007F2FA5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agregate, pentru drumuri, cu asternere mecanica, (Compactarea stratului din amestec de agregate cu ciment 4% (fara materiale granulate))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</w:rPr>
              <w:t>Rezistenta la compresiune a amesticului cu ciment ≥ 40 kgf/cm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2967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2EBE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00DBA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05316E" w:rsidRPr="005F0059" w14:paraId="3330E0A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E09C8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26D5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8A861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46089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5C2C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E58C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2AEC36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8158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EBD3A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3E242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E9E7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276C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37C9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272B7E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C3D5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AC99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393A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49CC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F44B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C638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B33AA30" w14:textId="77777777" w:rsidTr="0005316E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7370BE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CFD3B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0F9DB9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8F31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3642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6AE2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DF33AF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4F11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1F0B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2CBC3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DE0C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5E95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4C84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8B06A9A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299E9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5318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6C394CB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404E4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beton asfaltic (0,6 l/m2)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7351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8C514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5F04D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</w:t>
            </w:r>
          </w:p>
        </w:tc>
      </w:tr>
      <w:tr w:rsidR="0005316E" w:rsidRPr="005F0059" w14:paraId="06E0280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66B5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1AB52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23203226000401-21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964F2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70D9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0465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69F0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809E09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6BCBB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72F00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F913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1CB5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16C9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0B7D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88D417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F8E143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E67EDD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9DAE9D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1.4. G134 R34 - Doina - Costangalia - G132,  km 3,00 - 3.60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409E12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FCD4A2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761841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1AFF703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145EFF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8D3979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E2B2D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1.4.1.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F2F04B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F9241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EA8510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5F589766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0805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8505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7FBEDF0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05143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1060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A594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F956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3EC2E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2,48</w:t>
            </w:r>
          </w:p>
        </w:tc>
      </w:tr>
      <w:tr w:rsidR="0005316E" w:rsidRPr="005F0059" w14:paraId="477DA50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4FE9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96EAB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6AFB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EEAE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064BF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882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380F2A8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2FC08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8BDA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658F75C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A5EDD1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1504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290F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FF1EE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</w:t>
            </w:r>
          </w:p>
        </w:tc>
      </w:tr>
      <w:tr w:rsidR="0005316E" w:rsidRPr="005F0059" w14:paraId="4752162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9DD8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E4CE0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1972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153A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82A08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6499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81CEE96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97A8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ED0D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3FAE46E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30FB8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ECCB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0CEF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0BA03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</w:t>
            </w:r>
          </w:p>
        </w:tc>
      </w:tr>
      <w:tr w:rsidR="0005316E" w:rsidRPr="005F0059" w14:paraId="48E4F92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F9E71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3BEF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61E07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E4F2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FCEB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AB8E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DB9D97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37D2B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CA0F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8B4D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9E9F6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52F1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B8F6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3CA45E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8325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F654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E424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212E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B478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5228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9FC2D26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E84C8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C342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1FF8971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9945E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4D9E6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2E7D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48703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24,00</w:t>
            </w:r>
          </w:p>
        </w:tc>
      </w:tr>
      <w:tr w:rsidR="0005316E" w:rsidRPr="005F0059" w14:paraId="5D12367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CC0F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4342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277D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C569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380E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4FCC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03829940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C104E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4B6F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7A4C781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84AD8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C32B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3303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D6041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48,00</w:t>
            </w:r>
          </w:p>
        </w:tc>
      </w:tr>
      <w:tr w:rsidR="0005316E" w:rsidRPr="005F0059" w14:paraId="6747EA8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3DD4A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3476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A6501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B8C3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F48F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DFE0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5E16E4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DF50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E8E52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6CC2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22273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7544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905D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553404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50991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0E1ED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2C26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A8B32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D887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8A73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943469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6654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7003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D0587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F555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A426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221B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8E475F1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F7C6A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DC10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</w:t>
            </w:r>
          </w:p>
          <w:p w14:paraId="5933E04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2F9B06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AFFF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A3E7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BE4C8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36,00</w:t>
            </w:r>
          </w:p>
        </w:tc>
      </w:tr>
      <w:tr w:rsidR="0005316E" w:rsidRPr="005F0059" w14:paraId="50D3DD2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8D7B9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C177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AC28F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D2AC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F0F5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BC6B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99F50A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D73C16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2916EB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612A2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1.4.2.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9C2DBB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9344E9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C780A6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6E0785F7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4C86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87BF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2FE9AD0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A05CC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(conform EN 13242+A1) prin metoda impanarii intr-un strat cu H=15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5348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E371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4C288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36,00</w:t>
            </w:r>
          </w:p>
        </w:tc>
      </w:tr>
      <w:tr w:rsidR="0005316E" w:rsidRPr="005F0059" w14:paraId="3CC3850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B352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35D6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32DC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F302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86A9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D214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3F7641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23EC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EE96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BF19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405FB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5918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C6E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392D1D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857F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4929A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D8E3E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CEDF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31E1B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DF4B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A6CF08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94DD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C336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CF1C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32BD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5AFD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6E78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7B0B29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40D4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83C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11202062010361-1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3715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F177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38D9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9D0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0F68E0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11D2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8657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AA641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CDE38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E757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DB57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F3E803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2DA8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6A49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61BF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C838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F1BA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58DD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190275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8958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DC2B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4FDA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4357C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AD63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8D7E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EF1BE1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2420DB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B143E6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A9EB7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BBB88C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47C066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50D6BE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5F2A647" w14:textId="77777777" w:rsidTr="0005316E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B160FC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94C6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AA5850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C52E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6269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3362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F685E3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1DFA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D54F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279E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A6BE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A5B8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719E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9C6FFD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F28A5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308B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1789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5D2B1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A646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A777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216507D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5146CD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15F7B2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CC3D9B" w14:textId="6B164EE5" w:rsidR="0005316E" w:rsidRPr="004D02E8" w:rsidRDefault="0005316E" w:rsidP="0005316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="Times New Roman CYR"/>
                <w:b/>
                <w:bCs/>
                <w:sz w:val="22"/>
                <w:szCs w:val="22"/>
              </w:rPr>
              <w:t>R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aionul Leova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644A44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81B5D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2A0093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3C6E091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EA36BE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42F1FD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4A3E0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 G100 R33 - Sofia - Carpineni - Mingir - R34, km 38,21 - 38,76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3A07C0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484AF5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707CBB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6ED13BE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5ECA2F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7F5454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D2D987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F0070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4A827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7BF0CA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4A4DE55C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370B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91DD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B3A7B7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9FBDF9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350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804A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E8273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4E55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0,82</w:t>
            </w:r>
          </w:p>
        </w:tc>
      </w:tr>
      <w:tr w:rsidR="0005316E" w:rsidRPr="005F0059" w14:paraId="4E0CB6C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64D63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A9CA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86DA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F2DE2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26DF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2769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36DB023A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DD3E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7214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2D585C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78FD79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10C4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113C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0892B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3,96</w:t>
            </w:r>
          </w:p>
        </w:tc>
      </w:tr>
      <w:tr w:rsidR="0005316E" w:rsidRPr="005F0059" w14:paraId="5F5A99C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F1291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3004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F376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C60E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F320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EE66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5272019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A00E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215D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85D4E4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90937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72E3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53EA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1C032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3,96</w:t>
            </w:r>
          </w:p>
        </w:tc>
      </w:tr>
      <w:tr w:rsidR="0005316E" w:rsidRPr="005F0059" w14:paraId="7AAA682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7221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2CEDA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6518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22A5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023D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B410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B4519A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6BA73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AE89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982D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DE68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169C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42C5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FF86AC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53F8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2280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6918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99A9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D908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EE29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3CEBB03C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4B0D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A1785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7792265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D52900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2BFB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28E3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7155E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22,00</w:t>
            </w:r>
          </w:p>
        </w:tc>
      </w:tr>
      <w:tr w:rsidR="0005316E" w:rsidRPr="005F0059" w14:paraId="5309D23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D4B5A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9A8E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E25D1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1A491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3F73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FC15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7DD12B4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37D0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11E1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49CEF7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9B732A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9DB7F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6A6C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87DC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44,00</w:t>
            </w:r>
          </w:p>
        </w:tc>
      </w:tr>
      <w:tr w:rsidR="0005316E" w:rsidRPr="005F0059" w14:paraId="4383C5D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23691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29DC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A89D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B7EF8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DCF4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50B6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2E7FDD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4984E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C437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448B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6D90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0596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1996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D7945B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01AB4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15510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D38D1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D92AC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4B430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72D7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9B91AD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36801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9938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4D7F7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0640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A525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669E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699943F1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7306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8A83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6FFB680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D1D697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 fara adaos de material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22BC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76C9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D5597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33,00</w:t>
            </w:r>
          </w:p>
        </w:tc>
      </w:tr>
      <w:tr w:rsidR="0005316E" w:rsidRPr="005F0059" w14:paraId="3F67806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0565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8CD64A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5C5C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2190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7B77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ABA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32A03D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5117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B97E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EA5E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F43F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7F4BA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5EEE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04A89C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1D0E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8158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F576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C9D9F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BB019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8CE2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6949B0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3C98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A6B85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A2D2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32BA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CF650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303C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2274A4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CE63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8911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1FEF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DF4D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57742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12E3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057D6E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594C2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B3D2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F5B17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A7350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AD40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4824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61FBE1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C63A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935D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48B3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EC48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75F2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AB78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3B57E7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CD32F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995D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6E81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E3C6E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51628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CD49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F7C37E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C2CAD1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EB975A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1A5953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E181EB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41FA21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256AB9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038C0EC7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8E2E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5467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4A8CB34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C643D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0-63 Ga85 (conform SM SR EN 13242+A1), pentru drumuri, cu asternere mecanica, (fara compactor) (norma amestecului de agregate de piatra sparta = 1,422), H-18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49C6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07EA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7636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594,00</w:t>
            </w:r>
          </w:p>
        </w:tc>
      </w:tr>
      <w:tr w:rsidR="0005316E" w:rsidRPr="005F0059" w14:paraId="0902318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FA4E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6567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FC23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A674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8406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C22D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2D8D45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2FF8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2B99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158E0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6454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DCC5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48A4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67D729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75A8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90B8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BA75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CE722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EA7B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6393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0ADDC7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281B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8435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C615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ED5F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347A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0202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805852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EED35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D6BF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4D77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C166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348C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CB7D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0DC1D84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1FF0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1DC4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40DB773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A3FE5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din amestecuri de agregate h-18 cm, cu componente pulverulente cu dispersie fina cu repartizator si malaxarea cu reciclator suspendat, cu 1 parcurs pe o urma: cu ciment CEM II/A-LL 32.5 R , din volumul : 4%  (volumul e calculat cu coef de compactare 1,422), K-1,59 numai pentu ciment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1FAC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E5BD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52B55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8,45</w:t>
            </w:r>
          </w:p>
        </w:tc>
      </w:tr>
      <w:tr w:rsidR="0005316E" w:rsidRPr="005F0059" w14:paraId="13197F8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52F4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3F7A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D0D6B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975C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9457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9BF3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D82D8E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EB3D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8514D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E6E7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1126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B588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FFBF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6774CB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7CE0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8315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9E36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57F2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B860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1C7B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6D94D3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5BEE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A4C6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2288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A328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0B98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9A76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0AEFEE1A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4864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14F2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6857605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6DDA3" w14:textId="77777777" w:rsidR="0005316E" w:rsidRPr="007F2FA5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agregate, pentru drumuri, cu asternere mecanica, (Compactarea stratului din amestec de agregate cu ciment 4% (fara materiale granulate))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</w:rPr>
              <w:t xml:space="preserve">Rezistenta la 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compresiune a amesticului cu ciment ≥ 40 kgf/cm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1AAB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F8CC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91ED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594,00</w:t>
            </w:r>
          </w:p>
        </w:tc>
      </w:tr>
      <w:tr w:rsidR="0005316E" w:rsidRPr="005F0059" w14:paraId="09F7971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E1B6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F4FC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6593E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8381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BEFF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2BAD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244C03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C08E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F2F1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E217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63D6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E5F6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DC03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222EF7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013C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4239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657A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EC0D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90A7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2611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DEBD6A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489E4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D475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D7836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86D9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21B8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67DF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32A3B6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6C804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42B5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F023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5DE5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0677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DCCE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7B9E52A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6439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CD1D1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29E24F5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0A1E1C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beton asfaltic (0,6 l/m2)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1F4C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889F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2162F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1,98</w:t>
            </w:r>
          </w:p>
        </w:tc>
      </w:tr>
      <w:tr w:rsidR="0005316E" w:rsidRPr="005F0059" w14:paraId="6AA4E4C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9938C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4E15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23203226000401-22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4E04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BF2F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4769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5A98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145B5F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9662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FF6E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FB98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C95E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FAB6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FDBF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EFEFDC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62C9E0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E78DF6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3DEC4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 G101 G100 - Covurlui - Vozneseni, km 5,40 - 5,65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9F79A7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0AC52B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3B0A17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7204CD1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5AAAEF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5C8563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761CD4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3CC037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A6D79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A9C55A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3F18DB1B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C921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D791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ADC119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AE52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250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6F91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9DD57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343B2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0,59</w:t>
            </w:r>
          </w:p>
        </w:tc>
      </w:tr>
      <w:tr w:rsidR="0005316E" w:rsidRPr="005F0059" w14:paraId="3ADF8A73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A73A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477A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7F50A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5203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1646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674E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8B60E22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CF310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8857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D44778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AB2FD8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7403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477A8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3C915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1,50</w:t>
            </w:r>
          </w:p>
        </w:tc>
      </w:tr>
      <w:tr w:rsidR="0005316E" w:rsidRPr="005F0059" w14:paraId="4325B65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109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0E02F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57C1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6C34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DEF0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7CBE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50BE52F4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D09FD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8FCC9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25A8E1D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ED1A9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328F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7787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4C32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1,50</w:t>
            </w:r>
          </w:p>
        </w:tc>
      </w:tr>
      <w:tr w:rsidR="0005316E" w:rsidRPr="005F0059" w14:paraId="1C8CE4C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13A8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AFF9E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2119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9BA6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1C90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90A4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67574D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1276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2032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F830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25C3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7839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F1B4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5F1122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1028F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010CF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5B02C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7264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32C6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C673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0FE16DBE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26C9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1B969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A6D2D9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7AFB08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D417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4563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CE888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10,00</w:t>
            </w:r>
          </w:p>
        </w:tc>
      </w:tr>
      <w:tr w:rsidR="0005316E" w:rsidRPr="005F0059" w14:paraId="217FC1E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DEA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DA7CB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F91E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E57A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5E66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5E35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20387CEC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F467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FF56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2AF5B7D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AD45A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1565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A12A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B9D90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20,00</w:t>
            </w:r>
          </w:p>
        </w:tc>
      </w:tr>
      <w:tr w:rsidR="0005316E" w:rsidRPr="005F0059" w14:paraId="518DFFA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D3AE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8BF1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726F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1F0DF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707E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726F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E1EC0C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F96BA6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4792B5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77FF44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2CC366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F5077C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10872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34B812C" w14:textId="77777777" w:rsidTr="0005316E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CD6A70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2805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393ABA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C27B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C645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2DED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42272B7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A74F1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345C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9DF1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0DE8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5EB7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5EDF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E94BDA8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B756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3F65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</w:t>
            </w:r>
          </w:p>
          <w:p w14:paraId="3C5D4BA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2D2C59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B3FE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E63A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180BE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15,00</w:t>
            </w:r>
          </w:p>
        </w:tc>
      </w:tr>
      <w:tr w:rsidR="0005316E" w:rsidRPr="005F0059" w14:paraId="1263834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CBE8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7365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C588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D4AB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7811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FC41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651EF9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B0D0A1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40780C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4A29BE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303F82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011DC5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DFC33D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5E811073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1BBD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FF93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72B902E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B15A25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(conform EN 13242+A1) prin metoda impanarii intr-un strat cu H=15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C0B9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B58B0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27576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15,00</w:t>
            </w:r>
          </w:p>
        </w:tc>
      </w:tr>
      <w:tr w:rsidR="0005316E" w:rsidRPr="005F0059" w14:paraId="27879F5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0EAC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C072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B066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40C5A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C632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498D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F82DA5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8611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06CD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4C5FA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D701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1081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FC12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BF1E43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F83F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6695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3AA1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1D1E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E940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2068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233B76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C735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178E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389E9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820A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989C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83CD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443DEA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0F274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62D89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BE4C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3C06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8A07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F8F9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D0F709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1AE3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5765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DA5CF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E779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F4E8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5378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7FA3D6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5EF5B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57BC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A0BE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8A1B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0FE2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26CF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E279BA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383A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F27B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457C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91AA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067E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031E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590254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8C022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A945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5A8E9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D631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0401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720B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FA8948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F362E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6C5D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7F7A88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C6F3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2CF6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C182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3559B3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69D2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82ED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8A057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0566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FCC1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669C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793AFC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05A3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26DB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6D41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4ABA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E9682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D752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3F9E363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CC67D9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B8CCE5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993798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 G128 G125 - Iargara - Borogani - Congazcicul de Jos - R35, km 12,30 - 14,30 (selectiv)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F6AA38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ED04AE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D954FD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6DBC402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92C0AF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F6D836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D152E7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66461B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9C39A5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5C65DA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4FC01AE0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5D77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8764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7BD7D0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7207BF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1500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02FE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ACB7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D9669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3,51</w:t>
            </w:r>
          </w:p>
        </w:tc>
      </w:tr>
      <w:tr w:rsidR="0005316E" w:rsidRPr="005F0059" w14:paraId="6CC523E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3F05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757A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AB522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C696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390C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5A9E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B6CB8B4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EDB9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AE9C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4273A6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F95E35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005B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773D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350BA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10,80</w:t>
            </w:r>
          </w:p>
        </w:tc>
      </w:tr>
      <w:tr w:rsidR="0005316E" w:rsidRPr="005F0059" w14:paraId="5228C85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68FA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1F7B2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B8556F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2613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81EF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80AF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6C6B2702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BB1E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529D6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A22C9B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A04D2B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BD112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72D2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B146C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10,80</w:t>
            </w:r>
          </w:p>
        </w:tc>
      </w:tr>
      <w:tr w:rsidR="0005316E" w:rsidRPr="005F0059" w14:paraId="0DB7BDD8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4654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DF77C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C2DB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2548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21F8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05F5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A4DFDA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FAC48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29709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8F0E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E0C4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9FB8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2331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462AC4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8A76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B6CB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789B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4A2F0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B16A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EF3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7062194E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717F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E930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44BC4864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320909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1568A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1D5C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337D7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</w:t>
            </w:r>
          </w:p>
        </w:tc>
      </w:tr>
      <w:tr w:rsidR="0005316E" w:rsidRPr="005F0059" w14:paraId="4267CA0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71BC3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FA0EA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DD1DB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A57F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E629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856D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3DC322E6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F0FB1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9D14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576E00F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2890E0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AA63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822D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E54AC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120,00</w:t>
            </w:r>
          </w:p>
        </w:tc>
      </w:tr>
      <w:tr w:rsidR="0005316E" w:rsidRPr="005F0059" w14:paraId="7A021DE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EB84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07D1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CD56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2767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70AE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ABDD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C0EC395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42DCB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1B688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85AE0E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30C9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74EA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14D4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09E9EB9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211B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E19C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FDD0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5E56E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929E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91CB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55DDA82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BF2AE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9BE0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5BCA9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77E5F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E225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8A6A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28D74C0B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5671F" w14:textId="07F548F4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>
              <w:br w:type="page"/>
            </w: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20CCB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56819D3D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A10AA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 fara adaos de material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DE2BFC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A67C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BC8E7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90,00</w:t>
            </w:r>
          </w:p>
        </w:tc>
      </w:tr>
      <w:tr w:rsidR="0005316E" w:rsidRPr="005F0059" w14:paraId="48BC5C2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CFAD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80EB51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0660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61D9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8F80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0E34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21C77A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949C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0DEF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68B1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1BCC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4019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D31C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DE0872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787B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DE126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36A1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8BA0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D4C28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7B32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A4B9A7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EC96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13827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8411C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ABB2F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CE73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F527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B13577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27F89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3613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66362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F9AF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8D30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41FC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383DCF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FC2D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315BE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5C6C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B6C4D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A92C3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20CD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4AB5A3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C1AEED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08BD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1BDD3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C381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1C97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AA9A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6566DDA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FBA3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743C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F9F1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C78DA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2E88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F9C9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491FC5E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C0EB62" w14:textId="77777777" w:rsidR="0005316E" w:rsidRPr="004D02E8" w:rsidRDefault="0005316E" w:rsidP="00D37A63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12E85D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6928DB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5110B4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FABD9C" w14:textId="77777777" w:rsidR="0005316E" w:rsidRPr="004D02E8" w:rsidRDefault="0005316E" w:rsidP="00D37A6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48C0F7" w14:textId="77777777" w:rsidR="0005316E" w:rsidRPr="004D02E8" w:rsidRDefault="0005316E" w:rsidP="00D37A63">
            <w:pPr>
              <w:rPr>
                <w:lang w:val="en-US"/>
              </w:rPr>
            </w:pPr>
          </w:p>
        </w:tc>
      </w:tr>
      <w:tr w:rsidR="0005316E" w:rsidRPr="004D02E8" w14:paraId="0BECA967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F7363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7778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0AE2566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1A9D9E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0-63 Ga85 (conform SM SR EN 13242+A1), pentru drumuri, cu asternere mecanica, (fara compactor) (norma amestecului de agregate de piatra sparta = 1,422), H-18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1D803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C218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E512C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1 620,00</w:t>
            </w:r>
          </w:p>
        </w:tc>
      </w:tr>
      <w:tr w:rsidR="0005316E" w:rsidRPr="005F0059" w14:paraId="55CC4C2F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B928A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169E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7985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4C419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CD44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7CDB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8157E9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38B5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4F0B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30566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31C5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3A41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598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534582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6EADC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CB8A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42054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90B8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2D4D0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01A7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A6CEC5D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64228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4D3A5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835FC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BE49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DE2E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6948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3AB755F4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48627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B3BE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857CBB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0F092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EA9E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8FE7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2BCB35A3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93DF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C16A3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697D2B2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EC6882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din amestecuri de agregate h-18 cm, cu componente pulverulente cu dispersie fina cu repartizator si malaxarea cu reciclator suspendat, cu 1 parcurs pe o urma: cu ciment CEM II/A-LL 32.5 R , din volumul : 4%  (volumul e calculat cu coef de compactare 1,422), K-1,59 numai pentu ciment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1FCB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81EB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F5276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23,04</w:t>
            </w:r>
          </w:p>
        </w:tc>
      </w:tr>
      <w:tr w:rsidR="0005316E" w:rsidRPr="005F0059" w14:paraId="43E1BB17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D56D9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AA06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48B27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33C4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D0AE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6EFF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5DA966D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D336B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64698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2651122100002-2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2F1FB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FA76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6466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6CBE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79FD25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DBEF1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152FF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9FF9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E2C20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8FA848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7B82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2F9C665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5DD60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A908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67C87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434F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0AD1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E130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170E5B1F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F8C19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E6928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6D9507B5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55A557" w14:textId="77777777" w:rsidR="0005316E" w:rsidRPr="007F2FA5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agregate, pentru drumuri, cu asternere mecanica, (Compactarea stratului din amestec de agregate cu ciment 4% (fara materiale granulate))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</w:rPr>
              <w:t>Rezistenta la compresiune a amesticului cu ciment ≥ 40 kgf/cm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4B46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8A26F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C7B2D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1 620,00</w:t>
            </w:r>
          </w:p>
        </w:tc>
      </w:tr>
      <w:tr w:rsidR="0005316E" w:rsidRPr="005F0059" w14:paraId="6C5D81F6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CA6BB6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2E87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D7579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C0850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CA18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EA50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65189E4B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FAFB4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4779D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3D991A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756D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B01C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0AF79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7CBF317C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7D865F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8F6A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3A4BB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875FE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34D12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05D11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ED61BD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A59DB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6117B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97D3D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67A0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145BE7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65C0D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08866B9E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F7CF85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0D9D0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0D8C1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835E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9F926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8133A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4D02E8" w14:paraId="0D3A98F2" w14:textId="77777777" w:rsidTr="0005316E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B542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94300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43CC2C1E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C561EE" w14:textId="77777777" w:rsidR="0005316E" w:rsidRPr="004D02E8" w:rsidRDefault="0005316E" w:rsidP="00D37A63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beton asfaltic (0,6 l/m2)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A9192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BF6B07" w14:textId="77777777" w:rsidR="0005316E" w:rsidRPr="004D02E8" w:rsidRDefault="0005316E" w:rsidP="00D37A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9AEFB" w14:textId="77777777" w:rsidR="0005316E" w:rsidRPr="002B02C2" w:rsidRDefault="0005316E" w:rsidP="00D37A63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5,40</w:t>
            </w:r>
          </w:p>
        </w:tc>
      </w:tr>
      <w:tr w:rsidR="0005316E" w:rsidRPr="005F0059" w14:paraId="6FBC3181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A3383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66F9E3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23203226000401-22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D5660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783B4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480A3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7A46F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  <w:tr w:rsidR="0005316E" w:rsidRPr="005F0059" w14:paraId="13DF6660" w14:textId="77777777" w:rsidTr="0005316E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C41362" w14:textId="77777777" w:rsidR="0005316E" w:rsidRPr="005F0059" w:rsidRDefault="0005316E" w:rsidP="00D37A63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285144" w14:textId="77777777" w:rsidR="0005316E" w:rsidRPr="004D02E8" w:rsidRDefault="0005316E" w:rsidP="00D37A63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2A685" w14:textId="77777777" w:rsidR="0005316E" w:rsidRPr="00574370" w:rsidRDefault="0005316E" w:rsidP="00D37A6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7B303C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62145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74C1B" w14:textId="77777777" w:rsidR="0005316E" w:rsidRPr="002B02C2" w:rsidRDefault="0005316E" w:rsidP="00D37A6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85F1882" w14:textId="77777777" w:rsidR="006D147E" w:rsidRDefault="006D147E" w:rsidP="00351BEA">
      <w:pPr>
        <w:ind w:firstLine="709"/>
        <w:jc w:val="both"/>
        <w:rPr>
          <w:lang w:val="ro-MD"/>
        </w:rPr>
      </w:pPr>
    </w:p>
    <w:p w14:paraId="7DD7DF69" w14:textId="65226A79" w:rsidR="00E71F7B" w:rsidRDefault="00E71F7B" w:rsidP="009E2657">
      <w:pPr>
        <w:tabs>
          <w:tab w:val="left" w:pos="567"/>
        </w:tabs>
        <w:jc w:val="both"/>
        <w:rPr>
          <w:lang w:val="ro-MD"/>
        </w:rPr>
      </w:pPr>
    </w:p>
    <w:p w14:paraId="745B8CA1" w14:textId="77777777" w:rsidR="0005316E" w:rsidRPr="00FF430B" w:rsidRDefault="0005316E" w:rsidP="009E2657">
      <w:pPr>
        <w:tabs>
          <w:tab w:val="left" w:pos="567"/>
        </w:tabs>
        <w:jc w:val="both"/>
        <w:rPr>
          <w:lang w:val="ro-MD"/>
        </w:rPr>
      </w:pPr>
    </w:p>
    <w:p w14:paraId="5DA2A9FE" w14:textId="77777777" w:rsidR="00E71F7B" w:rsidRPr="00FF430B" w:rsidRDefault="0003591A" w:rsidP="009E2657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  <w:r w:rsidRPr="00FF430B">
        <w:rPr>
          <w:bCs/>
          <w:lang w:val="ro-MD"/>
        </w:rPr>
        <w:t>Data</w:t>
      </w:r>
      <w:r w:rsidR="0019071C" w:rsidRPr="00FF430B">
        <w:rPr>
          <w:bCs/>
          <w:lang w:val="ro-MD"/>
        </w:rPr>
        <w:t xml:space="preserve"> </w:t>
      </w:r>
      <w:r w:rsidRPr="00FF430B">
        <w:rPr>
          <w:lang w:val="ro-MD"/>
        </w:rPr>
        <w:t>„____"__________________</w:t>
      </w:r>
    </w:p>
    <w:p w14:paraId="44605003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 xml:space="preserve">     ____________________________  </w:t>
      </w:r>
    </w:p>
    <w:p w14:paraId="2258319A" w14:textId="77777777" w:rsidR="00AA7E9A" w:rsidRPr="00FF430B" w:rsidRDefault="00AA7E9A" w:rsidP="009E2657">
      <w:pPr>
        <w:pStyle w:val="a7"/>
        <w:tabs>
          <w:tab w:val="left" w:pos="567"/>
        </w:tabs>
        <w:rPr>
          <w:rFonts w:ascii="Times New Roman" w:hAnsi="Times New Roman"/>
          <w:szCs w:val="24"/>
          <w:lang w:val="ro-MD"/>
        </w:rPr>
      </w:pPr>
    </w:p>
    <w:p w14:paraId="462BC6F0" w14:textId="2CE26F67" w:rsidR="00CA18C2" w:rsidRDefault="00CA18C2" w:rsidP="00CA18C2">
      <w:pPr>
        <w:pStyle w:val="a7"/>
        <w:tabs>
          <w:tab w:val="left" w:pos="567"/>
        </w:tabs>
        <w:rPr>
          <w:lang w:val="ro-MD"/>
        </w:rPr>
      </w:pPr>
    </w:p>
    <w:sectPr w:rsidR="00CA18C2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7DA2" w14:textId="77777777" w:rsidR="00565FA9" w:rsidRDefault="00565FA9" w:rsidP="00A20ACF">
      <w:r>
        <w:separator/>
      </w:r>
    </w:p>
  </w:endnote>
  <w:endnote w:type="continuationSeparator" w:id="0">
    <w:p w14:paraId="11CCCF46" w14:textId="77777777" w:rsidR="00565FA9" w:rsidRDefault="00565FA9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A23A625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43A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D5C03" w14:textId="77777777" w:rsidR="00565FA9" w:rsidRDefault="00565FA9" w:rsidP="00A20ACF">
      <w:r>
        <w:separator/>
      </w:r>
    </w:p>
  </w:footnote>
  <w:footnote w:type="continuationSeparator" w:id="0">
    <w:p w14:paraId="4E6483B9" w14:textId="77777777" w:rsidR="00565FA9" w:rsidRDefault="00565FA9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64E7D2D"/>
    <w:multiLevelType w:val="hybridMultilevel"/>
    <w:tmpl w:val="E1D06F98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0D7"/>
    <w:multiLevelType w:val="hybridMultilevel"/>
    <w:tmpl w:val="65A61124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FC45D5"/>
    <w:multiLevelType w:val="hybridMultilevel"/>
    <w:tmpl w:val="459AA6A6"/>
    <w:lvl w:ilvl="0" w:tplc="EF005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1C96"/>
    <w:multiLevelType w:val="multilevel"/>
    <w:tmpl w:val="E8967FE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 w:cs="Times New Roman"/>
        <w:i/>
        <w:strike w:val="0"/>
        <w:color w:val="000000"/>
        <w:spacing w:val="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6" w15:restartNumberingAfterBreak="0">
    <w:nsid w:val="3D954DFF"/>
    <w:multiLevelType w:val="hybridMultilevel"/>
    <w:tmpl w:val="D6B67BD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806AE"/>
    <w:multiLevelType w:val="multilevel"/>
    <w:tmpl w:val="C8D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DC4"/>
    <w:multiLevelType w:val="hybridMultilevel"/>
    <w:tmpl w:val="309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1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E6EAC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3"/>
  </w:num>
  <w:num w:numId="3">
    <w:abstractNumId w:val="32"/>
  </w:num>
  <w:num w:numId="4">
    <w:abstractNumId w:val="31"/>
  </w:num>
  <w:num w:numId="5">
    <w:abstractNumId w:val="15"/>
  </w:num>
  <w:num w:numId="6">
    <w:abstractNumId w:val="18"/>
  </w:num>
  <w:num w:numId="7">
    <w:abstractNumId w:val="16"/>
  </w:num>
  <w:num w:numId="8">
    <w:abstractNumId w:val="9"/>
  </w:num>
  <w:num w:numId="9">
    <w:abstractNumId w:val="30"/>
  </w:num>
  <w:num w:numId="10">
    <w:abstractNumId w:val="13"/>
  </w:num>
  <w:num w:numId="11">
    <w:abstractNumId w:val="22"/>
  </w:num>
  <w:num w:numId="12">
    <w:abstractNumId w:val="23"/>
  </w:num>
  <w:num w:numId="13">
    <w:abstractNumId w:val="38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36"/>
  </w:num>
  <w:num w:numId="19">
    <w:abstractNumId w:val="11"/>
  </w:num>
  <w:num w:numId="20">
    <w:abstractNumId w:val="40"/>
  </w:num>
  <w:num w:numId="21">
    <w:abstractNumId w:val="34"/>
  </w:num>
  <w:num w:numId="22">
    <w:abstractNumId w:val="12"/>
  </w:num>
  <w:num w:numId="23">
    <w:abstractNumId w:val="33"/>
  </w:num>
  <w:num w:numId="24">
    <w:abstractNumId w:val="19"/>
  </w:num>
  <w:num w:numId="25">
    <w:abstractNumId w:val="27"/>
  </w:num>
  <w:num w:numId="26">
    <w:abstractNumId w:val="21"/>
  </w:num>
  <w:num w:numId="27">
    <w:abstractNumId w:val="39"/>
  </w:num>
  <w:num w:numId="28">
    <w:abstractNumId w:val="14"/>
  </w:num>
  <w:num w:numId="29">
    <w:abstractNumId w:val="10"/>
  </w:num>
  <w:num w:numId="30">
    <w:abstractNumId w:val="20"/>
  </w:num>
  <w:num w:numId="31">
    <w:abstractNumId w:val="7"/>
  </w:num>
  <w:num w:numId="32">
    <w:abstractNumId w:val="5"/>
  </w:num>
  <w:num w:numId="33">
    <w:abstractNumId w:val="3"/>
  </w:num>
  <w:num w:numId="34">
    <w:abstractNumId w:val="0"/>
  </w:num>
  <w:num w:numId="35">
    <w:abstractNumId w:val="2"/>
  </w:num>
  <w:num w:numId="36">
    <w:abstractNumId w:val="4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6"/>
  </w:num>
  <w:num w:numId="47">
    <w:abstractNumId w:val="42"/>
  </w:num>
  <w:num w:numId="48">
    <w:abstractNumId w:val="26"/>
  </w:num>
  <w:num w:numId="49">
    <w:abstractNumId w:val="17"/>
  </w:num>
  <w:num w:numId="50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E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9B3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5B65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54475"/>
    <w:rsid w:val="00255E19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62C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07889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5C9C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43A"/>
    <w:rsid w:val="005605BF"/>
    <w:rsid w:val="00560712"/>
    <w:rsid w:val="00561A1F"/>
    <w:rsid w:val="0056297D"/>
    <w:rsid w:val="00563A9C"/>
    <w:rsid w:val="00563E78"/>
    <w:rsid w:val="00564463"/>
    <w:rsid w:val="00565FA9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054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86671"/>
    <w:rsid w:val="00791A1A"/>
    <w:rsid w:val="00791FCC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313C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982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3D11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633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0C2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74B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93A52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A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0EC5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F485-DF11-419A-A712-E15693E7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4190</Words>
  <Characters>23884</Characters>
  <Application>Microsoft Office Word</Application>
  <DocSecurity>0</DocSecurity>
  <Lines>199</Lines>
  <Paragraphs>56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28018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34</cp:revision>
  <cp:lastPrinted>2021-06-29T11:27:00Z</cp:lastPrinted>
  <dcterms:created xsi:type="dcterms:W3CDTF">2021-06-14T10:00:00Z</dcterms:created>
  <dcterms:modified xsi:type="dcterms:W3CDTF">2021-07-07T05:56:00Z</dcterms:modified>
</cp:coreProperties>
</file>