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06A21" w14:textId="6929CBF3" w:rsidR="002C07A2" w:rsidRPr="00FF430B" w:rsidRDefault="002C07A2" w:rsidP="00C805CC">
      <w:pPr>
        <w:tabs>
          <w:tab w:val="left" w:pos="5103"/>
          <w:tab w:val="left" w:pos="10348"/>
        </w:tabs>
        <w:jc w:val="right"/>
        <w:rPr>
          <w:noProof w:val="0"/>
          <w:lang w:val="ro-MD" w:eastAsia="ru-RU"/>
        </w:rPr>
      </w:pPr>
      <w:bookmarkStart w:id="0" w:name="_GoBack"/>
      <w:bookmarkEnd w:id="0"/>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241369B8"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p>
    <w:p w14:paraId="17CB8147" w14:textId="77777777" w:rsidR="007D2250" w:rsidRPr="00A14C96" w:rsidRDefault="007D2250" w:rsidP="007D2250">
      <w:pPr>
        <w:rPr>
          <w:lang w:val="ro-MD"/>
        </w:rPr>
      </w:pPr>
    </w:p>
    <w:p w14:paraId="2AAAA5C8" w14:textId="29853317" w:rsidR="00922F8A" w:rsidRPr="00FF430B" w:rsidRDefault="00033577" w:rsidP="00922F8A">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Documentaţie </w:t>
      </w:r>
      <w:r w:rsidR="007D2250" w:rsidRPr="00A14C96">
        <w:rPr>
          <w:lang w:val="ro-MD"/>
        </w:rPr>
        <w:t xml:space="preserve">reprezintă o instrucţiune pentru autoritățile contractante și ofertanţi,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r w:rsidR="00A13EAE" w:rsidRPr="00A14C96">
        <w:rPr>
          <w:lang w:val="ro-MD" w:eastAsia="ru-RU"/>
        </w:rPr>
        <w:t>şi desfăş</w:t>
      </w:r>
      <w:r w:rsidR="007D2250" w:rsidRPr="00A14C96">
        <w:rPr>
          <w:lang w:val="ro-MD" w:eastAsia="ru-RU"/>
        </w:rPr>
        <w:t xml:space="preserve">urarea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achiziţii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achiziţii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achiziţii de lucrări </w:t>
      </w:r>
      <w:r w:rsidR="00A13EAE" w:rsidRPr="00FF430B">
        <w:rPr>
          <w:lang w:val="ro-MD"/>
        </w:rPr>
        <w:t xml:space="preserve">sau </w:t>
      </w:r>
      <w:r w:rsidR="002C07A2" w:rsidRPr="00FF430B">
        <w:rPr>
          <w:lang w:val="ro-MD"/>
        </w:rPr>
        <w:t>procedurile de achiziţii publice de servicii</w:t>
      </w:r>
      <w:r w:rsidR="00A13EAE" w:rsidRPr="00FF430B">
        <w:rPr>
          <w:lang w:val="ro-MD"/>
        </w:rPr>
        <w:t xml:space="preserve"> de proiectare și de lucrări</w:t>
      </w:r>
      <w:r w:rsidR="007554AE" w:rsidRPr="00FF430B">
        <w:rPr>
          <w:lang w:val="ro-MD"/>
        </w:rPr>
        <w:t xml:space="preserve"> iniţiate şi desfăşurate prin cererea ofertelor de preţuri şi achiziţiile de valoare mică, autorităţile contractante pot simplifica formularele în dependenţă de complexitatea achiziţiei.</w:t>
      </w:r>
    </w:p>
    <w:p w14:paraId="6FA6BE2C" w14:textId="77777777" w:rsidR="00922F8A" w:rsidRPr="00FF430B" w:rsidRDefault="00922F8A" w:rsidP="00922F8A">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şi a documentelor care să permită grupului de lucru examinarea şi evaluarea tuturor ofertelor depuse, </w:t>
      </w:r>
      <w:r w:rsidRPr="00FF430B">
        <w:rPr>
          <w:color w:val="000000" w:themeColor="text1"/>
          <w:lang w:val="ro-MD"/>
        </w:rPr>
        <w:t xml:space="preserve">după cum urmează:     </w:t>
      </w:r>
    </w:p>
    <w:p w14:paraId="6ADA99FD" w14:textId="0CF0549B" w:rsidR="00922F8A" w:rsidRPr="00FF430B" w:rsidRDefault="00922F8A" w:rsidP="00D8130E">
      <w:pPr>
        <w:pStyle w:val="a"/>
        <w:numPr>
          <w:ilvl w:val="0"/>
          <w:numId w:val="49"/>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D8130E">
      <w:pPr>
        <w:pStyle w:val="a"/>
        <w:numPr>
          <w:ilvl w:val="0"/>
          <w:numId w:val="49"/>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D8130E">
      <w:pPr>
        <w:pStyle w:val="a"/>
        <w:numPr>
          <w:ilvl w:val="0"/>
          <w:numId w:val="49"/>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Declaraţi</w:t>
      </w:r>
      <w:r w:rsidR="0072565E" w:rsidRPr="00FF430B">
        <w:rPr>
          <w:lang w:val="ro-MD"/>
        </w:rPr>
        <w:t>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S</w:t>
      </w:r>
      <w:r w:rsidR="0072565E" w:rsidRPr="00FF430B">
        <w:rPr>
          <w:lang w:val="ro-MD"/>
        </w:rPr>
        <w:t>crisoare  de  garanţie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w:t>
      </w:r>
      <w:r w:rsidR="0072565E" w:rsidRPr="00FF430B">
        <w:rPr>
          <w:lang w:val="ro-MD"/>
        </w:rPr>
        <w:t>ție privind experienţa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Declaraţie privind dotările specifice, utilajul şi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D8130E">
      <w:pPr>
        <w:pStyle w:val="a"/>
        <w:numPr>
          <w:ilvl w:val="0"/>
          <w:numId w:val="49"/>
        </w:numPr>
        <w:tabs>
          <w:tab w:val="clear" w:pos="1134"/>
          <w:tab w:val="left" w:pos="-284"/>
          <w:tab w:val="left" w:pos="426"/>
        </w:tabs>
        <w:ind w:left="-284" w:firstLine="284"/>
        <w:rPr>
          <w:sz w:val="22"/>
          <w:szCs w:val="22"/>
          <w:lang w:val="ro-MD"/>
        </w:rPr>
      </w:pPr>
      <w:r w:rsidRPr="00FF430B">
        <w:rPr>
          <w:lang w:val="ro-MD"/>
        </w:rPr>
        <w:t>Declaraţie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D8130E">
      <w:pPr>
        <w:pStyle w:val="a"/>
        <w:numPr>
          <w:ilvl w:val="0"/>
          <w:numId w:val="49"/>
        </w:numPr>
        <w:tabs>
          <w:tab w:val="clear" w:pos="1134"/>
          <w:tab w:val="left" w:pos="-284"/>
          <w:tab w:val="left" w:pos="426"/>
        </w:tabs>
        <w:ind w:left="-284" w:firstLine="284"/>
        <w:rPr>
          <w:sz w:val="22"/>
          <w:szCs w:val="22"/>
          <w:lang w:val="ro-MD"/>
        </w:rPr>
      </w:pPr>
      <w:r w:rsidRPr="00FF430B">
        <w:rPr>
          <w:lang w:val="ro-MD"/>
        </w:rPr>
        <w:t>Lista subcontractanților şi partea/părţile din contract c</w:t>
      </w:r>
      <w:r w:rsidR="0072565E" w:rsidRPr="00FF430B">
        <w:rPr>
          <w:lang w:val="ro-MD"/>
        </w:rPr>
        <w:t>are sunt îndeplinite de aceştia (anexa nr.</w:t>
      </w:r>
      <w:r w:rsidR="00FF430B">
        <w:rPr>
          <w:lang w:val="ro-MD"/>
        </w:rPr>
        <w:t xml:space="preserve"> </w:t>
      </w:r>
      <w:r w:rsidR="0072565E" w:rsidRPr="00FF430B">
        <w:rPr>
          <w:lang w:val="ro-MD"/>
        </w:rPr>
        <w:t>16);</w:t>
      </w:r>
    </w:p>
    <w:p w14:paraId="2A0F6A6B" w14:textId="7ECAB38D"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t>Informaţii privind asocierea (anexa nr.</w:t>
      </w:r>
      <w:r w:rsidR="00E322C9" w:rsidRPr="00FF430B">
        <w:rPr>
          <w:lang w:val="ro-MD"/>
        </w:rPr>
        <w:t xml:space="preserve"> </w:t>
      </w:r>
      <w:r w:rsidRPr="00FF430B">
        <w:rPr>
          <w:lang w:val="ro-MD"/>
        </w:rPr>
        <w:t>17);</w:t>
      </w:r>
    </w:p>
    <w:p w14:paraId="2C72544D" w14:textId="1824FADC"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Angajament terţ susţinător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Angajament privind susţinerea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w:t>
      </w:r>
      <w:r w:rsidR="0072565E" w:rsidRPr="00FF430B">
        <w:rPr>
          <w:lang w:val="ro-MD"/>
        </w:rPr>
        <w:t>claraţie terţ susţinător tehnic (anexa nr.</w:t>
      </w:r>
      <w:r w:rsidR="00FF430B">
        <w:rPr>
          <w:lang w:val="ro-MD"/>
        </w:rPr>
        <w:t xml:space="preserve"> </w:t>
      </w:r>
      <w:r w:rsidR="0072565E" w:rsidRPr="00FF430B">
        <w:rPr>
          <w:lang w:val="ro-MD"/>
        </w:rPr>
        <w:t>20);</w:t>
      </w:r>
    </w:p>
    <w:p w14:paraId="4AD0C6C0" w14:textId="08A42FC2"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Declaraţie terţ susţinător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Contract de achiziţion</w:t>
      </w:r>
      <w:r w:rsidR="0072565E" w:rsidRPr="00FF430B">
        <w:rPr>
          <w:lang w:val="ro-MD"/>
        </w:rPr>
        <w:t>are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D8130E">
      <w:pPr>
        <w:pStyle w:val="a"/>
        <w:numPr>
          <w:ilvl w:val="0"/>
          <w:numId w:val="19"/>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D8130E">
      <w:pPr>
        <w:pStyle w:val="a"/>
        <w:numPr>
          <w:ilvl w:val="0"/>
          <w:numId w:val="19"/>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eterminate soluţii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i argumentării soluţiilor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i alte soluţii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D8130E">
      <w:pPr>
        <w:pStyle w:val="a"/>
        <w:numPr>
          <w:ilvl w:val="0"/>
          <w:numId w:val="19"/>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38237B">
      <w:pPr>
        <w:pStyle w:val="a"/>
        <w:numPr>
          <w:ilvl w:val="0"/>
          <w:numId w:val="19"/>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902A7">
      <w:pPr>
        <w:pStyle w:val="a"/>
        <w:numPr>
          <w:ilvl w:val="0"/>
          <w:numId w:val="20"/>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487A97" w:rsidP="00F902A7">
      <w:pPr>
        <w:pStyle w:val="a"/>
        <w:numPr>
          <w:ilvl w:val="0"/>
          <w:numId w:val="20"/>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38237B">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38237B">
      <w:pPr>
        <w:pStyle w:val="a"/>
        <w:numPr>
          <w:ilvl w:val="0"/>
          <w:numId w:val="19"/>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38237B">
      <w:pPr>
        <w:pStyle w:val="a"/>
        <w:numPr>
          <w:ilvl w:val="0"/>
          <w:numId w:val="19"/>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033577">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şi toată corespondenţa dintre ofertant şi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şi în una din limbile de circulaţie internaţională.</w:t>
      </w:r>
      <w:r w:rsidR="00482E77" w:rsidRPr="00FF430B">
        <w:rPr>
          <w:lang w:val="ro-MD"/>
        </w:rPr>
        <w:t xml:space="preserve"> </w:t>
      </w:r>
      <w:r w:rsidR="001C03B0" w:rsidRPr="00FF430B">
        <w:rPr>
          <w:lang w:val="ro-MD"/>
        </w:rPr>
        <w:t xml:space="preserve">Documentele justificative şi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specificată în documentaţia de atribuire,</w:t>
      </w:r>
      <w:r w:rsidR="00033577" w:rsidRPr="00FF430B">
        <w:rPr>
          <w:lang w:val="ro-MD"/>
        </w:rPr>
        <w:t xml:space="preserve"> </w:t>
      </w:r>
      <w:r w:rsidR="001C03B0" w:rsidRPr="00FF430B">
        <w:rPr>
          <w:lang w:val="ro-MD"/>
        </w:rPr>
        <w:t>cu condiţia ca acestea să fie însoţite de o traducere exactă a fragmentelor relevante în limba română.</w:t>
      </w:r>
    </w:p>
    <w:p w14:paraId="4ABAA1D5" w14:textId="77777777" w:rsidR="00946421" w:rsidRPr="00FF430B" w:rsidRDefault="00946421"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r w:rsidRPr="00FF430B">
        <w:rPr>
          <w:lang w:val="ro-MD"/>
        </w:rPr>
        <w:t>proiectanţii de construcţii sunt obligaţi</w:t>
      </w:r>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obligaţia </w:t>
      </w:r>
      <w:r w:rsidR="00537904" w:rsidRPr="00FF430B">
        <w:rPr>
          <w:lang w:val="ro-MD"/>
        </w:rPr>
        <w:t xml:space="preserve">de a asigura accesul </w:t>
      </w:r>
      <w:r w:rsidR="00EB65F6" w:rsidRPr="00FF430B">
        <w:rPr>
          <w:lang w:val="ro-MD"/>
        </w:rPr>
        <w:t xml:space="preserve">ofertantului/ofertanţilor </w:t>
      </w:r>
      <w:r w:rsidR="00215AC6" w:rsidRPr="00FF430B">
        <w:rPr>
          <w:lang w:val="ro-MD"/>
        </w:rPr>
        <w:t>să viziteze amplasamentul lucrării de construcţie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şi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În cadrul vizitei ofertantul îşi asumă riscul producerii unui eventual accident care s-ar putea solda cu moartea sau rănirea fizică a unei persoane şi/sau cu pierderea ori deteriorarea proprietăţii.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1" w:name="_Toc392179963"/>
      <w:bookmarkStart w:id="2" w:name="_Toc392180134"/>
      <w:bookmarkStart w:id="3" w:name="_Toc449539024"/>
    </w:p>
    <w:p w14:paraId="302D8169" w14:textId="5057AACA" w:rsidR="005D44CE" w:rsidRPr="00FF430B" w:rsidRDefault="001C03B0" w:rsidP="0038237B">
      <w:pPr>
        <w:pStyle w:val="a"/>
        <w:numPr>
          <w:ilvl w:val="0"/>
          <w:numId w:val="21"/>
        </w:numPr>
        <w:tabs>
          <w:tab w:val="clear" w:pos="1134"/>
          <w:tab w:val="left" w:pos="-284"/>
          <w:tab w:val="left" w:pos="426"/>
        </w:tabs>
        <w:spacing w:after="120"/>
        <w:ind w:left="-284" w:firstLine="284"/>
        <w:rPr>
          <w:lang w:val="ro-MD"/>
        </w:rPr>
      </w:pPr>
      <w:r w:rsidRPr="00FF430B">
        <w:rPr>
          <w:lang w:val="ro-MD"/>
        </w:rPr>
        <w:t xml:space="preserve">exclude ofertantul din procedura respectivă de achiziţie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4" w:name="_Toc392179964"/>
      <w:bookmarkStart w:id="5" w:name="_Toc392180135"/>
      <w:bookmarkStart w:id="6" w:name="_Toc449539025"/>
      <w:bookmarkEnd w:id="1"/>
      <w:bookmarkEnd w:id="2"/>
      <w:bookmarkEnd w:id="3"/>
    </w:p>
    <w:p w14:paraId="5CCA6FE9" w14:textId="7B859FFD" w:rsidR="005D44CE" w:rsidRPr="00FF430B" w:rsidRDefault="001C03B0" w:rsidP="0038237B">
      <w:pPr>
        <w:pStyle w:val="a"/>
        <w:numPr>
          <w:ilvl w:val="0"/>
          <w:numId w:val="21"/>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131/2015 privind achiziţiile publice</w:t>
      </w:r>
      <w:bookmarkEnd w:id="4"/>
      <w:bookmarkEnd w:id="5"/>
      <w:bookmarkEnd w:id="6"/>
      <w:r w:rsidRPr="00FF430B">
        <w:rPr>
          <w:lang w:val="ro-MD"/>
        </w:rPr>
        <w:t>.</w:t>
      </w:r>
    </w:p>
    <w:p w14:paraId="5D342485" w14:textId="017E0E8C" w:rsidR="00D22624" w:rsidRPr="00FF430B" w:rsidRDefault="00B4537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r w:rsidR="001C03B0" w:rsidRPr="00FF430B">
        <w:rPr>
          <w:lang w:val="ro-MD"/>
        </w:rPr>
        <w:t>acţiuni în cadrul proceduri</w:t>
      </w:r>
      <w:r w:rsidR="00DD5423" w:rsidRPr="00FF430B">
        <w:rPr>
          <w:lang w:val="ro-MD"/>
        </w:rPr>
        <w:t>i</w:t>
      </w:r>
      <w:r w:rsidR="001C03B0" w:rsidRPr="00FF430B">
        <w:rPr>
          <w:lang w:val="ro-MD"/>
        </w:rPr>
        <w:t xml:space="preserve"> de achiziție:</w:t>
      </w:r>
      <w:bookmarkStart w:id="7" w:name="_Toc392179965"/>
      <w:bookmarkStart w:id="8" w:name="_Toc392180136"/>
      <w:bookmarkStart w:id="9" w:name="_Toc449539026"/>
    </w:p>
    <w:p w14:paraId="3469EB38" w14:textId="40FE4E1D"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10" w:name="_Toc392179966"/>
      <w:bookmarkStart w:id="11" w:name="_Toc392180137"/>
      <w:bookmarkStart w:id="12" w:name="_Toc449539027"/>
      <w:bookmarkEnd w:id="7"/>
      <w:bookmarkEnd w:id="8"/>
      <w:bookmarkEnd w:id="9"/>
    </w:p>
    <w:p w14:paraId="5E718235"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obţinerea unui beneficiu financiar sau de altă natură ori pentru a evita o obligaţie;</w:t>
      </w:r>
      <w:bookmarkStart w:id="13" w:name="_Toc392179967"/>
      <w:bookmarkStart w:id="14" w:name="_Toc392180138"/>
      <w:bookmarkStart w:id="15" w:name="_Toc449539028"/>
      <w:bookmarkEnd w:id="10"/>
      <w:bookmarkEnd w:id="11"/>
      <w:bookmarkEnd w:id="12"/>
    </w:p>
    <w:p w14:paraId="439D144E"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înţelegerea interzisă de lege, între două sau mai multe părţi, realizată în scopul coordonării comportamentului lor la procedurile de achiziţii publice;</w:t>
      </w:r>
      <w:bookmarkStart w:id="16" w:name="_Toc392179968"/>
      <w:bookmarkStart w:id="17" w:name="_Toc392180139"/>
      <w:bookmarkStart w:id="18" w:name="_Toc449539029"/>
      <w:bookmarkEnd w:id="13"/>
      <w:bookmarkEnd w:id="14"/>
      <w:bookmarkEnd w:id="15"/>
    </w:p>
    <w:p w14:paraId="7C20C122"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prejudicierea, direct sau indirect, a oricărei părţi sau a proprietăţii acestei părţi, pentru a influenţa în mod necorespunzător acţiunile acesteia;</w:t>
      </w:r>
      <w:bookmarkStart w:id="19" w:name="_Toc392179969"/>
      <w:bookmarkStart w:id="20" w:name="_Toc392180140"/>
      <w:bookmarkStart w:id="21" w:name="_Toc449539030"/>
      <w:bookmarkEnd w:id="16"/>
      <w:bookmarkEnd w:id="17"/>
      <w:bookmarkEnd w:id="18"/>
    </w:p>
    <w:p w14:paraId="0F9E3C87" w14:textId="77777777" w:rsidR="001034CC"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intenţionată, falsificarea, contrafacerea sau ascunderea materialelor de evidenţă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informaţii false </w:t>
      </w:r>
      <w:r w:rsidR="006755A1" w:rsidRPr="00FF430B">
        <w:rPr>
          <w:color w:val="000000" w:themeColor="text1"/>
          <w:lang w:val="ro-MD"/>
        </w:rPr>
        <w:t>organelor de urmărire penală</w:t>
      </w:r>
      <w:r w:rsidRPr="00FF430B">
        <w:rPr>
          <w:color w:val="000000" w:themeColor="text1"/>
          <w:lang w:val="ro-MD"/>
        </w:rPr>
        <w:t xml:space="preserve">, pentru a împiedica esenţial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şi ameninţarea, hărţuirea sau intimidarea oricărei părţi pentru a o împiedica să divulge informaţia cu privire la chestiuni relevante </w:t>
      </w:r>
      <w:r w:rsidR="00627939" w:rsidRPr="00FF430B">
        <w:rPr>
          <w:color w:val="000000" w:themeColor="text1"/>
          <w:lang w:val="ro-MD"/>
        </w:rPr>
        <w:t>urmăririi penale.</w:t>
      </w:r>
      <w:bookmarkEnd w:id="19"/>
      <w:bookmarkEnd w:id="20"/>
      <w:bookmarkEnd w:id="21"/>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şi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 xml:space="preserve">urmează să prezinte DUAE-ul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Filialele agenților economici, cu personalitate juridică şi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documente care dovedesc eligibilitatea, înregistrarea, capacitatea tehnică și capacitatea economico-financiară.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achiziţie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r w:rsidR="006F3B8E" w:rsidRPr="00FF430B">
        <w:rPr>
          <w:lang w:val="ro-MD"/>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3) capacitatea economică şi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se prezintă în format electronic, utilizînd</w:t>
      </w:r>
      <w:r w:rsidR="0026663C" w:rsidRPr="00FF430B">
        <w:rPr>
          <w:lang w:val="ro-MD"/>
        </w:rPr>
        <w:t xml:space="preserve"> </w:t>
      </w:r>
      <w:r w:rsidR="00B45370" w:rsidRPr="00FF430B">
        <w:rPr>
          <w:color w:val="000000" w:themeColor="text1"/>
          <w:lang w:val="ro-MD"/>
        </w:rPr>
        <w:t xml:space="preserve">Sistemul informaţional automatizat </w:t>
      </w:r>
      <w:r w:rsidR="00113B5E" w:rsidRPr="00FF430B">
        <w:rPr>
          <w:color w:val="000000" w:themeColor="text1"/>
          <w:lang w:val="ro-MD"/>
        </w:rPr>
        <w:t>„</w:t>
      </w:r>
      <w:r w:rsidR="00B45370" w:rsidRPr="00FF430B">
        <w:rPr>
          <w:color w:val="000000" w:themeColor="text1"/>
          <w:lang w:val="ro-MD"/>
        </w:rPr>
        <w:t>Registrul de stat al achiziţiilor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achiziţie publică, şi respectiv nu este eligibil, orice ofertant care se află în oricare dintre situaţii</w:t>
      </w:r>
      <w:r w:rsidR="0026663C" w:rsidRPr="00FF430B">
        <w:rPr>
          <w:lang w:val="ro-MD"/>
        </w:rPr>
        <w:t>le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r w:rsidR="007167E4" w:rsidRPr="00FF430B">
        <w:rPr>
          <w:lang w:val="ro-MD"/>
        </w:rPr>
        <w:t>informaţia</w:t>
      </w:r>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r w:rsidR="007167E4" w:rsidRPr="00FF430B">
        <w:rPr>
          <w:lang w:val="ro-MD"/>
        </w:rPr>
        <w:t>existenţei</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inexistenţei</w:t>
      </w:r>
      <w:r w:rsidR="0026663C" w:rsidRPr="00FF430B">
        <w:rPr>
          <w:lang w:val="ro-MD"/>
        </w:rPr>
        <w:t xml:space="preserve"> </w:t>
      </w:r>
      <w:r w:rsidR="007167E4" w:rsidRPr="00FF430B">
        <w:rPr>
          <w:lang w:val="ro-MD"/>
        </w:rPr>
        <w:t>circumstanţelor</w:t>
      </w:r>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r w:rsidR="007167E4" w:rsidRPr="00FF430B">
        <w:rPr>
          <w:lang w:val="ro-MD"/>
        </w:rPr>
        <w:t>autorităţilor</w:t>
      </w:r>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r w:rsidR="007167E4" w:rsidRPr="00FF430B">
        <w:rPr>
          <w:lang w:val="ro-MD"/>
        </w:rPr>
        <w:t>părţilor</w:t>
      </w:r>
      <w:r w:rsidR="0026663C" w:rsidRPr="00FF430B">
        <w:rPr>
          <w:lang w:val="ro-MD"/>
        </w:rPr>
        <w:t xml:space="preserve"> </w:t>
      </w:r>
      <w:r w:rsidR="007167E4" w:rsidRPr="00FF430B">
        <w:rPr>
          <w:lang w:val="ro-MD"/>
        </w:rPr>
        <w:t>terţe. Dacă acest lucru nu este posibil, autoritatea contractantă are obligaţia de a accepta ca fiind suficient şi relevant pentru demonstrarea faptului că ofertantul/candidatul nu se încadrează în una dint</w:t>
      </w:r>
      <w:r w:rsidR="00D21F85" w:rsidRPr="00FF430B">
        <w:rPr>
          <w:lang w:val="ro-MD"/>
        </w:rPr>
        <w:t>re situaţiile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ţara de origine sau în ţara în care ofertantul este stabilit, cum </w:t>
      </w:r>
      <w:r w:rsidR="007167E4" w:rsidRPr="00FF430B">
        <w:rPr>
          <w:lang w:val="ro-MD"/>
        </w:rPr>
        <w:lastRenderedPageBreak/>
        <w:t>ar fi certificate, caziere judiciare sau alte documente echivalente emise de autorităţi competente din ţara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În cazul în care în ţara de origine sau în ţara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situaţiile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2" w:name="_Toc392180146"/>
      <w:bookmarkStart w:id="23"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pentru a se califica conform cerinţelor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avizat şi înregistrat de organele competente, și orice alte documente legale edificatoare prin care ofertantul își poate dovedi capacitatea economico-financiară.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2"/>
      <w:bookmarkEnd w:id="23"/>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La solicitarea autorității contactante</w:t>
      </w:r>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ura în care aceste informaţii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r w:rsidRPr="00FF430B">
        <w:rPr>
          <w:lang w:val="ro-MD"/>
        </w:rPr>
        <w:t>însoţit</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bună execuţie</w:t>
      </w:r>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sfârşit</w:t>
      </w:r>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2) informaţii privind deţinerea de laboratoare proprii au</w:t>
      </w:r>
      <w:r w:rsidR="00005268" w:rsidRPr="00FF430B">
        <w:rPr>
          <w:lang w:val="ro-MD"/>
        </w:rPr>
        <w:t xml:space="preserve">torizate şi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beton şi a altor materiale şi elemente de construcţie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r w:rsidRPr="00FF430B">
        <w:rPr>
          <w:lang w:val="ro-MD"/>
        </w:rPr>
        <w:t xml:space="preserve">informaţii referitoare la studiile, pregătirea profesională şi calificarea personalului de conducere, precum şi ale persoanelor responsabile pentru execuţia documentației de proiect, lucrărilor, </w:t>
      </w:r>
      <w:r w:rsidRPr="00FF430B">
        <w:rPr>
          <w:lang w:val="ro-MD"/>
        </w:rPr>
        <w:lastRenderedPageBreak/>
        <w:t xml:space="preserve">inclusiv a arhitectului șef, inginerului șef și dirigintelui de şantier, atestați conform legislaţiei (confirmat prin certificat de atestare profesională) şi cu o experienţă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4) o declaraţie referitoare la efectivele medii anuale al personalului angajat şi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5) dacă este cazul, informaţii privind măsurile de protecţie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6) o declaraţie referitoare la utilajele, instalaţiile,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7) informaţii privind partea din contract pe care operatorul economic are, eventual, intenţia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copia/copiile contractului/contractelor încheiat/încheiate cu subatreprenorii</w:t>
      </w:r>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experienţă pentru a se califica </w:t>
      </w:r>
      <w:r w:rsidR="00C762AE" w:rsidRPr="00FF430B">
        <w:rPr>
          <w:lang w:val="ro-MD"/>
        </w:rPr>
        <w:t xml:space="preserve">conform </w:t>
      </w:r>
      <w:r w:rsidR="007167E4" w:rsidRPr="00FF430B">
        <w:rPr>
          <w:lang w:val="ro-MD"/>
        </w:rPr>
        <w:t>cerinţelor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executarea în ultimii 5 ani a cel puţin a unui contract cu o valoare nu mai mică de 75% din valoarea viitorului contract, confirmat prin prezentarea contractului de antrepriză sau subantrepriză, precum şi prin procesul-verbal de recepţie</w:t>
      </w:r>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r w:rsidR="00CA08C6" w:rsidRPr="00FF430B">
        <w:rPr>
          <w:lang w:val="ro-MD"/>
        </w:rPr>
        <w:t xml:space="preserve">recepţie finală la expirarea perioadei de garanţie, </w:t>
      </w:r>
      <w:r w:rsidR="00B501F9" w:rsidRPr="00FF430B">
        <w:rPr>
          <w:lang w:val="ro-MD"/>
        </w:rPr>
        <w:t>însoţit de certificări de bună execuţie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2) valoarea cumulată a tuturor contractelor executate în ultimul an de activitate să fie egală sau mai mare decât valoarea viitorului contract, procesele-verbale de recepţie</w:t>
      </w:r>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recepţie finală la expirarea perioadei de garanţie, </w:t>
      </w:r>
      <w:r w:rsidR="00B501F9" w:rsidRPr="00FF430B">
        <w:rPr>
          <w:lang w:val="ro-MD"/>
        </w:rPr>
        <w:t>însoţit</w:t>
      </w:r>
      <w:r w:rsidR="00CA08C6" w:rsidRPr="00FF430B">
        <w:rPr>
          <w:lang w:val="ro-MD"/>
        </w:rPr>
        <w:t>e</w:t>
      </w:r>
      <w:r w:rsidR="00B501F9" w:rsidRPr="00FF430B">
        <w:rPr>
          <w:lang w:val="ro-MD"/>
        </w:rPr>
        <w:t xml:space="preserve"> de certificări de bună execuţie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contactante, </w:t>
      </w:r>
      <w:r w:rsidR="007167E4" w:rsidRPr="00FF430B">
        <w:rPr>
          <w:lang w:val="ro-MD"/>
        </w:rPr>
        <w:t xml:space="preserve"> documente și certificate emise de organisme independente, prin care se atestă faptul că respectă anumite standarde de asigurare a calităţii</w:t>
      </w:r>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a 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În conformitate cu principiul recunoaşterii reciproce, autoritatea contractantă are obligaţia de a accepta</w:t>
      </w:r>
      <w:r w:rsidR="00B0487F" w:rsidRPr="00FF430B">
        <w:rPr>
          <w:bCs/>
          <w:lang w:val="ro-MD"/>
        </w:rPr>
        <w:t xml:space="preserve"> </w:t>
      </w:r>
      <w:r w:rsidR="007167E4" w:rsidRPr="00FF430B">
        <w:rPr>
          <w:bCs/>
          <w:lang w:val="ro-MD"/>
        </w:rPr>
        <w:t>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24" w:name="_Toc392180150"/>
      <w:bookmarkStart w:id="25"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Operatorul economic prezintă documente, certificate, emise de organisme independente, prin care se atestă faptul că respectă anumite standarde de protecţie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la Sistemul Comunitar de Management de Mediu şi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la standarde de gestiune ecologică bazate pe seriile de standarde europene sau internaţionale în domeniu, certificate de organisme conforme cu legislaţia comunitară ori cu standardele europene sau internaţionale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recunoaşterii reciproce, autoritatea contractantă are obligaţia de a accepta certificatele echivalente emise de organismele stabilite în statele membre ale Uniunii </w:t>
      </w:r>
      <w:r w:rsidR="007167E4" w:rsidRPr="00FF430B">
        <w:rPr>
          <w:lang w:val="ro-MD"/>
        </w:rPr>
        <w:lastRenderedPageBreak/>
        <w:t>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îmbrăcăminților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îmbrăcăminților,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4"/>
    <w:bookmarkEnd w:id="25"/>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6" w:name="_Toc392180151"/>
      <w:bookmarkStart w:id="27"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6"/>
    <w:bookmarkEnd w:id="27"/>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8" w:name="_Toc449630844"/>
      <w:bookmarkStart w:id="29" w:name="_Toc449632597"/>
      <w:bookmarkStart w:id="30" w:name="_Toc449633089"/>
      <w:bookmarkStart w:id="31" w:name="_Toc449692045"/>
      <w:bookmarkStart w:id="32" w:name="_Toc392198690"/>
      <w:bookmarkStart w:id="33" w:name="_Toc392199060"/>
      <w:bookmarkStart w:id="34" w:name="_Toc392222624"/>
      <w:bookmarkStart w:id="35" w:name="_Toc392254909"/>
      <w:bookmarkStart w:id="36"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7" w:name="_Toc449630846"/>
      <w:bookmarkStart w:id="38" w:name="_Toc449632599"/>
      <w:bookmarkStart w:id="39" w:name="_Toc449633091"/>
      <w:bookmarkStart w:id="40" w:name="_Toc449692047"/>
      <w:bookmarkEnd w:id="28"/>
      <w:bookmarkEnd w:id="29"/>
      <w:bookmarkEnd w:id="30"/>
      <w:bookmarkEnd w:id="31"/>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7"/>
      <w:bookmarkEnd w:id="38"/>
      <w:bookmarkEnd w:id="39"/>
      <w:bookmarkEnd w:id="40"/>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2"/>
      <w:bookmarkEnd w:id="33"/>
      <w:bookmarkEnd w:id="34"/>
      <w:bookmarkEnd w:id="35"/>
      <w:bookmarkEnd w:id="36"/>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1" w:name="_Toc392180160"/>
      <w:bookmarkStart w:id="42" w:name="_Toc449539050"/>
    </w:p>
    <w:bookmarkEnd w:id="41"/>
    <w:bookmarkEnd w:id="42"/>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3" w:name="_Toc392180165"/>
      <w:bookmarkStart w:id="44" w:name="_Toc449539055"/>
    </w:p>
    <w:bookmarkEnd w:id="43"/>
    <w:bookmarkEnd w:id="44"/>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5" w:name="_Hlk65836894"/>
      <w:r w:rsidR="00C97B51" w:rsidRPr="00FF430B">
        <w:rPr>
          <w:lang w:val="ro-MD"/>
        </w:rPr>
        <w:t>obligațiile</w:t>
      </w:r>
      <w:bookmarkEnd w:id="45"/>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2F556B">
      <w:pPr>
        <w:numPr>
          <w:ilvl w:val="0"/>
          <w:numId w:val="24"/>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2F556B">
      <w:pPr>
        <w:numPr>
          <w:ilvl w:val="0"/>
          <w:numId w:val="24"/>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2F556B">
      <w:pPr>
        <w:numPr>
          <w:ilvl w:val="0"/>
          <w:numId w:val="24"/>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r w:rsidR="00A57290" w:rsidRPr="00FF430B">
              <w:rPr>
                <w:rFonts w:eastAsia="Calibri"/>
                <w:noProof w:val="0"/>
                <w:lang w:val="ro-MD"/>
              </w:rPr>
              <w:t>legi</w:t>
            </w:r>
            <w:r w:rsidRPr="00FF430B">
              <w:rPr>
                <w:rFonts w:eastAsia="Calibri"/>
                <w:noProof w:val="0"/>
                <w:lang w:val="ro-MD"/>
              </w:rPr>
              <w:t>sau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2F556B">
      <w:pPr>
        <w:numPr>
          <w:ilvl w:val="0"/>
          <w:numId w:val="24"/>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nunțurile de intenție privind achiziţiile publice preconizate se publică în Buletinul achiziţiilor publice în cel mult 30 de zile de la data aprobării bugetului propriu al autorităţii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2F556B">
      <w:pPr>
        <w:numPr>
          <w:ilvl w:val="0"/>
          <w:numId w:val="25"/>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candidaţilor şi,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42296C">
      <w:pPr>
        <w:numPr>
          <w:ilvl w:val="0"/>
          <w:numId w:val="25"/>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2F556B">
      <w:pPr>
        <w:numPr>
          <w:ilvl w:val="0"/>
          <w:numId w:val="25"/>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2F556B">
      <w:pPr>
        <w:numPr>
          <w:ilvl w:val="0"/>
          <w:numId w:val="25"/>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2F556B">
      <w:pPr>
        <w:numPr>
          <w:ilvl w:val="0"/>
          <w:numId w:val="25"/>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r w:rsidR="00A57290" w:rsidRPr="00FF430B">
        <w:rPr>
          <w:b/>
          <w:noProof w:val="0"/>
          <w:lang w:val="ro-MD" w:eastAsia="ru-RU"/>
        </w:rPr>
        <w:t>legi</w:t>
      </w:r>
      <w:r w:rsidRPr="00FF430B">
        <w:rPr>
          <w:b/>
          <w:noProof w:val="0"/>
          <w:lang w:val="ro-MD" w:eastAsia="ru-RU"/>
        </w:rPr>
        <w:t>sau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menționeazăinformațiile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Termenul de garanție a lucrărilor</w:t>
      </w:r>
      <w:r w:rsidR="00984FA2" w:rsidRPr="00FF430B">
        <w:rPr>
          <w:b/>
          <w:noProof w:val="0"/>
          <w:lang w:val="ro-MD" w:eastAsia="ru-RU"/>
        </w:rPr>
        <w:t>sau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EF4276">
      <w:pPr>
        <w:numPr>
          <w:ilvl w:val="0"/>
          <w:numId w:val="25"/>
        </w:numPr>
        <w:tabs>
          <w:tab w:val="right" w:pos="426"/>
        </w:tabs>
        <w:spacing w:before="120"/>
        <w:ind w:left="0" w:firstLine="0"/>
        <w:rPr>
          <w:b/>
          <w:noProof w:val="0"/>
          <w:lang w:val="ro-MD" w:eastAsia="ru-RU"/>
        </w:rPr>
      </w:pPr>
      <w:bookmarkStart w:id="46" w:name="_Hlk71621175"/>
      <w:r w:rsidRPr="00FF430B">
        <w:rPr>
          <w:b/>
          <w:noProof w:val="0"/>
          <w:lang w:val="ro-MD" w:eastAsia="ru-RU"/>
        </w:rPr>
        <w:t>Ofertele se prezintă în valuta________________</w:t>
      </w:r>
      <w:bookmarkEnd w:id="46"/>
      <w:r w:rsidRPr="00FF430B">
        <w:rPr>
          <w:b/>
          <w:noProof w:val="0"/>
          <w:lang w:val="ro-MD" w:eastAsia="ru-RU"/>
        </w:rPr>
        <w:t>_________________________________</w:t>
      </w:r>
    </w:p>
    <w:p w14:paraId="432C1F0F"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2F556B">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2F556B">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2F556B">
      <w:pPr>
        <w:numPr>
          <w:ilvl w:val="0"/>
          <w:numId w:val="25"/>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2F556B">
      <w:pPr>
        <w:numPr>
          <w:ilvl w:val="0"/>
          <w:numId w:val="25"/>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denumireaproiectului și/sau programului)</w:t>
      </w:r>
    </w:p>
    <w:p w14:paraId="16F7BF55"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șireferința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864A45">
      <w:pPr>
        <w:pStyle w:val="a"/>
        <w:numPr>
          <w:ilvl w:val="0"/>
          <w:numId w:val="31"/>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05316F">
      <w:pPr>
        <w:numPr>
          <w:ilvl w:val="0"/>
          <w:numId w:val="31"/>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05316F">
      <w:pPr>
        <w:numPr>
          <w:ilvl w:val="0"/>
          <w:numId w:val="31"/>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864A45">
      <w:pPr>
        <w:numPr>
          <w:ilvl w:val="0"/>
          <w:numId w:val="31"/>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r w:rsidR="00B355C4" w:rsidRPr="00FF430B">
        <w:rPr>
          <w:b/>
          <w:noProof w:val="0"/>
          <w:lang w:val="ro-MD" w:eastAsia="ru-RU"/>
        </w:rPr>
        <w:t>candidațiiselect</w:t>
      </w:r>
      <w:r w:rsidRPr="00FF430B">
        <w:rPr>
          <w:b/>
          <w:noProof w:val="0"/>
          <w:lang w:val="ro-MD" w:eastAsia="ru-RU"/>
        </w:rPr>
        <w:t>ați</w:t>
      </w:r>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864A45">
      <w:pPr>
        <w:numPr>
          <w:ilvl w:val="0"/>
          <w:numId w:val="31"/>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Documentele suplimentare pe care operatorii economici trebuie să le prezinte în scopul verificării declaraţiilor sau completării documentelor prezentate în prima etapă pentru demonstrarea capacităţii tehnice și/sau profesionale şi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0E4D7D">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0E4D7D">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EF4276">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EF4276">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631A2C">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631A2C">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864A45">
      <w:pPr>
        <w:numPr>
          <w:ilvl w:val="0"/>
          <w:numId w:val="31"/>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864A45">
      <w:pPr>
        <w:numPr>
          <w:ilvl w:val="0"/>
          <w:numId w:val="31"/>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864A45">
      <w:pPr>
        <w:numPr>
          <w:ilvl w:val="0"/>
          <w:numId w:val="31"/>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864A45">
      <w:pPr>
        <w:numPr>
          <w:ilvl w:val="0"/>
          <w:numId w:val="31"/>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864A45">
      <w:pPr>
        <w:numPr>
          <w:ilvl w:val="0"/>
          <w:numId w:val="31"/>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0930AB">
      <w:pPr>
        <w:numPr>
          <w:ilvl w:val="0"/>
          <w:numId w:val="31"/>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din__________________________a __________________________________________________av</w:t>
      </w:r>
      <w:r w:rsidR="00D1419B" w:rsidRPr="00FF430B">
        <w:rPr>
          <w:rFonts w:eastAsia="PMingLiU"/>
          <w:b w:val="0"/>
          <w:lang w:val="ro-MD" w:eastAsia="zh-CN"/>
        </w:rPr>
        <w:t>â</w:t>
      </w:r>
      <w:r w:rsidRPr="00FF430B">
        <w:rPr>
          <w:rFonts w:eastAsia="PMingLiU"/>
          <w:b w:val="0"/>
          <w:lang w:val="ro-MD" w:eastAsia="zh-CN"/>
        </w:rPr>
        <w:t>nd următoarea componenţă:</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1._________________________ preşedinte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 xml:space="preserve">Informaţia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respinși/descalificaţi:</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Organizatorul procedurii de preselecție de achiziţie publică va anunţa şi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Rezultatele în urma dialogului cu candidaţii admişi în urma preselecţiei(Dialog competitiv), pentru identificarea soluţiei/soluţiilor care să răspundă necesităţilor autorităţii contractante şi în baza căreia/cărora candidaţii vor elabora şi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r w:rsidRPr="00FF430B">
        <w:rPr>
          <w:rFonts w:eastAsia="Cambria"/>
          <w:noProof w:val="0"/>
          <w:lang w:val="ro-MD"/>
        </w:rPr>
        <w:t>Nr.din___________</w:t>
      </w:r>
    </w:p>
    <w:p w14:paraId="3E6D4277" w14:textId="77777777" w:rsidR="009D62FF" w:rsidRPr="00FF430B" w:rsidRDefault="009D62FF" w:rsidP="002F556B">
      <w:pPr>
        <w:numPr>
          <w:ilvl w:val="0"/>
          <w:numId w:val="28"/>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2F556B">
      <w:pPr>
        <w:numPr>
          <w:ilvl w:val="0"/>
          <w:numId w:val="28"/>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2F556B">
      <w:pPr>
        <w:numPr>
          <w:ilvl w:val="0"/>
          <w:numId w:val="28"/>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2F556B">
      <w:pPr>
        <w:numPr>
          <w:ilvl w:val="0"/>
          <w:numId w:val="28"/>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7C18FEE9" w:rsidR="009D62FF" w:rsidRPr="00FF430B" w:rsidRDefault="009D62FF" w:rsidP="009D62FF">
      <w:pPr>
        <w:jc w:val="both"/>
        <w:rPr>
          <w:rFonts w:eastAsia="Calibri"/>
          <w:noProof w:val="0"/>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achiziţiilor publice în cel mult 30 de zile de la data la care se va remite informația cu privire la </w:t>
      </w:r>
      <w:r w:rsidRPr="00FF430B">
        <w:rPr>
          <w:i/>
          <w:noProof w:val="0"/>
          <w:bdr w:val="none" w:sz="0" w:space="0" w:color="auto" w:frame="1"/>
          <w:lang w:val="ro-MD"/>
        </w:rPr>
        <w:t>finalizarea procedurii de achiziție publică prin atribuirea contractului de achiziţii publice sau prin încheierea acordului-cadru, finalizarea unui concurs de soluții prin stabilirea concurentului câștigător, atribuirea unui contract de achiziţii publice printr-un sistem dinamic de achiziţie</w:t>
      </w:r>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15021B6" w14:textId="6999637B"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 xml:space="preserve">Nr. și link-ul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lastRenderedPageBreak/>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t xml:space="preserve">Tipul modificărilor </w:t>
            </w:r>
          </w:p>
        </w:tc>
        <w:tc>
          <w:tcPr>
            <w:tcW w:w="4786" w:type="dxa"/>
          </w:tcPr>
          <w:p w14:paraId="2BD1DC7E" w14:textId="77777777" w:rsidR="00130A49" w:rsidRPr="00FF430B" w:rsidRDefault="00130A49" w:rsidP="00130A49">
            <w:pPr>
              <w:ind w:right="-1"/>
              <w:jc w:val="both"/>
              <w:rPr>
                <w:noProof w:val="0"/>
                <w:lang w:val="ro-MD"/>
              </w:rPr>
            </w:pPr>
            <w:r w:rsidRPr="00FF430B">
              <w:rPr>
                <w:noProof w:val="0"/>
                <w:lang w:val="ro-MD"/>
              </w:rPr>
              <w:t xml:space="preserve">Micşorarea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Se va indica dacă se utilizează preţul actualizat al contractului de achiziţii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2F556B">
      <w:pPr>
        <w:numPr>
          <w:ilvl w:val="0"/>
          <w:numId w:val="29"/>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2F556B">
      <w:pPr>
        <w:numPr>
          <w:ilvl w:val="0"/>
          <w:numId w:val="29"/>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2F556B">
      <w:pPr>
        <w:numPr>
          <w:ilvl w:val="0"/>
          <w:numId w:val="29"/>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În baza deciziei grupului de lucru de modificare a contractului de achiziție/acordului-cadru nr.____din __________ a fost încheiat acordul adiţional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56E29F39"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7" w:name="_Toc449692095"/>
      <w:r w:rsidRPr="00FF430B">
        <w:rPr>
          <w:noProof w:val="0"/>
          <w:lang w:val="ro-MD"/>
        </w:rPr>
        <w:lastRenderedPageBreak/>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8" w:name="_Toc449692096"/>
      <w:bookmarkEnd w:id="47"/>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autorităţii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b/>
          <w:szCs w:val="24"/>
          <w:lang w:val="ro-MD"/>
        </w:rPr>
        <w:t>Stimaţi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neav</w:t>
      </w:r>
      <w:r w:rsidR="009C1502" w:rsidRPr="00FF430B">
        <w:rPr>
          <w:rFonts w:ascii="Times New Roman" w:hAnsi="Times New Roman"/>
          <w:szCs w:val="24"/>
          <w:lang w:val="ro-MD"/>
        </w:rPr>
        <w:t>î</w:t>
      </w:r>
      <w:r w:rsidRPr="00FF430B">
        <w:rPr>
          <w:rFonts w:ascii="Times New Roman" w:hAnsi="Times New Roman"/>
          <w:szCs w:val="24"/>
          <w:lang w:val="ro-MD"/>
        </w:rPr>
        <w:t xml:space="preserve">nd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denumirea autorităţii contractante şi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r w:rsidRPr="00FF430B">
        <w:rPr>
          <w:rFonts w:ascii="Times New Roman" w:hAnsi="Times New Roman"/>
          <w:b/>
          <w:szCs w:val="24"/>
          <w:lang w:val="ro-MD"/>
        </w:rPr>
        <w:t>Stimaţi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a7"/>
        <w:tabs>
          <w:tab w:val="left" w:pos="567"/>
        </w:tabs>
        <w:spacing w:line="360" w:lineRule="auto"/>
        <w:rPr>
          <w:rFonts w:ascii="Times New Roman" w:hAnsi="Times New Roman"/>
          <w:szCs w:val="24"/>
          <w:lang w:val="ro-MD"/>
        </w:rPr>
      </w:pPr>
    </w:p>
    <w:bookmarkEnd w:id="48"/>
    <w:p w14:paraId="1C51A82A" w14:textId="77777777" w:rsidR="00AA1372" w:rsidRPr="00FF430B" w:rsidRDefault="00AA1372" w:rsidP="00950D18">
      <w:pPr>
        <w:pStyle w:val="a7"/>
        <w:tabs>
          <w:tab w:val="left" w:pos="567"/>
        </w:tabs>
        <w:rPr>
          <w:rFonts w:ascii="Times New Roman" w:hAnsi="Times New Roman"/>
          <w:b/>
          <w:szCs w:val="24"/>
          <w:lang w:val="ro-MD"/>
        </w:rPr>
      </w:pPr>
    </w:p>
    <w:p w14:paraId="03AD0F2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67B9F63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a7"/>
        <w:tabs>
          <w:tab w:val="left" w:pos="567"/>
        </w:tabs>
        <w:rPr>
          <w:rFonts w:ascii="Times New Roman" w:hAnsi="Times New Roman"/>
          <w:b/>
          <w:szCs w:val="24"/>
          <w:lang w:val="ro-MD"/>
        </w:rPr>
      </w:pPr>
    </w:p>
    <w:p w14:paraId="7A2AAB8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pentru participare cu ofertă la procedura de atribuire a contractului de achiziţie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(denumirea autorităţii contractante şi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(denumirea contractului de achiziţie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faţă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autorităţii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plătim suma de__________________________________________, la prima sa cerere scrisă şi                                                                                    (suma în litere şi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fără ca acesta să aibă obligaţia de a-şi motiva cererea respectivă, cu condiţia</w:t>
      </w:r>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şi datorată ei este din cauza existenţei uneia sau mai multora dintre situaţiile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îşi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începînd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și rămâne obligatorie şi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Oferta sa fiind stabilită câştigătoare,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nu a constituit garanţia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Oferta sa fiind stabilită câştigătoare,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achiziţie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Nu se execută vreo condiţie, specificată în documen</w:t>
      </w:r>
      <w:r w:rsidR="008726D2" w:rsidRPr="00FF430B">
        <w:rPr>
          <w:rFonts w:ascii="Times New Roman" w:hAnsi="Times New Roman"/>
          <w:szCs w:val="24"/>
          <w:lang w:val="ro-MD"/>
        </w:rPr>
        <w:t xml:space="preserve">ația de atribuire </w:t>
      </w:r>
      <w:r w:rsidRPr="00FF430B">
        <w:rPr>
          <w:rFonts w:ascii="Times New Roman" w:hAnsi="Times New Roman"/>
          <w:szCs w:val="24"/>
          <w:lang w:val="ro-MD"/>
        </w:rPr>
        <w:t>înainte de semnarea contractului de achiziţie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Prezenta garanţie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r w:rsidRPr="00FF430B">
        <w:rPr>
          <w:rFonts w:ascii="Times New Roman" w:hAnsi="Times New Roman"/>
          <w:szCs w:val="24"/>
          <w:lang w:val="ro-MD"/>
        </w:rPr>
        <w:t xml:space="preserve">ziua___luna____anul_______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9"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9"/>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Organizare de şantier</w:t>
            </w:r>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50"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Studii, foto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50"/>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privind experien</w:t>
      </w:r>
      <w:r w:rsidRPr="00FF430B">
        <w:rPr>
          <w:rFonts w:hint="eastAsia"/>
          <w:b/>
          <w:lang w:val="ro-MD"/>
        </w:rPr>
        <w:t>ţ</w:t>
      </w:r>
      <w:r w:rsidRPr="00FF430B">
        <w:rPr>
          <w:b/>
          <w:lang w:val="ro-MD"/>
        </w:rPr>
        <w:t>a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1. Denumirea şi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2. Numărul şi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(se notează opţiunea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antreprenorul sau antreprenorul general (lider de asociaţie)</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a) iniţială</w:t>
      </w:r>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8. Dacă au fost litigii privind îndeplinirea contractului, natura acestora şi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c) motivul de decalare a termenului contractat (dacă este cazul), care va fi susţinut pe bază de acte adiţionale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10. Numărul şi data procesului-verbal de recepţie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11. Principalele remedieri şi completări înscrise în procesul-verbal de recepţie_____________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12. Alte aspecte relevante prin care ofertantul îşi</w:t>
      </w:r>
      <w:r w:rsidR="00DF4DCF">
        <w:rPr>
          <w:rFonts w:ascii="Times New Roman" w:hAnsi="Times New Roman"/>
          <w:szCs w:val="24"/>
          <w:lang w:val="ro-MD"/>
        </w:rPr>
        <w:t xml:space="preserve"> </w:t>
      </w:r>
      <w:r w:rsidRPr="00FF430B">
        <w:rPr>
          <w:rFonts w:ascii="Times New Roman" w:hAnsi="Times New Roman"/>
          <w:szCs w:val="24"/>
          <w:lang w:val="ro-MD"/>
        </w:rPr>
        <w:t>susţine</w:t>
      </w:r>
      <w:r w:rsidR="00DF4DCF">
        <w:rPr>
          <w:rFonts w:ascii="Times New Roman" w:hAnsi="Times New Roman"/>
          <w:szCs w:val="24"/>
          <w:lang w:val="ro-MD"/>
        </w:rPr>
        <w:t xml:space="preserve"> </w:t>
      </w:r>
      <w:r w:rsidRPr="00FF430B">
        <w:rPr>
          <w:rFonts w:ascii="Times New Roman" w:hAnsi="Times New Roman"/>
          <w:szCs w:val="24"/>
          <w:lang w:val="ro-MD"/>
        </w:rPr>
        <w:t>experienţa similară, cu referire în mod special la suprafeţe sau volume fizice ale principalelor capacităţişi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1"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1"/>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2"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2"/>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3" w:name="_Toc449632664"/>
      <w:bookmarkStart w:id="54" w:name="_Toc449633156"/>
      <w:bookmarkStart w:id="55" w:name="_Toc449692111"/>
      <w:r w:rsidRPr="00FF430B">
        <w:rPr>
          <w:rFonts w:eastAsia="PMingLiU"/>
          <w:b/>
          <w:bCs/>
          <w:iCs/>
          <w:lang w:val="ro-MD" w:eastAsia="zh-CN"/>
        </w:rPr>
        <w:t>DECLARAŢIE</w:t>
      </w:r>
      <w:bookmarkEnd w:id="53"/>
      <w:bookmarkEnd w:id="54"/>
      <w:bookmarkEnd w:id="55"/>
    </w:p>
    <w:p w14:paraId="65E0A4FA" w14:textId="77777777" w:rsidR="00AA1372" w:rsidRPr="00FF430B" w:rsidRDefault="00A227F2" w:rsidP="00284ED0">
      <w:pPr>
        <w:tabs>
          <w:tab w:val="left" w:pos="720"/>
        </w:tabs>
        <w:jc w:val="center"/>
        <w:outlineLvl w:val="1"/>
        <w:rPr>
          <w:rFonts w:eastAsia="PMingLiU"/>
          <w:b/>
          <w:lang w:val="ro-MD" w:eastAsia="zh-CN"/>
        </w:rPr>
      </w:pPr>
      <w:bookmarkStart w:id="56" w:name="_Toc449632665"/>
      <w:bookmarkStart w:id="57" w:name="_Toc449633157"/>
      <w:bookmarkStart w:id="58"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6"/>
      <w:bookmarkEnd w:id="57"/>
      <w:bookmarkEnd w:id="58"/>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9"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9"/>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60"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60"/>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1"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1"/>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2F556B">
            <w:pPr>
              <w:pStyle w:val="a"/>
              <w:numPr>
                <w:ilvl w:val="0"/>
                <w:numId w:val="23"/>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2" w:name="_Toc449692118"/>
      <w:bookmarkStart w:id="63" w:name="_Toc390252621"/>
      <w:r w:rsidRPr="00FF430B">
        <w:rPr>
          <w:rFonts w:ascii="Times New Roman" w:hAnsi="Times New Roman" w:cs="Times New Roman"/>
          <w:bCs w:val="0"/>
          <w:color w:val="auto"/>
          <w:sz w:val="24"/>
          <w:szCs w:val="24"/>
          <w:lang w:val="ro-MD"/>
        </w:rPr>
        <w:t>CAIET DE SARCINI</w:t>
      </w:r>
      <w:bookmarkEnd w:id="62"/>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3"/>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şi</w:t>
            </w:r>
            <w:r w:rsidR="00DF4DCF">
              <w:rPr>
                <w:sz w:val="20"/>
                <w:szCs w:val="20"/>
                <w:lang w:val="ro-MD"/>
              </w:rPr>
              <w:t xml:space="preserve"> </w:t>
            </w:r>
            <w:r w:rsidR="00460653" w:rsidRPr="00FF430B">
              <w:rPr>
                <w:sz w:val="20"/>
                <w:szCs w:val="20"/>
                <w:lang w:val="ro-MD"/>
              </w:rPr>
              <w:t xml:space="preserve">funcţia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construcţii: autorizaţia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şi</w:t>
            </w:r>
            <w:r w:rsidR="005D4B79" w:rsidRPr="00FF430B">
              <w:rPr>
                <w:sz w:val="20"/>
                <w:szCs w:val="20"/>
                <w:lang w:val="ro-MD"/>
              </w:rPr>
              <w:t xml:space="preserve"> </w:t>
            </w:r>
            <w:r w:rsidRPr="00FF430B">
              <w:rPr>
                <w:sz w:val="20"/>
                <w:szCs w:val="20"/>
                <w:lang w:val="ro-MD"/>
              </w:rPr>
              <w:t>funcţia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77777777" w:rsidR="00460653" w:rsidRPr="00FF430B" w:rsidRDefault="00A156C0" w:rsidP="00684D44">
            <w:pPr>
              <w:spacing w:line="276" w:lineRule="auto"/>
              <w:contextualSpacing/>
              <w:jc w:val="both"/>
              <w:rPr>
                <w:lang w:val="ro-MD"/>
              </w:rPr>
            </w:pPr>
            <w:r w:rsidRPr="00FF430B">
              <w:rPr>
                <w:lang w:val="ro-MD"/>
              </w:rPr>
              <w:t xml:space="preserve">1.1. </w:t>
            </w:r>
            <w:r w:rsidR="00460653" w:rsidRPr="00FF430B">
              <w:rPr>
                <w:lang w:val="ro-MD"/>
              </w:rPr>
              <w:t xml:space="preserve">Antreprenorul se obligă să execute </w:t>
            </w:r>
            <w:r w:rsidR="00460653" w:rsidRPr="00FF430B">
              <w:rPr>
                <w:i/>
                <w:lang w:val="ro-MD"/>
              </w:rPr>
              <w:t xml:space="preserve">lucrările </w:t>
            </w:r>
            <w:r w:rsidR="009F0FE8" w:rsidRPr="00FF430B">
              <w:rPr>
                <w:i/>
                <w:lang w:val="ro-MD"/>
              </w:rPr>
              <w:t>______________________</w:t>
            </w:r>
            <w:r w:rsidR="00460653" w:rsidRPr="00FF430B">
              <w:rPr>
                <w:lang w:val="ro-MD"/>
              </w:rPr>
              <w:t xml:space="preserve">în conformitate cu </w:t>
            </w:r>
            <w:r w:rsidR="00A101F6" w:rsidRPr="00FF430B">
              <w:rPr>
                <w:lang w:val="ro-MD"/>
              </w:rPr>
              <w:t xml:space="preserve">prevederile proiectului tehnic, </w:t>
            </w:r>
            <w:r w:rsidR="00460653" w:rsidRPr="00FF430B">
              <w:rPr>
                <w:lang w:val="ro-MD"/>
              </w:rPr>
              <w:t xml:space="preserve">cu detaliile de execuţie, precum şi </w:t>
            </w:r>
            <w:r w:rsidR="009157BF" w:rsidRPr="00FF430B">
              <w:rPr>
                <w:lang w:val="ro-MD"/>
              </w:rPr>
              <w:t>cu normativele</w:t>
            </w:r>
            <w:r w:rsidR="00460653" w:rsidRPr="00FF430B">
              <w:rPr>
                <w:lang w:val="ro-MD"/>
              </w:rPr>
              <w:t xml:space="preserve">, </w:t>
            </w:r>
            <w:r w:rsidR="009157BF" w:rsidRPr="00FF430B">
              <w:rPr>
                <w:lang w:val="ro-MD"/>
              </w:rPr>
              <w:t>standardele</w:t>
            </w:r>
            <w:r w:rsidR="009E719D" w:rsidRPr="00FF430B">
              <w:rPr>
                <w:lang w:val="ro-MD"/>
              </w:rPr>
              <w:t xml:space="preserve"> </w:t>
            </w:r>
            <w:r w:rsidR="00460653" w:rsidRPr="00FF430B">
              <w:rPr>
                <w:lang w:val="ro-MD"/>
              </w:rPr>
              <w:t>şi</w:t>
            </w:r>
            <w:r w:rsidR="009E719D" w:rsidRPr="00FF430B">
              <w:rPr>
                <w:lang w:val="ro-MD"/>
              </w:rPr>
              <w:t xml:space="preserve"> </w:t>
            </w:r>
            <w:r w:rsidR="009157BF" w:rsidRPr="00FF430B">
              <w:rPr>
                <w:lang w:val="ro-MD"/>
              </w:rPr>
              <w:t>prescripţiile</w:t>
            </w:r>
            <w:r w:rsidR="009E719D" w:rsidRPr="00FF430B">
              <w:rPr>
                <w:lang w:val="ro-MD"/>
              </w:rPr>
              <w:t xml:space="preserve"> </w:t>
            </w:r>
            <w:r w:rsidR="00460653" w:rsidRPr="00FF430B">
              <w:rPr>
                <w:lang w:val="ro-MD"/>
              </w:rPr>
              <w:t>tehnice.</w:t>
            </w:r>
          </w:p>
          <w:p w14:paraId="70C631A9" w14:textId="77777777" w:rsidR="00460653" w:rsidRPr="00FF430B" w:rsidRDefault="00460653" w:rsidP="00196AB4">
            <w:pPr>
              <w:jc w:val="both"/>
              <w:rPr>
                <w:lang w:val="ro-MD"/>
              </w:rPr>
            </w:pPr>
          </w:p>
          <w:p w14:paraId="7E6C108F" w14:textId="77777777" w:rsidR="00460653" w:rsidRPr="00FF430B" w:rsidRDefault="00A156C0" w:rsidP="00196AB4">
            <w:pPr>
              <w:tabs>
                <w:tab w:val="left" w:pos="3585"/>
              </w:tabs>
              <w:spacing w:line="276" w:lineRule="auto"/>
              <w:contextualSpacing/>
              <w:rPr>
                <w:lang w:val="ro-MD"/>
              </w:rPr>
            </w:pPr>
            <w:r w:rsidRPr="00FF430B">
              <w:rPr>
                <w:b/>
                <w:lang w:val="ro-MD"/>
              </w:rPr>
              <w:t xml:space="preserve">2. </w:t>
            </w:r>
            <w:r w:rsidR="00460653" w:rsidRPr="00FF430B">
              <w:rPr>
                <w:b/>
                <w:lang w:val="ro-MD"/>
              </w:rPr>
              <w:t>PERIOADA DE EXECUŢIE</w:t>
            </w:r>
          </w:p>
          <w:p w14:paraId="12C43B02"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 xml:space="preserve">2.1. </w:t>
            </w:r>
            <w:r w:rsidR="00460653" w:rsidRPr="00FF430B">
              <w:rPr>
                <w:lang w:val="ro-MD"/>
              </w:rPr>
              <w:t xml:space="preserve">Durata de execuţie a lucrărilor contractate este de </w:t>
            </w:r>
            <w:r w:rsidR="009F0FE8" w:rsidRPr="00FF430B">
              <w:rPr>
                <w:lang w:val="ro-MD"/>
              </w:rPr>
              <w:t>_________ luni</w:t>
            </w:r>
            <w:r w:rsidR="005D4B79" w:rsidRPr="00FF430B">
              <w:rPr>
                <w:lang w:val="ro-MD"/>
              </w:rPr>
              <w:t xml:space="preserve"> </w:t>
            </w:r>
            <w:r w:rsidR="00EB65F6" w:rsidRPr="00FF430B">
              <w:rPr>
                <w:lang w:val="ro-MD"/>
              </w:rPr>
              <w:t>și zile___</w:t>
            </w:r>
            <w:r w:rsidR="00460653" w:rsidRPr="00FF430B">
              <w:rPr>
                <w:lang w:val="ro-MD"/>
              </w:rPr>
              <w:t>după primirea ordinului de începere a execuţiei</w:t>
            </w:r>
            <w:r w:rsidR="005D4B79" w:rsidRPr="00FF430B">
              <w:rPr>
                <w:lang w:val="ro-MD"/>
              </w:rPr>
              <w:t xml:space="preserve"> </w:t>
            </w:r>
            <w:r w:rsidR="00460653" w:rsidRPr="00FF430B">
              <w:rPr>
                <w:lang w:val="ro-MD"/>
              </w:rPr>
              <w:t>şi asigurării lucrului ritmic de către beneficiar</w:t>
            </w:r>
            <w:r w:rsidR="005D4B79" w:rsidRPr="00FF430B">
              <w:rPr>
                <w:lang w:val="ro-MD"/>
              </w:rPr>
              <w:t>-</w:t>
            </w:r>
            <w:r w:rsidR="00460653" w:rsidRPr="00FF430B">
              <w:rPr>
                <w:lang w:val="ro-MD"/>
              </w:rPr>
              <w:t>ordonatorul de credite.</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execuţie a lucrărilor se va efectua conform specificaţiei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execuţie poate fi prelungită </w:t>
            </w:r>
            <w:r w:rsidR="00EB65F6" w:rsidRPr="00FF430B">
              <w:rPr>
                <w:lang w:val="ro-MD"/>
              </w:rPr>
              <w:t xml:space="preserve">sau suspendată </w:t>
            </w:r>
            <w:r w:rsidR="00460653" w:rsidRPr="00FF430B">
              <w:rPr>
                <w:lang w:val="ro-MD"/>
              </w:rPr>
              <w:t>dacă constrângerea activităţii se datorează următoarelor cauze:</w:t>
            </w:r>
          </w:p>
          <w:p w14:paraId="76772BB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generate de Beneficiar;</w:t>
            </w:r>
          </w:p>
          <w:p w14:paraId="54D5B851" w14:textId="77777777" w:rsidR="00460653" w:rsidRPr="00FF430B" w:rsidRDefault="001B1B6D" w:rsidP="002F556B">
            <w:pPr>
              <w:numPr>
                <w:ilvl w:val="0"/>
                <w:numId w:val="9"/>
              </w:numPr>
              <w:tabs>
                <w:tab w:val="left" w:pos="1276"/>
              </w:tabs>
              <w:spacing w:line="276" w:lineRule="auto"/>
              <w:ind w:left="0" w:hanging="425"/>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FF430B">
              <w:rPr>
                <w:lang w:val="ro-MD"/>
              </w:rPr>
              <w:t>Conform dispoziţiei scrise a Beneficiarului, Antreprenorul va sista execuţia lucrărilor sau a unor părţi ale acestora pe o durată şi în modul în care Beneficiarul consideră necesar. Pe timpul suspendării, Antreprenorul va proteja şi conserva lucrările în mod corespunzător, aşa cum va dispune Beneficiarul. Cheltuielile suplimentare generate în urma sistării lucrărilor suportate de Antreprenor vor fi plătite de către Beneficiar. În cazul sistării lucrărilor sau a unor părţi din ele, din iniţiativa Antreprenorului, acesta suportă pe timpul suspendării toate cheltuielile, privind protejarea şi conservarea lucrărilor cu bună diligenţă.</w:t>
            </w:r>
          </w:p>
          <w:p w14:paraId="7A34E3E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2.5. </w:t>
            </w:r>
            <w:r w:rsidR="00460653" w:rsidRPr="00FF430B">
              <w:rPr>
                <w:lang w:val="ro-MD"/>
              </w:rPr>
              <w:t xml:space="preserve">La terminarea lucrărilor, Antreprenorul </w:t>
            </w:r>
            <w:r w:rsidR="00183D79" w:rsidRPr="00FF430B">
              <w:rPr>
                <w:lang w:val="ro-MD"/>
              </w:rPr>
              <w:t>va notifica Beneficiarul că su</w:t>
            </w:r>
            <w:r w:rsidR="00460653" w:rsidRPr="00FF430B">
              <w:rPr>
                <w:lang w:val="ro-MD"/>
              </w:rPr>
              <w:t>nt îndeplinite condiţiile de recepţie, solicitând convocarea comisiei. În baza acestei notificări, Beneficiarul va convoca comisia de  recepţie pentru terminarea lucrărilor.</w:t>
            </w:r>
          </w:p>
          <w:p w14:paraId="5A1949D3" w14:textId="77777777"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77777777" w:rsidR="009E4204" w:rsidRPr="00FF430B" w:rsidRDefault="009E4204" w:rsidP="009E4204">
            <w:pPr>
              <w:shd w:val="clear" w:color="auto" w:fill="FFFFFF" w:themeFill="background1"/>
              <w:tabs>
                <w:tab w:val="right" w:pos="0"/>
              </w:tabs>
              <w:spacing w:before="120"/>
              <w:rPr>
                <w:b/>
                <w:noProof w:val="0"/>
                <w:lang w:val="ro-MD" w:eastAsia="ru-RU"/>
              </w:rPr>
            </w:pPr>
            <w:r w:rsidRPr="00FF430B">
              <w:rPr>
                <w:lang w:val="ro-MD"/>
              </w:rPr>
              <w:t>2.7.</w:t>
            </w:r>
            <w:r w:rsidR="002F6A1E" w:rsidRPr="00FF430B">
              <w:rPr>
                <w:lang w:val="ro-MD"/>
              </w:rPr>
              <w:t>Se</w:t>
            </w:r>
            <w:r w:rsidRPr="00FF430B">
              <w:rPr>
                <w:lang w:val="ro-MD"/>
              </w:rPr>
              <w:t xml:space="preserve"> indică t</w:t>
            </w:r>
            <w:r w:rsidRPr="00FF430B">
              <w:rPr>
                <w:noProof w:val="0"/>
                <w:lang w:val="ro-MD" w:eastAsia="ru-RU"/>
              </w:rPr>
              <w:t>ermenul de garanție a lucrărilor</w:t>
            </w:r>
            <w:r w:rsidRPr="00FF430B">
              <w:rPr>
                <w:b/>
                <w:noProof w:val="0"/>
                <w:lang w:val="ro-MD" w:eastAsia="ru-RU"/>
              </w:rPr>
              <w:t>___________________.</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77777777"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 xml:space="preserve">Achitările vor fi efectuate prin transfer în baza facturilor fiscale, după primirea proceselor </w:t>
            </w:r>
            <w:r w:rsidR="00A156C0" w:rsidRPr="00FF430B">
              <w:rPr>
                <w:lang w:val="ro-MD"/>
              </w:rPr>
              <w:t>–</w:t>
            </w:r>
            <w:r w:rsidR="00460653" w:rsidRPr="00FF430B">
              <w:rPr>
                <w:lang w:val="ro-MD"/>
              </w:rPr>
              <w:t xml:space="preserve"> verbale de recepţie a lucrărilor executate, semnate şi</w:t>
            </w:r>
            <w:r w:rsidR="00995AF6" w:rsidRPr="00FF430B">
              <w:rPr>
                <w:lang w:val="ro-MD"/>
              </w:rPr>
              <w:t xml:space="preserve"> acceptate de către Beneficiar.</w:t>
            </w:r>
          </w:p>
          <w:p w14:paraId="4312716F" w14:textId="77777777"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684D44" w:rsidRPr="00FF430B">
              <w:rPr>
                <w:lang w:val="ro-MD"/>
              </w:rPr>
              <w:t>…..</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Plata facturii finale se va face imediat după verificarea şi acceptarea situaţiei de plată definitive de către Beneficiar. Dacă verificarea se prelungeşte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7777777" w:rsidR="00E503F9" w:rsidRPr="00FF430B"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FF430B">
              <w:rPr>
                <w:lang w:val="ro-MD"/>
              </w:rPr>
              <w:t xml:space="preserve">Lucrările nu </w:t>
            </w:r>
            <w:r w:rsidR="00183D79" w:rsidRPr="00FF430B">
              <w:rPr>
                <w:lang w:val="ro-MD"/>
              </w:rPr>
              <w:t>vor fi considerate finalizate pâ</w:t>
            </w:r>
            <w:r w:rsidR="00460653" w:rsidRPr="00FF430B">
              <w:rPr>
                <w:lang w:val="ro-MD"/>
              </w:rPr>
              <w:t>nă</w:t>
            </w:r>
            <w:r w:rsidR="00183D79" w:rsidRPr="00FF430B">
              <w:rPr>
                <w:lang w:val="ro-MD"/>
              </w:rPr>
              <w:t xml:space="preserve"> câ</w:t>
            </w:r>
            <w:r w:rsidR="00460653" w:rsidRPr="00FF430B">
              <w:rPr>
                <w:lang w:val="ro-MD"/>
              </w:rPr>
              <w:t xml:space="preserve">nd procesul-verbal de recepţie la terminarea lucrărilor  nu va fi semnat de comisia de recepţie, care confirmă că lucrările au fost executate </w:t>
            </w:r>
            <w:r w:rsidR="00A946E0" w:rsidRPr="00FF430B">
              <w:rPr>
                <w:lang w:val="ro-MD"/>
              </w:rPr>
              <w:t>conform contractului.</w:t>
            </w:r>
          </w:p>
          <w:p w14:paraId="1925FC36" w14:textId="77777777" w:rsidR="00267805" w:rsidRPr="00FF430B" w:rsidRDefault="00316769" w:rsidP="00A101F6">
            <w:pPr>
              <w:pStyle w:val="af2"/>
              <w:tabs>
                <w:tab w:val="left" w:pos="37"/>
              </w:tabs>
              <w:spacing w:line="276" w:lineRule="auto"/>
              <w:ind w:firstLine="0"/>
              <w:rPr>
                <w:lang w:val="ro-MD"/>
              </w:rPr>
            </w:pPr>
            <w:r w:rsidRPr="00FF430B">
              <w:rPr>
                <w:lang w:val="ro-MD"/>
              </w:rPr>
              <w:t>3.6</w:t>
            </w:r>
            <w:r w:rsidR="00A227F2" w:rsidRPr="00FF430B">
              <w:rPr>
                <w:lang w:val="ro-MD"/>
              </w:rPr>
              <w:t>.Garanţia de bună execuţie se va restitui Antreprenorului în baza notificării Beneficiarului către agentul bancar. Notificarea se va face după semnarea procesului-verbal de recepţie la terminarea lucrărilor în cel mult 15 zile.</w:t>
            </w:r>
            <w:r w:rsidR="005D4B79" w:rsidRPr="00FF430B">
              <w:rPr>
                <w:lang w:val="ro-MD"/>
              </w:rPr>
              <w:t xml:space="preserve"> </w:t>
            </w:r>
            <w:r w:rsidR="00EB65F6" w:rsidRPr="00FF430B">
              <w:rPr>
                <w:lang w:val="ro-MD"/>
              </w:rPr>
              <w:t>În cazul recepţiei cu obiecţii,</w:t>
            </w:r>
            <w:r w:rsidR="005D4B79" w:rsidRPr="00FF430B">
              <w:rPr>
                <w:lang w:val="ro-MD"/>
              </w:rPr>
              <w:t xml:space="preserve"> </w:t>
            </w:r>
            <w:r w:rsidR="00EB65F6" w:rsidRPr="00FF430B">
              <w:rPr>
                <w:lang w:val="ro-MD"/>
              </w:rPr>
              <w:t>garanţia se va restitui în cel mult 15 zile după înlăturarea acestora.</w:t>
            </w:r>
          </w:p>
          <w:p w14:paraId="61495F7C" w14:textId="77777777" w:rsidR="00A156C0" w:rsidRPr="00FF430B" w:rsidRDefault="00A156C0" w:rsidP="00196AB4">
            <w:pPr>
              <w:pStyle w:val="af2"/>
              <w:tabs>
                <w:tab w:val="left" w:pos="37"/>
              </w:tabs>
              <w:spacing w:line="276" w:lineRule="auto"/>
              <w:ind w:firstLine="0"/>
              <w:rPr>
                <w:lang w:val="ro-MD"/>
              </w:rPr>
            </w:pPr>
          </w:p>
          <w:p w14:paraId="56E0F6E8" w14:textId="77777777" w:rsidR="00371806" w:rsidRPr="00FF430B" w:rsidRDefault="00A156C0" w:rsidP="00371806">
            <w:pPr>
              <w:tabs>
                <w:tab w:val="left" w:pos="2625"/>
              </w:tabs>
              <w:spacing w:after="200" w:line="276" w:lineRule="auto"/>
              <w:contextualSpacing/>
              <w:rPr>
                <w:b/>
                <w:lang w:val="ro-MD"/>
              </w:rPr>
            </w:pPr>
            <w:r w:rsidRPr="00FF430B">
              <w:rPr>
                <w:b/>
                <w:lang w:val="ro-MD"/>
              </w:rPr>
              <w:t xml:space="preserve">4. </w:t>
            </w:r>
            <w:r w:rsidR="00460653" w:rsidRPr="00FF430B">
              <w:rPr>
                <w:b/>
                <w:lang w:val="ro-MD"/>
              </w:rPr>
              <w:t>DREPTURILE ŞI OBLIGAŢIUNILE ANTREPRENORULUI ŞI ALE BENEFICIARULUI</w:t>
            </w:r>
          </w:p>
          <w:p w14:paraId="0F6CFA7A" w14:textId="77777777" w:rsidR="00371806" w:rsidRPr="00FF430B" w:rsidRDefault="00A156C0" w:rsidP="005D4B79">
            <w:pPr>
              <w:tabs>
                <w:tab w:val="left" w:pos="2625"/>
              </w:tabs>
              <w:spacing w:after="200" w:line="276" w:lineRule="auto"/>
              <w:contextualSpacing/>
              <w:jc w:val="both"/>
              <w:rPr>
                <w:lang w:val="ro-MD"/>
              </w:rPr>
            </w:pPr>
            <w:r w:rsidRPr="00FF430B">
              <w:rPr>
                <w:lang w:val="ro-MD"/>
              </w:rPr>
              <w:t xml:space="preserve">4.1. </w:t>
            </w:r>
            <w:r w:rsidR="00460653" w:rsidRPr="00FF430B">
              <w:rPr>
                <w:lang w:val="ro-MD"/>
              </w:rPr>
              <w:t xml:space="preserve">Întreaga documentaţie necesară pentru executarea lucrărilor contractate se pune de către Beneficiar la dispoziţia Antreprenorului în două exemplare, în termenele stabilite în contract, prin graficul general de realizare a lucrărilor publice. </w:t>
            </w:r>
          </w:p>
          <w:p w14:paraId="62D1C5C7" w14:textId="77777777" w:rsidR="00460653" w:rsidRPr="00FF430B" w:rsidRDefault="00A156C0" w:rsidP="005D4B79">
            <w:pPr>
              <w:tabs>
                <w:tab w:val="left" w:pos="2625"/>
              </w:tabs>
              <w:spacing w:line="276" w:lineRule="auto"/>
              <w:contextualSpacing/>
              <w:jc w:val="both"/>
              <w:rPr>
                <w:lang w:val="ro-MD"/>
              </w:rPr>
            </w:pPr>
            <w:r w:rsidRPr="00FF430B">
              <w:rPr>
                <w:lang w:val="ro-MD"/>
              </w:rPr>
              <w:t xml:space="preserve">4.2. </w:t>
            </w:r>
            <w:r w:rsidR="00460653" w:rsidRPr="00FF430B">
              <w:rPr>
                <w:lang w:val="ro-MD"/>
              </w:rPr>
              <w:t xml:space="preserve">Antreprenorul are obligaţia să execute, să finalizeze lucrarea în termenele stabilite în contract, pe proprie răspundere. Pentru aceasta el este obligat să respecte proiectul, documentaţia de execuţieşi prevederile actelor normative </w:t>
            </w:r>
            <w:r w:rsidR="00E364D5" w:rsidRPr="00FF430B">
              <w:rPr>
                <w:lang w:val="ro-MD"/>
              </w:rPr>
              <w:t>din domeniul</w:t>
            </w:r>
            <w:r w:rsidR="00460653" w:rsidRPr="00FF430B">
              <w:rPr>
                <w:lang w:val="ro-MD"/>
              </w:rPr>
              <w:t xml:space="preserve"> construcţii</w:t>
            </w:r>
            <w:r w:rsidR="00E364D5" w:rsidRPr="00FF430B">
              <w:rPr>
                <w:lang w:val="ro-MD"/>
              </w:rPr>
              <w:t>lor</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r w:rsidR="00460653" w:rsidRPr="00FF430B">
              <w:rPr>
                <w:lang w:val="ro-MD"/>
              </w:rPr>
              <w:t xml:space="preserve">Documentaţia pusă la dispoziţia Antreprenorului se repartizează astfel: </w:t>
            </w:r>
          </w:p>
          <w:p w14:paraId="7B4C1AE3" w14:textId="77777777" w:rsidR="00460653" w:rsidRPr="00FF430B" w:rsidRDefault="00460653" w:rsidP="002F556B">
            <w:pPr>
              <w:numPr>
                <w:ilvl w:val="0"/>
                <w:numId w:val="10"/>
              </w:numPr>
              <w:tabs>
                <w:tab w:val="left" w:pos="1276"/>
              </w:tabs>
              <w:spacing w:line="276" w:lineRule="auto"/>
              <w:ind w:left="0" w:hanging="283"/>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iaraltul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(ataşamentele) şi alte documente, pe care Beneficiarul sau Antreprenorul trebuie să le întocmească şi</w:t>
            </w:r>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dispoziţia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Oferta adjudecată face parte integrantă din contract. Ea trebuie să fie corectă şi completă. Preţurile stabilite vor acoperi toate obligaţiunile din contract şi toate operaţiunile pentru terminarea şi</w:t>
            </w:r>
            <w:r w:rsidR="005D4B79" w:rsidRPr="00FF430B">
              <w:rPr>
                <w:lang w:val="ro-MD"/>
              </w:rPr>
              <w:t xml:space="preserve"> </w:t>
            </w:r>
            <w:r w:rsidR="00460653" w:rsidRPr="00FF430B">
              <w:rPr>
                <w:lang w:val="ro-MD"/>
              </w:rPr>
              <w:t xml:space="preserve">întreţinerea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Dacă Beneficiarul nu emite în timp util dispoziţii suplimentare care să conţină</w:t>
            </w:r>
            <w:r w:rsidR="005D4B79" w:rsidRPr="00FF430B">
              <w:rPr>
                <w:lang w:val="ro-MD"/>
              </w:rPr>
              <w:t xml:space="preserve"> </w:t>
            </w:r>
            <w:r w:rsidR="00460653" w:rsidRPr="00FF430B">
              <w:rPr>
                <w:lang w:val="ro-MD"/>
              </w:rPr>
              <w:t>instrucţiuni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desfăşurarea lucrărilor. Notificarea va conţine detaliile sau dispoziţiile ce se cer şi va specifica data la care acestea au fost necesare, precum şi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documentaţie necesară pentru executarea lucrărilor de subantrepriză va fi pusă la dispoziţia subantreprenorilor de către Antreprenor, fără plată, în termenele din subcontracte (contracte de subantrepriză), stabilite prin graficul de execuţie. </w:t>
            </w:r>
          </w:p>
          <w:p w14:paraId="2AB9455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Antreprenorul va executa şi va întreţine toate lucrările, va asigura forţa de muncă, materialele, utilajele de construcţiişi obiectele cu caracter provizoriu pentru executarea lucrărilor. Acesta îşi asumă întreaga responsabilitate pentru toate operaţiunile executate pe şantier</w:t>
            </w:r>
            <w:r w:rsidR="005D4B79" w:rsidRPr="00FF430B">
              <w:rPr>
                <w:lang w:val="ro-MD"/>
              </w:rPr>
              <w:t xml:space="preserve"> </w:t>
            </w:r>
            <w:r w:rsidR="00460653" w:rsidRPr="00FF430B">
              <w:rPr>
                <w:lang w:val="ro-MD"/>
              </w:rPr>
              <w:t xml:space="preserve">şi pentru procedeele de execuţie utilizate. </w:t>
            </w:r>
          </w:p>
          <w:p w14:paraId="20A67A6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r w:rsidR="00EA64B0" w:rsidRPr="00FF430B">
              <w:rPr>
                <w:lang w:val="ro-MD"/>
              </w:rPr>
              <w:t>garanţia de bună execuţie a contractului, în cuantum de __% din valoarea contractului atribuit.</w:t>
            </w:r>
          </w:p>
          <w:p w14:paraId="2DB323DA" w14:textId="77777777" w:rsidR="00267805" w:rsidRPr="00FF430B" w:rsidRDefault="00A156C0" w:rsidP="00684D44">
            <w:pPr>
              <w:pStyle w:val="af2"/>
              <w:tabs>
                <w:tab w:val="left" w:pos="567"/>
              </w:tabs>
              <w:spacing w:line="276" w:lineRule="auto"/>
              <w:ind w:firstLine="0"/>
              <w:rPr>
                <w:lang w:val="ro-MD"/>
              </w:rPr>
            </w:pPr>
            <w:r w:rsidRPr="00FF430B">
              <w:rPr>
                <w:lang w:val="ro-MD"/>
              </w:rPr>
              <w:t>4.11.</w:t>
            </w:r>
            <w:r w:rsidR="00A109E6" w:rsidRPr="00FF430B">
              <w:rPr>
                <w:lang w:val="ro-MD"/>
              </w:rPr>
              <w:t xml:space="preserve"> Autoritatea contractantă eliberează/restituie</w:t>
            </w:r>
            <w:r w:rsidR="005D4B79" w:rsidRPr="00FF430B">
              <w:rPr>
                <w:lang w:val="ro-MD"/>
              </w:rPr>
              <w:t xml:space="preserve"> </w:t>
            </w:r>
            <w:r w:rsidR="00A109E6" w:rsidRPr="00FF430B">
              <w:rPr>
                <w:lang w:val="ro-MD"/>
              </w:rPr>
              <w:t>g</w:t>
            </w:r>
            <w:r w:rsidR="00460653" w:rsidRPr="00FF430B">
              <w:rPr>
                <w:lang w:val="ro-MD"/>
              </w:rPr>
              <w:t>aranţia de bună execuţie Antreprenorului după semnarea procesului-verbal de recepţie finală</w:t>
            </w:r>
            <w:r w:rsidR="00A109E6" w:rsidRPr="00FF430B">
              <w:rPr>
                <w:lang w:val="ro-MD"/>
              </w:rPr>
              <w:t>/ procesului-verbal la terminarea lucrărilor</w:t>
            </w:r>
            <w:r w:rsidR="00460653" w:rsidRPr="00FF430B">
              <w:rPr>
                <w:lang w:val="ro-MD"/>
              </w:rPr>
              <w:t xml:space="preserve"> în cel mult </w:t>
            </w:r>
            <w:r w:rsidR="00460653" w:rsidRPr="00FF430B">
              <w:rPr>
                <w:lang w:val="ro-MD"/>
              </w:rPr>
              <w:lastRenderedPageBreak/>
              <w:t>15 zile</w:t>
            </w:r>
            <w:r w:rsidR="00E838F8" w:rsidRPr="00FF430B">
              <w:rPr>
                <w:lang w:val="ro-MD"/>
              </w:rPr>
              <w:t>.</w:t>
            </w:r>
            <w:r w:rsidR="005D4B79" w:rsidRPr="00FF430B">
              <w:rPr>
                <w:lang w:val="ro-MD"/>
              </w:rPr>
              <w:t xml:space="preserve"> </w:t>
            </w:r>
            <w:r w:rsidR="00EB65F6" w:rsidRPr="00FF430B">
              <w:rPr>
                <w:lang w:val="ro-MD"/>
              </w:rPr>
              <w:t>În cazul recepţiei cu obiecţii,</w:t>
            </w:r>
            <w:r w:rsidR="005D4B79" w:rsidRPr="00FF430B">
              <w:rPr>
                <w:lang w:val="ro-MD"/>
              </w:rPr>
              <w:t xml:space="preserve"> </w:t>
            </w:r>
            <w:r w:rsidR="00EB65F6" w:rsidRPr="00FF430B">
              <w:rPr>
                <w:lang w:val="ro-MD"/>
              </w:rPr>
              <w:t>garanţia se va restitui în cel mult 15 zile după înlăturarea acestora.</w:t>
            </w:r>
          </w:p>
          <w:p w14:paraId="4C7338E3" w14:textId="77777777" w:rsidR="00460653" w:rsidRPr="00FF430B" w:rsidRDefault="00A156C0" w:rsidP="00196AB4">
            <w:pPr>
              <w:pStyle w:val="af2"/>
              <w:tabs>
                <w:tab w:val="left" w:pos="567"/>
              </w:tabs>
              <w:spacing w:line="276" w:lineRule="auto"/>
              <w:ind w:firstLine="0"/>
              <w:rPr>
                <w:lang w:val="ro-MD"/>
              </w:rPr>
            </w:pPr>
            <w:r w:rsidRPr="00FF430B">
              <w:rPr>
                <w:lang w:val="ro-MD"/>
              </w:rPr>
              <w:t>4.12.</w:t>
            </w:r>
            <w:r w:rsidR="00460653" w:rsidRPr="00FF430B">
              <w:rPr>
                <w:lang w:val="ro-MD"/>
              </w:rPr>
              <w:t>Antreprenorul trebuie să constituie garanţia de bună execuţie 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t el nu şi-a îndeplinit această obligaţiune, Beneficiarul poate să reţină garanţia</w:t>
            </w:r>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recepţiei, lucrarea executată are calităţile stipulate în contract, corespunde reglementărilor tehnice şi nu este afectată de vicii care ar diminua sau chiar anula valoarea sau posibilitatea de utilizare, conform condiţiilor normale de folosire sau a celor explicite în contract.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desfăşurarea lucrărilor în conformitate cu prevederile contractului, prin responsabilii tehnici atestaţi. Acestora li se va asigura accesul la locul de muncă, în ateliere, depozite şi oriunde se desfăşoară activităţi legate de realizarea obligaţiilor contractuale. La cerere, trebuie să i se pună la dispoziţie desenele şi documentaţia de execuţie pentru examinare şi să i se dea toate lămuririle, condiţia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6. Beneficiarul este autorizat să emită dispoziţiile pe care le consideră necesare executării lucrărilor, cu respectarea drepturilor Antreprenorului. Dispoziţiile se adresează în principiu numai Antreprenorului şi dirigintelui de şantier, cu excepţia cazurilor în care trebuie de intervenit împotriva unui pericol iminent sau declarat. Beneficiarului trebuie să i se comunice numele dirigintelui de şantier atestat tehnico-profesional, care va dirija execuţia lucrărilor şi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Dacă Antreprenorul consideră că dispoziţiile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r w:rsidR="00460653" w:rsidRPr="00FF430B">
              <w:rPr>
                <w:lang w:val="ro-MD"/>
              </w:rPr>
              <w:t xml:space="preserve">obiecţii,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14:paraId="726CFED6"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Trasarea axelor principale, bornelor de referinţă, căilor de circulaţieşi limitelor terenului pus la dispoziţia Antreprenorului, precum şi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r w:rsidR="00460653" w:rsidRPr="00FF430B">
              <w:rPr>
                <w:lang w:val="ro-MD"/>
              </w:rPr>
              <w:t xml:space="preserve">obligaţiuni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şi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Ridicările de teren, trasările şi cotele de nivel, precum şi alte documente puse la dispoziţia Antreprenorului de către Beneficiar pentru executarea contractului s</w:t>
            </w:r>
            <w:r w:rsidR="00E10C0A" w:rsidRPr="00FF430B">
              <w:rPr>
                <w:lang w:val="ro-MD"/>
              </w:rPr>
              <w:t>u</w:t>
            </w:r>
            <w:r w:rsidR="00460653" w:rsidRPr="00FF430B">
              <w:rPr>
                <w:lang w:val="ro-MD"/>
              </w:rPr>
              <w:t>nt hotărâtoare. Antreprenorul este obligat să verifice documentele primite şi să înştiinţeze Beneficiarul cu privire la erorile şi</w:t>
            </w:r>
            <w:r w:rsidR="005D4B79" w:rsidRPr="00FF430B">
              <w:rPr>
                <w:lang w:val="ro-MD"/>
              </w:rPr>
              <w:t xml:space="preserve"> </w:t>
            </w:r>
            <w:r w:rsidR="00460653" w:rsidRPr="00FF430B">
              <w:rPr>
                <w:lang w:val="ro-MD"/>
              </w:rPr>
              <w:t xml:space="preserve">inexactităţile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FF430B">
              <w:rPr>
                <w:lang w:val="ro-MD"/>
              </w:rPr>
              <w:t xml:space="preserve">Antreprenorul are obligaţia să stabilească toate relaţiile care reglementează raporturile cu subantreprenorii şi este răspunzător faţă de Beneficiar pentru respectarea de către subantreprenorii a </w:t>
            </w:r>
            <w:r w:rsidR="00AB7AE2" w:rsidRPr="00FF430B">
              <w:rPr>
                <w:lang w:val="ro-MD"/>
              </w:rPr>
              <w:t>prevederilor legale și obligațiunilor contractuale și profesionale</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3</w:t>
            </w:r>
            <w:r w:rsidRPr="00FF430B">
              <w:rPr>
                <w:lang w:val="ro-MD"/>
              </w:rPr>
              <w:t xml:space="preserve">. </w:t>
            </w:r>
            <w:r w:rsidR="00460653" w:rsidRPr="00FF430B">
              <w:rPr>
                <w:lang w:val="ro-MD"/>
              </w:rPr>
              <w:t xml:space="preserve">În cazul neexecutării de către Antreprenor a dispoziţiilor din punctul 2.1., Beneficiarul 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condiţiile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ştiinţifice, Antreprenorul este obligat să oprească execuţia lucrărilor în zona respectivă şi să comunice Beneficiarului, organelor de poliţie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În timpul desfăşurării lucrărilor, Antreprenorul are obligaţia să menţină căile de acces libere, să retragă utilajele, să îndepărteze surplusurile de materiale, deşeuri</w:t>
            </w:r>
            <w:r w:rsidR="005D4B79" w:rsidRPr="00FF430B">
              <w:rPr>
                <w:lang w:val="ro-MD"/>
              </w:rPr>
              <w:t xml:space="preserve"> </w:t>
            </w:r>
            <w:r w:rsidR="00460653" w:rsidRPr="00FF430B">
              <w:rPr>
                <w:lang w:val="ro-MD"/>
              </w:rPr>
              <w:t>şi lucrări provizorii de orice fel, care nu s</w:t>
            </w:r>
            <w:r w:rsidR="00183D79" w:rsidRPr="00FF430B">
              <w:rPr>
                <w:lang w:val="ro-MD"/>
              </w:rPr>
              <w:t>u</w:t>
            </w:r>
            <w:r w:rsidR="00460653" w:rsidRPr="00FF430B">
              <w:rPr>
                <w:lang w:val="ro-MD"/>
              </w:rPr>
              <w:t>nt necesare, iar la terminarea lucrărilor, Antreprenorul va evacua de pe şantier toate utilajele de construcţie, surplusurile de materiale, deşeurile</w:t>
            </w:r>
            <w:r w:rsidR="005D4B79" w:rsidRPr="00FF430B">
              <w:rPr>
                <w:lang w:val="ro-MD"/>
              </w:rPr>
              <w:t xml:space="preserve"> </w:t>
            </w:r>
            <w:r w:rsidR="00460653" w:rsidRPr="00FF430B">
              <w:rPr>
                <w:lang w:val="ro-MD"/>
              </w:rPr>
              <w:t xml:space="preserve">şi lucrările provizorii. </w:t>
            </w:r>
          </w:p>
          <w:p w14:paraId="42718144" w14:textId="77777777" w:rsidR="00B96242" w:rsidRPr="00FF430B" w:rsidRDefault="00BE5A1E" w:rsidP="00196AB4">
            <w:pPr>
              <w:pStyle w:val="af2"/>
              <w:tabs>
                <w:tab w:val="left" w:pos="426"/>
                <w:tab w:val="left" w:pos="3645"/>
              </w:tabs>
              <w:spacing w:line="276" w:lineRule="auto"/>
              <w:ind w:firstLine="0"/>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Beneficiarul trebuie să obţină, pe propria cheltuială, toate avizele, autorizaţiile</w:t>
            </w:r>
            <w:r w:rsidR="005D4B79" w:rsidRPr="00FF430B">
              <w:rPr>
                <w:lang w:val="ro-MD"/>
              </w:rPr>
              <w:t xml:space="preserve"> </w:t>
            </w:r>
            <w:r w:rsidR="00460653" w:rsidRPr="00FF430B">
              <w:rPr>
                <w:lang w:val="ro-MD"/>
              </w:rPr>
              <w:t xml:space="preserve">şi aprobările, să plătească toate taxele necesare legate de execuţia lucrărilor, precum şi pentru bunuri sau drepturi afectate sau care pot fi afectate de execuţia lucrărilor. </w:t>
            </w: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Antreprenorul este obligat să execute toate lucrările, prevăzute în contract, în termenele stabilite prin graficul general de realizare a lucrărilor şi graficul de execuţie</w:t>
            </w:r>
            <w:r w:rsidR="005D4B79" w:rsidRPr="00FF430B">
              <w:rPr>
                <w:lang w:val="ro-MD"/>
              </w:rPr>
              <w:t xml:space="preserve"> </w:t>
            </w:r>
            <w:r w:rsidR="005B666D" w:rsidRPr="00FF430B">
              <w:rPr>
                <w:lang w:val="ro-MD"/>
              </w:rPr>
              <w:t>şi de o calitate corespunzătoare prevederilor actelor normative şi  prezentului contract.</w:t>
            </w:r>
          </w:p>
          <w:p w14:paraId="0797AEC6"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6.2. </w:t>
            </w:r>
            <w:r w:rsidR="005B666D" w:rsidRPr="00FF430B">
              <w:rPr>
                <w:lang w:val="ro-MD"/>
              </w:rPr>
              <w:t xml:space="preserve">În cazul în care părţile din lucrarea ce se contractează se execută în subantrepriză, Antreprenorul trebuie să prezinte, cu ocazia ofertării, lista subantreprenorilor şi lucrările pe care aceştia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6.3. </w:t>
            </w:r>
            <w:r w:rsidR="005B666D" w:rsidRPr="00FF430B">
              <w:rPr>
                <w:lang w:val="ro-MD"/>
              </w:rPr>
              <w:t xml:space="preserve">Pe parcursul execuţiei lucrărilor, Antreprenorul este obligat să comunice, la cererea Beneficiarului, datele de </w:t>
            </w:r>
            <w:r w:rsidR="00E364D5" w:rsidRPr="00FF430B">
              <w:rPr>
                <w:lang w:val="ro-MD"/>
              </w:rPr>
              <w:t>identificare</w:t>
            </w:r>
            <w:r w:rsidR="005D4B79" w:rsidRPr="00FF430B">
              <w:rPr>
                <w:lang w:val="ro-MD"/>
              </w:rPr>
              <w:t xml:space="preserve"> </w:t>
            </w:r>
            <w:r w:rsidR="005B666D" w:rsidRPr="00FF430B">
              <w:rPr>
                <w:lang w:val="ro-MD"/>
              </w:rPr>
              <w:t xml:space="preserve">ale subantreprenorilor.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Angajarea forţei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documentaţia de executare, urmând a fi supuse periodic la diverse testări de către proiectantul sau Beneficiarul ce le va solicita. Antreprenorul va asigura, la cerere, forţa de muncă, instrumentele, utilajul şi materialele necesare pentru examinarea, măsurarea şi testarea lucrărilor. </w:t>
            </w:r>
          </w:p>
          <w:p w14:paraId="2FA27A82" w14:textId="77777777"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şi încercărilor va fi suportat de Antreprenor, dacă acesta este prevăzut îndocumentaţie, în caz contrar cheltuielile vor fi suportate de Beneficiar. </w:t>
            </w:r>
          </w:p>
          <w:p w14:paraId="07429815" w14:textId="7777777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60653" w:rsidRPr="00FF430B">
              <w:rPr>
                <w:lang w:val="ro-MD"/>
              </w:rPr>
              <w:t>Probele neprevăzute şi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e dovedeşte că materialele nu su</w:t>
            </w:r>
            <w:r w:rsidR="00460653" w:rsidRPr="00FF430B">
              <w:rPr>
                <w:lang w:val="ro-MD"/>
              </w:rPr>
              <w:t xml:space="preserve">nt corespunzător </w:t>
            </w:r>
            <w:r w:rsidR="00460653" w:rsidRPr="00FF430B">
              <w:rPr>
                <w:lang w:val="ro-MD"/>
              </w:rPr>
              <w:lastRenderedPageBreak/>
              <w:t xml:space="preserve">calitative sau manopera nu este în conformitate cu prevederile contractului. În caz contrar, Beneficiarul va suporta aceste cheltuieli. </w:t>
            </w:r>
          </w:p>
          <w:p w14:paraId="20D122B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8.4. </w:t>
            </w:r>
            <w:r w:rsidR="00460653" w:rsidRPr="00FF430B">
              <w:rPr>
                <w:lang w:val="ro-MD"/>
              </w:rPr>
              <w:t>Beneficiarul, proiectantul sau orice altă persoană autorizată de aceştia au acces tot timpul la lucrări pe şantier</w:t>
            </w:r>
            <w:r w:rsidR="005D4B79" w:rsidRPr="00FF430B">
              <w:rPr>
                <w:lang w:val="ro-MD"/>
              </w:rPr>
              <w:t xml:space="preserve"> </w:t>
            </w:r>
            <w:r w:rsidR="00460653" w:rsidRPr="00FF430B">
              <w:rPr>
                <w:lang w:val="ro-MD"/>
              </w:rPr>
              <w:t xml:space="preserve">şi în locurile unde se pregăteşte lucrarea, în depozite de materiale prefabricate etc. </w:t>
            </w:r>
          </w:p>
          <w:p w14:paraId="122D8C18"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8.5. </w:t>
            </w:r>
            <w:r w:rsidR="00460653" w:rsidRPr="00FF430B">
              <w:rPr>
                <w:lang w:val="ro-MD"/>
              </w:rPr>
              <w:t>Lucrările care devin ascunse nu vor fi acoperite fără aprobarea responsabilului tehnic atestat şi, după caz, a proiectantului, Antreprenorul asigurând posibilitatea acestora să examineze şi să urmărească orice lucrare care urmează să fie ascunsă. Antreprenorul v</w:t>
            </w:r>
            <w:r w:rsidRPr="00FF430B">
              <w:rPr>
                <w:lang w:val="ro-MD"/>
              </w:rPr>
              <w:t>a</w:t>
            </w:r>
            <w:r w:rsidR="00460653" w:rsidRPr="00FF430B">
              <w:rPr>
                <w:lang w:val="ro-MD"/>
              </w:rPr>
              <w:t xml:space="preserve"> anunţa</w:t>
            </w:r>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inclusiv fundaţiile clădirii, su</w:t>
            </w:r>
            <w:r w:rsidR="00460653" w:rsidRPr="00FF430B">
              <w:rPr>
                <w:lang w:val="ro-MD"/>
              </w:rPr>
              <w:t xml:space="preserve">nt gata pentru a fi examinate. Responsabilul tehnic atestat şi proiectantul vor participa la examinarea şi măsurarea lucrărilor. </w:t>
            </w:r>
          </w:p>
          <w:p w14:paraId="78641E60"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8.6. </w:t>
            </w:r>
            <w:r w:rsidR="00460653" w:rsidRPr="00FF430B">
              <w:rPr>
                <w:lang w:val="ro-MD"/>
              </w:rPr>
              <w:t>Antreprenorul va dezveli orice parte sau părţi de lucrare la dispoziţia Beneficiarului şi va reface această parte sau părţi de lucrare, dacă este cazul. Dacă se constată că lucrările au fost de calitate corespunzătoare şi realizate conform documentaţiei de execuţie, dezvelirea, refacerea şi/sau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utilităţi, precum şi cel al contoarelor sau al altor aparate de măsurat se suportă de către Antreprenor. În cazul mai multor antreprenori, costurile se suportă proporţional de către aceştia. </w:t>
            </w:r>
          </w:p>
          <w:p w14:paraId="576AD68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8.8. </w:t>
            </w:r>
            <w:r w:rsidR="00460653" w:rsidRPr="00FF430B">
              <w:rPr>
                <w:lang w:val="ro-MD"/>
              </w:rPr>
              <w:t>Lucrările executate de Antreprenor în afara celor prevăzute în contract sau fără dis</w:t>
            </w:r>
            <w:r w:rsidR="00183D79" w:rsidRPr="00FF430B">
              <w:rPr>
                <w:lang w:val="ro-MD"/>
              </w:rPr>
              <w:t>poziţia Beneficiarului, precum ș</w:t>
            </w:r>
            <w:r w:rsidR="00460653" w:rsidRPr="00FF430B">
              <w:rPr>
                <w:lang w:val="ro-MD"/>
              </w:rPr>
              <w:t xml:space="preserve">i cele care nu respectă prevederile contractului, fără a exista în acest sens o dispoziţie expresă a Beneficiarului, nu vor fi plătite Antreprenorului. Antreprenorul trebuie să înlăture aceste lucrări, în termenul stabilit cu Beneficiarul. De asemenea, el răspunde în faţa Beneficiarului de toate pagubele pe care le-a provocat acestuia. Lucrările respective vor fi plătite Antreprenorului numai dacă se dovedesc a fi necesare şi se presupune că ele corespund voinţei Beneficiarului, în care caz vor fi notificate imediat. </w:t>
            </w:r>
          </w:p>
          <w:p w14:paraId="38B4E9E3" w14:textId="77777777" w:rsidR="00460653" w:rsidRPr="00FF430B" w:rsidRDefault="00D05A94" w:rsidP="002F556B">
            <w:pPr>
              <w:pStyle w:val="af2"/>
              <w:numPr>
                <w:ilvl w:val="1"/>
                <w:numId w:val="17"/>
              </w:numPr>
              <w:tabs>
                <w:tab w:val="left" w:pos="284"/>
                <w:tab w:val="left" w:pos="426"/>
              </w:tabs>
              <w:spacing w:line="276" w:lineRule="auto"/>
              <w:ind w:left="0" w:hanging="425"/>
              <w:rPr>
                <w:lang w:val="ro-MD"/>
              </w:rPr>
            </w:pPr>
            <w:r w:rsidRPr="00FF430B">
              <w:rPr>
                <w:lang w:val="ro-MD"/>
              </w:rPr>
              <w:t xml:space="preserve">8.9. </w:t>
            </w:r>
            <w:r w:rsidR="00460653" w:rsidRPr="00FF430B">
              <w:rPr>
                <w:lang w:val="ro-MD"/>
              </w:rPr>
              <w:t xml:space="preserve">Lucrările încep după </w:t>
            </w:r>
            <w:r w:rsidR="00684D44" w:rsidRPr="00FF430B">
              <w:rPr>
                <w:lang w:val="ro-MD"/>
              </w:rPr>
              <w:t>…..</w:t>
            </w:r>
            <w:r w:rsidR="00460653" w:rsidRPr="00FF430B">
              <w:rPr>
                <w:lang w:val="ro-MD"/>
              </w:rPr>
              <w:t xml:space="preserve"> zile de la semnarea şi înregistrarea contractului în modul corespunzător şi primirea ordinului de execuţie.</w:t>
            </w:r>
          </w:p>
          <w:p w14:paraId="0F7D7213" w14:textId="77777777" w:rsidR="00460653" w:rsidRPr="00FF430B" w:rsidRDefault="00460653" w:rsidP="00196AB4">
            <w:pPr>
              <w:pStyle w:val="af2"/>
              <w:tabs>
                <w:tab w:val="left" w:pos="284"/>
                <w:tab w:val="left" w:pos="426"/>
              </w:tabs>
              <w:spacing w:line="276" w:lineRule="auto"/>
              <w:ind w:firstLine="0"/>
              <w:rPr>
                <w:lang w:val="ro-MD"/>
              </w:rPr>
            </w:pPr>
          </w:p>
          <w:p w14:paraId="5A8DF6C0" w14:textId="77777777" w:rsidR="00460653" w:rsidRPr="00FF430B" w:rsidRDefault="00D83EE1" w:rsidP="002F556B">
            <w:pPr>
              <w:pStyle w:val="a"/>
              <w:numPr>
                <w:ilvl w:val="0"/>
                <w:numId w:val="17"/>
              </w:numPr>
              <w:tabs>
                <w:tab w:val="clear" w:pos="1134"/>
                <w:tab w:val="left" w:pos="3255"/>
              </w:tabs>
              <w:spacing w:line="276" w:lineRule="auto"/>
              <w:ind w:left="0"/>
              <w:contextualSpacing/>
              <w:rPr>
                <w:lang w:val="ro-MD"/>
              </w:rPr>
            </w:pPr>
            <w:r w:rsidRPr="00FF430B">
              <w:rPr>
                <w:b/>
                <w:lang w:val="ro-MD"/>
              </w:rPr>
              <w:t xml:space="preserve">9. </w:t>
            </w:r>
            <w:r w:rsidR="00460653" w:rsidRPr="00FF430B">
              <w:rPr>
                <w:b/>
                <w:lang w:val="ro-MD"/>
              </w:rPr>
              <w:t>PERIOADA DE GARANŢIE ŞI REMEDIERI ÎN PERIOADA DE GARANŢIE</w:t>
            </w:r>
          </w:p>
          <w:p w14:paraId="13401844"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9.1. </w:t>
            </w:r>
            <w:r w:rsidR="00460653" w:rsidRPr="00FF430B">
              <w:rPr>
                <w:lang w:val="ro-MD"/>
              </w:rPr>
              <w:t xml:space="preserve">Perioada de garanţie pentru lucrărieste de  </w:t>
            </w:r>
            <w:r w:rsidR="00D379F6" w:rsidRPr="00FF430B">
              <w:rPr>
                <w:b/>
                <w:lang w:val="ro-MD"/>
              </w:rPr>
              <w:t>___</w:t>
            </w:r>
            <w:r w:rsidR="00460653" w:rsidRPr="00FF430B">
              <w:rPr>
                <w:lang w:val="ro-MD"/>
              </w:rPr>
              <w:t xml:space="preserve"> ani. </w:t>
            </w:r>
          </w:p>
          <w:p w14:paraId="1CEFAD7D"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9.2. </w:t>
            </w:r>
            <w:r w:rsidR="00460653" w:rsidRPr="00FF430B">
              <w:rPr>
                <w:lang w:val="ro-MD"/>
              </w:rPr>
              <w:t xml:space="preserve">Perioada de garanţie </w:t>
            </w:r>
            <w:r w:rsidRPr="00FF430B">
              <w:rPr>
                <w:lang w:val="ro-MD"/>
              </w:rPr>
              <w:t>începe</w:t>
            </w:r>
            <w:r w:rsidR="00460653" w:rsidRPr="00FF430B">
              <w:rPr>
                <w:lang w:val="ro-MD"/>
              </w:rPr>
              <w:t xml:space="preserve"> de la data recepţiei la terminarea lucrărilor şip</w:t>
            </w:r>
            <w:r w:rsidRPr="00FF430B">
              <w:rPr>
                <w:lang w:val="ro-MD"/>
              </w:rPr>
              <w:t>â</w:t>
            </w:r>
            <w:r w:rsidR="00460653" w:rsidRPr="00FF430B">
              <w:rPr>
                <w:lang w:val="ro-MD"/>
              </w:rPr>
              <w:t xml:space="preserve">nă la expirarea </w:t>
            </w:r>
            <w:r w:rsidR="00D379F6" w:rsidRPr="00FF430B">
              <w:rPr>
                <w:lang w:val="ro-MD"/>
              </w:rPr>
              <w:t>termenului prevăzut la punctul 9</w:t>
            </w:r>
            <w:r w:rsidR="00460653" w:rsidRPr="00FF430B">
              <w:rPr>
                <w:lang w:val="ro-MD"/>
              </w:rPr>
              <w:t xml:space="preserve">.1 din prezentul </w:t>
            </w:r>
            <w:r w:rsidR="0001066E" w:rsidRPr="00FF430B">
              <w:rPr>
                <w:lang w:val="ro-MD"/>
              </w:rPr>
              <w:t>capitol</w:t>
            </w:r>
            <w:r w:rsidR="00460653" w:rsidRPr="00FF430B">
              <w:rPr>
                <w:lang w:val="ro-MD"/>
              </w:rPr>
              <w:t xml:space="preserve">. </w:t>
            </w:r>
          </w:p>
          <w:p w14:paraId="31DF6482"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obligaţia ca în perioada de garanţie să înlăture toate defecţiunile ce ţin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2F556B">
            <w:pPr>
              <w:pStyle w:val="a"/>
              <w:numPr>
                <w:ilvl w:val="0"/>
                <w:numId w:val="17"/>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10.1. </w:t>
            </w:r>
            <w:r w:rsidR="00460653" w:rsidRPr="00FF430B">
              <w:rPr>
                <w:lang w:val="ro-MD"/>
              </w:rPr>
              <w:t>Părţile  poartă răspundere pentru neexecutarea sau executarea necorespunzătoare a obligaţiilor  prevăzute de prezentul contract în conformitate cu legislaţia  Republicii Moldova.</w:t>
            </w:r>
          </w:p>
          <w:p w14:paraId="476BB321"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10.2. </w:t>
            </w:r>
            <w:r w:rsidR="00460653" w:rsidRPr="00FF430B">
              <w:rPr>
                <w:lang w:val="ro-MD"/>
              </w:rPr>
              <w:t xml:space="preserve">Dacă în legătură cu executarea lucrărilor de construcţii se produce o daună unui terţ, părţile contractante răspund solidar, conform prevederilor legale. Pentru stabilirea între părţi a cuantumului răspunderii pentru dauna provocată se va ţine seama de gradul de vinovăţie a fiecărui partener în producerea acesteia, dacă în clauzele contractuale nu s-a prevăzut altfel. </w:t>
            </w:r>
          </w:p>
          <w:p w14:paraId="09C3CC2A"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10.3. </w:t>
            </w:r>
            <w:r w:rsidR="00460653" w:rsidRPr="00FF430B">
              <w:rPr>
                <w:lang w:val="ro-MD"/>
              </w:rPr>
              <w:t>Membrii asocierii își păstrează individualitatea ca subiecți de drept, însă sunt obligați să răspundă solidar față de autoritate</w:t>
            </w:r>
            <w:r w:rsidRPr="00FF430B">
              <w:rPr>
                <w:lang w:val="ro-MD"/>
              </w:rPr>
              <w:t>a</w:t>
            </w:r>
            <w:r w:rsidR="00460653" w:rsidRPr="00FF430B">
              <w:rPr>
                <w:lang w:val="ro-MD"/>
              </w:rPr>
              <w:t xml:space="preserve"> contractantă pentru modul de îndeplinire a obligațiilor contractuale.</w:t>
            </w:r>
          </w:p>
          <w:p w14:paraId="377C0C3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lastRenderedPageBreak/>
              <w:t xml:space="preserve">10.4. </w:t>
            </w:r>
            <w:r w:rsidR="00460653" w:rsidRPr="00FF430B">
              <w:rPr>
                <w:lang w:val="ro-MD"/>
              </w:rPr>
              <w:t xml:space="preserve">Dacă prejudiciul cauzat terţei persoane este urmare a unei măsuri dispuse de beneficiar în forma în care a fost aplicată, atunci acesta poartă singur răspunderea, numai dacă Antreprenorul l-a înştiinţat în prealabil de pericolul legat de executarea dispoziţiei. </w:t>
            </w:r>
          </w:p>
          <w:p w14:paraId="2CECC90F"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sau deteriorarea drumurilor de acces sau a reţelelor de utilităţi, a terenurilor limitrofe prin depozitarea de pământ, materiale sau alte obiecte, precum şi ca urmare a unor îngrădiri sau limitări din proprie vină. </w:t>
            </w:r>
          </w:p>
          <w:p w14:paraId="12EA17B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10.6. </w:t>
            </w:r>
            <w:r w:rsidR="00460653" w:rsidRPr="00FF430B">
              <w:rPr>
                <w:lang w:val="ro-MD"/>
              </w:rPr>
              <w:t>Antreprenorul trebuie să asigure lucrările executate şi dotările pe care le are la dispoziţie împotriva degradări</w:t>
            </w:r>
            <w:r w:rsidR="00183D79" w:rsidRPr="00FF430B">
              <w:rPr>
                <w:lang w:val="ro-MD"/>
              </w:rPr>
              <w:t>i şi furturilor pâ</w:t>
            </w:r>
            <w:r w:rsidR="00460653" w:rsidRPr="00FF430B">
              <w:rPr>
                <w:lang w:val="ro-MD"/>
              </w:rPr>
              <w:t>nă la predarea lucrărilor către Beneficiar. El trebuie să ia măsuri de protecţie contra degradării lucrării datorită acţiunilor atmosferice şi a apei şi să îndepărteze zăpada şi</w:t>
            </w:r>
            <w:r w:rsidR="00C33344" w:rsidRPr="00FF430B">
              <w:rPr>
                <w:lang w:val="ro-MD"/>
              </w:rPr>
              <w:t xml:space="preserve"> </w:t>
            </w:r>
            <w:r w:rsidR="00460653" w:rsidRPr="00FF430B">
              <w:rPr>
                <w:lang w:val="ro-MD"/>
              </w:rPr>
              <w:t xml:space="preserve">gheaţa. </w:t>
            </w:r>
          </w:p>
          <w:p w14:paraId="399BD9F0"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10.7. </w:t>
            </w:r>
            <w:r w:rsidR="00460653" w:rsidRPr="00FF430B">
              <w:rPr>
                <w:lang w:val="ro-MD"/>
              </w:rPr>
              <w:t>Dacă nerespectarea de către Antreprenorul a prevederilor oricărui regulament sau hotărâri ale autorităţilor</w:t>
            </w:r>
            <w:r w:rsidR="00C33344" w:rsidRPr="00FF430B">
              <w:rPr>
                <w:lang w:val="ro-MD"/>
              </w:rPr>
              <w:t xml:space="preserve"> </w:t>
            </w:r>
            <w:r w:rsidR="00460653" w:rsidRPr="00FF430B">
              <w:rPr>
                <w:lang w:val="ro-MD"/>
              </w:rPr>
              <w:t xml:space="preserve">administraţiei publice locale sau ale altor organe locale, legal constituite, şi care au caracter obligatoriu la executarea lucrărilor, provoacă pagube pentru Beneficiar, acesta va fi despăgubit de Antreprenor în mărimea sumei prejudiciului. </w:t>
            </w:r>
          </w:p>
          <w:p w14:paraId="2B049099"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părţile contractante, atunci cealaltă parte poate emite pretenţii privind despăgubirea pentru daunele intervenite şi care pot fi dovedite. </w:t>
            </w:r>
          </w:p>
          <w:p w14:paraId="692C113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10.9. </w:t>
            </w:r>
            <w:r w:rsidR="00460653" w:rsidRPr="00FF430B">
              <w:rPr>
                <w:lang w:val="ro-MD"/>
              </w:rPr>
              <w:t>Dacă întârzierea în execu</w:t>
            </w:r>
            <w:r w:rsidR="0001066E" w:rsidRPr="00FF430B">
              <w:rPr>
                <w:lang w:val="ro-MD"/>
              </w:rPr>
              <w:t xml:space="preserve">ţia lucrărilor este </w:t>
            </w:r>
            <w:r w:rsidR="001278C6" w:rsidRPr="00FF430B">
              <w:rPr>
                <w:lang w:val="ro-MD"/>
              </w:rPr>
              <w:t>din</w:t>
            </w:r>
            <w:r w:rsidR="0001066E" w:rsidRPr="00FF430B">
              <w:rPr>
                <w:lang w:val="ro-MD"/>
              </w:rPr>
              <w:t xml:space="preserve"> culpa uneia</w:t>
            </w:r>
            <w:r w:rsidR="00460653" w:rsidRPr="00FF430B">
              <w:rPr>
                <w:lang w:val="ro-MD"/>
              </w:rPr>
              <w:t xml:space="preserve"> din</w:t>
            </w:r>
            <w:r w:rsidR="0001066E" w:rsidRPr="00FF430B">
              <w:rPr>
                <w:lang w:val="ro-MD"/>
              </w:rPr>
              <w:t>tre</w:t>
            </w:r>
            <w:r w:rsidR="00460653" w:rsidRPr="00FF430B">
              <w:rPr>
                <w:lang w:val="ro-MD"/>
              </w:rPr>
              <w:t xml:space="preserve"> părţi</w:t>
            </w:r>
            <w:r w:rsidR="0001066E" w:rsidRPr="00FF430B">
              <w:rPr>
                <w:lang w:val="ro-MD"/>
              </w:rPr>
              <w:t>le contractante</w:t>
            </w:r>
            <w:r w:rsidR="00460653" w:rsidRPr="00FF430B">
              <w:rPr>
                <w:lang w:val="ro-MD"/>
              </w:rPr>
              <w:t>, partea culpabilă va plăti celeilalte părţi penalizări</w:t>
            </w:r>
            <w:r w:rsidR="0001066E" w:rsidRPr="00FF430B">
              <w:rPr>
                <w:lang w:val="ro-MD"/>
              </w:rPr>
              <w:t xml:space="preserve"> şi/sau despăgubiri în cuantum de la 0,01% până la 0,1%</w:t>
            </w:r>
            <w:r w:rsidR="00460653" w:rsidRPr="00FF430B">
              <w:rPr>
                <w:lang w:val="ro-MD"/>
              </w:rPr>
              <w:t xml:space="preserve"> din valoarea lucrărilor </w:t>
            </w:r>
            <w:r w:rsidR="00D74B95" w:rsidRPr="00FF430B">
              <w:rPr>
                <w:lang w:val="ro-MD"/>
              </w:rPr>
              <w:t>rămase</w:t>
            </w:r>
            <w:r w:rsidR="00460653" w:rsidRPr="00FF430B">
              <w:rPr>
                <w:lang w:val="ro-MD"/>
              </w:rPr>
              <w:t xml:space="preserve">de executat/neonorate pentru fiecare zi de întârziere. Penalizarea devine operantă în momentul în care partea </w:t>
            </w:r>
            <w:r w:rsidR="00BB2CB2" w:rsidRPr="00FF430B">
              <w:rPr>
                <w:lang w:val="ro-MD"/>
              </w:rPr>
              <w:t>î</w:t>
            </w:r>
            <w:r w:rsidR="00460653" w:rsidRPr="00FF430B">
              <w:rPr>
                <w:lang w:val="ro-MD"/>
              </w:rPr>
              <w:t xml:space="preserve">nculpă a intrat în întârziere. </w:t>
            </w:r>
          </w:p>
          <w:p w14:paraId="5A9CC6A4" w14:textId="77777777" w:rsidR="00460653" w:rsidRPr="00FF430B" w:rsidRDefault="00D53233" w:rsidP="002F556B">
            <w:pPr>
              <w:pStyle w:val="af2"/>
              <w:numPr>
                <w:ilvl w:val="1"/>
                <w:numId w:val="17"/>
              </w:numPr>
              <w:tabs>
                <w:tab w:val="left" w:pos="567"/>
                <w:tab w:val="left" w:pos="1890"/>
              </w:tabs>
              <w:spacing w:line="276" w:lineRule="auto"/>
              <w:ind w:left="0" w:hanging="567"/>
              <w:rPr>
                <w:lang w:val="ro-MD"/>
              </w:rPr>
            </w:pPr>
            <w:r w:rsidRPr="00FF430B">
              <w:rPr>
                <w:lang w:val="ro-MD"/>
              </w:rPr>
              <w:t xml:space="preserve">10.10. </w:t>
            </w:r>
            <w:r w:rsidR="00460653" w:rsidRPr="00FF430B">
              <w:rPr>
                <w:lang w:val="ro-MD"/>
              </w:rPr>
              <w:t>Beneficiarul nu va fi responsabil pentru nici un fel de daune</w:t>
            </w:r>
            <w:r w:rsidR="00C33344" w:rsidRPr="00FF430B">
              <w:rPr>
                <w:lang w:val="ro-MD"/>
              </w:rPr>
              <w:t>-</w:t>
            </w:r>
            <w:r w:rsidR="00460653" w:rsidRPr="00FF430B">
              <w:rPr>
                <w:lang w:val="ro-MD"/>
              </w:rPr>
              <w:t>interese, compensaţii plătibile conform prevederilor legale, în privinţa sau ca urmare a unui accident sau prejudiciu adus unui muncitor sau altei persoane angajate de Antreprenor, cu excepţia unui accident sau prejudiciu rezult</w:t>
            </w:r>
            <w:r w:rsidR="00D74B95" w:rsidRPr="00FF430B">
              <w:rPr>
                <w:lang w:val="ro-MD"/>
              </w:rPr>
              <w:t>î</w:t>
            </w:r>
            <w:r w:rsidR="00460653" w:rsidRPr="00FF430B">
              <w:rPr>
                <w:lang w:val="ro-MD"/>
              </w:rPr>
              <w:t>nd din vina Beneficiarului, a agenţilor sau a angajaţilor acestora.</w:t>
            </w:r>
          </w:p>
          <w:p w14:paraId="4B7D57BF" w14:textId="77777777" w:rsidR="00460653" w:rsidRPr="00FF430B" w:rsidRDefault="00D53233" w:rsidP="002F556B">
            <w:pPr>
              <w:pStyle w:val="af2"/>
              <w:numPr>
                <w:ilvl w:val="1"/>
                <w:numId w:val="17"/>
              </w:numPr>
              <w:tabs>
                <w:tab w:val="left" w:pos="567"/>
                <w:tab w:val="left" w:pos="1890"/>
              </w:tabs>
              <w:spacing w:line="276" w:lineRule="auto"/>
              <w:ind w:left="0" w:hanging="567"/>
              <w:rPr>
                <w:lang w:val="ro-MD"/>
              </w:rPr>
            </w:pPr>
            <w:r w:rsidRPr="00FF430B">
              <w:rPr>
                <w:lang w:val="ro-MD"/>
              </w:rPr>
              <w:t xml:space="preserve">10.11. </w:t>
            </w:r>
            <w:r w:rsidR="00460653" w:rsidRPr="00FF430B">
              <w:rPr>
                <w:lang w:val="ro-MD"/>
              </w:rPr>
              <w:t>Antreprenorul şi subantreprenorii răspund soli</w:t>
            </w:r>
            <w:r w:rsidR="00DA1062" w:rsidRPr="00FF430B">
              <w:rPr>
                <w:lang w:val="ro-MD"/>
              </w:rPr>
              <w:t>dar pentru neexecutarea obligaț</w:t>
            </w:r>
            <w:r w:rsidR="00460653" w:rsidRPr="00FF430B">
              <w:rPr>
                <w:lang w:val="ro-MD"/>
              </w:rPr>
              <w:t>iil</w:t>
            </w:r>
            <w:r w:rsidR="00BB2CB2" w:rsidRPr="00FF430B">
              <w:rPr>
                <w:lang w:val="ro-MD"/>
              </w:rPr>
              <w:t>or</w:t>
            </w:r>
            <w:r w:rsidR="00460653" w:rsidRPr="00FF430B">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2F556B">
            <w:pPr>
              <w:pStyle w:val="a"/>
              <w:numPr>
                <w:ilvl w:val="0"/>
                <w:numId w:val="17"/>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FF430B" w:rsidRDefault="00D53233" w:rsidP="002F556B">
            <w:pPr>
              <w:pStyle w:val="a"/>
              <w:numPr>
                <w:ilvl w:val="1"/>
                <w:numId w:val="17"/>
              </w:numPr>
              <w:tabs>
                <w:tab w:val="clear" w:pos="1134"/>
                <w:tab w:val="left" w:pos="567"/>
              </w:tabs>
              <w:spacing w:line="276" w:lineRule="auto"/>
              <w:ind w:left="0" w:hanging="567"/>
              <w:contextualSpacing/>
              <w:rPr>
                <w:lang w:val="ro-MD"/>
              </w:rPr>
            </w:pPr>
            <w:r w:rsidRPr="00FF430B">
              <w:rPr>
                <w:lang w:val="ro-MD"/>
              </w:rPr>
              <w:t xml:space="preserve">11.1. </w:t>
            </w:r>
            <w:r w:rsidR="00460653" w:rsidRPr="00FF430B">
              <w:rPr>
                <w:lang w:val="ro-MD"/>
              </w:rPr>
              <w:t>În cazul litigiilor privind calitatea şi</w:t>
            </w:r>
            <w:r w:rsidR="00C33344" w:rsidRPr="00FF430B">
              <w:rPr>
                <w:lang w:val="ro-MD"/>
              </w:rPr>
              <w:t xml:space="preserve"> </w:t>
            </w:r>
            <w:r w:rsidR="00460653" w:rsidRPr="00FF430B">
              <w:rPr>
                <w:lang w:val="ro-MD"/>
              </w:rPr>
              <w:t xml:space="preserve">proprietăţile materialelor de construcţie, procedurile de verificare, corectitudinea efectuării probelor, a utilajelor de construcţie folosite, fiecare parte poate, după o înştiinţare prealabilă a celeilalte părţi, să ceară efectuarea unor cercetări de către o instituţie publică de cercetare. Costurile cercetărilor efectuate </w:t>
            </w:r>
            <w:r w:rsidR="0001066E" w:rsidRPr="00FF430B">
              <w:rPr>
                <w:lang w:val="ro-MD"/>
              </w:rPr>
              <w:t xml:space="preserve">le suportă </w:t>
            </w:r>
            <w:r w:rsidR="00460653" w:rsidRPr="00FF430B">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2F556B">
            <w:pPr>
              <w:pStyle w:val="a"/>
              <w:numPr>
                <w:ilvl w:val="0"/>
                <w:numId w:val="17"/>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D53233">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r w:rsidR="00BB2CB2" w:rsidRPr="00FF430B">
              <w:rPr>
                <w:lang w:val="ro-MD"/>
              </w:rPr>
              <w:t>sub</w:t>
            </w:r>
            <w:r w:rsidR="00460653" w:rsidRPr="00FF430B">
              <w:rPr>
                <w:lang w:val="ro-MD"/>
              </w:rPr>
              <w:t>sechestru;</w:t>
            </w:r>
          </w:p>
          <w:p w14:paraId="0C8C9AEC" w14:textId="77777777" w:rsidR="00460653" w:rsidRPr="00FF430B" w:rsidRDefault="00A101F6" w:rsidP="002F556B">
            <w:pPr>
              <w:pStyle w:val="a"/>
              <w:numPr>
                <w:ilvl w:val="0"/>
                <w:numId w:val="14"/>
              </w:numPr>
              <w:tabs>
                <w:tab w:val="clear" w:pos="1134"/>
                <w:tab w:val="left" w:pos="1276"/>
              </w:tabs>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dispoziţiei scrise de reîncepere a lucrărilor; </w:t>
            </w:r>
          </w:p>
          <w:p w14:paraId="0920120D"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lastRenderedPageBreak/>
              <w:t xml:space="preserve">c) </w:t>
            </w:r>
            <w:r w:rsidR="00460653" w:rsidRPr="00FF430B">
              <w:rPr>
                <w:lang w:val="ro-MD"/>
              </w:rPr>
              <w:t xml:space="preserve">Antreprenorul nu a îndepărtat materialele necorespunzătoare de pe şantier sau nu a refăcut o lucrare în termenul stabilit </w:t>
            </w:r>
            <w:r w:rsidR="001873A6" w:rsidRPr="00FF430B">
              <w:rPr>
                <w:lang w:val="ro-MD"/>
              </w:rPr>
              <w:t>de către beneficiar</w:t>
            </w:r>
            <w:r w:rsidR="00460653" w:rsidRPr="00FF430B">
              <w:rPr>
                <w:lang w:val="ro-MD"/>
              </w:rPr>
              <w:t>;</w:t>
            </w:r>
          </w:p>
          <w:p w14:paraId="2E6126AF"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 xml:space="preserve">d) </w:t>
            </w:r>
            <w:r w:rsidR="00460653" w:rsidRPr="00FF430B">
              <w:rPr>
                <w:lang w:val="ro-MD"/>
              </w:rPr>
              <w:t>Beneficiarul notifică antreprenorul că din motive neprevăzute şi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obligaţiunilor contractuale. </w:t>
            </w:r>
          </w:p>
          <w:p w14:paraId="6015D69F"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12.3. </w:t>
            </w:r>
            <w:r w:rsidR="00460653" w:rsidRPr="00FF430B">
              <w:rPr>
                <w:lang w:val="ro-MD"/>
              </w:rPr>
              <w:t xml:space="preserve">Contractul se consideră </w:t>
            </w:r>
            <w:r w:rsidR="00BB2CB2" w:rsidRPr="00FF430B">
              <w:rPr>
                <w:lang w:val="ro-MD"/>
              </w:rPr>
              <w:t>rezolvit</w:t>
            </w:r>
            <w:r w:rsidR="00460653" w:rsidRPr="00FF430B">
              <w:rPr>
                <w:lang w:val="ro-MD"/>
              </w:rPr>
              <w:t>, dacă partea contractantă va comunica în scris cele</w:t>
            </w:r>
            <w:r w:rsidRPr="00FF430B">
              <w:rPr>
                <w:lang w:val="ro-MD"/>
              </w:rPr>
              <w:t>i</w:t>
            </w:r>
            <w:r w:rsidR="00460653" w:rsidRPr="00FF430B">
              <w:rPr>
                <w:lang w:val="ro-MD"/>
              </w:rPr>
              <w:t>lalte părţi contractante în termen de 15 zile motivele indicate la punctele 1</w:t>
            </w:r>
            <w:r w:rsidR="00D379F6" w:rsidRPr="00FF430B">
              <w:rPr>
                <w:lang w:val="ro-MD"/>
              </w:rPr>
              <w:t>2</w:t>
            </w:r>
            <w:r w:rsidR="00460653" w:rsidRPr="00FF430B">
              <w:rPr>
                <w:lang w:val="ro-MD"/>
              </w:rPr>
              <w:t>.1 şi 1</w:t>
            </w:r>
            <w:r w:rsidR="00D379F6" w:rsidRPr="00FF430B">
              <w:rPr>
                <w:lang w:val="ro-MD"/>
              </w:rPr>
              <w:t>2</w:t>
            </w:r>
            <w:r w:rsidR="00460653" w:rsidRPr="00FF430B">
              <w:rPr>
                <w:lang w:val="ro-MD"/>
              </w:rPr>
              <w:t xml:space="preserve">.2 din prezentul contract.  </w:t>
            </w:r>
          </w:p>
          <w:p w14:paraId="40D783CE"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12.4. </w:t>
            </w:r>
            <w:r w:rsidR="00460653" w:rsidRPr="00FF430B">
              <w:rPr>
                <w:lang w:val="ro-MD"/>
              </w:rPr>
              <w:t xml:space="preserve">Beneficiarul, în caz de </w:t>
            </w:r>
            <w:r w:rsidR="00BB2CB2" w:rsidRPr="00FF430B">
              <w:rPr>
                <w:lang w:val="ro-MD"/>
              </w:rPr>
              <w:t>rezoluțiune</w:t>
            </w:r>
            <w:r w:rsidR="00460653" w:rsidRPr="00FF430B">
              <w:rPr>
                <w:lang w:val="ro-MD"/>
              </w:rPr>
              <w:t>a contractului, va convoca comisia de recepţie care va efectua recepţia cantitativă şi calitativ</w:t>
            </w:r>
            <w:r w:rsidR="00D74B95" w:rsidRPr="00FF430B">
              <w:rPr>
                <w:lang w:val="ro-MD"/>
              </w:rPr>
              <w:t>ă</w:t>
            </w:r>
            <w:r w:rsidR="00460653" w:rsidRPr="00FF430B">
              <w:rPr>
                <w:lang w:val="ro-MD"/>
              </w:rPr>
              <w:t xml:space="preserve"> a lucrărilor executate</w:t>
            </w:r>
            <w:r w:rsidR="00D74B95" w:rsidRPr="00FF430B">
              <w:rPr>
                <w:lang w:val="ro-MD"/>
              </w:rPr>
              <w:t>,</w:t>
            </w:r>
            <w:r w:rsidR="00C33344" w:rsidRPr="00FF430B">
              <w:rPr>
                <w:lang w:val="ro-MD"/>
              </w:rPr>
              <w:t xml:space="preserve"> </w:t>
            </w:r>
            <w:r w:rsidR="00D74B95" w:rsidRPr="00FF430B">
              <w:rPr>
                <w:lang w:val="ro-MD"/>
              </w:rPr>
              <w:t xml:space="preserve">în maximum 15 zile de la data </w:t>
            </w:r>
            <w:r w:rsidR="00BB2CB2" w:rsidRPr="00FF430B">
              <w:rPr>
                <w:lang w:val="ro-MD"/>
              </w:rPr>
              <w:t>rezoluțiunii</w:t>
            </w:r>
            <w:r w:rsidR="00C33344" w:rsidRPr="00FF430B">
              <w:rPr>
                <w:lang w:val="ro-MD"/>
              </w:rPr>
              <w:t xml:space="preserve"> </w:t>
            </w:r>
            <w:r w:rsidR="00D74B95" w:rsidRPr="00FF430B">
              <w:rPr>
                <w:lang w:val="ro-MD"/>
              </w:rPr>
              <w:t>contractului.</w:t>
            </w:r>
          </w:p>
          <w:p w14:paraId="26E83AD9"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situaţia lucrărilor efectiv executate, inventarul materialelor, utilajelor şi lucrărilor provizorii, după care se vor stabili sumele care urmează să le plătească în conformitate cu prevederile contractului, precum şi daunele pe care trebuie să le suporte Antreprenorul din vina căruia s-a </w:t>
            </w:r>
            <w:r w:rsidR="00BB2CB2" w:rsidRPr="00FF430B">
              <w:rPr>
                <w:lang w:val="ro-MD"/>
              </w:rPr>
              <w:t>rezolvit</w:t>
            </w:r>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execuţia lucrărilor cu respectarea prevederilor legale. </w:t>
            </w:r>
          </w:p>
          <w:p w14:paraId="77A9D719" w14:textId="77777777" w:rsidR="00E22640" w:rsidRPr="00FF430B" w:rsidRDefault="00E22640" w:rsidP="00E22640">
            <w:pPr>
              <w:pStyle w:val="af2"/>
              <w:tabs>
                <w:tab w:val="left" w:pos="567"/>
                <w:tab w:val="left" w:pos="2070"/>
              </w:tabs>
              <w:ind w:firstLine="0"/>
              <w:rPr>
                <w:lang w:val="ro-MD"/>
              </w:rPr>
            </w:pPr>
            <w:r w:rsidRPr="00FF430B">
              <w:rPr>
                <w:lang w:val="ro-MD"/>
              </w:rPr>
              <w:t>12.7. Cazuri specifice de încetare a contractului de achiziţii publice:</w:t>
            </w:r>
          </w:p>
          <w:p w14:paraId="49ADD99C" w14:textId="15DBE3A9" w:rsidR="00E22640" w:rsidRPr="00FF430B" w:rsidRDefault="00E22640" w:rsidP="00E22640">
            <w:pPr>
              <w:pStyle w:val="af2"/>
              <w:tabs>
                <w:tab w:val="left" w:pos="567"/>
                <w:tab w:val="left" w:pos="2070"/>
              </w:tabs>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unilateral un contract de achiziţii publice în perioada de valabilitate a acestuia în una dintre următoarele situaţii:</w:t>
            </w:r>
          </w:p>
          <w:p w14:paraId="2D821582" w14:textId="57F8FC30" w:rsidR="00E22640" w:rsidRPr="00FF430B" w:rsidRDefault="00E22640" w:rsidP="00E22640">
            <w:pPr>
              <w:pStyle w:val="af2"/>
              <w:tabs>
                <w:tab w:val="left" w:pos="567"/>
                <w:tab w:val="left" w:pos="2070"/>
              </w:tabs>
              <w:rPr>
                <w:lang w:val="ro-MD"/>
              </w:rPr>
            </w:pPr>
            <w:r w:rsidRPr="00FF430B">
              <w:rPr>
                <w:lang w:val="ro-MD"/>
              </w:rPr>
              <w:t xml:space="preserve">    a) contractantul se afla, la momentul atribuirii lui, în una dintre situaţiile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E22640">
            <w:pPr>
              <w:pStyle w:val="af2"/>
              <w:tabs>
                <w:tab w:val="left" w:pos="567"/>
                <w:tab w:val="left" w:pos="2070"/>
              </w:tabs>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E22640">
            <w:pPr>
              <w:pStyle w:val="af2"/>
              <w:tabs>
                <w:tab w:val="left" w:pos="567"/>
                <w:tab w:val="left" w:pos="2070"/>
              </w:tabs>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obligaţiilor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131/2015 priviind achizițiile publice</w:t>
            </w:r>
            <w:r w:rsidRPr="00FF430B">
              <w:rPr>
                <w:lang w:val="ro-MD"/>
              </w:rPr>
              <w:t xml:space="preserve"> și/sau tratatele internaţionale la care Republica Moldova este parte, care a fost constatată printr-o decizie a unei instanțe judecătorești naționale sau, după caz, internaționale.</w:t>
            </w:r>
          </w:p>
          <w:p w14:paraId="4AA7F174" w14:textId="77777777" w:rsidR="00E22640" w:rsidRPr="00FF430B" w:rsidRDefault="00E22640" w:rsidP="00802287">
            <w:pPr>
              <w:pStyle w:val="af2"/>
              <w:tabs>
                <w:tab w:val="left" w:pos="567"/>
                <w:tab w:val="left" w:pos="2070"/>
              </w:tabs>
              <w:ind w:firstLine="0"/>
              <w:rPr>
                <w:lang w:val="ro-MD"/>
              </w:rPr>
            </w:pPr>
          </w:p>
          <w:p w14:paraId="27E6DB0A" w14:textId="77777777" w:rsidR="00460653" w:rsidRPr="00FF430B" w:rsidRDefault="007323B6" w:rsidP="002F556B">
            <w:pPr>
              <w:pStyle w:val="a"/>
              <w:numPr>
                <w:ilvl w:val="0"/>
                <w:numId w:val="17"/>
              </w:numPr>
              <w:tabs>
                <w:tab w:val="clear" w:pos="1134"/>
                <w:tab w:val="left" w:pos="3705"/>
              </w:tabs>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13.1. </w:t>
            </w:r>
            <w:r w:rsidR="00460653" w:rsidRPr="00FF430B">
              <w:rPr>
                <w:lang w:val="ro-MD"/>
              </w:rPr>
              <w:t xml:space="preserve">Următoarele documente vor fi citite şi vor fi interpretate ca fiind parte integrantă a prezentului contract: </w:t>
            </w:r>
          </w:p>
          <w:p w14:paraId="36F85899"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2F556B">
            <w:pPr>
              <w:numPr>
                <w:ilvl w:val="0"/>
                <w:numId w:val="13"/>
              </w:numPr>
              <w:tabs>
                <w:tab w:val="left" w:pos="1276"/>
              </w:tabs>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2F556B">
            <w:pPr>
              <w:pStyle w:val="af2"/>
              <w:numPr>
                <w:ilvl w:val="1"/>
                <w:numId w:val="17"/>
              </w:numPr>
              <w:tabs>
                <w:tab w:val="left" w:pos="567"/>
              </w:tabs>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Prezentul Contract reprezintă acordul de voinţă al părţilor</w:t>
            </w:r>
            <w:r w:rsidR="00C33344" w:rsidRPr="00FF430B">
              <w:rPr>
                <w:lang w:val="ro-MD"/>
              </w:rPr>
              <w:t xml:space="preserve"> </w:t>
            </w:r>
            <w:r w:rsidR="00D379F6" w:rsidRPr="00FF430B">
              <w:rPr>
                <w:lang w:val="ro-MD"/>
              </w:rPr>
              <w:t>şi se consideră semnat la data aplicării ultimei semnături de către una dintre părți.</w:t>
            </w:r>
          </w:p>
          <w:p w14:paraId="38644E03" w14:textId="77777777" w:rsidR="00460653" w:rsidRPr="00FF430B" w:rsidRDefault="007323B6" w:rsidP="002F556B">
            <w:pPr>
              <w:pStyle w:val="af2"/>
              <w:numPr>
                <w:ilvl w:val="1"/>
                <w:numId w:val="17"/>
              </w:numPr>
              <w:tabs>
                <w:tab w:val="left" w:pos="567"/>
                <w:tab w:val="left" w:pos="4005"/>
              </w:tabs>
              <w:ind w:left="0" w:hanging="567"/>
              <w:contextualSpacing/>
              <w:rPr>
                <w:lang w:val="ro-MD"/>
              </w:rPr>
            </w:pPr>
            <w:r w:rsidRPr="00FF430B">
              <w:rPr>
                <w:lang w:val="ro-MD"/>
              </w:rPr>
              <w:t>13.</w:t>
            </w:r>
            <w:r w:rsidR="001873A6" w:rsidRPr="00FF430B">
              <w:rPr>
                <w:lang w:val="ro-MD"/>
              </w:rPr>
              <w:t>4</w:t>
            </w:r>
            <w:r w:rsidRPr="00FF430B">
              <w:rPr>
                <w:lang w:val="ro-MD"/>
              </w:rPr>
              <w:t xml:space="preserve">. </w:t>
            </w:r>
            <w:r w:rsidR="00D379F6" w:rsidRPr="00FF430B">
              <w:rPr>
                <w:lang w:val="ro-MD"/>
              </w:rPr>
              <w:t xml:space="preserve">Pentru confirmarea celor menţionate, </w:t>
            </w:r>
            <w:r w:rsidR="009D3792" w:rsidRPr="00FF430B">
              <w:rPr>
                <w:lang w:val="ro-MD"/>
              </w:rPr>
              <w:t>p</w:t>
            </w:r>
            <w:r w:rsidR="00D379F6" w:rsidRPr="00FF430B">
              <w:rPr>
                <w:lang w:val="ro-MD"/>
              </w:rPr>
              <w:t xml:space="preserve">ărţile au semnat prezentul Contract în conformitate cu legislaţia Republicii Moldova, la data şi anul indicate, </w:t>
            </w:r>
            <w:r w:rsidR="00460653" w:rsidRPr="00FF430B">
              <w:rPr>
                <w:lang w:val="ro-MD"/>
              </w:rPr>
              <w:t xml:space="preserve">fiind valabil până la </w:t>
            </w:r>
            <w:r w:rsidR="00684D44" w:rsidRPr="00FF430B">
              <w:rPr>
                <w:lang w:val="ro-MD"/>
              </w:rPr>
              <w:t>……./</w:t>
            </w:r>
            <w:r w:rsidR="00D379F6" w:rsidRPr="00FF430B">
              <w:rPr>
                <w:lang w:val="ro-MD"/>
              </w:rPr>
              <w:t>recepția finală a lucrărilor</w:t>
            </w:r>
            <w:r w:rsidR="00460653" w:rsidRPr="00FF430B">
              <w:rPr>
                <w:lang w:val="ro-MD"/>
              </w:rPr>
              <w:t>.</w:t>
            </w:r>
          </w:p>
          <w:p w14:paraId="7B119CA2" w14:textId="77777777" w:rsidR="00877B36" w:rsidRPr="00FF430B" w:rsidRDefault="00877B36" w:rsidP="00877B36">
            <w:pPr>
              <w:tabs>
                <w:tab w:val="left" w:pos="2295"/>
              </w:tabs>
              <w:jc w:val="both"/>
              <w:rPr>
                <w:lang w:val="ro-MD"/>
              </w:rPr>
            </w:pPr>
          </w:p>
          <w:p w14:paraId="6DB2E0FE" w14:textId="77777777" w:rsidR="00877B36" w:rsidRPr="00FF430B" w:rsidRDefault="00877B36" w:rsidP="00877B36">
            <w:pPr>
              <w:tabs>
                <w:tab w:val="left" w:pos="2295"/>
              </w:tabs>
              <w:jc w:val="both"/>
              <w:rPr>
                <w:lang w:val="ro-MD"/>
              </w:rPr>
            </w:pPr>
          </w:p>
          <w:p w14:paraId="026E7114" w14:textId="77777777" w:rsidR="00877B36" w:rsidRPr="00FF430B" w:rsidRDefault="00877B36" w:rsidP="00877B36">
            <w:pPr>
              <w:tabs>
                <w:tab w:val="left" w:pos="2295"/>
              </w:tabs>
              <w:jc w:val="both"/>
              <w:rPr>
                <w:lang w:val="ro-MD"/>
              </w:rPr>
            </w:pPr>
          </w:p>
          <w:p w14:paraId="61F4C908" w14:textId="77777777" w:rsidR="00877B36" w:rsidRPr="00FF430B" w:rsidRDefault="00877B36" w:rsidP="00877B36">
            <w:pPr>
              <w:tabs>
                <w:tab w:val="left" w:pos="2295"/>
              </w:tabs>
              <w:jc w:val="both"/>
              <w:rPr>
                <w:lang w:val="ro-MD"/>
              </w:rPr>
            </w:pPr>
          </w:p>
          <w:p w14:paraId="06D11DAA" w14:textId="77777777" w:rsidR="00877B36" w:rsidRPr="00FF430B" w:rsidRDefault="00877B36" w:rsidP="00877B36">
            <w:pPr>
              <w:tabs>
                <w:tab w:val="left" w:pos="2295"/>
              </w:tabs>
              <w:jc w:val="both"/>
              <w:rPr>
                <w:lang w:val="ro-MD"/>
              </w:rPr>
            </w:pPr>
          </w:p>
          <w:p w14:paraId="1F6BC080" w14:textId="77777777" w:rsidR="00877B36" w:rsidRPr="00FF430B" w:rsidRDefault="00877B36" w:rsidP="00877B36">
            <w:pPr>
              <w:tabs>
                <w:tab w:val="left" w:pos="2295"/>
              </w:tabs>
              <w:jc w:val="both"/>
              <w:rPr>
                <w:lang w:val="ro-MD"/>
              </w:rPr>
            </w:pPr>
          </w:p>
          <w:p w14:paraId="03C4BBC1" w14:textId="77777777" w:rsidR="00877B36" w:rsidRPr="00FF430B" w:rsidRDefault="00877B36" w:rsidP="00877B36">
            <w:pPr>
              <w:tabs>
                <w:tab w:val="left" w:pos="2295"/>
              </w:tabs>
              <w:jc w:val="both"/>
              <w:rPr>
                <w:lang w:val="ro-MD"/>
              </w:rPr>
            </w:pPr>
          </w:p>
          <w:p w14:paraId="2D639901" w14:textId="77777777" w:rsidR="00877B36" w:rsidRPr="00FF430B" w:rsidRDefault="00877B36" w:rsidP="00877B36">
            <w:pPr>
              <w:tabs>
                <w:tab w:val="left" w:pos="2295"/>
              </w:tabs>
              <w:jc w:val="both"/>
              <w:rPr>
                <w:lang w:val="ro-MD"/>
              </w:rPr>
            </w:pPr>
          </w:p>
          <w:p w14:paraId="1CAF6945" w14:textId="5E9D32F2" w:rsidR="00C33344" w:rsidRPr="00FF430B" w:rsidRDefault="00C33344" w:rsidP="00877B36">
            <w:pPr>
              <w:tabs>
                <w:tab w:val="left" w:pos="2295"/>
              </w:tabs>
              <w:jc w:val="both"/>
              <w:rPr>
                <w:lang w:val="ro-MD"/>
              </w:rPr>
            </w:pPr>
          </w:p>
          <w:p w14:paraId="3B1DFA76" w14:textId="6289F079" w:rsidR="00877B36" w:rsidRPr="00FF430B" w:rsidRDefault="00877B36" w:rsidP="00877B36">
            <w:pPr>
              <w:tabs>
                <w:tab w:val="left" w:pos="2295"/>
              </w:tabs>
              <w:jc w:val="both"/>
              <w:rPr>
                <w:lang w:val="ro-MD"/>
              </w:rPr>
            </w:pPr>
          </w:p>
          <w:p w14:paraId="081E5D1C" w14:textId="77777777" w:rsidR="00877B36" w:rsidRPr="00FF430B" w:rsidRDefault="00877B36" w:rsidP="00877B36">
            <w:pPr>
              <w:tabs>
                <w:tab w:val="left" w:pos="2295"/>
              </w:tabs>
              <w:jc w:val="both"/>
              <w:rPr>
                <w:lang w:val="ro-MD"/>
              </w:rPr>
            </w:pPr>
          </w:p>
          <w:p w14:paraId="0FE69F4A" w14:textId="77777777" w:rsidR="00877B36" w:rsidRPr="00FF430B" w:rsidRDefault="00877B36" w:rsidP="00877B36">
            <w:pPr>
              <w:pStyle w:val="a"/>
              <w:numPr>
                <w:ilvl w:val="3"/>
                <w:numId w:val="3"/>
              </w:numPr>
              <w:tabs>
                <w:tab w:val="left" w:pos="2295"/>
              </w:tabs>
              <w:rPr>
                <w:lang w:val="ro-MD"/>
              </w:rPr>
            </w:pPr>
            <w:r w:rsidRPr="00FF430B">
              <w:rPr>
                <w:b/>
                <w:lang w:val="ro-MD"/>
              </w:rPr>
              <w:lastRenderedPageBreak/>
              <w:t xml:space="preserve">PARTEA CE ȚINE DE CONDIȚIILE </w:t>
            </w:r>
          </w:p>
          <w:p w14:paraId="1D79A27E" w14:textId="77777777" w:rsidR="00877B36" w:rsidRPr="00FF430B" w:rsidRDefault="00877B36" w:rsidP="00877B36">
            <w:pPr>
              <w:pStyle w:val="a"/>
              <w:numPr>
                <w:ilvl w:val="0"/>
                <w:numId w:val="0"/>
              </w:numPr>
              <w:tabs>
                <w:tab w:val="left" w:pos="2295"/>
              </w:tabs>
              <w:ind w:left="3240"/>
              <w:rPr>
                <w:lang w:val="ro-MD"/>
              </w:rPr>
            </w:pPr>
            <w:r w:rsidRPr="00FF430B">
              <w:rPr>
                <w:b/>
                <w:lang w:val="ro-MD"/>
              </w:rPr>
              <w:t>SPECIALE A CONTRACTULUI</w:t>
            </w:r>
          </w:p>
          <w:p w14:paraId="5E5B6F9F" w14:textId="77777777" w:rsidR="00877B36" w:rsidRPr="00FF430B" w:rsidRDefault="00877B36" w:rsidP="00877B36">
            <w:pPr>
              <w:jc w:val="center"/>
              <w:rPr>
                <w:lang w:val="ro-MD"/>
              </w:rPr>
            </w:pPr>
            <w:r w:rsidRPr="00FF430B">
              <w:rPr>
                <w:lang w:val="ro-MD"/>
              </w:rPr>
              <w:t xml:space="preserve">             (</w:t>
            </w:r>
            <w:r w:rsidRPr="00FF430B">
              <w:rPr>
                <w:sz w:val="20"/>
                <w:szCs w:val="20"/>
                <w:lang w:val="ro-MD"/>
              </w:rPr>
              <w:t>LA NECESITATE)</w:t>
            </w:r>
          </w:p>
          <w:p w14:paraId="74D61B46" w14:textId="77777777" w:rsidR="00460653" w:rsidRPr="00FF430B" w:rsidRDefault="00460653" w:rsidP="00196AB4">
            <w:pPr>
              <w:tabs>
                <w:tab w:val="left" w:pos="567"/>
                <w:tab w:val="left" w:pos="4005"/>
              </w:tabs>
              <w:jc w:val="both"/>
              <w:rPr>
                <w:lang w:val="ro-MD"/>
              </w:rPr>
            </w:pPr>
          </w:p>
          <w:p w14:paraId="54E13794" w14:textId="77777777" w:rsidR="00877B36" w:rsidRPr="00FF430B" w:rsidRDefault="00877B36" w:rsidP="00196AB4">
            <w:pPr>
              <w:tabs>
                <w:tab w:val="left" w:pos="567"/>
                <w:tab w:val="left" w:pos="4005"/>
              </w:tabs>
              <w:jc w:val="both"/>
              <w:rPr>
                <w:lang w:val="ro-MD"/>
              </w:rPr>
            </w:pPr>
          </w:p>
          <w:p w14:paraId="5F1DF903" w14:textId="77777777" w:rsidR="004D7C86" w:rsidRPr="00FF430B" w:rsidRDefault="004D7C86" w:rsidP="00196AB4">
            <w:pPr>
              <w:tabs>
                <w:tab w:val="left" w:pos="567"/>
                <w:tab w:val="left" w:pos="4005"/>
              </w:tabs>
              <w:jc w:val="both"/>
              <w:rPr>
                <w:lang w:val="ro-MD"/>
              </w:rPr>
            </w:pPr>
          </w:p>
          <w:p w14:paraId="1BE6D689" w14:textId="77777777" w:rsidR="004D7C86" w:rsidRPr="00FF430B" w:rsidRDefault="004D7C86" w:rsidP="00196AB4">
            <w:pPr>
              <w:tabs>
                <w:tab w:val="left" w:pos="567"/>
                <w:tab w:val="left" w:pos="4005"/>
              </w:tabs>
              <w:jc w:val="both"/>
              <w:rPr>
                <w:lang w:val="ro-MD"/>
              </w:rPr>
            </w:pPr>
          </w:p>
          <w:p w14:paraId="01C11593" w14:textId="77777777" w:rsidR="004D7C86" w:rsidRPr="00FF430B" w:rsidRDefault="004D7C86" w:rsidP="00196AB4">
            <w:pPr>
              <w:tabs>
                <w:tab w:val="left" w:pos="567"/>
                <w:tab w:val="left" w:pos="4005"/>
              </w:tabs>
              <w:jc w:val="both"/>
              <w:rPr>
                <w:lang w:val="ro-MD"/>
              </w:rPr>
            </w:pPr>
          </w:p>
          <w:p w14:paraId="676546AC" w14:textId="77777777" w:rsidR="004D7C86" w:rsidRPr="00FF430B" w:rsidRDefault="004D7C86" w:rsidP="00196AB4">
            <w:pPr>
              <w:tabs>
                <w:tab w:val="left" w:pos="567"/>
                <w:tab w:val="left" w:pos="4005"/>
              </w:tabs>
              <w:jc w:val="both"/>
              <w:rPr>
                <w:lang w:val="ro-MD"/>
              </w:rPr>
            </w:pPr>
          </w:p>
          <w:p w14:paraId="33551D03" w14:textId="77777777" w:rsidR="004D7C86" w:rsidRPr="00FF430B" w:rsidRDefault="004D7C86" w:rsidP="00196AB4">
            <w:pPr>
              <w:tabs>
                <w:tab w:val="left" w:pos="567"/>
                <w:tab w:val="left" w:pos="4005"/>
              </w:tabs>
              <w:jc w:val="both"/>
              <w:rPr>
                <w:lang w:val="ro-MD"/>
              </w:rPr>
            </w:pPr>
          </w:p>
          <w:p w14:paraId="6346D57A" w14:textId="77777777" w:rsidR="004D7C86" w:rsidRPr="00FF430B" w:rsidRDefault="004D7C86" w:rsidP="00196AB4">
            <w:pPr>
              <w:tabs>
                <w:tab w:val="left" w:pos="567"/>
                <w:tab w:val="left" w:pos="4005"/>
              </w:tabs>
              <w:jc w:val="both"/>
              <w:rPr>
                <w:lang w:val="ro-MD"/>
              </w:rPr>
            </w:pPr>
          </w:p>
          <w:p w14:paraId="2F789DE9" w14:textId="77777777" w:rsidR="004D7C86" w:rsidRPr="00FF430B" w:rsidRDefault="004D7C86" w:rsidP="00196AB4">
            <w:pPr>
              <w:tabs>
                <w:tab w:val="left" w:pos="567"/>
                <w:tab w:val="left" w:pos="4005"/>
              </w:tabs>
              <w:jc w:val="both"/>
              <w:rPr>
                <w:lang w:val="ro-MD"/>
              </w:rPr>
            </w:pPr>
          </w:p>
          <w:p w14:paraId="414EBF66" w14:textId="77777777" w:rsidR="004D7C86" w:rsidRPr="00FF430B" w:rsidRDefault="004D7C86" w:rsidP="00196AB4">
            <w:pPr>
              <w:tabs>
                <w:tab w:val="left" w:pos="567"/>
                <w:tab w:val="left" w:pos="4005"/>
              </w:tabs>
              <w:jc w:val="both"/>
              <w:rPr>
                <w:lang w:val="ro-MD"/>
              </w:rPr>
            </w:pPr>
          </w:p>
          <w:p w14:paraId="05117809" w14:textId="77777777" w:rsidR="004D7C86" w:rsidRPr="00FF430B" w:rsidRDefault="004D7C86" w:rsidP="00196AB4">
            <w:pPr>
              <w:tabs>
                <w:tab w:val="left" w:pos="567"/>
                <w:tab w:val="left" w:pos="4005"/>
              </w:tabs>
              <w:jc w:val="both"/>
              <w:rPr>
                <w:lang w:val="ro-MD"/>
              </w:rPr>
            </w:pPr>
          </w:p>
          <w:p w14:paraId="0A36ABCB" w14:textId="77777777" w:rsidR="004D7C86" w:rsidRPr="00FF430B" w:rsidRDefault="004D7C86" w:rsidP="00196AB4">
            <w:pPr>
              <w:tabs>
                <w:tab w:val="left" w:pos="567"/>
                <w:tab w:val="left" w:pos="4005"/>
              </w:tabs>
              <w:jc w:val="both"/>
              <w:rPr>
                <w:lang w:val="ro-MD"/>
              </w:rPr>
            </w:pPr>
          </w:p>
          <w:p w14:paraId="6E6938E6" w14:textId="77777777" w:rsidR="004D7C86" w:rsidRPr="00FF430B" w:rsidRDefault="004D7C86" w:rsidP="00196AB4">
            <w:pPr>
              <w:tabs>
                <w:tab w:val="left" w:pos="567"/>
                <w:tab w:val="left" w:pos="4005"/>
              </w:tabs>
              <w:jc w:val="both"/>
              <w:rPr>
                <w:lang w:val="ro-MD"/>
              </w:rPr>
            </w:pPr>
          </w:p>
          <w:p w14:paraId="55B8CB8F" w14:textId="77777777" w:rsidR="004D7C86" w:rsidRPr="00FF430B" w:rsidRDefault="004D7C86" w:rsidP="00196AB4">
            <w:pPr>
              <w:tabs>
                <w:tab w:val="left" w:pos="567"/>
                <w:tab w:val="left" w:pos="4005"/>
              </w:tabs>
              <w:jc w:val="both"/>
              <w:rPr>
                <w:lang w:val="ro-MD"/>
              </w:rPr>
            </w:pPr>
          </w:p>
          <w:p w14:paraId="2D661E78" w14:textId="77777777" w:rsidR="004D7C86" w:rsidRPr="00FF430B" w:rsidRDefault="004D7C86" w:rsidP="00196AB4">
            <w:pPr>
              <w:tabs>
                <w:tab w:val="left" w:pos="567"/>
                <w:tab w:val="left" w:pos="4005"/>
              </w:tabs>
              <w:jc w:val="both"/>
              <w:rPr>
                <w:lang w:val="ro-MD"/>
              </w:rPr>
            </w:pPr>
          </w:p>
          <w:p w14:paraId="41AB9C30" w14:textId="77777777" w:rsidR="00877B36" w:rsidRPr="00FF430B" w:rsidRDefault="00877B36" w:rsidP="00196AB4">
            <w:pPr>
              <w:tabs>
                <w:tab w:val="left" w:pos="567"/>
                <w:tab w:val="left" w:pos="4005"/>
              </w:tabs>
              <w:jc w:val="both"/>
              <w:rPr>
                <w:lang w:val="ro-MD"/>
              </w:rPr>
            </w:pPr>
          </w:p>
          <w:p w14:paraId="6F93B8EC" w14:textId="77777777" w:rsidR="00877B36" w:rsidRPr="00FF430B" w:rsidRDefault="00877B36" w:rsidP="00196AB4">
            <w:pPr>
              <w:tabs>
                <w:tab w:val="left" w:pos="567"/>
                <w:tab w:val="left" w:pos="4005"/>
              </w:tabs>
              <w:jc w:val="both"/>
              <w:rPr>
                <w:lang w:val="ro-MD"/>
              </w:rPr>
            </w:pPr>
          </w:p>
          <w:p w14:paraId="112A2D9F" w14:textId="77777777" w:rsidR="00877B36" w:rsidRPr="00FF430B" w:rsidRDefault="00877B36" w:rsidP="00196AB4">
            <w:pPr>
              <w:tabs>
                <w:tab w:val="left" w:pos="567"/>
                <w:tab w:val="left" w:pos="4005"/>
              </w:tabs>
              <w:jc w:val="both"/>
              <w:rPr>
                <w:lang w:val="ro-MD"/>
              </w:rPr>
            </w:pPr>
          </w:p>
          <w:p w14:paraId="1A24F838" w14:textId="77777777" w:rsidR="00460653" w:rsidRPr="00FF430B" w:rsidRDefault="00C33344" w:rsidP="002F556B">
            <w:pPr>
              <w:pStyle w:val="a"/>
              <w:numPr>
                <w:ilvl w:val="0"/>
                <w:numId w:val="17"/>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46D36EB1" w14:textId="77777777" w:rsidR="00FA66D8" w:rsidRPr="00FF430B" w:rsidRDefault="00FA66D8" w:rsidP="00196AB4">
            <w:pPr>
              <w:tabs>
                <w:tab w:val="left" w:pos="2295"/>
              </w:tabs>
              <w:jc w:val="both"/>
              <w:rPr>
                <w:lang w:val="ro-MD"/>
              </w:rPr>
            </w:pPr>
          </w:p>
          <w:p w14:paraId="384A4BF3" w14:textId="77777777" w:rsidR="00385C85" w:rsidRPr="00FF430B" w:rsidRDefault="00385C85" w:rsidP="00196AB4">
            <w:pPr>
              <w:tabs>
                <w:tab w:val="left" w:pos="2295"/>
              </w:tabs>
              <w:jc w:val="both"/>
              <w:rPr>
                <w:lang w:val="ro-MD"/>
              </w:rPr>
            </w:pPr>
          </w:p>
          <w:p w14:paraId="15508657" w14:textId="77777777" w:rsidR="00385C85" w:rsidRPr="00FF430B" w:rsidRDefault="00385C85" w:rsidP="00196AB4">
            <w:pPr>
              <w:tabs>
                <w:tab w:val="left" w:pos="2295"/>
              </w:tabs>
              <w:jc w:val="both"/>
              <w:rPr>
                <w:lang w:val="ro-MD"/>
              </w:rPr>
            </w:pPr>
          </w:p>
          <w:p w14:paraId="4D3E8202" w14:textId="77777777" w:rsidR="00385C85" w:rsidRPr="00FF430B" w:rsidRDefault="004D7C86" w:rsidP="00196AB4">
            <w:pPr>
              <w:tabs>
                <w:tab w:val="left" w:pos="2295"/>
              </w:tabs>
              <w:jc w:val="both"/>
              <w:rPr>
                <w:lang w:val="ro-MD"/>
              </w:rPr>
            </w:pPr>
            <w:r w:rsidRPr="00FF430B">
              <w:rPr>
                <w:lang w:val="ro-MD"/>
              </w:rPr>
              <w:br/>
            </w:r>
          </w:p>
          <w:p w14:paraId="720E6EB9" w14:textId="4D698841" w:rsidR="004D7C86" w:rsidRDefault="004D7C86" w:rsidP="00196AB4">
            <w:pPr>
              <w:tabs>
                <w:tab w:val="left" w:pos="2295"/>
              </w:tabs>
              <w:jc w:val="both"/>
              <w:rPr>
                <w:lang w:val="ro-MD"/>
              </w:rPr>
            </w:pPr>
          </w:p>
          <w:p w14:paraId="54B9A13B" w14:textId="38D42258" w:rsidR="006A7C1C" w:rsidRDefault="006A7C1C" w:rsidP="00196AB4">
            <w:pPr>
              <w:tabs>
                <w:tab w:val="left" w:pos="2295"/>
              </w:tabs>
              <w:jc w:val="both"/>
              <w:rPr>
                <w:lang w:val="ro-MD"/>
              </w:rPr>
            </w:pPr>
          </w:p>
          <w:p w14:paraId="1EC37CA1" w14:textId="5C92DF7B" w:rsidR="007E709D" w:rsidRDefault="007E709D" w:rsidP="007E709D">
            <w:pPr>
              <w:jc w:val="both"/>
              <w:rPr>
                <w:lang w:val="ro-MD"/>
              </w:rPr>
            </w:pPr>
          </w:p>
          <w:p w14:paraId="0994472E" w14:textId="77777777" w:rsidR="00006D6D" w:rsidRPr="00FF430B" w:rsidRDefault="00006D6D" w:rsidP="007E709D">
            <w:pPr>
              <w:jc w:val="both"/>
              <w:rPr>
                <w:sz w:val="28"/>
                <w:szCs w:val="28"/>
                <w:lang w:val="ro-MD"/>
              </w:rPr>
            </w:pPr>
          </w:p>
          <w:p w14:paraId="19F7FAF8" w14:textId="77777777" w:rsidR="007E709D" w:rsidRPr="00FF430B" w:rsidRDefault="007E709D" w:rsidP="004D7C86">
            <w:pPr>
              <w:tabs>
                <w:tab w:val="left" w:pos="2295"/>
              </w:tabs>
              <w:jc w:val="right"/>
              <w:rPr>
                <w:lang w:val="ro-MD"/>
              </w:rPr>
            </w:pPr>
            <w:r w:rsidRPr="00FF430B">
              <w:rPr>
                <w:lang w:val="ro-MD"/>
              </w:rPr>
              <w:lastRenderedPageBreak/>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49F0A33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r w:rsidRPr="00FF430B">
                    <w:rPr>
                      <w:b/>
                      <w:bCs/>
                      <w:noProof w:val="0"/>
                      <w:lang w:val="ro-MD"/>
                    </w:rPr>
                    <w:t>referinţă</w:t>
                  </w:r>
                </w:p>
              </w:tc>
            </w:tr>
            <w:tr w:rsidR="007E709D" w:rsidRPr="00EC30C2" w14:paraId="30C0C7E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4D7C86">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5810"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526C686A" w14:textId="096D0B37" w:rsidR="004D7C86" w:rsidRDefault="004D7C86" w:rsidP="00196AB4">
            <w:pPr>
              <w:tabs>
                <w:tab w:val="left" w:pos="2295"/>
              </w:tabs>
              <w:jc w:val="both"/>
              <w:rPr>
                <w:lang w:val="ro-MD"/>
              </w:rPr>
            </w:pPr>
          </w:p>
          <w:p w14:paraId="3753E61E" w14:textId="77777777" w:rsidR="00006D6D" w:rsidRDefault="00006D6D"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lastRenderedPageBreak/>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r w:rsidRPr="00FF430B">
                    <w:rPr>
                      <w:b/>
                      <w:bCs/>
                      <w:noProof w:val="0"/>
                      <w:lang w:val="ro-MD"/>
                    </w:rPr>
                    <w:t>Preţ</w:t>
                  </w:r>
                  <w:r w:rsidR="00892A6D" w:rsidRPr="00FF430B">
                    <w:rPr>
                      <w:b/>
                      <w:bCs/>
                      <w:noProof w:val="0"/>
                      <w:lang w:val="ro-MD"/>
                    </w:rPr>
                    <w:t>ul</w:t>
                  </w:r>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r w:rsidRPr="00FF430B">
                    <w:rPr>
                      <w:b/>
                      <w:bCs/>
                      <w:noProof w:val="0"/>
                      <w:lang w:val="ro-MD"/>
                    </w:rPr>
                    <w:t>Suma</w:t>
                  </w:r>
                  <w:r w:rsidR="0060188C" w:rsidRPr="00FF430B">
                    <w:rPr>
                      <w:b/>
                      <w:bCs/>
                      <w:noProof w:val="0"/>
                      <w:lang w:val="ro-MD"/>
                    </w:rPr>
                    <w:t>l</w:t>
                  </w:r>
                  <w:r w:rsidRPr="00FF430B">
                    <w:rPr>
                      <w:b/>
                      <w:bCs/>
                      <w:noProof w:val="0"/>
                      <w:lang w:val="ro-MD"/>
                    </w:rPr>
                    <w:t>ei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2F3DA076" w:rsidR="00A14C96" w:rsidRDefault="00A14C96" w:rsidP="00196AB4">
            <w:pPr>
              <w:tabs>
                <w:tab w:val="left" w:pos="2295"/>
              </w:tabs>
              <w:jc w:val="both"/>
              <w:rPr>
                <w:lang w:val="ro-MD"/>
              </w:rPr>
            </w:pPr>
          </w:p>
          <w:p w14:paraId="6A419E84" w14:textId="77777777" w:rsidR="00006D6D" w:rsidRDefault="00006D6D" w:rsidP="00196AB4">
            <w:pPr>
              <w:tabs>
                <w:tab w:val="left" w:pos="2295"/>
              </w:tabs>
              <w:jc w:val="both"/>
              <w:rPr>
                <w:lang w:val="ro-MD"/>
              </w:rPr>
            </w:pPr>
          </w:p>
          <w:p w14:paraId="0D639901" w14:textId="40F17C40" w:rsidR="00A14C96" w:rsidRDefault="00A14C96" w:rsidP="00196AB4">
            <w:pPr>
              <w:tabs>
                <w:tab w:val="left" w:pos="2295"/>
              </w:tabs>
              <w:jc w:val="both"/>
              <w:rPr>
                <w:lang w:val="ro-MD"/>
              </w:rPr>
            </w:pPr>
          </w:p>
          <w:p w14:paraId="0B3888A2" w14:textId="12DE591D" w:rsidR="00A14C96" w:rsidRDefault="00A14C96" w:rsidP="00196AB4">
            <w:pPr>
              <w:tabs>
                <w:tab w:val="left" w:pos="2295"/>
              </w:tabs>
              <w:jc w:val="both"/>
              <w:rPr>
                <w:lang w:val="ro-MD"/>
              </w:rPr>
            </w:pPr>
          </w:p>
          <w:p w14:paraId="770D7217" w14:textId="77777777" w:rsidR="00A14C96" w:rsidRDefault="00A14C96" w:rsidP="00196AB4">
            <w:pPr>
              <w:tabs>
                <w:tab w:val="left" w:pos="2295"/>
              </w:tabs>
              <w:jc w:val="both"/>
              <w:rPr>
                <w:lang w:val="ro-MD"/>
              </w:rPr>
            </w:pPr>
          </w:p>
          <w:p w14:paraId="19663106" w14:textId="77777777" w:rsidR="006A7C1C" w:rsidRPr="00FF430B" w:rsidRDefault="006A7C1C" w:rsidP="00196AB4">
            <w:pPr>
              <w:tabs>
                <w:tab w:val="left" w:pos="2295"/>
              </w:tabs>
              <w:jc w:val="both"/>
              <w:rPr>
                <w:lang w:val="ro-MD"/>
              </w:rPr>
            </w:pPr>
          </w:p>
          <w:p w14:paraId="288993F3" w14:textId="0DF157DE" w:rsidR="000C5DFB" w:rsidRPr="00FF430B" w:rsidRDefault="000C5DFB" w:rsidP="000C5DFB">
            <w:pPr>
              <w:jc w:val="right"/>
              <w:rPr>
                <w:noProof w:val="0"/>
                <w:lang w:val="ro-MD"/>
              </w:rPr>
            </w:pPr>
            <w:r w:rsidRPr="00FF430B">
              <w:rPr>
                <w:noProof w:val="0"/>
                <w:lang w:val="ro-MD"/>
              </w:rPr>
              <w:lastRenderedPageBreak/>
              <w:t>Anexa nr.</w:t>
            </w:r>
            <w:r w:rsidR="00DF4DCF">
              <w:rPr>
                <w:noProof w:val="0"/>
                <w:lang w:val="ro-MD"/>
              </w:rPr>
              <w:t xml:space="preserve"> </w:t>
            </w:r>
            <w:r w:rsidR="00D8130E" w:rsidRPr="00FF430B">
              <w:rPr>
                <w:noProof w:val="0"/>
                <w:lang w:val="ro-MD"/>
              </w:rPr>
              <w:t>26</w:t>
            </w:r>
          </w:p>
          <w:p w14:paraId="40FDAC2A" w14:textId="77777777" w:rsidR="000C5DFB" w:rsidRPr="00FF430B" w:rsidRDefault="000C5DFB" w:rsidP="000C5DFB">
            <w:pPr>
              <w:jc w:val="right"/>
              <w:rPr>
                <w:noProof w:val="0"/>
                <w:lang w:val="ro-MD"/>
              </w:rPr>
            </w:pPr>
            <w:r w:rsidRPr="00FF430B">
              <w:rPr>
                <w:noProof w:val="0"/>
                <w:lang w:val="ro-MD"/>
              </w:rPr>
              <w:t xml:space="preserve">la </w:t>
            </w:r>
            <w:r w:rsidR="00892A6D" w:rsidRPr="00FF430B">
              <w:rPr>
                <w:noProof w:val="0"/>
                <w:lang w:val="ro-MD"/>
              </w:rPr>
              <w:t>D</w:t>
            </w:r>
            <w:r w:rsidRPr="00FF430B">
              <w:rPr>
                <w:noProof w:val="0"/>
                <w:lang w:val="ro-MD"/>
              </w:rPr>
              <w:t>ocumentația standard nr._____</w:t>
            </w:r>
          </w:p>
          <w:p w14:paraId="5EC2ADC2" w14:textId="77777777" w:rsidR="000C5DFB" w:rsidRPr="00FF430B" w:rsidRDefault="000C5DFB" w:rsidP="000C5DFB">
            <w:pPr>
              <w:jc w:val="right"/>
              <w:rPr>
                <w:noProof w:val="0"/>
                <w:lang w:val="ro-MD"/>
              </w:rPr>
            </w:pPr>
            <w:r w:rsidRPr="00FF430B">
              <w:rPr>
                <w:noProof w:val="0"/>
                <w:lang w:val="ro-MD"/>
              </w:rPr>
              <w:t>din “____” ________ 20___</w:t>
            </w:r>
          </w:p>
          <w:p w14:paraId="6D90D7E5" w14:textId="77777777" w:rsidR="00385C85" w:rsidRPr="00FF430B" w:rsidRDefault="00385C85" w:rsidP="00196AB4">
            <w:pPr>
              <w:tabs>
                <w:tab w:val="left" w:pos="2295"/>
              </w:tabs>
              <w:jc w:val="both"/>
              <w:rPr>
                <w:lang w:val="ro-MD"/>
              </w:rPr>
            </w:pPr>
          </w:p>
          <w:p w14:paraId="68B76606" w14:textId="77777777" w:rsidR="00385C85" w:rsidRPr="00FF430B" w:rsidRDefault="00385C85" w:rsidP="00196AB4">
            <w:pPr>
              <w:tabs>
                <w:tab w:val="left" w:pos="2295"/>
              </w:tabs>
              <w:jc w:val="both"/>
              <w:rPr>
                <w:lang w:val="ro-MD"/>
              </w:rPr>
            </w:pPr>
          </w:p>
          <w:p w14:paraId="5ED1DB81" w14:textId="77777777" w:rsidR="00385C85" w:rsidRPr="00FF430B" w:rsidRDefault="00385C85" w:rsidP="00196AB4">
            <w:pPr>
              <w:tabs>
                <w:tab w:val="left" w:pos="2295"/>
              </w:tabs>
              <w:jc w:val="both"/>
              <w:rPr>
                <w:lang w:val="ro-MD"/>
              </w:rPr>
            </w:pPr>
          </w:p>
          <w:p w14:paraId="33DED036" w14:textId="77777777" w:rsidR="00394DC7" w:rsidRPr="00FF430B" w:rsidRDefault="00394DC7" w:rsidP="00394DC7">
            <w:pPr>
              <w:jc w:val="center"/>
              <w:rPr>
                <w:b/>
                <w:noProof w:val="0"/>
                <w:lang w:val="ro-MD"/>
              </w:rPr>
            </w:pPr>
            <w:r w:rsidRPr="00FF430B">
              <w:rPr>
                <w:b/>
                <w:noProof w:val="0"/>
                <w:lang w:val="ro-MD"/>
              </w:rPr>
              <w:t>CONTRACT – MODEL</w:t>
            </w:r>
          </w:p>
          <w:p w14:paraId="05E6741F" w14:textId="77777777" w:rsidR="009174E1" w:rsidRPr="00FF430B" w:rsidRDefault="009174E1" w:rsidP="009174E1">
            <w:pPr>
              <w:jc w:val="center"/>
              <w:rPr>
                <w:b/>
                <w:noProof w:val="0"/>
                <w:lang w:val="ro-MD"/>
              </w:rPr>
            </w:pPr>
          </w:p>
          <w:p w14:paraId="75018E31" w14:textId="77777777" w:rsidR="00EB080B" w:rsidRPr="00FF430B" w:rsidRDefault="00EB080B" w:rsidP="00196AB4">
            <w:pPr>
              <w:tabs>
                <w:tab w:val="left" w:pos="2295"/>
              </w:tabs>
              <w:jc w:val="both"/>
              <w:rPr>
                <w:lang w:val="ro-MD"/>
              </w:rPr>
            </w:pPr>
          </w:p>
          <w:p w14:paraId="57B8F233" w14:textId="77777777" w:rsidR="00394DC7" w:rsidRPr="00FF430B" w:rsidRDefault="00394DC7" w:rsidP="00394DC7">
            <w:pPr>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6D3066DE" w14:textId="77777777" w:rsidR="00394DC7" w:rsidRPr="00FF430B" w:rsidRDefault="00394DC7" w:rsidP="00394DC7">
            <w:pPr>
              <w:jc w:val="center"/>
              <w:rPr>
                <w:b/>
                <w:i/>
                <w:lang w:val="ro-MD"/>
              </w:rPr>
            </w:pPr>
            <w:r w:rsidRPr="00FF430B">
              <w:rPr>
                <w:b/>
                <w:lang w:val="ro-MD"/>
              </w:rPr>
              <w:t>de achiziţionare a</w:t>
            </w:r>
            <w:r w:rsidR="00A93011" w:rsidRPr="00FF430B">
              <w:rPr>
                <w:b/>
                <w:lang w:val="ro-MD"/>
              </w:rPr>
              <w:t>serviciil</w:t>
            </w:r>
            <w:r w:rsidR="0060188C" w:rsidRPr="00FF430B">
              <w:rPr>
                <w:b/>
                <w:lang w:val="ro-MD"/>
              </w:rPr>
              <w:t>or</w:t>
            </w:r>
            <w:r w:rsidR="00A93011" w:rsidRPr="00FF430B">
              <w:rPr>
                <w:b/>
                <w:lang w:val="ro-MD"/>
              </w:rPr>
              <w:t xml:space="preserve"> de proiectare </w:t>
            </w:r>
          </w:p>
          <w:p w14:paraId="74E73267" w14:textId="77777777" w:rsidR="00EB080B" w:rsidRPr="00FF430B" w:rsidRDefault="00EB080B" w:rsidP="00196AB4">
            <w:pPr>
              <w:tabs>
                <w:tab w:val="left" w:pos="2295"/>
              </w:tabs>
              <w:jc w:val="both"/>
              <w:rPr>
                <w:lang w:val="ro-MD"/>
              </w:rPr>
            </w:pPr>
          </w:p>
          <w:p w14:paraId="64859F03" w14:textId="77777777" w:rsidR="00394DC7" w:rsidRPr="00FF430B" w:rsidRDefault="00394DC7" w:rsidP="00F23E62">
            <w:pPr>
              <w:rPr>
                <w:i/>
                <w:lang w:val="ro-MD"/>
              </w:rPr>
            </w:pPr>
            <w:r w:rsidRPr="00FF430B">
              <w:rPr>
                <w:b/>
                <w:lang w:val="ro-MD"/>
              </w:rPr>
              <w:t>”___” _____________  202</w:t>
            </w:r>
            <w:r w:rsidR="00F23E62" w:rsidRPr="00FF430B">
              <w:rPr>
                <w:b/>
                <w:lang w:val="ro-MD"/>
              </w:rPr>
              <w:t>..</w:t>
            </w:r>
            <w:r w:rsidR="00C33344" w:rsidRPr="00FF430B">
              <w:rPr>
                <w:b/>
                <w:lang w:val="ro-MD"/>
              </w:rPr>
              <w:t xml:space="preserve">                                                                 </w:t>
            </w:r>
            <w:r w:rsidR="00F23E62" w:rsidRPr="00FF430B">
              <w:rPr>
                <w:lang w:val="ro-MD"/>
              </w:rPr>
              <w:t>oraș/municipiu</w:t>
            </w:r>
            <w:r w:rsidR="00F23E62" w:rsidRPr="00FF430B">
              <w:rPr>
                <w:b/>
                <w:lang w:val="ro-MD"/>
              </w:rPr>
              <w:t>…...………</w:t>
            </w:r>
          </w:p>
          <w:p w14:paraId="75323132" w14:textId="77777777" w:rsidR="002D6E71" w:rsidRPr="00FF430B" w:rsidRDefault="002D6E71" w:rsidP="00196AB4">
            <w:pPr>
              <w:tabs>
                <w:tab w:val="left" w:pos="2295"/>
              </w:tabs>
              <w:jc w:val="both"/>
              <w:rPr>
                <w:lang w:val="ro-MD"/>
              </w:rPr>
            </w:pPr>
          </w:p>
          <w:p w14:paraId="219635B7" w14:textId="77777777" w:rsidR="00AD32DD" w:rsidRPr="00FF430B" w:rsidRDefault="00394DC7" w:rsidP="00385C85">
            <w:pPr>
              <w:pStyle w:val="a"/>
              <w:numPr>
                <w:ilvl w:val="0"/>
                <w:numId w:val="45"/>
              </w:numPr>
              <w:jc w:val="center"/>
              <w:rPr>
                <w:b/>
                <w:kern w:val="28"/>
                <w:lang w:val="ro-MD"/>
              </w:rPr>
            </w:pPr>
            <w:r w:rsidRPr="00FF430B">
              <w:rPr>
                <w:b/>
                <w:kern w:val="28"/>
                <w:lang w:val="ro-MD"/>
              </w:rPr>
              <w:t>PARTEA GENERALĂ</w:t>
            </w:r>
          </w:p>
          <w:p w14:paraId="1A976C59" w14:textId="77777777" w:rsidR="00394DC7" w:rsidRPr="00FF430B" w:rsidRDefault="00394DC7" w:rsidP="00394DC7">
            <w:pPr>
              <w:pStyle w:val="a"/>
              <w:numPr>
                <w:ilvl w:val="0"/>
                <w:numId w:val="0"/>
              </w:numPr>
              <w:ind w:left="3240"/>
              <w:rPr>
                <w:kern w:val="28"/>
                <w:sz w:val="20"/>
                <w:szCs w:val="20"/>
                <w:lang w:val="ro-MD"/>
              </w:rPr>
            </w:pPr>
            <w:r w:rsidRPr="00FF430B">
              <w:rPr>
                <w:kern w:val="28"/>
                <w:sz w:val="20"/>
                <w:szCs w:val="20"/>
                <w:lang w:val="ro-MD"/>
              </w:rPr>
              <w:t xml:space="preserve"> </w:t>
            </w:r>
            <w:r w:rsidR="00C33344" w:rsidRPr="00FF430B">
              <w:rPr>
                <w:kern w:val="28"/>
                <w:sz w:val="20"/>
                <w:szCs w:val="20"/>
                <w:lang w:val="ro-MD"/>
              </w:rPr>
              <w:t xml:space="preserve">                  </w:t>
            </w:r>
            <w:r w:rsidRPr="00FF430B">
              <w:rPr>
                <w:kern w:val="28"/>
                <w:sz w:val="20"/>
                <w:szCs w:val="20"/>
                <w:lang w:val="ro-MD"/>
              </w:rPr>
              <w:t xml:space="preserve"> (OBLIGATORI</w:t>
            </w:r>
            <w:r w:rsidR="0060188C" w:rsidRPr="00FF430B">
              <w:rPr>
                <w:kern w:val="28"/>
                <w:sz w:val="20"/>
                <w:szCs w:val="20"/>
                <w:lang w:val="ro-MD"/>
              </w:rPr>
              <w:t>U</w:t>
            </w:r>
            <w:r w:rsidRPr="00FF430B">
              <w:rPr>
                <w:kern w:val="28"/>
                <w:sz w:val="20"/>
                <w:szCs w:val="20"/>
                <w:lang w:val="ro-MD"/>
              </w:rPr>
              <w:t>)</w:t>
            </w:r>
          </w:p>
          <w:p w14:paraId="3E245505" w14:textId="77777777" w:rsidR="00394DC7" w:rsidRPr="00FF430B" w:rsidRDefault="00394DC7" w:rsidP="00394DC7">
            <w:pPr>
              <w:pStyle w:val="a"/>
              <w:numPr>
                <w:ilvl w:val="0"/>
                <w:numId w:val="0"/>
              </w:numPr>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394DC7" w:rsidRPr="00EC30C2" w14:paraId="3E8CE9CE" w14:textId="77777777" w:rsidTr="008A2F19">
              <w:tc>
                <w:tcPr>
                  <w:tcW w:w="2650" w:type="pct"/>
                </w:tcPr>
                <w:p w14:paraId="12DE6D9F" w14:textId="77777777" w:rsidR="00394DC7" w:rsidRPr="00FF430B" w:rsidRDefault="00394DC7" w:rsidP="008A2F19">
                  <w:pPr>
                    <w:jc w:val="both"/>
                    <w:rPr>
                      <w:b/>
                      <w:lang w:val="ro-MD"/>
                    </w:rPr>
                  </w:pPr>
                  <w:r w:rsidRPr="00FF430B">
                    <w:rPr>
                      <w:b/>
                      <w:lang w:val="ro-MD"/>
                    </w:rPr>
                    <w:t>Beneficiar</w:t>
                  </w:r>
                </w:p>
              </w:tc>
              <w:tc>
                <w:tcPr>
                  <w:tcW w:w="2350" w:type="pct"/>
                </w:tcPr>
                <w:p w14:paraId="7A202734" w14:textId="77777777" w:rsidR="00394DC7" w:rsidRPr="00FF430B" w:rsidRDefault="00394DC7" w:rsidP="008A2F19">
                  <w:pPr>
                    <w:jc w:val="both"/>
                    <w:rPr>
                      <w:b/>
                      <w:lang w:val="ro-MD"/>
                    </w:rPr>
                  </w:pPr>
                  <w:r w:rsidRPr="00FF430B">
                    <w:rPr>
                      <w:b/>
                      <w:lang w:val="ro-MD"/>
                    </w:rPr>
                    <w:t>Antreprenor</w:t>
                  </w:r>
                </w:p>
              </w:tc>
            </w:tr>
            <w:tr w:rsidR="00394DC7" w:rsidRPr="00EC30C2" w14:paraId="765BD2B4" w14:textId="77777777" w:rsidTr="008A2F19">
              <w:tc>
                <w:tcPr>
                  <w:tcW w:w="2650" w:type="pct"/>
                </w:tcPr>
                <w:p w14:paraId="3EF25DAD" w14:textId="77777777" w:rsidR="00394DC7" w:rsidRPr="00FF430B" w:rsidRDefault="00394DC7" w:rsidP="0060188C">
                  <w:pPr>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w:t>
                  </w:r>
                  <w:r w:rsidR="00922F8A" w:rsidRPr="00FF430B">
                    <w:rPr>
                      <w:lang w:val="ro-MD"/>
                    </w:rPr>
                    <w:t xml:space="preserve">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o parte,</w:t>
                  </w:r>
                </w:p>
              </w:tc>
              <w:tc>
                <w:tcPr>
                  <w:tcW w:w="2350" w:type="pct"/>
                </w:tcPr>
                <w:p w14:paraId="73008784" w14:textId="77777777" w:rsidR="00394DC7" w:rsidRPr="00FF430B" w:rsidRDefault="00394DC7" w:rsidP="00922F8A">
                  <w:pPr>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w:t>
                  </w:r>
                  <w:r w:rsidR="00922F8A" w:rsidRPr="00FF430B">
                    <w:rPr>
                      <w:lang w:val="ro-MD"/>
                    </w:rPr>
                    <w:t>altă</w:t>
                  </w:r>
                  <w:r w:rsidRPr="00FF430B">
                    <w:rPr>
                      <w:lang w:val="ro-MD"/>
                    </w:rPr>
                    <w:t xml:space="preserve"> parte,</w:t>
                  </w:r>
                </w:p>
              </w:tc>
            </w:tr>
          </w:tbl>
          <w:p w14:paraId="3BAF380E" w14:textId="77777777" w:rsidR="004C7DFB" w:rsidRPr="00FF430B" w:rsidRDefault="004C7DFB" w:rsidP="004C7DFB">
            <w:pPr>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4C0643E2" w14:textId="77777777" w:rsidR="00394DC7" w:rsidRPr="00FF430B" w:rsidRDefault="00394DC7" w:rsidP="00394DC7">
            <w:pPr>
              <w:pStyle w:val="a"/>
              <w:numPr>
                <w:ilvl w:val="0"/>
                <w:numId w:val="0"/>
              </w:numPr>
              <w:ind w:left="3240"/>
              <w:rPr>
                <w:kern w:val="28"/>
                <w:sz w:val="20"/>
                <w:szCs w:val="20"/>
                <w:lang w:val="ro-MD"/>
              </w:rPr>
            </w:pPr>
          </w:p>
          <w:p w14:paraId="276703EE" w14:textId="77777777" w:rsidR="004C7DFB" w:rsidRPr="00FF430B" w:rsidRDefault="004C7DFB" w:rsidP="007C193B">
            <w:pPr>
              <w:jc w:val="both"/>
              <w:rPr>
                <w:lang w:val="ro-MD"/>
              </w:rPr>
            </w:pPr>
            <w:r w:rsidRPr="00FF430B">
              <w:rPr>
                <w:lang w:val="ro-MD"/>
              </w:rPr>
              <w:t xml:space="preserve">1. Achiziţionarea </w:t>
            </w:r>
            <w:r w:rsidR="00A93011" w:rsidRPr="00FF430B">
              <w:rPr>
                <w:b/>
                <w:lang w:val="ro-MD"/>
              </w:rPr>
              <w:t>serviciil</w:t>
            </w:r>
            <w:r w:rsidR="0060188C" w:rsidRPr="00FF430B">
              <w:rPr>
                <w:b/>
                <w:lang w:val="ro-MD"/>
              </w:rPr>
              <w:t>or</w:t>
            </w:r>
            <w:r w:rsidR="00A93011" w:rsidRPr="00FF430B">
              <w:rPr>
                <w:b/>
                <w:lang w:val="ro-MD"/>
              </w:rPr>
              <w:t xml:space="preserve"> de proiectare </w:t>
            </w:r>
            <w:r w:rsidRPr="00FF430B">
              <w:rPr>
                <w:b/>
                <w:lang w:val="ro-MD"/>
              </w:rPr>
              <w:t>…………..,</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360E783C" w14:textId="77777777" w:rsidR="00394DC7" w:rsidRPr="00FF430B" w:rsidRDefault="00394DC7" w:rsidP="00394DC7">
            <w:pPr>
              <w:pStyle w:val="a"/>
              <w:numPr>
                <w:ilvl w:val="0"/>
                <w:numId w:val="0"/>
              </w:numPr>
              <w:ind w:left="3240"/>
              <w:rPr>
                <w:kern w:val="28"/>
                <w:sz w:val="20"/>
                <w:szCs w:val="20"/>
                <w:lang w:val="ro-MD"/>
              </w:rPr>
            </w:pPr>
          </w:p>
          <w:p w14:paraId="6427672B" w14:textId="77777777" w:rsidR="004C7DFB" w:rsidRPr="00FF430B" w:rsidRDefault="004C7DFB" w:rsidP="007C193B">
            <w:pPr>
              <w:jc w:val="both"/>
              <w:rPr>
                <w:lang w:val="ro-MD"/>
              </w:rPr>
            </w:pPr>
            <w:r w:rsidRPr="00FF430B">
              <w:rPr>
                <w:lang w:val="ro-MD"/>
              </w:rPr>
              <w:t>2. Următoarele documente vor fi considerate părţi componente ale Contractului:</w:t>
            </w:r>
          </w:p>
          <w:p w14:paraId="56ADC080" w14:textId="77777777" w:rsidR="00AD32DD" w:rsidRPr="00FF430B" w:rsidRDefault="004C7DFB">
            <w:pPr>
              <w:numPr>
                <w:ilvl w:val="0"/>
                <w:numId w:val="33"/>
              </w:numPr>
              <w:suppressAutoHyphens/>
              <w:ind w:left="0" w:firstLine="720"/>
              <w:jc w:val="both"/>
              <w:rPr>
                <w:lang w:val="ro-MD"/>
              </w:rPr>
            </w:pPr>
            <w:r w:rsidRPr="00FF430B">
              <w:rPr>
                <w:lang w:val="ro-MD"/>
              </w:rPr>
              <w:t>Formularul Contractului;</w:t>
            </w:r>
          </w:p>
          <w:p w14:paraId="62BECD35" w14:textId="77777777" w:rsidR="00AD32DD" w:rsidRPr="00FF430B" w:rsidRDefault="004C7DFB">
            <w:pPr>
              <w:numPr>
                <w:ilvl w:val="0"/>
                <w:numId w:val="33"/>
              </w:numPr>
              <w:suppressAutoHyphens/>
              <w:ind w:left="0" w:firstLine="720"/>
              <w:jc w:val="both"/>
              <w:rPr>
                <w:i/>
                <w:lang w:val="ro-MD"/>
              </w:rPr>
            </w:pPr>
            <w:r w:rsidRPr="00FF430B">
              <w:rPr>
                <w:lang w:val="ro-MD"/>
              </w:rPr>
              <w:t>Formularul ofertei;</w:t>
            </w:r>
          </w:p>
          <w:p w14:paraId="4CD35ADF" w14:textId="77777777" w:rsidR="00AD32DD" w:rsidRPr="00FF430B" w:rsidRDefault="004C7DFB">
            <w:pPr>
              <w:numPr>
                <w:ilvl w:val="0"/>
                <w:numId w:val="33"/>
              </w:numPr>
              <w:suppressAutoHyphens/>
              <w:ind w:left="0" w:firstLine="720"/>
              <w:jc w:val="both"/>
              <w:rPr>
                <w:i/>
                <w:lang w:val="ro-MD"/>
              </w:rPr>
            </w:pPr>
            <w:r w:rsidRPr="00FF430B">
              <w:rPr>
                <w:lang w:val="ro-MD"/>
              </w:rPr>
              <w:t>Caietul de sarcini;</w:t>
            </w:r>
          </w:p>
          <w:p w14:paraId="6351F713" w14:textId="77777777" w:rsidR="00AD32DD" w:rsidRPr="00FF430B" w:rsidRDefault="004C7DFB">
            <w:pPr>
              <w:numPr>
                <w:ilvl w:val="0"/>
                <w:numId w:val="33"/>
              </w:numPr>
              <w:suppressAutoHyphens/>
              <w:ind w:left="0" w:firstLine="720"/>
              <w:jc w:val="both"/>
              <w:rPr>
                <w:i/>
                <w:lang w:val="ro-MD"/>
              </w:rPr>
            </w:pPr>
            <w:r w:rsidRPr="00FF430B">
              <w:rPr>
                <w:lang w:val="ro-MD"/>
              </w:rPr>
              <w:t>Garanția de bună execuție.</w:t>
            </w:r>
          </w:p>
          <w:p w14:paraId="5A807A7A" w14:textId="7EC48555" w:rsidR="004C7DFB" w:rsidRPr="00FF430B" w:rsidRDefault="004C7DFB" w:rsidP="007C193B">
            <w:pPr>
              <w:jc w:val="both"/>
              <w:rPr>
                <w:lang w:val="ro-MD"/>
              </w:rPr>
            </w:pPr>
            <w:r w:rsidRPr="00FF430B">
              <w:rPr>
                <w:lang w:val="ro-MD"/>
              </w:rPr>
              <w:t xml:space="preserve">3. În cazul unor discrepanţe sau inconsecvenţe între documentele componente ale Contractului, documentele vor avea ordinea de prioritate enumerată </w:t>
            </w:r>
            <w:r w:rsidR="0060188C" w:rsidRPr="00FF430B">
              <w:rPr>
                <w:lang w:val="ro-MD"/>
              </w:rPr>
              <w:t>în pct.</w:t>
            </w:r>
            <w:r w:rsidR="00DF4DCF">
              <w:rPr>
                <w:lang w:val="ro-MD"/>
              </w:rPr>
              <w:t xml:space="preserve"> </w:t>
            </w:r>
            <w:r w:rsidR="0060188C" w:rsidRPr="00FF430B">
              <w:rPr>
                <w:lang w:val="ro-MD"/>
              </w:rPr>
              <w:t>2</w:t>
            </w:r>
            <w:r w:rsidRPr="00FF430B">
              <w:rPr>
                <w:lang w:val="ro-MD"/>
              </w:rPr>
              <w:t>.</w:t>
            </w:r>
          </w:p>
          <w:p w14:paraId="0DE78DB7" w14:textId="77777777" w:rsidR="004C7DFB" w:rsidRPr="00FF430B" w:rsidRDefault="004C7DFB" w:rsidP="007C193B">
            <w:pPr>
              <w:jc w:val="both"/>
              <w:rPr>
                <w:lang w:val="ro-MD"/>
              </w:rPr>
            </w:pPr>
            <w:r w:rsidRPr="00FF430B">
              <w:rPr>
                <w:lang w:val="ro-MD"/>
              </w:rPr>
              <w:t>4. În calitate de contravaloare a plăţilor care urmează a fi efectuate de Beneficiar, Antreprenorul se obligă prin prezent</w:t>
            </w:r>
            <w:r w:rsidR="0060188C" w:rsidRPr="00FF430B">
              <w:rPr>
                <w:lang w:val="ro-MD"/>
              </w:rPr>
              <w:t>ul contract</w:t>
            </w:r>
            <w:r w:rsidRPr="00FF430B">
              <w:rPr>
                <w:lang w:val="ro-MD"/>
              </w:rPr>
              <w:t xml:space="preserve"> să livreze Beneficiarului documentația de proiect şi să înlăture defectele în conformitate cu prevederile Contractului sub toate aspectele.</w:t>
            </w:r>
          </w:p>
          <w:p w14:paraId="07344E78" w14:textId="77777777" w:rsidR="004C7DFB" w:rsidRPr="00FF430B" w:rsidRDefault="004C7DFB" w:rsidP="007C193B">
            <w:pPr>
              <w:jc w:val="both"/>
              <w:rPr>
                <w:lang w:val="ro-MD"/>
              </w:rPr>
            </w:pPr>
            <w:r w:rsidRPr="00FF430B">
              <w:rPr>
                <w:lang w:val="ro-MD"/>
              </w:rPr>
              <w:t xml:space="preserve"> 5. Beneficiarul se obligă prin prezent</w:t>
            </w:r>
            <w:r w:rsidR="0060188C" w:rsidRPr="00FF430B">
              <w:rPr>
                <w:lang w:val="ro-MD"/>
              </w:rPr>
              <w:t>ul</w:t>
            </w:r>
            <w:r w:rsidRPr="00FF430B">
              <w:rPr>
                <w:lang w:val="ro-MD"/>
              </w:rPr>
              <w:t xml:space="preserve"> să plătească Antreprenorului, în calitate de contravaloare a livrării Lucrărilor, preţul Contractului sau orice altă sumă care poate deveni plătibilă conform prevederilor Contractului în termenele şi modalitatea stabilite de Contract.</w:t>
            </w:r>
          </w:p>
          <w:p w14:paraId="7CB312C7" w14:textId="77777777" w:rsidR="00394DC7" w:rsidRPr="00FF430B" w:rsidRDefault="00394DC7" w:rsidP="004C7DFB">
            <w:pPr>
              <w:pStyle w:val="a"/>
              <w:numPr>
                <w:ilvl w:val="0"/>
                <w:numId w:val="0"/>
              </w:numPr>
              <w:ind w:left="710"/>
              <w:jc w:val="left"/>
              <w:rPr>
                <w:kern w:val="28"/>
                <w:sz w:val="20"/>
                <w:szCs w:val="20"/>
                <w:lang w:val="ro-MD"/>
              </w:rPr>
            </w:pPr>
          </w:p>
          <w:p w14:paraId="7CE45D8A" w14:textId="77777777" w:rsidR="004C7DFB" w:rsidRPr="00FF430B" w:rsidRDefault="007C193B" w:rsidP="007C193B">
            <w:pPr>
              <w:rPr>
                <w:b/>
                <w:lang w:val="ro-MD"/>
              </w:rPr>
            </w:pPr>
            <w:r w:rsidRPr="00FF430B">
              <w:rPr>
                <w:b/>
                <w:lang w:val="ro-MD"/>
              </w:rPr>
              <w:t>1. OBIECTUL CONTRACTULUI</w:t>
            </w:r>
          </w:p>
          <w:p w14:paraId="5FE58412" w14:textId="77777777" w:rsidR="004C7DFB" w:rsidRPr="00FF430B" w:rsidRDefault="004C7DFB" w:rsidP="007C193B">
            <w:pPr>
              <w:jc w:val="both"/>
              <w:rPr>
                <w:lang w:val="ro-MD"/>
              </w:rPr>
            </w:pPr>
            <w:r w:rsidRPr="00FF430B">
              <w:rPr>
                <w:lang w:val="ro-MD"/>
              </w:rPr>
              <w:t xml:space="preserve">1.1. Antreprenorul îşi asumă obligaţia de a presta Lucrările conform Specificaţiei, care este parte integrantă a prezentului Contract. </w:t>
            </w:r>
          </w:p>
          <w:p w14:paraId="03089A02" w14:textId="77777777" w:rsidR="004C7DFB" w:rsidRPr="00FF430B" w:rsidRDefault="004C7DFB" w:rsidP="007C193B">
            <w:pPr>
              <w:jc w:val="both"/>
              <w:rPr>
                <w:lang w:val="ro-MD"/>
              </w:rPr>
            </w:pPr>
            <w:r w:rsidRPr="00FF430B">
              <w:rPr>
                <w:lang w:val="ro-MD"/>
              </w:rPr>
              <w:t xml:space="preserve">1.2. Beneficiarul se obligă, la rândul său, să achite şi să recepţioneze Lucrările livrate de Antreprenor. </w:t>
            </w:r>
          </w:p>
          <w:p w14:paraId="7C08EEAD" w14:textId="77777777" w:rsidR="004C7DFB" w:rsidRPr="00FF430B" w:rsidRDefault="004C7DFB" w:rsidP="007C193B">
            <w:pPr>
              <w:jc w:val="both"/>
              <w:rPr>
                <w:lang w:val="ro-MD"/>
              </w:rPr>
            </w:pPr>
            <w:r w:rsidRPr="00FF430B">
              <w:rPr>
                <w:lang w:val="ro-MD"/>
              </w:rPr>
              <w:t>1.3. Calitatea Lucrărilor se atestă prin respectarea documentelor normative și standardelor de stat ale căror cerințe trebuie respectate la executarea documentației de proiect.</w:t>
            </w:r>
          </w:p>
          <w:p w14:paraId="7DB96CA4" w14:textId="77777777" w:rsidR="00394DC7" w:rsidRPr="00FF430B" w:rsidRDefault="00394DC7" w:rsidP="00394DC7">
            <w:pPr>
              <w:pStyle w:val="a"/>
              <w:numPr>
                <w:ilvl w:val="0"/>
                <w:numId w:val="0"/>
              </w:numPr>
              <w:ind w:left="3240"/>
              <w:rPr>
                <w:kern w:val="28"/>
                <w:sz w:val="20"/>
                <w:szCs w:val="20"/>
                <w:lang w:val="ro-MD"/>
              </w:rPr>
            </w:pPr>
          </w:p>
          <w:p w14:paraId="4D89C1D8" w14:textId="77777777" w:rsidR="004C7DFB" w:rsidRPr="00FF430B" w:rsidRDefault="007C193B" w:rsidP="007C193B">
            <w:pPr>
              <w:rPr>
                <w:b/>
                <w:lang w:val="ro-MD"/>
              </w:rPr>
            </w:pPr>
            <w:r w:rsidRPr="00FF430B">
              <w:rPr>
                <w:b/>
                <w:lang w:val="ro-MD"/>
              </w:rPr>
              <w:t>2.TERMENII ŞI CONDIŢIILE DE PRESTARE</w:t>
            </w:r>
          </w:p>
          <w:p w14:paraId="38DE5575" w14:textId="77777777" w:rsidR="004C7DFB" w:rsidRPr="00FF430B" w:rsidRDefault="004C7DFB" w:rsidP="007C193B">
            <w:pPr>
              <w:jc w:val="both"/>
              <w:rPr>
                <w:lang w:val="ro-MD"/>
              </w:rPr>
            </w:pPr>
            <w:r w:rsidRPr="00FF430B">
              <w:rPr>
                <w:lang w:val="ro-MD"/>
              </w:rPr>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anexa nr</w:t>
            </w:r>
            <w:r w:rsidR="005C3D95" w:rsidRPr="00FF430B">
              <w:rPr>
                <w:shd w:val="clear" w:color="auto" w:fill="FFFFFF" w:themeFill="background1"/>
                <w:lang w:val="ro-MD"/>
              </w:rPr>
              <w:t>……..</w:t>
            </w:r>
            <w:r w:rsidR="00AB7AE2" w:rsidRPr="00FF430B">
              <w:rPr>
                <w:lang w:val="ro-MD"/>
              </w:rPr>
              <w:t>l</w:t>
            </w:r>
            <w:r w:rsidRPr="00FF430B">
              <w:rPr>
                <w:lang w:val="ro-MD"/>
              </w:rPr>
              <w:t xml:space="preserve">a </w:t>
            </w:r>
            <w:r w:rsidR="00AB7AE2" w:rsidRPr="00FF430B">
              <w:rPr>
                <w:lang w:val="ro-MD"/>
              </w:rPr>
              <w:t>prezentul</w:t>
            </w:r>
            <w:r w:rsidRPr="00FF430B">
              <w:rPr>
                <w:lang w:val="ro-MD"/>
              </w:rPr>
              <w:t xml:space="preserve"> Contract. </w:t>
            </w:r>
          </w:p>
          <w:p w14:paraId="4481491D" w14:textId="77777777" w:rsidR="007C193B" w:rsidRPr="00FF430B" w:rsidRDefault="004C7DFB" w:rsidP="007C193B">
            <w:pPr>
              <w:jc w:val="both"/>
              <w:rPr>
                <w:lang w:val="ro-MD"/>
              </w:rPr>
            </w:pPr>
            <w:r w:rsidRPr="00FF430B">
              <w:rPr>
                <w:lang w:val="ro-MD"/>
              </w:rPr>
              <w:lastRenderedPageBreak/>
              <w:t xml:space="preserve">2.2. Termenul limită de predare a documentaţiei de proiect şi deviz – </w:t>
            </w:r>
            <w:r w:rsidRPr="00FF430B">
              <w:rPr>
                <w:b/>
                <w:lang w:val="ro-MD"/>
              </w:rPr>
              <w:t xml:space="preserve">............, inclusiv perioada de timp nesesară pentru verificarea documentației de către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 calculate din data semnării prezentului contract.</w:t>
            </w:r>
          </w:p>
          <w:p w14:paraId="2EDEAEAF" w14:textId="77777777" w:rsidR="004C7DFB" w:rsidRPr="00FF430B" w:rsidRDefault="004C7DFB" w:rsidP="007C193B">
            <w:pPr>
              <w:jc w:val="both"/>
              <w:rPr>
                <w:lang w:val="ro-MD"/>
              </w:rPr>
            </w:pPr>
            <w:r w:rsidRPr="00FF430B">
              <w:rPr>
                <w:lang w:val="ro-MD"/>
              </w:rPr>
              <w:t xml:space="preserve"> 2.3. La elaborarea soluțiilor de proiect, se va opta pentru soluții care vor duce la optimizarea cheltuielilor pentru execuția lucrărilor de reparație (ulterior și pentru lucrările de întreținere).</w:t>
            </w:r>
            <w:r w:rsidR="00C33344" w:rsidRPr="00FF430B">
              <w:rPr>
                <w:lang w:val="ro-MD"/>
              </w:rPr>
              <w:t xml:space="preserve"> </w:t>
            </w:r>
            <w:r w:rsidRPr="00FF430B">
              <w:rPr>
                <w:lang w:val="ro-MD"/>
              </w:rPr>
              <w:t>La elaborarea a cca. 30%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2FE03E8D" w14:textId="77777777" w:rsidR="00DF4A99" w:rsidRPr="00FF430B" w:rsidRDefault="00DF4A99" w:rsidP="007C193B">
            <w:pPr>
              <w:jc w:val="both"/>
              <w:rPr>
                <w:lang w:val="ro-MD"/>
              </w:rPr>
            </w:pPr>
            <w:r w:rsidRPr="00FF430B">
              <w:rPr>
                <w:lang w:val="ro-MD"/>
              </w:rPr>
              <w:t xml:space="preserve">2.4. Antreprenorul eliberează pentru Beneficiar documentaţia de proiect şi deviz în limba </w:t>
            </w:r>
            <w:r w:rsidR="00073EB7" w:rsidRPr="00FF430B">
              <w:rPr>
                <w:lang w:val="ro-MD"/>
              </w:rPr>
              <w:t>română</w:t>
            </w:r>
            <w:r w:rsidRPr="00FF430B">
              <w:rPr>
                <w:lang w:val="ro-MD"/>
              </w:rPr>
              <w:t xml:space="preserve">, în volum de ….. exemplare + varianta electronică. </w:t>
            </w:r>
          </w:p>
          <w:p w14:paraId="48CC6BEF" w14:textId="77777777" w:rsidR="004C7DFB" w:rsidRPr="00FF430B" w:rsidRDefault="004C7DFB" w:rsidP="007C193B">
            <w:pPr>
              <w:jc w:val="both"/>
              <w:rPr>
                <w:lang w:val="ro-MD"/>
              </w:rPr>
            </w:pPr>
            <w:r w:rsidRPr="00FF430B">
              <w:rPr>
                <w:lang w:val="ro-MD"/>
              </w:rPr>
              <w:t>2.</w:t>
            </w:r>
            <w:r w:rsidR="00DF4A99" w:rsidRPr="00FF430B">
              <w:rPr>
                <w:lang w:val="ro-MD"/>
              </w:rPr>
              <w:t>5</w:t>
            </w:r>
            <w:r w:rsidRPr="00FF430B">
              <w:rPr>
                <w:lang w:val="ro-MD"/>
              </w:rPr>
              <w:t>. Lucrarea se consideră predată Beneficiarului odată cu prezentarea documentației de proiect și deviz, avizului pozitiv al Î.S.</w:t>
            </w:r>
            <w:r w:rsidR="00AB7AE2" w:rsidRPr="00FF430B">
              <w:rPr>
                <w:lang w:val="ro-MD"/>
              </w:rPr>
              <w:t xml:space="preserve"> „</w:t>
            </w:r>
            <w:r w:rsidRPr="00FF430B">
              <w:rPr>
                <w:lang w:val="ro-MD"/>
              </w:rPr>
              <w:t>Serviciul de Stat pentru Verificarea și Expertizarea Proiectelor și Construcțiilor”</w:t>
            </w:r>
            <w:r w:rsidR="00C33344" w:rsidRPr="00FF430B">
              <w:rPr>
                <w:lang w:val="ro-MD"/>
              </w:rPr>
              <w:t xml:space="preserve"> </w:t>
            </w:r>
            <w:r w:rsidRPr="00FF430B">
              <w:rPr>
                <w:lang w:val="ro-MD"/>
              </w:rPr>
              <w:t>și originalul facturii fiscale.</w:t>
            </w:r>
          </w:p>
          <w:p w14:paraId="655578F4" w14:textId="77777777" w:rsidR="002B1EFF" w:rsidRPr="00FF430B" w:rsidRDefault="002B1EFF" w:rsidP="004C7DFB">
            <w:pPr>
              <w:ind w:firstLine="720"/>
              <w:jc w:val="both"/>
              <w:rPr>
                <w:lang w:val="ro-MD"/>
              </w:rPr>
            </w:pPr>
          </w:p>
          <w:p w14:paraId="1B0E0D46" w14:textId="77777777" w:rsidR="005212EA" w:rsidRPr="00FF430B" w:rsidRDefault="007C193B" w:rsidP="007C193B">
            <w:pPr>
              <w:rPr>
                <w:b/>
                <w:lang w:val="ro-MD"/>
              </w:rPr>
            </w:pPr>
            <w:r w:rsidRPr="00FF430B">
              <w:rPr>
                <w:b/>
                <w:lang w:val="ro-MD"/>
              </w:rPr>
              <w:t>3. PREŢUL ŞI CONDIŢIILE DE PLATĂ</w:t>
            </w:r>
          </w:p>
          <w:p w14:paraId="051FE7BD" w14:textId="77777777" w:rsidR="005212EA" w:rsidRPr="00FF430B" w:rsidRDefault="005212EA" w:rsidP="007C193B">
            <w:pPr>
              <w:jc w:val="both"/>
              <w:rPr>
                <w:lang w:val="ro-MD"/>
              </w:rPr>
            </w:pPr>
            <w:r w:rsidRPr="00FF430B">
              <w:rPr>
                <w:lang w:val="ro-MD"/>
              </w:rPr>
              <w:t>3.1. Preţul Lucrărilor conform prezentului Contract este stabilit în lei moldoveneşti.</w:t>
            </w:r>
          </w:p>
          <w:p w14:paraId="3409DEB4" w14:textId="77777777" w:rsidR="005212EA" w:rsidRPr="00FF430B" w:rsidRDefault="005212EA" w:rsidP="007C193B">
            <w:pPr>
              <w:jc w:val="both"/>
              <w:rPr>
                <w:sz w:val="28"/>
                <w:szCs w:val="28"/>
                <w:lang w:val="ro-MD"/>
              </w:rPr>
            </w:pPr>
            <w:r w:rsidRPr="00FF430B">
              <w:rPr>
                <w:lang w:val="ro-MD"/>
              </w:rPr>
              <w:t>3.2. Suma totală a prezentului Contract, inclusiv TVA, se stabileşte în lei moldoveneşti şi constituie</w:t>
            </w:r>
            <w:r w:rsidRPr="00FF430B">
              <w:rPr>
                <w:b/>
                <w:lang w:val="ro-MD"/>
              </w:rPr>
              <w:t>……..</w:t>
            </w:r>
          </w:p>
          <w:p w14:paraId="79B17D33" w14:textId="77777777" w:rsidR="005212EA" w:rsidRPr="00FF430B" w:rsidRDefault="005212EA" w:rsidP="007C193B">
            <w:pPr>
              <w:jc w:val="both"/>
              <w:rPr>
                <w:lang w:val="ro-MD"/>
              </w:rPr>
            </w:pPr>
            <w:r w:rsidRPr="00FF430B">
              <w:rPr>
                <w:lang w:val="ro-MD"/>
              </w:rPr>
              <w:t>3.3. Beneficiarul va achita Antreprenorului în două etape suma totală pentru Lucrările executate, după cum urmează:</w:t>
            </w:r>
          </w:p>
          <w:p w14:paraId="291CF741" w14:textId="478135A8" w:rsidR="005212EA" w:rsidRPr="00FF430B" w:rsidRDefault="005212EA" w:rsidP="005212EA">
            <w:pPr>
              <w:ind w:firstLine="720"/>
              <w:jc w:val="both"/>
              <w:rPr>
                <w:lang w:val="ro-MD"/>
              </w:rPr>
            </w:pPr>
            <w:r w:rsidRPr="00FF430B">
              <w:rPr>
                <w:b/>
                <w:lang w:val="ro-MD"/>
              </w:rPr>
              <w:t>I etapă</w:t>
            </w:r>
            <w:r w:rsidRPr="00FF430B">
              <w:rPr>
                <w:lang w:val="ro-MD"/>
              </w:rPr>
              <w:t xml:space="preserve"> – predarea raportului topogeodezic, hidrologic și geologic – </w:t>
            </w:r>
            <w:r w:rsidRPr="00FF430B">
              <w:rPr>
                <w:b/>
                <w:lang w:val="ro-MD"/>
              </w:rPr>
              <w:t>……..</w:t>
            </w:r>
            <w:r w:rsidR="00073EB7" w:rsidRPr="00FF430B">
              <w:rPr>
                <w:b/>
                <w:lang w:val="ro-MD"/>
              </w:rPr>
              <w:t>,</w:t>
            </w:r>
            <w:r w:rsidR="003B210E">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w:t>
            </w:r>
          </w:p>
          <w:p w14:paraId="5746377A" w14:textId="77777777" w:rsidR="005212EA" w:rsidRPr="00FF430B" w:rsidRDefault="005212EA" w:rsidP="005212EA">
            <w:pPr>
              <w:ind w:firstLine="720"/>
              <w:jc w:val="both"/>
              <w:rPr>
                <w:lang w:val="ro-MD"/>
              </w:rPr>
            </w:pPr>
            <w:r w:rsidRPr="00FF430B">
              <w:rPr>
                <w:b/>
                <w:lang w:val="ro-MD"/>
              </w:rPr>
              <w:t>II etapă</w:t>
            </w:r>
            <w:r w:rsidRPr="00FF430B">
              <w:rPr>
                <w:lang w:val="ro-MD"/>
              </w:rPr>
              <w:t xml:space="preserve"> – predarea proiectului integral după primirea avizului pozitiv al Î.S.”Serviciul de Stat pentru Verificarea și Expertizarea Proiectelor și Construcțiilor” – </w:t>
            </w:r>
            <w:r w:rsidRPr="00FF430B">
              <w:rPr>
                <w:b/>
                <w:lang w:val="ro-MD"/>
              </w:rPr>
              <w:t>…….</w:t>
            </w:r>
            <w:r w:rsidR="00073EB7" w:rsidRPr="00FF430B">
              <w:rPr>
                <w:b/>
                <w:lang w:val="ro-MD"/>
              </w:rPr>
              <w:t>,</w:t>
            </w:r>
            <w:r w:rsidR="00C33344" w:rsidRPr="00FF430B">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 </w:t>
            </w:r>
          </w:p>
          <w:p w14:paraId="3BCB2C5F" w14:textId="77777777" w:rsidR="005212EA" w:rsidRPr="00FF430B" w:rsidRDefault="005212EA" w:rsidP="007C193B">
            <w:pPr>
              <w:jc w:val="both"/>
              <w:rPr>
                <w:lang w:val="ro-MD"/>
              </w:rPr>
            </w:pPr>
            <w:r w:rsidRPr="00FF430B">
              <w:rPr>
                <w:lang w:val="ro-MD"/>
              </w:rPr>
              <w:t xml:space="preserve">3.4. Beneficiarul se obligă să achite Antreprenorului, potrivit pct. 3.3., în decurs de …… zile calindaristice, calculate din data semnării Actului de primire-predare a lucrărilor. </w:t>
            </w:r>
          </w:p>
          <w:p w14:paraId="7C72054F" w14:textId="77777777" w:rsidR="005212EA" w:rsidRPr="00FF430B" w:rsidRDefault="005212EA" w:rsidP="007C193B">
            <w:pPr>
              <w:jc w:val="both"/>
              <w:rPr>
                <w:lang w:val="ro-MD"/>
              </w:rPr>
            </w:pPr>
            <w:r w:rsidRPr="00FF430B">
              <w:rPr>
                <w:lang w:val="ro-MD"/>
              </w:rPr>
              <w:t>3.5. Plăţile se vor efectua prin ……………, indicat în prezentul Contract.</w:t>
            </w:r>
          </w:p>
          <w:p w14:paraId="3D42AEDF" w14:textId="77777777" w:rsidR="00394DC7" w:rsidRPr="00FF430B" w:rsidRDefault="00394DC7" w:rsidP="00394DC7">
            <w:pPr>
              <w:pStyle w:val="a"/>
              <w:numPr>
                <w:ilvl w:val="0"/>
                <w:numId w:val="0"/>
              </w:numPr>
              <w:ind w:left="3240"/>
              <w:rPr>
                <w:kern w:val="28"/>
                <w:sz w:val="20"/>
                <w:szCs w:val="20"/>
                <w:lang w:val="ro-MD"/>
              </w:rPr>
            </w:pPr>
          </w:p>
          <w:p w14:paraId="423B6E90" w14:textId="77777777" w:rsidR="009A30D6" w:rsidRPr="00FF430B" w:rsidRDefault="007C193B" w:rsidP="007C193B">
            <w:pPr>
              <w:rPr>
                <w:b/>
                <w:lang w:val="ro-MD"/>
              </w:rPr>
            </w:pPr>
            <w:r w:rsidRPr="00FF430B">
              <w:rPr>
                <w:b/>
                <w:lang w:val="ro-MD"/>
              </w:rPr>
              <w:t>4. CONDIŢIILE DE PREDARE-PRIMIRE</w:t>
            </w:r>
          </w:p>
          <w:p w14:paraId="7D0D6413" w14:textId="77777777" w:rsidR="009A30D6" w:rsidRPr="00FF430B" w:rsidRDefault="009A30D6" w:rsidP="007C193B">
            <w:pPr>
              <w:jc w:val="both"/>
              <w:rPr>
                <w:lang w:val="ro-MD"/>
              </w:rPr>
            </w:pPr>
            <w:r w:rsidRPr="00FF430B">
              <w:rPr>
                <w:lang w:val="ro-MD"/>
              </w:rPr>
              <w:t>4.1. Lucrările se consideră predate de către Antreprenor şi recepţionate de către Beneficiar dacă:</w:t>
            </w:r>
          </w:p>
          <w:p w14:paraId="05C51DF9" w14:textId="77777777" w:rsidR="00AD32DD" w:rsidRPr="00FF430B" w:rsidRDefault="009A30D6">
            <w:pPr>
              <w:numPr>
                <w:ilvl w:val="0"/>
                <w:numId w:val="34"/>
              </w:numPr>
              <w:suppressAutoHyphens/>
              <w:ind w:left="0" w:firstLine="720"/>
              <w:jc w:val="both"/>
              <w:rPr>
                <w:lang w:val="ro-MD"/>
              </w:rPr>
            </w:pPr>
            <w:r w:rsidRPr="00FF430B">
              <w:rPr>
                <w:lang w:val="ro-MD"/>
              </w:rPr>
              <w:t xml:space="preserve">cantitatea Lucrărilor corespunde informaţiei indicate în specificația la prezentul Contract; </w:t>
            </w:r>
          </w:p>
          <w:p w14:paraId="761B90AD" w14:textId="77777777" w:rsidR="00AD32DD" w:rsidRPr="00FF430B" w:rsidRDefault="009A30D6">
            <w:pPr>
              <w:numPr>
                <w:ilvl w:val="0"/>
                <w:numId w:val="34"/>
              </w:numPr>
              <w:suppressAutoHyphens/>
              <w:ind w:left="0" w:firstLine="720"/>
              <w:jc w:val="both"/>
              <w:rPr>
                <w:lang w:val="ro-MD"/>
              </w:rPr>
            </w:pPr>
            <w:r w:rsidRPr="00FF430B">
              <w:rPr>
                <w:lang w:val="ro-MD"/>
              </w:rPr>
              <w:t>calitatea Lucrărilor corespunde documentelor normative și standardelor de stat.</w:t>
            </w:r>
          </w:p>
          <w:p w14:paraId="1A8A3808" w14:textId="77777777" w:rsidR="001C3DC4" w:rsidRPr="00FF430B" w:rsidRDefault="001C3DC4" w:rsidP="001C3DC4">
            <w:pPr>
              <w:ind w:firstLine="720"/>
              <w:jc w:val="center"/>
              <w:rPr>
                <w:b/>
                <w:lang w:val="ro-MD"/>
              </w:rPr>
            </w:pPr>
          </w:p>
          <w:p w14:paraId="4394560F" w14:textId="77777777" w:rsidR="001C3DC4" w:rsidRPr="00FF430B" w:rsidRDefault="007C193B" w:rsidP="007C193B">
            <w:pPr>
              <w:rPr>
                <w:b/>
                <w:lang w:val="ro-MD"/>
              </w:rPr>
            </w:pPr>
            <w:r w:rsidRPr="00FF430B">
              <w:rPr>
                <w:b/>
                <w:lang w:val="ro-MD"/>
              </w:rPr>
              <w:t>5. STANDARDE</w:t>
            </w:r>
          </w:p>
          <w:p w14:paraId="2CB65E68" w14:textId="77777777" w:rsidR="001C3DC4" w:rsidRPr="00FF430B" w:rsidRDefault="001C3DC4" w:rsidP="007C193B">
            <w:pPr>
              <w:jc w:val="both"/>
              <w:rPr>
                <w:lang w:val="ro-MD"/>
              </w:rPr>
            </w:pPr>
            <w:r w:rsidRPr="00FF430B">
              <w:rPr>
                <w:lang w:val="ro-MD"/>
              </w:rPr>
              <w:t>5.1 Lucrările</w:t>
            </w:r>
            <w:r w:rsidR="004A5F0C" w:rsidRPr="00FF430B">
              <w:rPr>
                <w:lang w:val="ro-MD"/>
              </w:rPr>
              <w:t xml:space="preserve"> </w:t>
            </w:r>
            <w:r w:rsidRPr="00FF430B">
              <w:rPr>
                <w:lang w:val="ro-MD"/>
              </w:rPr>
              <w:t>prestate în baza contractului vor respecta standardele prezentate de către Beneficiar în cerințele caietului de sarcini.</w:t>
            </w:r>
          </w:p>
          <w:p w14:paraId="6B509744" w14:textId="77777777" w:rsidR="001C3DC4" w:rsidRPr="00FF430B" w:rsidRDefault="001C3DC4" w:rsidP="007C193B">
            <w:pPr>
              <w:jc w:val="both"/>
              <w:rPr>
                <w:lang w:val="ro-MD"/>
              </w:rPr>
            </w:pPr>
            <w:r w:rsidRPr="00FF430B">
              <w:rPr>
                <w:lang w:val="ro-MD"/>
              </w:rPr>
              <w:t>5.2 Când nu este menţionat nici un standard sau reglementare aplicabilă, se vor respecta standardele sau alte reglementări autorizate în Republica Moldova.</w:t>
            </w:r>
          </w:p>
          <w:p w14:paraId="0DC80397" w14:textId="77777777" w:rsidR="001C3DC4" w:rsidRPr="00FF430B" w:rsidRDefault="001C3DC4" w:rsidP="001C3DC4">
            <w:pPr>
              <w:ind w:firstLine="720"/>
              <w:jc w:val="both"/>
              <w:rPr>
                <w:lang w:val="ro-MD"/>
              </w:rPr>
            </w:pPr>
          </w:p>
          <w:p w14:paraId="4D3E834F" w14:textId="77777777" w:rsidR="001C3DC4" w:rsidRPr="00FF430B" w:rsidRDefault="007C193B" w:rsidP="007C193B">
            <w:pPr>
              <w:rPr>
                <w:b/>
                <w:lang w:val="ro-MD"/>
              </w:rPr>
            </w:pPr>
            <w:r w:rsidRPr="00FF430B">
              <w:rPr>
                <w:b/>
                <w:lang w:val="ro-MD"/>
              </w:rPr>
              <w:t>6. OBLIGAŢIILE PĂRŢILOR</w:t>
            </w:r>
          </w:p>
          <w:p w14:paraId="7240442A" w14:textId="77777777" w:rsidR="001C3DC4" w:rsidRPr="00FF430B" w:rsidRDefault="001C3DC4" w:rsidP="007C193B">
            <w:pPr>
              <w:jc w:val="both"/>
              <w:rPr>
                <w:lang w:val="ro-MD"/>
              </w:rPr>
            </w:pPr>
            <w:r w:rsidRPr="00FF430B">
              <w:rPr>
                <w:lang w:val="ro-MD"/>
              </w:rPr>
              <w:t>6.1. În baza prezentului Contract, Antreprenorul se obligă:</w:t>
            </w:r>
          </w:p>
          <w:p w14:paraId="2683F0A0"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 xml:space="preserve">să depună garanţia de bună execuţie a contractului,în cuantum de .... din valoarea contractului, atribuită sub formă </w:t>
            </w:r>
            <w:r w:rsidR="00A93011" w:rsidRPr="00FF430B">
              <w:rPr>
                <w:lang w:val="ro-MD"/>
              </w:rPr>
              <w:t>.......</w:t>
            </w:r>
            <w:r w:rsidRPr="00FF430B">
              <w:rPr>
                <w:lang w:val="ro-MD"/>
              </w:rPr>
              <w:t xml:space="preserve">; </w:t>
            </w:r>
          </w:p>
          <w:p w14:paraId="2EB2FD39"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presteze Lucrările conform condiţiilor prevăzute de prezentul Contract;</w:t>
            </w:r>
          </w:p>
          <w:p w14:paraId="23A9380B" w14:textId="77777777" w:rsidR="00F8797B" w:rsidRPr="00FF430B" w:rsidRDefault="00F8797B">
            <w:pPr>
              <w:numPr>
                <w:ilvl w:val="0"/>
                <w:numId w:val="35"/>
              </w:numPr>
              <w:tabs>
                <w:tab w:val="clear" w:pos="1065"/>
                <w:tab w:val="left" w:pos="792"/>
                <w:tab w:val="left" w:pos="1080"/>
              </w:tabs>
              <w:suppressAutoHyphens/>
              <w:ind w:left="0" w:firstLine="720"/>
              <w:jc w:val="both"/>
              <w:rPr>
                <w:lang w:val="ro-MD"/>
              </w:rPr>
            </w:pPr>
            <w:r w:rsidRPr="00FF430B">
              <w:rPr>
                <w:lang w:val="ro-MD"/>
              </w:rPr>
              <w:t>să indice t</w:t>
            </w:r>
            <w:r w:rsidRPr="00FF430B">
              <w:rPr>
                <w:noProof w:val="0"/>
                <w:lang w:val="ro-MD" w:eastAsia="ru-RU"/>
              </w:rPr>
              <w:t>ermenul de garanție a lucrărilor;</w:t>
            </w:r>
          </w:p>
          <w:p w14:paraId="2DD7CAA6"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notifice</w:t>
            </w:r>
            <w:r w:rsidR="00AB7AE2" w:rsidRPr="00FF430B">
              <w:rPr>
                <w:lang w:val="ro-MD"/>
              </w:rPr>
              <w:t xml:space="preserve"> </w:t>
            </w:r>
            <w:r w:rsidRPr="00FF430B">
              <w:rPr>
                <w:lang w:val="ro-MD"/>
              </w:rPr>
              <w:t>Beneficiarul,</w:t>
            </w:r>
            <w:r w:rsidR="00AB7AE2" w:rsidRPr="00FF430B">
              <w:rPr>
                <w:lang w:val="ro-MD"/>
              </w:rPr>
              <w:t xml:space="preserve"> </w:t>
            </w:r>
            <w:r w:rsidRPr="00FF430B">
              <w:rPr>
                <w:lang w:val="ro-MD"/>
              </w:rPr>
              <w:t xml:space="preserve">după semnarea prezentului Contract, în decurs de </w:t>
            </w:r>
            <w:r w:rsidR="00A93011" w:rsidRPr="00FF430B">
              <w:rPr>
                <w:lang w:val="ro-MD"/>
              </w:rPr>
              <w:t>….</w:t>
            </w:r>
            <w:r w:rsidRPr="00FF430B">
              <w:rPr>
                <w:lang w:val="ro-MD"/>
              </w:rPr>
              <w:t xml:space="preserve"> zile calendaristice, prin notificare scrisă sau e</w:t>
            </w:r>
            <w:r w:rsidR="00AB7AE2" w:rsidRPr="00FF430B">
              <w:rPr>
                <w:lang w:val="ro-MD"/>
              </w:rPr>
              <w:t>-</w:t>
            </w:r>
            <w:r w:rsidRPr="00FF430B">
              <w:rPr>
                <w:lang w:val="ro-MD"/>
              </w:rPr>
              <w:t>mail, despre începerea</w:t>
            </w:r>
            <w:r w:rsidR="00AB7AE2" w:rsidRPr="00FF430B">
              <w:rPr>
                <w:lang w:val="ro-MD"/>
              </w:rPr>
              <w:t xml:space="preserve"> </w:t>
            </w:r>
            <w:r w:rsidRPr="00FF430B">
              <w:rPr>
                <w:lang w:val="ro-MD"/>
              </w:rPr>
              <w:t>executării Lucrărilor;</w:t>
            </w:r>
          </w:p>
          <w:p w14:paraId="4A86152D"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asigure condiţiile corespunzătoare pentru recepţionarea Lucrărilor de către Beneficiar, în termenele stabilite, în corespundere cu cerinţele prezentului Contract;</w:t>
            </w:r>
          </w:p>
          <w:p w14:paraId="14E73525"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asigure calitatea executării Lucrărilor și să suporte cheltuielile de verificare repetată, în caz de primire a Avizului negativ al</w:t>
            </w:r>
            <w:r w:rsidR="00AB7AE2" w:rsidRPr="00FF430B">
              <w:rPr>
                <w:lang w:val="ro-MD"/>
              </w:rPr>
              <w:t xml:space="preserv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w:t>
            </w:r>
          </w:p>
          <w:p w14:paraId="04EE7F19"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lastRenderedPageBreak/>
              <w:t>să stabilească, în proiect, fazele determinante de execuție a lucrărilor și exercitarea</w:t>
            </w:r>
            <w:r w:rsidR="004A5F0C" w:rsidRPr="00FF430B">
              <w:rPr>
                <w:lang w:val="ro-MD"/>
              </w:rPr>
              <w:t xml:space="preserve"> </w:t>
            </w:r>
            <w:r w:rsidRPr="00FF430B">
              <w:rPr>
                <w:lang w:val="ro-MD"/>
              </w:rPr>
              <w:t>supravegherii de autor asupra lucrărilor pe tot parcursul construcției;</w:t>
            </w:r>
          </w:p>
          <w:p w14:paraId="4C8E8D77"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stabilească modul de tratare a neconformităților și defectelor apărute în execuție, din vina sa, precum și să urmărească aplicarea pe șantier a soluțiilor adoptate;</w:t>
            </w:r>
          </w:p>
          <w:p w14:paraId="13D5EE97" w14:textId="77777777" w:rsidR="001C3DC4" w:rsidRPr="00FF430B" w:rsidRDefault="001C3DC4" w:rsidP="001C3DC4">
            <w:pPr>
              <w:tabs>
                <w:tab w:val="left" w:pos="792"/>
              </w:tabs>
              <w:suppressAutoHyphens/>
              <w:ind w:left="720"/>
              <w:jc w:val="both"/>
              <w:rPr>
                <w:lang w:val="ro-MD"/>
              </w:rPr>
            </w:pPr>
            <w:r w:rsidRPr="00FF430B">
              <w:rPr>
                <w:lang w:val="ro-MD"/>
              </w:rPr>
              <w:t>h) să participe la întocmirea cărții tehnice a construcției și la recepția lucrărilor executate.</w:t>
            </w:r>
          </w:p>
          <w:p w14:paraId="112EE0F6" w14:textId="77777777" w:rsidR="001C3DC4" w:rsidRPr="00FF430B" w:rsidRDefault="001C3DC4" w:rsidP="00FF5CB2">
            <w:pPr>
              <w:jc w:val="both"/>
              <w:rPr>
                <w:lang w:val="ro-MD"/>
              </w:rPr>
            </w:pPr>
            <w:r w:rsidRPr="00FF430B">
              <w:rPr>
                <w:lang w:val="ro-MD"/>
              </w:rPr>
              <w:t>6.2.  În baza prezentului Contract, Beneficiarul se obligă:</w:t>
            </w:r>
          </w:p>
          <w:p w14:paraId="4E79097E" w14:textId="77777777"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să întreprindă toate măsurile necesare pentru asigurarea rec</w:t>
            </w:r>
            <w:r w:rsidR="004A5F0C" w:rsidRPr="00FF430B">
              <w:rPr>
                <w:lang w:val="ro-MD"/>
              </w:rPr>
              <w:t xml:space="preserve">epţionării în termenul stabilit </w:t>
            </w:r>
            <w:r w:rsidRPr="00FF430B">
              <w:rPr>
                <w:lang w:val="ro-MD"/>
              </w:rPr>
              <w:t>a Lucrărilor prestate în corespundere cu cerinţele prezentului Contract și să remită documentația de proiect spre verificare;</w:t>
            </w:r>
          </w:p>
          <w:p w14:paraId="146E1598" w14:textId="77777777"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să asigure achitarea Lucrărilor prestate, respectând modalităţile şi termenele indicate în prezentul Contract;</w:t>
            </w:r>
          </w:p>
          <w:p w14:paraId="5E3F347F" w14:textId="42F453B6"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 xml:space="preserve">să restituie Antreprenorului garanția de bună execuție a contractului în termen de </w:t>
            </w:r>
            <w:r w:rsidR="00A93011" w:rsidRPr="00FF430B">
              <w:rPr>
                <w:lang w:val="ro-MD"/>
              </w:rPr>
              <w:t>…</w:t>
            </w:r>
            <w:r w:rsidRPr="00FF430B">
              <w:rPr>
                <w:lang w:val="ro-MD"/>
              </w:rPr>
              <w:t xml:space="preserve"> zile calendaristice, după recepționarea lucrărilor conform pct. 2.4.</w:t>
            </w:r>
            <w:r w:rsidR="003B210E">
              <w:rPr>
                <w:lang w:val="ro-MD"/>
              </w:rPr>
              <w:t xml:space="preserve"> </w:t>
            </w:r>
            <w:r w:rsidRPr="00FF430B">
              <w:rPr>
                <w:lang w:val="ro-MD"/>
              </w:rPr>
              <w:t>a</w:t>
            </w:r>
            <w:r w:rsidR="00073EB7" w:rsidRPr="00FF430B">
              <w:rPr>
                <w:lang w:val="ro-MD"/>
              </w:rPr>
              <w:t>l</w:t>
            </w:r>
            <w:r w:rsidRPr="00FF430B">
              <w:rPr>
                <w:lang w:val="ro-MD"/>
              </w:rPr>
              <w:t xml:space="preserve"> Contractului. </w:t>
            </w:r>
          </w:p>
          <w:p w14:paraId="39CDC288" w14:textId="77777777" w:rsidR="00A93011" w:rsidRPr="00FF430B" w:rsidRDefault="00A93011" w:rsidP="00A93011">
            <w:pPr>
              <w:ind w:firstLine="720"/>
              <w:jc w:val="center"/>
              <w:rPr>
                <w:b/>
                <w:lang w:val="ro-MD"/>
              </w:rPr>
            </w:pPr>
          </w:p>
          <w:p w14:paraId="25AC9F71" w14:textId="77777777" w:rsidR="00A93011" w:rsidRPr="00FF430B" w:rsidRDefault="007C193B" w:rsidP="007C193B">
            <w:pPr>
              <w:rPr>
                <w:b/>
                <w:lang w:val="ro-MD"/>
              </w:rPr>
            </w:pPr>
            <w:r w:rsidRPr="00FF430B">
              <w:rPr>
                <w:b/>
                <w:lang w:val="ro-MD"/>
              </w:rPr>
              <w:t>7. JUSTIFICAREA DATORITĂ UNUI IMPEDIMENT</w:t>
            </w:r>
          </w:p>
          <w:p w14:paraId="6A6D8931" w14:textId="77777777" w:rsidR="00A93011" w:rsidRPr="00FF430B" w:rsidRDefault="00A93011" w:rsidP="007C193B">
            <w:pPr>
              <w:jc w:val="both"/>
              <w:rPr>
                <w:lang w:val="ro-MD"/>
              </w:rPr>
            </w:pPr>
            <w:r w:rsidRPr="00FF430B">
              <w:rPr>
                <w:lang w:val="ro-MD"/>
              </w:rPr>
              <w:t>7.1. Părţile sunt exonerate de răspundere pentru neîndeplinirea parţială sau integrală a obligaţiilor conform prezentului Contract, dacă aceasta este cauzată de producerea unor impedimente înafara controlului părților (războaie, calamităţi naturale: incendii, inundaţii, cutremure de păm</w:t>
            </w:r>
            <w:r w:rsidR="002B1EFF" w:rsidRPr="00FF430B">
              <w:rPr>
                <w:lang w:val="ro-MD"/>
              </w:rPr>
              <w:t>â</w:t>
            </w:r>
            <w:r w:rsidRPr="00FF430B">
              <w:rPr>
                <w:lang w:val="ro-MD"/>
              </w:rPr>
              <w:t>nt, precum şi alte circumstanţe care nu depind de voinţa Părţilor).</w:t>
            </w:r>
          </w:p>
          <w:p w14:paraId="07350029" w14:textId="77777777" w:rsidR="00A93011" w:rsidRPr="00FF430B" w:rsidRDefault="00A93011" w:rsidP="007C193B">
            <w:pPr>
              <w:jc w:val="both"/>
              <w:rPr>
                <w:noProof w:val="0"/>
                <w:lang w:val="ro-MD"/>
              </w:rPr>
            </w:pPr>
            <w:r w:rsidRPr="00FF430B">
              <w:rPr>
                <w:lang w:val="ro-MD"/>
              </w:rPr>
              <w:t xml:space="preserve">7.2. Partea care invocă apariția impedimentului înafara controlului este obligată să </w:t>
            </w:r>
            <w:r w:rsidR="002B1EFF" w:rsidRPr="00FF430B">
              <w:rPr>
                <w:lang w:val="ro-MD"/>
              </w:rPr>
              <w:t>informeze imediat (dar nu mai tâ</w:t>
            </w:r>
            <w:r w:rsidRPr="00FF430B">
              <w:rPr>
                <w:lang w:val="ro-MD"/>
              </w:rPr>
              <w:t xml:space="preserve">rziu de ….. zile) cealaltă Parte despre survenirea circumstanţelor, dar și despre efectele acestora asupra executării contractului. </w:t>
            </w:r>
          </w:p>
          <w:p w14:paraId="1753D2D4" w14:textId="77777777" w:rsidR="00A93011" w:rsidRPr="00FF430B" w:rsidRDefault="00A93011" w:rsidP="007C193B">
            <w:pPr>
              <w:jc w:val="both"/>
              <w:rPr>
                <w:lang w:val="ro-MD"/>
              </w:rPr>
            </w:pPr>
            <w:r w:rsidRPr="00FF430B">
              <w:rPr>
                <w:lang w:val="ro-MD"/>
              </w:rPr>
              <w:t>7.3 Survenirea circumstanţelor impedimentului, momentul declanşării şi termenul de acţiune trebuie să fie confirmate printr-un certificat, eliberat în mod corespunzător de către organul competent din ţara Părţii care invocă asemenea circumstanţe.</w:t>
            </w:r>
          </w:p>
          <w:p w14:paraId="05CBCFC2" w14:textId="77777777" w:rsidR="001C3DC4" w:rsidRPr="00FF430B" w:rsidRDefault="001C3DC4" w:rsidP="001C3DC4">
            <w:pPr>
              <w:ind w:firstLine="720"/>
              <w:jc w:val="both"/>
              <w:rPr>
                <w:lang w:val="ro-MD"/>
              </w:rPr>
            </w:pPr>
          </w:p>
          <w:p w14:paraId="76EDF68D" w14:textId="77777777" w:rsidR="00A93011" w:rsidRPr="00FF430B" w:rsidRDefault="007C193B" w:rsidP="007C193B">
            <w:pPr>
              <w:rPr>
                <w:b/>
                <w:lang w:val="ro-MD"/>
              </w:rPr>
            </w:pPr>
            <w:r w:rsidRPr="00FF430B">
              <w:rPr>
                <w:b/>
                <w:lang w:val="ro-MD"/>
              </w:rPr>
              <w:t>8. REZOLUȚIUNEA CONTRACTULUI</w:t>
            </w:r>
          </w:p>
          <w:p w14:paraId="22187E74" w14:textId="77777777" w:rsidR="00A93011" w:rsidRPr="00FF430B" w:rsidRDefault="00A93011" w:rsidP="007C193B">
            <w:pPr>
              <w:jc w:val="both"/>
              <w:rPr>
                <w:lang w:val="ro-MD"/>
              </w:rPr>
            </w:pPr>
            <w:r w:rsidRPr="00FF430B">
              <w:rPr>
                <w:lang w:val="ro-MD"/>
              </w:rPr>
              <w:t>8.1.Rezoluțiunea Contractului se poate realiza cu acordul comun al Părţilor.</w:t>
            </w:r>
          </w:p>
          <w:p w14:paraId="20B7EC1A" w14:textId="77777777" w:rsidR="00A93011" w:rsidRPr="00FF430B" w:rsidRDefault="00A93011" w:rsidP="007C193B">
            <w:pPr>
              <w:jc w:val="both"/>
              <w:rPr>
                <w:lang w:val="ro-MD"/>
              </w:rPr>
            </w:pPr>
            <w:r w:rsidRPr="00FF430B">
              <w:rPr>
                <w:lang w:val="ro-MD"/>
              </w:rPr>
              <w:t xml:space="preserve">8.2. Contractul poate fi </w:t>
            </w:r>
            <w:r w:rsidR="00073EB7" w:rsidRPr="00FF430B">
              <w:rPr>
                <w:lang w:val="ro-MD"/>
              </w:rPr>
              <w:t>rezolvit</w:t>
            </w:r>
            <w:r w:rsidRPr="00FF430B">
              <w:rPr>
                <w:lang w:val="ro-MD"/>
              </w:rPr>
              <w:t>în mod unilateral în caz de:</w:t>
            </w:r>
          </w:p>
          <w:p w14:paraId="4AE9719E"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 xml:space="preserve">refuz al Antreprenorului de a presta Lucrările prevăzute în prezentul Contract;         </w:t>
            </w:r>
          </w:p>
          <w:p w14:paraId="78B8A1DF"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nerespectare de către Antreprenor a termenelor de executare stabilite;</w:t>
            </w:r>
          </w:p>
          <w:p w14:paraId="5E26E24B"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nerespectare de către Beneficiar a termenelor de plată a Lucrărilor;</w:t>
            </w:r>
          </w:p>
          <w:p w14:paraId="14C441DF"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nesatisfacere de către una dintre Părţi a pretenţiilor înainta</w:t>
            </w:r>
            <w:r w:rsidR="008A2F19" w:rsidRPr="00FF430B">
              <w:rPr>
                <w:lang w:val="ro-MD"/>
              </w:rPr>
              <w:t>te conform prezentului Contract;</w:t>
            </w:r>
          </w:p>
          <w:p w14:paraId="481FCDB2" w14:textId="07B5F453" w:rsidR="00AD32DD" w:rsidRPr="00FF430B" w:rsidRDefault="008A2F19">
            <w:pPr>
              <w:numPr>
                <w:ilvl w:val="0"/>
                <w:numId w:val="37"/>
              </w:numPr>
              <w:tabs>
                <w:tab w:val="left" w:pos="1080"/>
              </w:tabs>
              <w:suppressAutoHyphens/>
              <w:ind w:left="0" w:firstLine="720"/>
              <w:jc w:val="both"/>
              <w:rPr>
                <w:lang w:val="ro-MD"/>
              </w:rPr>
            </w:pPr>
            <w:r w:rsidRPr="00FF430B">
              <w:rPr>
                <w:lang w:val="ro-MD"/>
              </w:rPr>
              <w:t>contractantul se afla, la momentul atribuirii lui, în una dintre situaţiile care ar fi determinat excluderea sa din procedura de atribuire potrivit art.</w:t>
            </w:r>
            <w:r w:rsidR="003B210E">
              <w:rPr>
                <w:lang w:val="ro-MD"/>
              </w:rPr>
              <w:t xml:space="preserve"> </w:t>
            </w:r>
            <w:r w:rsidRPr="00FF430B">
              <w:rPr>
                <w:lang w:val="ro-MD"/>
              </w:rPr>
              <w:t>19 al Legii</w:t>
            </w:r>
            <w:r w:rsidR="00E10240" w:rsidRPr="00FF430B">
              <w:rPr>
                <w:lang w:val="ro-MD"/>
              </w:rPr>
              <w:t xml:space="preserve"> nr.</w:t>
            </w:r>
            <w:r w:rsidR="00FF5CB2">
              <w:rPr>
                <w:lang w:val="ro-MD"/>
              </w:rPr>
              <w:t xml:space="preserve"> </w:t>
            </w:r>
            <w:r w:rsidRPr="00FF430B">
              <w:rPr>
                <w:lang w:val="ro-MD"/>
              </w:rPr>
              <w:t>131/2015 privind achizițiile publice;</w:t>
            </w:r>
          </w:p>
          <w:p w14:paraId="0722FCA9" w14:textId="36FF5AFE" w:rsidR="00AD32DD" w:rsidRPr="00FF430B" w:rsidRDefault="008A2F19" w:rsidP="004A5F0C">
            <w:pPr>
              <w:pStyle w:val="af2"/>
              <w:numPr>
                <w:ilvl w:val="0"/>
                <w:numId w:val="37"/>
              </w:numPr>
              <w:tabs>
                <w:tab w:val="clear" w:pos="1854"/>
                <w:tab w:val="left" w:pos="0"/>
                <w:tab w:val="num" w:pos="1135"/>
                <w:tab w:val="left" w:pos="2070"/>
              </w:tabs>
              <w:ind w:left="0" w:firstLine="710"/>
              <w:rPr>
                <w:lang w:val="ro-MD"/>
              </w:rPr>
            </w:pPr>
            <w:r w:rsidRPr="00FF430B">
              <w:rPr>
                <w:lang w:val="ro-MD"/>
              </w:rPr>
              <w:t>contractul a făcut obiectul unei modificări substanțiale care necesita o nouă procedură de achiziție publi</w:t>
            </w:r>
            <w:r w:rsidR="00283820" w:rsidRPr="00FF430B">
              <w:rPr>
                <w:lang w:val="ro-MD"/>
              </w:rPr>
              <w:t>că în conformitate cu art.</w:t>
            </w:r>
            <w:r w:rsidR="003B210E">
              <w:rPr>
                <w:lang w:val="ro-MD"/>
              </w:rPr>
              <w:t xml:space="preserve"> </w:t>
            </w:r>
            <w:r w:rsidRPr="00FF430B">
              <w:rPr>
                <w:lang w:val="ro-MD"/>
              </w:rPr>
              <w:t xml:space="preserve">76 al Legii </w:t>
            </w:r>
            <w:r w:rsidR="00E10240" w:rsidRPr="00FF430B">
              <w:rPr>
                <w:lang w:val="ro-MD"/>
              </w:rPr>
              <w:t>nr.</w:t>
            </w:r>
            <w:r w:rsidR="003B210E">
              <w:rPr>
                <w:lang w:val="ro-MD"/>
              </w:rPr>
              <w:t xml:space="preserve"> </w:t>
            </w:r>
            <w:r w:rsidRPr="00FF430B">
              <w:rPr>
                <w:lang w:val="ro-MD"/>
              </w:rPr>
              <w:t>131/2015 privind achizițiile publice;</w:t>
            </w:r>
          </w:p>
          <w:p w14:paraId="64438E73" w14:textId="6A6AB7BE" w:rsidR="00AD32DD" w:rsidRPr="00FF430B" w:rsidRDefault="008A2F19" w:rsidP="004A5F0C">
            <w:pPr>
              <w:pStyle w:val="af2"/>
              <w:numPr>
                <w:ilvl w:val="0"/>
                <w:numId w:val="37"/>
              </w:numPr>
              <w:tabs>
                <w:tab w:val="clear" w:pos="1854"/>
                <w:tab w:val="left" w:pos="0"/>
                <w:tab w:val="num" w:pos="1135"/>
                <w:tab w:val="left" w:pos="2070"/>
              </w:tabs>
              <w:ind w:left="0" w:firstLine="710"/>
              <w:rPr>
                <w:lang w:val="ro-MD"/>
              </w:rPr>
            </w:pPr>
            <w:r w:rsidRPr="00FF430B">
              <w:rPr>
                <w:lang w:val="ro-MD"/>
              </w:rPr>
              <w:t xml:space="preserve">contractul nu </w:t>
            </w:r>
            <w:r w:rsidR="00073EB7" w:rsidRPr="00FF430B">
              <w:rPr>
                <w:lang w:val="ro-MD"/>
              </w:rPr>
              <w:t>urma</w:t>
            </w:r>
            <w:r w:rsidRPr="00FF430B">
              <w:rPr>
                <w:lang w:val="ro-MD"/>
              </w:rPr>
              <w:t xml:space="preserve"> să fie atribuit contractantului respectiv, avînd în vedere o încălcare gravă a obligaţiilor ce rezultă din Legea </w:t>
            </w:r>
            <w:r w:rsidR="00E10240" w:rsidRPr="00FF430B">
              <w:rPr>
                <w:lang w:val="ro-MD"/>
              </w:rPr>
              <w:t>nr.</w:t>
            </w:r>
            <w:r w:rsidR="00FF5CB2">
              <w:rPr>
                <w:lang w:val="ro-MD"/>
              </w:rPr>
              <w:t xml:space="preserve"> </w:t>
            </w:r>
            <w:r w:rsidRPr="00FF430B">
              <w:rPr>
                <w:lang w:val="ro-MD"/>
              </w:rPr>
              <w:t>131/2015 priviind achizițiile publice și/sau tratatele internaţionale la care Republica Moldova este parte, care a fost constatată printr-o decizie a unei instanțe judecătorești naționale sau, după caz, internaționale.</w:t>
            </w:r>
          </w:p>
          <w:p w14:paraId="0EBCAE51" w14:textId="77777777" w:rsidR="00A93011" w:rsidRPr="00FF430B" w:rsidRDefault="00A93011" w:rsidP="007C193B">
            <w:pPr>
              <w:jc w:val="both"/>
              <w:rPr>
                <w:lang w:val="ro-MD"/>
              </w:rPr>
            </w:pPr>
            <w:r w:rsidRPr="00FF430B">
              <w:rPr>
                <w:lang w:val="ro-MD"/>
              </w:rPr>
              <w:t>8.3. Partea iniţiatoare a rezoluțiunii Contractului este obligată să comunice în termen de …… zile lucrătoare celeilalte Părţi despre intenţiile ei printr-o scrisoare motivată.</w:t>
            </w:r>
          </w:p>
          <w:p w14:paraId="77781969" w14:textId="77777777" w:rsidR="00A93011" w:rsidRPr="00FF430B" w:rsidRDefault="00A93011" w:rsidP="007C193B">
            <w:pPr>
              <w:jc w:val="both"/>
              <w:rPr>
                <w:lang w:val="ro-MD"/>
              </w:rPr>
            </w:pPr>
            <w:r w:rsidRPr="00FF430B">
              <w:rPr>
                <w:lang w:val="ro-MD"/>
              </w:rPr>
              <w:t>8.4. Partea înştiinţată este obligată să răspundă în decurs de …. zile lucrătoare de la primirea notificării, după expirarea acestui termen Contractul se consideră încetat de drept.</w:t>
            </w:r>
          </w:p>
          <w:p w14:paraId="5573D5FE" w14:textId="77777777" w:rsidR="00AB7AE2" w:rsidRPr="00FF430B" w:rsidRDefault="00AB7AE2" w:rsidP="007C193B">
            <w:pPr>
              <w:jc w:val="both"/>
              <w:rPr>
                <w:lang w:val="ro-MD"/>
              </w:rPr>
            </w:pPr>
          </w:p>
          <w:p w14:paraId="57E54D0F" w14:textId="77777777" w:rsidR="008A2F19" w:rsidRPr="00FF430B" w:rsidRDefault="007C193B" w:rsidP="007C193B">
            <w:pPr>
              <w:rPr>
                <w:b/>
                <w:lang w:val="ro-MD"/>
              </w:rPr>
            </w:pPr>
            <w:r w:rsidRPr="00FF430B">
              <w:rPr>
                <w:b/>
                <w:lang w:val="ro-MD"/>
              </w:rPr>
              <w:t>9. RECLAMAŢII ŞI SANCŢIUNI</w:t>
            </w:r>
          </w:p>
          <w:p w14:paraId="12CA25D9" w14:textId="77777777" w:rsidR="001278C6" w:rsidRPr="00FF430B" w:rsidRDefault="008A2F19" w:rsidP="007C193B">
            <w:pPr>
              <w:jc w:val="both"/>
              <w:rPr>
                <w:lang w:val="ro-MD"/>
              </w:rPr>
            </w:pPr>
            <w:r w:rsidRPr="00FF430B">
              <w:rPr>
                <w:lang w:val="ro-MD"/>
              </w:rPr>
              <w:t>9.1. Reclamaţiile privind cantitatea Lucrărilor prestate sunt înaintate Antreprenorului la momentul recepţionării acestora</w:t>
            </w:r>
            <w:r w:rsidR="00EC5E5C" w:rsidRPr="00FF430B">
              <w:rPr>
                <w:lang w:val="ro-MD"/>
              </w:rPr>
              <w:t>sau</w:t>
            </w:r>
            <w:r w:rsidRPr="00FF430B">
              <w:rPr>
                <w:lang w:val="ro-MD"/>
              </w:rPr>
              <w:t xml:space="preserve"> nu mai târziu de … zile </w:t>
            </w:r>
            <w:r w:rsidR="00EC5E5C" w:rsidRPr="00FF430B">
              <w:rPr>
                <w:lang w:val="ro-MD"/>
              </w:rPr>
              <w:t>de la data recepționării</w:t>
            </w:r>
            <w:r w:rsidRPr="00FF430B">
              <w:rPr>
                <w:lang w:val="ro-MD"/>
              </w:rPr>
              <w:t>,  fiind confirmate printr-un act întocmit în comun cu reprezentantul Antreprenorului.</w:t>
            </w:r>
          </w:p>
          <w:p w14:paraId="701AB0CC" w14:textId="77777777" w:rsidR="008A2F19" w:rsidRPr="00FF430B" w:rsidRDefault="008A2F19" w:rsidP="007C193B">
            <w:pPr>
              <w:jc w:val="both"/>
              <w:rPr>
                <w:lang w:val="ro-MD"/>
              </w:rPr>
            </w:pPr>
            <w:r w:rsidRPr="00FF430B">
              <w:rPr>
                <w:lang w:val="ro-MD"/>
              </w:rPr>
              <w:lastRenderedPageBreak/>
              <w:t>9.2. Pretenţiile privind calitatea Lucrărilor livrate sunt înaintate Antreprenorului în termen de ….. zile lucrătoare de la depistarea deficienţelor de calitate, confirmate prin prescripțiile Beneficiarului și Î.S.</w:t>
            </w:r>
            <w:r w:rsidR="00073EB7" w:rsidRPr="00FF430B">
              <w:rPr>
                <w:lang w:val="ro-MD"/>
              </w:rPr>
              <w:t>„</w:t>
            </w:r>
            <w:r w:rsidRPr="00FF430B">
              <w:rPr>
                <w:lang w:val="ro-MD"/>
              </w:rPr>
              <w:t>Serviciul de Stat pentru Verificarea și Expertizarea Proiectelor și Construcțiilor”.</w:t>
            </w:r>
          </w:p>
          <w:p w14:paraId="4AFD8070" w14:textId="77777777" w:rsidR="008A2F19" w:rsidRPr="00FF430B" w:rsidRDefault="008A2F19" w:rsidP="007C193B">
            <w:pPr>
              <w:jc w:val="both"/>
              <w:rPr>
                <w:lang w:val="ro-MD"/>
              </w:rPr>
            </w:pPr>
            <w:r w:rsidRPr="00FF430B">
              <w:rPr>
                <w:lang w:val="ro-MD"/>
              </w:rPr>
              <w:t>9.3. Antreprenorul este obligat să examineze pretenţiile înaintate în termen de ….. zile lucrătoare de la data primirii acestora şi să comunice, în scris, Beneficiarului despre decizia luată.</w:t>
            </w:r>
          </w:p>
          <w:p w14:paraId="7A352C1D" w14:textId="77777777" w:rsidR="008A2F19" w:rsidRPr="00FF430B" w:rsidRDefault="008A2F19" w:rsidP="007C193B">
            <w:pPr>
              <w:jc w:val="both"/>
              <w:rPr>
                <w:lang w:val="ro-MD"/>
              </w:rPr>
            </w:pPr>
            <w:r w:rsidRPr="00FF430B">
              <w:rPr>
                <w:lang w:val="ro-MD"/>
              </w:rPr>
              <w:t xml:space="preserve">9.4.  În caz de recunoaştere a pretenţiilor, Antreprenorul este obligat, în termen  restrâns, să înlăture </w:t>
            </w:r>
            <w:r w:rsidR="00073EB7" w:rsidRPr="00FF430B">
              <w:rPr>
                <w:lang w:val="ro-MD"/>
              </w:rPr>
              <w:t>potrivit</w:t>
            </w:r>
            <w:r w:rsidRPr="00FF430B">
              <w:rPr>
                <w:lang w:val="ro-MD"/>
              </w:rPr>
              <w:t xml:space="preserve"> cerinţel</w:t>
            </w:r>
            <w:r w:rsidR="00073EB7" w:rsidRPr="00FF430B">
              <w:rPr>
                <w:lang w:val="ro-MD"/>
              </w:rPr>
              <w:t>or</w:t>
            </w:r>
            <w:r w:rsidRPr="00FF430B">
              <w:rPr>
                <w:lang w:val="ro-MD"/>
              </w:rPr>
              <w:t xml:space="preserve"> Contractului. </w:t>
            </w:r>
          </w:p>
          <w:p w14:paraId="64EA5629" w14:textId="77777777" w:rsidR="008A2F19" w:rsidRPr="00FF430B" w:rsidRDefault="008A2F19" w:rsidP="007C193B">
            <w:pPr>
              <w:jc w:val="both"/>
              <w:rPr>
                <w:lang w:val="ro-MD"/>
              </w:rPr>
            </w:pPr>
            <w:r w:rsidRPr="00FF430B">
              <w:rPr>
                <w:lang w:val="ro-MD"/>
              </w:rPr>
              <w:t>9.5. Antreprenorul poartă răspundere pentru calitatea Lucrărilor în limitele stabilite, inclusiv pentru viciile ascunse.</w:t>
            </w:r>
          </w:p>
          <w:p w14:paraId="0CF84607" w14:textId="77777777" w:rsidR="008A2F19" w:rsidRPr="00FF430B" w:rsidRDefault="008A2F19" w:rsidP="007C193B">
            <w:pPr>
              <w:jc w:val="both"/>
              <w:rPr>
                <w:lang w:val="ro-MD"/>
              </w:rPr>
            </w:pPr>
            <w:r w:rsidRPr="00FF430B">
              <w:rPr>
                <w:lang w:val="ro-MD"/>
              </w:rPr>
              <w:t>9.6. Pentru refuzul de a presta Lucrările prevăzute în prezentul Contract, Antreprenorul suportă o penalitate în valoare de  ….</w:t>
            </w:r>
            <w:r w:rsidR="00F15AC8" w:rsidRPr="00FF430B">
              <w:rPr>
                <w:lang w:val="ro-MD"/>
              </w:rPr>
              <w:t>%</w:t>
            </w:r>
            <w:r w:rsidRPr="00FF430B">
              <w:rPr>
                <w:lang w:val="ro-MD"/>
              </w:rPr>
              <w:t xml:space="preserve"> din suma totală a contractului. </w:t>
            </w:r>
          </w:p>
          <w:p w14:paraId="2BA339EF" w14:textId="77777777" w:rsidR="008A2F19" w:rsidRPr="00FF430B" w:rsidRDefault="008A2F19" w:rsidP="007C193B">
            <w:pPr>
              <w:jc w:val="both"/>
              <w:rPr>
                <w:lang w:val="ro-MD"/>
              </w:rPr>
            </w:pPr>
            <w:r w:rsidRPr="00FF430B">
              <w:rPr>
                <w:lang w:val="ro-MD"/>
              </w:rPr>
              <w:t>9.7. Pentru prestarea cu înt</w:t>
            </w:r>
            <w:r w:rsidR="00073EB7" w:rsidRPr="00FF430B">
              <w:rPr>
                <w:lang w:val="ro-MD"/>
              </w:rPr>
              <w:t>â</w:t>
            </w:r>
            <w:r w:rsidRPr="00FF430B">
              <w:rPr>
                <w:lang w:val="ro-MD"/>
              </w:rPr>
              <w:t>rziere a Lucrărilor, Antreprenorul</w:t>
            </w:r>
            <w:r w:rsidR="004A5F0C" w:rsidRPr="00FF430B">
              <w:rPr>
                <w:lang w:val="ro-MD"/>
              </w:rPr>
              <w:t xml:space="preserve"> </w:t>
            </w:r>
            <w:r w:rsidR="00AB7AE2" w:rsidRPr="00FF430B">
              <w:rPr>
                <w:lang w:val="ro-MD"/>
              </w:rPr>
              <w:t>suportă plata despăgubiri</w:t>
            </w:r>
            <w:r w:rsidR="00592775" w:rsidRPr="00FF430B">
              <w:rPr>
                <w:lang w:val="ro-MD"/>
              </w:rPr>
              <w:t>i</w:t>
            </w:r>
            <w:r w:rsidRPr="00FF430B">
              <w:rPr>
                <w:lang w:val="ro-MD"/>
              </w:rPr>
              <w:t xml:space="preserve"> în valoare de ….</w:t>
            </w:r>
            <w:r w:rsidR="00F15AC8" w:rsidRPr="00FF430B">
              <w:rPr>
                <w:lang w:val="ro-MD"/>
              </w:rPr>
              <w:t>%</w:t>
            </w:r>
            <w:r w:rsidRPr="00FF430B">
              <w:rPr>
                <w:lang w:val="ro-MD"/>
              </w:rPr>
              <w:t xml:space="preserve"> din suma Lucrărilor neexecutate, pentru fiecare zi de înt</w:t>
            </w:r>
            <w:r w:rsidR="00073EB7" w:rsidRPr="00FF430B">
              <w:rPr>
                <w:lang w:val="ro-MD"/>
              </w:rPr>
              <w:t>â</w:t>
            </w:r>
            <w:r w:rsidRPr="00FF430B">
              <w:rPr>
                <w:lang w:val="ro-MD"/>
              </w:rPr>
              <w:t>rziere, dar nu mai mult de ….</w:t>
            </w:r>
            <w:r w:rsidR="00F15AC8" w:rsidRPr="00FF430B">
              <w:rPr>
                <w:lang w:val="ro-MD"/>
              </w:rPr>
              <w:t>%</w:t>
            </w:r>
            <w:r w:rsidRPr="00FF430B">
              <w:rPr>
                <w:lang w:val="ro-MD"/>
              </w:rPr>
              <w:t xml:space="preserve"> din suma totală a prezentului Contract.</w:t>
            </w:r>
          </w:p>
          <w:p w14:paraId="2FF252ED" w14:textId="77777777" w:rsidR="008A2F19" w:rsidRPr="00FF430B" w:rsidRDefault="008A2F19" w:rsidP="007C193B">
            <w:pPr>
              <w:jc w:val="both"/>
              <w:rPr>
                <w:lang w:val="ro-MD"/>
              </w:rPr>
            </w:pPr>
            <w:r w:rsidRPr="00FF430B">
              <w:rPr>
                <w:lang w:val="ro-MD"/>
              </w:rPr>
              <w:t xml:space="preserve">9.8. Pentru achitarea cu întârziere, Beneficiarul </w:t>
            </w:r>
            <w:r w:rsidR="00592775" w:rsidRPr="00FF430B">
              <w:rPr>
                <w:lang w:val="ro-MD"/>
              </w:rPr>
              <w:t>suportă plata despăgubir</w:t>
            </w:r>
            <w:r w:rsidR="00AB7AE2" w:rsidRPr="00FF430B">
              <w:rPr>
                <w:lang w:val="ro-MD"/>
              </w:rPr>
              <w:t>i</w:t>
            </w:r>
            <w:r w:rsidR="00592775" w:rsidRPr="00FF430B">
              <w:rPr>
                <w:lang w:val="ro-MD"/>
              </w:rPr>
              <w:t>i</w:t>
            </w:r>
            <w:r w:rsidR="00AB7AE2" w:rsidRPr="00FF430B">
              <w:rPr>
                <w:lang w:val="ro-MD"/>
              </w:rPr>
              <w:t xml:space="preserve"> </w:t>
            </w:r>
            <w:r w:rsidRPr="00FF430B">
              <w:rPr>
                <w:lang w:val="ro-MD"/>
              </w:rPr>
              <w:t>în valoare de …..</w:t>
            </w:r>
            <w:r w:rsidR="00F15AC8" w:rsidRPr="00FF430B">
              <w:rPr>
                <w:lang w:val="ro-MD"/>
              </w:rPr>
              <w:t>%</w:t>
            </w:r>
            <w:r w:rsidRPr="00FF430B">
              <w:rPr>
                <w:lang w:val="ro-MD"/>
              </w:rPr>
              <w:t xml:space="preserve"> din suma Lucrărilor neachitate pentru fiecare zi de în</w:t>
            </w:r>
            <w:r w:rsidR="00F15AC8" w:rsidRPr="00FF430B">
              <w:rPr>
                <w:lang w:val="ro-MD"/>
              </w:rPr>
              <w:t>târziere, dar nu mai mult de  …</w:t>
            </w:r>
            <w:r w:rsidRPr="00FF430B">
              <w:rPr>
                <w:lang w:val="ro-MD"/>
              </w:rPr>
              <w:t>% din suma totală a prezentului contract.</w:t>
            </w:r>
          </w:p>
          <w:p w14:paraId="7E642469" w14:textId="77777777" w:rsidR="00A93011" w:rsidRPr="00FF430B" w:rsidRDefault="00A93011" w:rsidP="00A93011">
            <w:pPr>
              <w:rPr>
                <w:b/>
                <w:lang w:val="ro-MD"/>
              </w:rPr>
            </w:pPr>
          </w:p>
          <w:p w14:paraId="62D5D9F0" w14:textId="77777777" w:rsidR="00AE27C8" w:rsidRPr="00FF430B" w:rsidRDefault="007C193B" w:rsidP="007C193B">
            <w:pPr>
              <w:rPr>
                <w:b/>
                <w:lang w:val="ro-MD"/>
              </w:rPr>
            </w:pPr>
            <w:r w:rsidRPr="00FF430B">
              <w:rPr>
                <w:b/>
                <w:lang w:val="ro-MD"/>
              </w:rPr>
              <w:t>10. DREPTURI DE PROPRIETATE INTELECTUALĂ</w:t>
            </w:r>
          </w:p>
          <w:p w14:paraId="4116A786" w14:textId="77777777" w:rsidR="00AE27C8" w:rsidRPr="00FF430B" w:rsidRDefault="00AE27C8" w:rsidP="007C193B">
            <w:pPr>
              <w:jc w:val="both"/>
              <w:rPr>
                <w:lang w:val="ro-MD"/>
              </w:rPr>
            </w:pPr>
            <w:r w:rsidRPr="00FF430B">
              <w:rPr>
                <w:lang w:val="ro-MD"/>
              </w:rPr>
              <w:t>10.1. Antreprenorul are obligaţia să despăgubească Beneficiarul împotriva oricăror:</w:t>
            </w:r>
          </w:p>
          <w:p w14:paraId="1D25A9A1" w14:textId="77777777" w:rsidR="00AE27C8" w:rsidRPr="00FF430B" w:rsidRDefault="00AE27C8" w:rsidP="00AE27C8">
            <w:pPr>
              <w:ind w:firstLine="720"/>
              <w:jc w:val="both"/>
              <w:rPr>
                <w:lang w:val="ro-MD"/>
              </w:rPr>
            </w:pPr>
            <w:r w:rsidRPr="00FF430B">
              <w:rPr>
                <w:lang w:val="ro-MD"/>
              </w:rPr>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48E9592F" w14:textId="77777777" w:rsidR="00AE27C8" w:rsidRPr="00FF430B" w:rsidRDefault="00AE27C8" w:rsidP="00AE27C8">
            <w:pPr>
              <w:ind w:firstLine="720"/>
              <w:jc w:val="both"/>
              <w:rPr>
                <w:lang w:val="ro-MD"/>
              </w:rPr>
            </w:pPr>
            <w:r w:rsidRPr="00FF430B">
              <w:rPr>
                <w:lang w:val="ro-MD"/>
              </w:rPr>
              <w:t>b) daune-interese, costuri, taxe şi cheltuieli de orice natură, aferente, cu excepţia situaţiei în care o astfel de încălcare rezultă din respectarea Caietului de sarcini.</w:t>
            </w:r>
          </w:p>
          <w:p w14:paraId="3B0F35CB" w14:textId="77777777" w:rsidR="00AE27C8" w:rsidRPr="00FF430B" w:rsidRDefault="00AE27C8" w:rsidP="00AE27C8">
            <w:pPr>
              <w:ind w:firstLine="720"/>
              <w:jc w:val="both"/>
              <w:rPr>
                <w:lang w:val="ro-MD"/>
              </w:rPr>
            </w:pPr>
          </w:p>
          <w:p w14:paraId="518F7ECB" w14:textId="77777777" w:rsidR="00AE27C8" w:rsidRPr="00FF430B" w:rsidRDefault="007C193B" w:rsidP="007C193B">
            <w:pPr>
              <w:rPr>
                <w:b/>
                <w:lang w:val="ro-MD"/>
              </w:rPr>
            </w:pPr>
            <w:r w:rsidRPr="00FF430B">
              <w:rPr>
                <w:b/>
                <w:lang w:val="ro-MD"/>
              </w:rPr>
              <w:t>11. DISPOZIŢII FINALE</w:t>
            </w:r>
          </w:p>
          <w:p w14:paraId="0900079E" w14:textId="77777777" w:rsidR="00AE27C8" w:rsidRPr="00FF430B" w:rsidRDefault="00AE27C8" w:rsidP="007C193B">
            <w:pPr>
              <w:jc w:val="both"/>
              <w:rPr>
                <w:lang w:val="ro-MD"/>
              </w:rPr>
            </w:pPr>
            <w:r w:rsidRPr="00FF430B">
              <w:rPr>
                <w:lang w:val="ro-MD"/>
              </w:rPr>
              <w:t>11.1. Litigiile ce ar putea rezulta din prezentul Contract vor fi soluţionate de către Părţi pe cale amiabilă. În caz contrar, ele vor fi transmise spre examinare în instanţa de judecată competentă, conform legislaţiei Republicii Moldova.</w:t>
            </w:r>
          </w:p>
          <w:p w14:paraId="6130F204" w14:textId="77777777" w:rsidR="00AE27C8" w:rsidRPr="00FF430B" w:rsidRDefault="00AE27C8" w:rsidP="007C193B">
            <w:pPr>
              <w:jc w:val="both"/>
              <w:rPr>
                <w:lang w:val="ro-MD"/>
              </w:rPr>
            </w:pPr>
            <w:r w:rsidRPr="00FF430B">
              <w:rPr>
                <w:lang w:val="ro-MD"/>
              </w:rPr>
              <w:t>11.2. De la data semnării prezentului Contract, toate negocierile purtate şi documentele  perfectate anterior, îşi pierd valabilitatea.</w:t>
            </w:r>
          </w:p>
          <w:p w14:paraId="2DC17772" w14:textId="77777777" w:rsidR="00AE27C8" w:rsidRPr="00FF430B" w:rsidRDefault="00AE27C8" w:rsidP="007C193B">
            <w:pPr>
              <w:jc w:val="both"/>
              <w:rPr>
                <w:lang w:val="ro-MD"/>
              </w:rPr>
            </w:pPr>
            <w:r w:rsidRPr="00FF430B">
              <w:rPr>
                <w:lang w:val="ro-MD"/>
              </w:rPr>
              <w:t xml:space="preserve">11.3 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w:t>
            </w:r>
          </w:p>
          <w:p w14:paraId="72100AC8" w14:textId="77777777" w:rsidR="00AE27C8" w:rsidRPr="00FF430B" w:rsidRDefault="00AE27C8" w:rsidP="007C193B">
            <w:pPr>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6C7A879A" w14:textId="77777777" w:rsidR="00AE27C8" w:rsidRPr="00FF430B" w:rsidRDefault="00AE27C8" w:rsidP="007C193B">
            <w:pPr>
              <w:jc w:val="both"/>
              <w:rPr>
                <w:lang w:val="ro-MD"/>
              </w:rPr>
            </w:pPr>
            <w:r w:rsidRPr="00FF430B">
              <w:rPr>
                <w:lang w:val="ro-MD"/>
              </w:rPr>
              <w:t xml:space="preserve">11.5. Prezentul Contract este întocmit în două exemplare în limba de </w:t>
            </w:r>
            <w:r w:rsidR="0077604C" w:rsidRPr="00FF430B">
              <w:rPr>
                <w:lang w:val="ro-MD"/>
              </w:rPr>
              <w:t>română</w:t>
            </w:r>
            <w:r w:rsidRPr="00FF430B">
              <w:rPr>
                <w:lang w:val="ro-MD"/>
              </w:rPr>
              <w:t>, câte un exemplar pentru Antreprenor și Beneficiar.</w:t>
            </w:r>
          </w:p>
          <w:p w14:paraId="33B0FCFB" w14:textId="77777777" w:rsidR="00DF4A99" w:rsidRPr="00FF430B" w:rsidRDefault="00DF4A99" w:rsidP="00DF4A99">
            <w:pPr>
              <w:tabs>
                <w:tab w:val="left" w:pos="2295"/>
              </w:tabs>
              <w:jc w:val="both"/>
              <w:rPr>
                <w:lang w:val="ro-MD"/>
              </w:rPr>
            </w:pPr>
            <w:r w:rsidRPr="00FF430B">
              <w:rPr>
                <w:lang w:val="ro-MD"/>
              </w:rPr>
              <w:t>11.6. Prezentul Contract se consideră încheiat şi intră în vigoare la data semnării, fiind valabil până la ……………...</w:t>
            </w:r>
          </w:p>
          <w:p w14:paraId="27E60187" w14:textId="77777777" w:rsidR="002D6E71" w:rsidRPr="00FF430B" w:rsidRDefault="00DF4A99" w:rsidP="00DF4A99">
            <w:pPr>
              <w:tabs>
                <w:tab w:val="left" w:pos="2295"/>
              </w:tabs>
              <w:jc w:val="both"/>
              <w:rPr>
                <w:lang w:val="ro-MD"/>
              </w:rPr>
            </w:pPr>
            <w:r w:rsidRPr="00FF430B">
              <w:rPr>
                <w:lang w:val="ro-MD"/>
              </w:rPr>
              <w:t xml:space="preserve">11.7. Prezentul Contract reprezintă acordul de voinţă al ambelor părţi şi este semnat astăzi,  “____” </w:t>
            </w:r>
          </w:p>
          <w:p w14:paraId="3DD55170" w14:textId="77777777" w:rsidR="00283820" w:rsidRPr="00FF430B" w:rsidRDefault="00283820" w:rsidP="004D7C86">
            <w:pPr>
              <w:spacing w:line="276" w:lineRule="auto"/>
              <w:contextualSpacing/>
              <w:rPr>
                <w:lang w:val="ro-MD"/>
              </w:rPr>
            </w:pPr>
          </w:p>
          <w:p w14:paraId="3BA214C6" w14:textId="77777777" w:rsidR="004D7C86" w:rsidRPr="00FF430B" w:rsidRDefault="004D7C86" w:rsidP="004D7C86">
            <w:pPr>
              <w:spacing w:line="276" w:lineRule="auto"/>
              <w:contextualSpacing/>
              <w:rPr>
                <w:lang w:val="ro-MD"/>
              </w:rPr>
            </w:pPr>
          </w:p>
          <w:p w14:paraId="5403B6A9" w14:textId="5C49D4DB" w:rsidR="00B262BA" w:rsidRPr="00FF430B" w:rsidRDefault="00B262BA" w:rsidP="004D7C86">
            <w:pPr>
              <w:spacing w:line="276" w:lineRule="auto"/>
              <w:contextualSpacing/>
              <w:rPr>
                <w:lang w:val="ro-MD"/>
              </w:rPr>
            </w:pPr>
          </w:p>
          <w:p w14:paraId="1777AAAE" w14:textId="64DB95DF" w:rsidR="000960C1" w:rsidRPr="00FF430B" w:rsidRDefault="000960C1" w:rsidP="004D7C86">
            <w:pPr>
              <w:spacing w:line="276" w:lineRule="auto"/>
              <w:contextualSpacing/>
              <w:rPr>
                <w:lang w:val="ro-MD"/>
              </w:rPr>
            </w:pPr>
          </w:p>
          <w:p w14:paraId="571182D9" w14:textId="55D59BD1" w:rsidR="000960C1" w:rsidRPr="00FF430B" w:rsidRDefault="000960C1" w:rsidP="004D7C86">
            <w:pPr>
              <w:spacing w:line="276" w:lineRule="auto"/>
              <w:contextualSpacing/>
              <w:rPr>
                <w:lang w:val="ro-MD"/>
              </w:rPr>
            </w:pPr>
          </w:p>
          <w:p w14:paraId="7EC78AB9" w14:textId="4821C754" w:rsidR="000960C1" w:rsidRPr="00FF430B" w:rsidRDefault="000960C1" w:rsidP="004D7C86">
            <w:pPr>
              <w:spacing w:line="276" w:lineRule="auto"/>
              <w:contextualSpacing/>
              <w:rPr>
                <w:lang w:val="ro-MD"/>
              </w:rPr>
            </w:pPr>
          </w:p>
          <w:p w14:paraId="52E8BF8D" w14:textId="77777777" w:rsidR="000960C1" w:rsidRPr="00FF430B" w:rsidRDefault="000960C1" w:rsidP="004D7C86">
            <w:pPr>
              <w:spacing w:line="276" w:lineRule="auto"/>
              <w:contextualSpacing/>
              <w:rPr>
                <w:lang w:val="ro-MD"/>
              </w:rPr>
            </w:pPr>
          </w:p>
          <w:p w14:paraId="2D835D38" w14:textId="77777777" w:rsidR="004D7C86" w:rsidRPr="00FF430B" w:rsidRDefault="004D7C86" w:rsidP="004D7C86">
            <w:pPr>
              <w:spacing w:line="276" w:lineRule="auto"/>
              <w:contextualSpacing/>
              <w:rPr>
                <w:lang w:val="ro-MD"/>
              </w:rPr>
            </w:pPr>
          </w:p>
          <w:p w14:paraId="239BEF6F" w14:textId="77777777" w:rsidR="004A5F0C" w:rsidRPr="00FF430B" w:rsidRDefault="004A5F0C" w:rsidP="004D7C86">
            <w:pPr>
              <w:spacing w:line="276" w:lineRule="auto"/>
              <w:contextualSpacing/>
              <w:rPr>
                <w:lang w:val="ro-MD"/>
              </w:rPr>
            </w:pPr>
          </w:p>
          <w:p w14:paraId="303D30BE" w14:textId="77777777" w:rsidR="004D7C86" w:rsidRPr="00FF430B" w:rsidRDefault="004D7C86" w:rsidP="004D7C86">
            <w:pPr>
              <w:pStyle w:val="a"/>
              <w:numPr>
                <w:ilvl w:val="0"/>
                <w:numId w:val="45"/>
              </w:numPr>
              <w:tabs>
                <w:tab w:val="left" w:pos="2295"/>
              </w:tabs>
              <w:jc w:val="center"/>
              <w:rPr>
                <w:lang w:val="ro-MD"/>
              </w:rPr>
            </w:pPr>
            <w:r w:rsidRPr="00FF430B">
              <w:rPr>
                <w:b/>
                <w:lang w:val="ro-MD"/>
              </w:rPr>
              <w:t>PARTEA CE ȚINE DE CONDIȚIILE</w:t>
            </w:r>
          </w:p>
          <w:p w14:paraId="3683C470" w14:textId="77777777" w:rsidR="004D7C86" w:rsidRPr="00FF430B" w:rsidRDefault="004D7C86" w:rsidP="004D7C86">
            <w:pPr>
              <w:pStyle w:val="a"/>
              <w:numPr>
                <w:ilvl w:val="0"/>
                <w:numId w:val="0"/>
              </w:numPr>
              <w:tabs>
                <w:tab w:val="left" w:pos="2295"/>
              </w:tabs>
              <w:ind w:left="3240"/>
              <w:rPr>
                <w:lang w:val="ro-MD"/>
              </w:rPr>
            </w:pPr>
            <w:r w:rsidRPr="00FF430B">
              <w:rPr>
                <w:b/>
                <w:lang w:val="ro-MD"/>
              </w:rPr>
              <w:t>SPECIALE AL CONTRACTULUI</w:t>
            </w:r>
          </w:p>
          <w:p w14:paraId="7813C73D" w14:textId="77777777" w:rsidR="004D7C86" w:rsidRPr="00FF430B" w:rsidRDefault="004D7C86" w:rsidP="004D7C86">
            <w:pPr>
              <w:jc w:val="center"/>
              <w:rPr>
                <w:lang w:val="ro-MD"/>
              </w:rPr>
            </w:pPr>
            <w:r w:rsidRPr="00FF430B">
              <w:rPr>
                <w:lang w:val="ro-MD"/>
              </w:rPr>
              <w:t>(</w:t>
            </w:r>
            <w:r w:rsidRPr="00FF430B">
              <w:rPr>
                <w:sz w:val="20"/>
                <w:szCs w:val="20"/>
                <w:lang w:val="ro-MD"/>
              </w:rPr>
              <w:t>LA NECESITATE)</w:t>
            </w:r>
          </w:p>
          <w:p w14:paraId="29CF6519" w14:textId="77777777" w:rsidR="004D7C86" w:rsidRPr="00FF430B" w:rsidRDefault="004D7C86" w:rsidP="004D7C86">
            <w:pPr>
              <w:jc w:val="both"/>
              <w:rPr>
                <w:sz w:val="28"/>
                <w:szCs w:val="28"/>
                <w:lang w:val="ro-MD"/>
              </w:rPr>
            </w:pPr>
          </w:p>
          <w:p w14:paraId="14664654" w14:textId="77777777" w:rsidR="004D7C86" w:rsidRPr="00FF430B" w:rsidRDefault="004D7C86" w:rsidP="004D7C86">
            <w:pPr>
              <w:spacing w:line="276" w:lineRule="auto"/>
              <w:contextualSpacing/>
              <w:rPr>
                <w:lang w:val="ro-MD"/>
              </w:rPr>
            </w:pPr>
          </w:p>
          <w:p w14:paraId="32A4BA9D" w14:textId="77777777" w:rsidR="004D7C86" w:rsidRPr="00FF430B" w:rsidRDefault="004D7C86" w:rsidP="004D7C86">
            <w:pPr>
              <w:spacing w:line="276" w:lineRule="auto"/>
              <w:contextualSpacing/>
              <w:rPr>
                <w:lang w:val="ro-MD"/>
              </w:rPr>
            </w:pPr>
          </w:p>
          <w:p w14:paraId="7497F86A" w14:textId="77777777" w:rsidR="004D7C86" w:rsidRPr="00FF430B" w:rsidRDefault="004D7C86" w:rsidP="004D7C86">
            <w:pPr>
              <w:spacing w:line="276" w:lineRule="auto"/>
              <w:contextualSpacing/>
              <w:rPr>
                <w:lang w:val="ro-MD"/>
              </w:rPr>
            </w:pPr>
          </w:p>
          <w:p w14:paraId="0522037B" w14:textId="77777777" w:rsidR="004D7C86" w:rsidRPr="00FF430B" w:rsidRDefault="004D7C86" w:rsidP="004D7C86">
            <w:pPr>
              <w:spacing w:line="276" w:lineRule="auto"/>
              <w:contextualSpacing/>
              <w:rPr>
                <w:lang w:val="ro-MD"/>
              </w:rPr>
            </w:pPr>
          </w:p>
          <w:p w14:paraId="04EC3AA9" w14:textId="77777777" w:rsidR="004D7C86" w:rsidRPr="00FF430B" w:rsidRDefault="004D7C86" w:rsidP="004D7C86">
            <w:pPr>
              <w:spacing w:line="276" w:lineRule="auto"/>
              <w:contextualSpacing/>
              <w:rPr>
                <w:lang w:val="ro-MD"/>
              </w:rPr>
            </w:pPr>
          </w:p>
          <w:p w14:paraId="759328FA" w14:textId="77777777" w:rsidR="004D7C86" w:rsidRPr="00FF430B" w:rsidRDefault="004D7C86" w:rsidP="004D7C86">
            <w:pPr>
              <w:spacing w:line="276" w:lineRule="auto"/>
              <w:contextualSpacing/>
              <w:rPr>
                <w:lang w:val="ro-MD"/>
              </w:rPr>
            </w:pPr>
          </w:p>
          <w:p w14:paraId="2997F8E1" w14:textId="77777777" w:rsidR="00DF4A99" w:rsidRPr="00FF430B" w:rsidRDefault="00DF4A99" w:rsidP="00DF4A99">
            <w:pPr>
              <w:pStyle w:val="a"/>
              <w:numPr>
                <w:ilvl w:val="0"/>
                <w:numId w:val="17"/>
              </w:numPr>
              <w:tabs>
                <w:tab w:val="clear" w:pos="1134"/>
              </w:tabs>
              <w:spacing w:line="276" w:lineRule="auto"/>
              <w:ind w:left="0"/>
              <w:contextualSpacing/>
              <w:rPr>
                <w:lang w:val="ro-MD"/>
              </w:rPr>
            </w:pPr>
            <w:r w:rsidRPr="00FF430B">
              <w:rPr>
                <w:b/>
                <w:lang w:val="ro-MD"/>
              </w:rPr>
              <w:t>RECHIZITELE JURIDICE, POŞTALE ŞI DE PLĂŢI ALE PĂRŢILOR</w:t>
            </w:r>
          </w:p>
          <w:p w14:paraId="4633A588" w14:textId="77777777" w:rsidR="00DF4A99" w:rsidRPr="00FF430B" w:rsidRDefault="00DF4A99" w:rsidP="00DF4A99">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DF4A99" w:rsidRPr="00EC30C2" w14:paraId="148E408B" w14:textId="77777777" w:rsidTr="00AD32DD">
              <w:trPr>
                <w:jc w:val="center"/>
              </w:trPr>
              <w:tc>
                <w:tcPr>
                  <w:tcW w:w="5163" w:type="dxa"/>
                  <w:tcBorders>
                    <w:top w:val="nil"/>
                    <w:left w:val="nil"/>
                    <w:bottom w:val="nil"/>
                    <w:right w:val="nil"/>
                  </w:tcBorders>
                </w:tcPr>
                <w:p w14:paraId="46622B6C" w14:textId="77777777" w:rsidR="00DF4A99" w:rsidRPr="00FF430B" w:rsidRDefault="00DF4A99" w:rsidP="003305D5">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3F289FFB" w14:textId="77777777" w:rsidR="00DF4A99" w:rsidRPr="00FF430B" w:rsidRDefault="00DF4A99" w:rsidP="003305D5">
                  <w:pPr>
                    <w:tabs>
                      <w:tab w:val="left" w:pos="3295"/>
                    </w:tabs>
                    <w:jc w:val="center"/>
                    <w:rPr>
                      <w:lang w:val="ro-MD"/>
                    </w:rPr>
                  </w:pPr>
                  <w:r w:rsidRPr="00FF430B">
                    <w:rPr>
                      <w:b/>
                      <w:iCs/>
                      <w:lang w:val="ro-MD"/>
                    </w:rPr>
                    <w:t>BENEFICIARUL</w:t>
                  </w:r>
                </w:p>
              </w:tc>
            </w:tr>
            <w:tr w:rsidR="00DF4A99" w:rsidRPr="00EC30C2" w14:paraId="142A4F5C" w14:textId="77777777" w:rsidTr="00AD32DD">
              <w:trPr>
                <w:jc w:val="center"/>
              </w:trPr>
              <w:tc>
                <w:tcPr>
                  <w:tcW w:w="5163" w:type="dxa"/>
                  <w:tcBorders>
                    <w:top w:val="nil"/>
                    <w:left w:val="nil"/>
                    <w:bottom w:val="nil"/>
                    <w:right w:val="nil"/>
                  </w:tcBorders>
                  <w:vAlign w:val="center"/>
                </w:tcPr>
                <w:p w14:paraId="304EDE9A"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5CBE861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r>
            <w:tr w:rsidR="00DF4A99" w:rsidRPr="00EC30C2" w14:paraId="7E06E044" w14:textId="77777777" w:rsidTr="00AD32DD">
              <w:trPr>
                <w:jc w:val="center"/>
              </w:trPr>
              <w:tc>
                <w:tcPr>
                  <w:tcW w:w="5163" w:type="dxa"/>
                  <w:tcBorders>
                    <w:top w:val="nil"/>
                    <w:left w:val="nil"/>
                    <w:bottom w:val="nil"/>
                    <w:right w:val="nil"/>
                  </w:tcBorders>
                  <w:vAlign w:val="center"/>
                </w:tcPr>
                <w:p w14:paraId="363348B3"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6878D16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r>
            <w:tr w:rsidR="00DF4A99" w:rsidRPr="00EC30C2" w14:paraId="327B96D7" w14:textId="77777777" w:rsidTr="00AD32DD">
              <w:trPr>
                <w:jc w:val="center"/>
              </w:trPr>
              <w:tc>
                <w:tcPr>
                  <w:tcW w:w="5163" w:type="dxa"/>
                  <w:tcBorders>
                    <w:top w:val="nil"/>
                    <w:left w:val="nil"/>
                    <w:bottom w:val="nil"/>
                    <w:right w:val="nil"/>
                  </w:tcBorders>
                  <w:vAlign w:val="center"/>
                </w:tcPr>
                <w:p w14:paraId="68D68E3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0A1A6AB0"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r>
            <w:tr w:rsidR="00DF4A99" w:rsidRPr="00EC30C2" w14:paraId="3C59EA86" w14:textId="77777777" w:rsidTr="00AD32DD">
              <w:trPr>
                <w:jc w:val="center"/>
              </w:trPr>
              <w:tc>
                <w:tcPr>
                  <w:tcW w:w="5163" w:type="dxa"/>
                  <w:tcBorders>
                    <w:top w:val="nil"/>
                    <w:left w:val="nil"/>
                    <w:bottom w:val="nil"/>
                    <w:right w:val="nil"/>
                  </w:tcBorders>
                  <w:vAlign w:val="center"/>
                </w:tcPr>
                <w:p w14:paraId="4A5672B9"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717BFB0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r>
            <w:tr w:rsidR="00DF4A99" w:rsidRPr="00EC30C2" w14:paraId="2C2D6C6D" w14:textId="77777777" w:rsidTr="00AD32DD">
              <w:trPr>
                <w:jc w:val="center"/>
              </w:trPr>
              <w:tc>
                <w:tcPr>
                  <w:tcW w:w="5163" w:type="dxa"/>
                  <w:tcBorders>
                    <w:top w:val="nil"/>
                    <w:left w:val="nil"/>
                    <w:bottom w:val="nil"/>
                    <w:right w:val="nil"/>
                  </w:tcBorders>
                  <w:vAlign w:val="center"/>
                </w:tcPr>
                <w:p w14:paraId="6086EC5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3324F73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r>
            <w:tr w:rsidR="00DF4A99" w:rsidRPr="00EC30C2" w14:paraId="3BF1A960" w14:textId="77777777" w:rsidTr="00AD32DD">
              <w:trPr>
                <w:jc w:val="center"/>
              </w:trPr>
              <w:tc>
                <w:tcPr>
                  <w:tcW w:w="5163" w:type="dxa"/>
                  <w:tcBorders>
                    <w:top w:val="nil"/>
                    <w:left w:val="nil"/>
                    <w:bottom w:val="nil"/>
                    <w:right w:val="nil"/>
                  </w:tcBorders>
                  <w:vAlign w:val="center"/>
                </w:tcPr>
                <w:p w14:paraId="65A54AD7"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1135119F"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r>
            <w:tr w:rsidR="00DF4A99" w:rsidRPr="00EC30C2" w14:paraId="3B04B76E" w14:textId="77777777" w:rsidTr="00283820">
              <w:trPr>
                <w:trHeight w:val="749"/>
                <w:jc w:val="center"/>
              </w:trPr>
              <w:tc>
                <w:tcPr>
                  <w:tcW w:w="5163" w:type="dxa"/>
                  <w:tcBorders>
                    <w:top w:val="nil"/>
                    <w:left w:val="nil"/>
                    <w:bottom w:val="nil"/>
                    <w:right w:val="nil"/>
                  </w:tcBorders>
                  <w:vAlign w:val="center"/>
                </w:tcPr>
                <w:p w14:paraId="40FB8C96" w14:textId="77777777" w:rsidR="00DF4A99" w:rsidRPr="00FF430B" w:rsidRDefault="00DF4A99" w:rsidP="006A7C1C">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0D4D1FA0" w14:textId="77777777" w:rsidR="00DF4A99" w:rsidRPr="00FF430B" w:rsidRDefault="00DF4A99" w:rsidP="006A7C1C">
                  <w:pPr>
                    <w:tabs>
                      <w:tab w:val="left" w:pos="1134"/>
                      <w:tab w:val="left" w:pos="4680"/>
                      <w:tab w:val="left" w:pos="7020"/>
                    </w:tabs>
                    <w:suppressAutoHyphens/>
                    <w:ind w:firstLine="567"/>
                    <w:jc w:val="both"/>
                    <w:rPr>
                      <w:lang w:val="ro-MD"/>
                    </w:rPr>
                  </w:pPr>
                </w:p>
                <w:p w14:paraId="62C2FB63" w14:textId="77777777" w:rsidR="00DF4A99" w:rsidRPr="00FF430B" w:rsidRDefault="00DF4A99" w:rsidP="006A7C1C">
                  <w:pPr>
                    <w:tabs>
                      <w:tab w:val="left" w:pos="1134"/>
                      <w:tab w:val="left" w:pos="4680"/>
                      <w:tab w:val="left" w:pos="7020"/>
                    </w:tabs>
                    <w:suppressAutoHyphens/>
                    <w:ind w:firstLine="567"/>
                    <w:jc w:val="both"/>
                    <w:rPr>
                      <w:lang w:val="ro-MD"/>
                    </w:rPr>
                  </w:pPr>
                </w:p>
                <w:p w14:paraId="6D3302FE" w14:textId="77777777" w:rsidR="00DF4A99" w:rsidRPr="00FF430B" w:rsidRDefault="00DF4A99" w:rsidP="006A7C1C">
                  <w:pPr>
                    <w:tabs>
                      <w:tab w:val="left" w:pos="1134"/>
                      <w:tab w:val="left" w:pos="4680"/>
                      <w:tab w:val="left" w:pos="7020"/>
                    </w:tabs>
                    <w:suppressAutoHyphens/>
                    <w:ind w:firstLine="567"/>
                    <w:jc w:val="both"/>
                    <w:rPr>
                      <w:lang w:val="ro-MD"/>
                    </w:rPr>
                  </w:pPr>
                </w:p>
                <w:p w14:paraId="5906B80B" w14:textId="77777777" w:rsidR="00DF4A99" w:rsidRPr="00FF430B" w:rsidRDefault="00DF4A99" w:rsidP="006A7C1C">
                  <w:pPr>
                    <w:tabs>
                      <w:tab w:val="left" w:pos="1134"/>
                      <w:tab w:val="left" w:pos="4680"/>
                      <w:tab w:val="left" w:pos="7020"/>
                    </w:tabs>
                    <w:suppressAutoHyphens/>
                    <w:ind w:firstLine="567"/>
                    <w:jc w:val="both"/>
                    <w:rPr>
                      <w:lang w:val="ro-MD"/>
                    </w:rPr>
                  </w:pPr>
                </w:p>
                <w:p w14:paraId="71CF5BE1" w14:textId="77777777" w:rsidR="00DF4A99" w:rsidRPr="00FF430B" w:rsidRDefault="00DF4A99" w:rsidP="006A7C1C">
                  <w:pPr>
                    <w:tabs>
                      <w:tab w:val="left" w:pos="1134"/>
                      <w:tab w:val="left" w:pos="4680"/>
                      <w:tab w:val="left" w:pos="7020"/>
                    </w:tabs>
                    <w:suppressAutoHyphens/>
                    <w:ind w:firstLine="567"/>
                    <w:jc w:val="both"/>
                    <w:rPr>
                      <w:lang w:val="ro-MD"/>
                    </w:rPr>
                  </w:pPr>
                </w:p>
              </w:tc>
            </w:tr>
          </w:tbl>
          <w:p w14:paraId="3EFDD7FE" w14:textId="4475A6E9" w:rsidR="00DF4A99" w:rsidRDefault="00DF4A99" w:rsidP="006A7C1C">
            <w:pPr>
              <w:pStyle w:val="a"/>
              <w:numPr>
                <w:ilvl w:val="0"/>
                <w:numId w:val="0"/>
              </w:numPr>
              <w:tabs>
                <w:tab w:val="clear" w:pos="1134"/>
                <w:tab w:val="left" w:pos="2685"/>
              </w:tabs>
              <w:contextualSpacing/>
              <w:jc w:val="center"/>
              <w:rPr>
                <w:b/>
                <w:lang w:val="ro-MD"/>
              </w:rPr>
            </w:pPr>
            <w:r w:rsidRPr="00FF430B">
              <w:rPr>
                <w:b/>
                <w:lang w:val="ro-MD"/>
              </w:rPr>
              <w:t>SEMNĂTURILE PĂRŢILOR</w:t>
            </w:r>
          </w:p>
          <w:p w14:paraId="70911C5F" w14:textId="77777777" w:rsidR="006A7C1C" w:rsidRPr="00FF430B" w:rsidRDefault="006A7C1C" w:rsidP="006A7C1C">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DF4A99" w:rsidRPr="00EC30C2" w14:paraId="4DD78B12" w14:textId="77777777" w:rsidTr="00AD32DD">
              <w:trPr>
                <w:trHeight w:val="357"/>
                <w:jc w:val="center"/>
              </w:trPr>
              <w:tc>
                <w:tcPr>
                  <w:tcW w:w="5188" w:type="dxa"/>
                  <w:vAlign w:val="center"/>
                </w:tcPr>
                <w:p w14:paraId="2B540DBB" w14:textId="77777777" w:rsidR="00DF4A99" w:rsidRPr="00FF430B" w:rsidRDefault="00DF4A99" w:rsidP="006A7C1C">
                  <w:pPr>
                    <w:jc w:val="center"/>
                    <w:rPr>
                      <w:b/>
                      <w:lang w:val="ro-MD"/>
                    </w:rPr>
                  </w:pPr>
                  <w:r w:rsidRPr="00FF430B">
                    <w:rPr>
                      <w:b/>
                      <w:lang w:val="ro-MD"/>
                    </w:rPr>
                    <w:t>ANTREPRENOR</w:t>
                  </w:r>
                </w:p>
              </w:tc>
              <w:tc>
                <w:tcPr>
                  <w:tcW w:w="4559" w:type="dxa"/>
                  <w:vAlign w:val="center"/>
                </w:tcPr>
                <w:p w14:paraId="529F8C55" w14:textId="77777777" w:rsidR="00DF4A99" w:rsidRPr="00FF430B" w:rsidRDefault="00DF4A99" w:rsidP="006A7C1C">
                  <w:pPr>
                    <w:jc w:val="center"/>
                    <w:rPr>
                      <w:b/>
                      <w:lang w:val="ro-MD"/>
                    </w:rPr>
                  </w:pPr>
                  <w:r w:rsidRPr="00FF430B">
                    <w:rPr>
                      <w:b/>
                      <w:lang w:val="ro-MD"/>
                    </w:rPr>
                    <w:t>BENEFICIAR</w:t>
                  </w:r>
                </w:p>
              </w:tc>
            </w:tr>
            <w:tr w:rsidR="00DF4A99" w:rsidRPr="00EC30C2" w14:paraId="0A8C0B19" w14:textId="77777777" w:rsidTr="00AD32DD">
              <w:trPr>
                <w:trHeight w:val="357"/>
                <w:jc w:val="center"/>
              </w:trPr>
              <w:tc>
                <w:tcPr>
                  <w:tcW w:w="5188" w:type="dxa"/>
                  <w:vAlign w:val="center"/>
                </w:tcPr>
                <w:p w14:paraId="60FF047C" w14:textId="77777777" w:rsidR="00DF4A99" w:rsidRPr="00FF430B" w:rsidRDefault="00DF4A99" w:rsidP="00AD32DD">
                  <w:pPr>
                    <w:jc w:val="both"/>
                    <w:rPr>
                      <w:b/>
                      <w:lang w:val="ro-MD"/>
                    </w:rPr>
                  </w:pPr>
                </w:p>
              </w:tc>
              <w:tc>
                <w:tcPr>
                  <w:tcW w:w="4559" w:type="dxa"/>
                  <w:vAlign w:val="center"/>
                </w:tcPr>
                <w:p w14:paraId="325BE5CF" w14:textId="77777777" w:rsidR="00DF4A99" w:rsidRPr="00FF430B" w:rsidRDefault="00DF4A99" w:rsidP="00AD32DD">
                  <w:pPr>
                    <w:jc w:val="both"/>
                    <w:rPr>
                      <w:b/>
                      <w:lang w:val="ro-MD"/>
                    </w:rPr>
                  </w:pPr>
                </w:p>
              </w:tc>
            </w:tr>
          </w:tbl>
          <w:p w14:paraId="399269D7" w14:textId="77777777" w:rsidR="00DF4A99" w:rsidRPr="00FF430B" w:rsidRDefault="00DF4A99" w:rsidP="00DF4A99">
            <w:pPr>
              <w:tabs>
                <w:tab w:val="left" w:pos="2295"/>
              </w:tabs>
              <w:jc w:val="both"/>
              <w:rPr>
                <w:lang w:val="ro-MD"/>
              </w:rPr>
            </w:pPr>
          </w:p>
          <w:p w14:paraId="40F339F1" w14:textId="77777777" w:rsidR="00DF4A99" w:rsidRPr="00FF430B" w:rsidRDefault="00DF4A99" w:rsidP="00DF4A99">
            <w:pPr>
              <w:tabs>
                <w:tab w:val="left" w:pos="2295"/>
              </w:tabs>
              <w:jc w:val="both"/>
              <w:rPr>
                <w:lang w:val="ro-MD"/>
              </w:rPr>
            </w:pPr>
          </w:p>
          <w:p w14:paraId="4E02AE6A" w14:textId="77777777" w:rsidR="00DF4A99" w:rsidRPr="00FF430B" w:rsidRDefault="00DF4A99" w:rsidP="00DF4A99">
            <w:pPr>
              <w:tabs>
                <w:tab w:val="left" w:pos="2295"/>
              </w:tabs>
              <w:jc w:val="center"/>
              <w:rPr>
                <w:lang w:val="ro-MD"/>
              </w:rPr>
            </w:pPr>
          </w:p>
          <w:p w14:paraId="57E9E682" w14:textId="77777777" w:rsidR="00234775" w:rsidRPr="00FF430B" w:rsidRDefault="00234775" w:rsidP="00DF4A99">
            <w:pPr>
              <w:tabs>
                <w:tab w:val="left" w:pos="2295"/>
              </w:tabs>
              <w:jc w:val="center"/>
              <w:rPr>
                <w:lang w:val="ro-MD"/>
              </w:rPr>
            </w:pPr>
          </w:p>
          <w:p w14:paraId="433CE670" w14:textId="77777777" w:rsidR="00283820" w:rsidRPr="00FF430B" w:rsidRDefault="00283820" w:rsidP="00DF4A99">
            <w:pPr>
              <w:tabs>
                <w:tab w:val="left" w:pos="2295"/>
              </w:tabs>
              <w:jc w:val="center"/>
              <w:rPr>
                <w:lang w:val="ro-MD"/>
              </w:rPr>
            </w:pPr>
          </w:p>
          <w:p w14:paraId="12612F08" w14:textId="77777777" w:rsidR="00DF4A99" w:rsidRPr="00FF430B" w:rsidRDefault="00DF4A99" w:rsidP="00DF4A99">
            <w:pPr>
              <w:tabs>
                <w:tab w:val="left" w:pos="2295"/>
              </w:tabs>
              <w:jc w:val="both"/>
              <w:rPr>
                <w:lang w:val="ro-MD"/>
              </w:rPr>
            </w:pPr>
          </w:p>
          <w:p w14:paraId="3555FF4D" w14:textId="77777777" w:rsidR="00DB5DCF" w:rsidRPr="00FF430B" w:rsidRDefault="00DB5DCF" w:rsidP="00196AB4">
            <w:pPr>
              <w:tabs>
                <w:tab w:val="left" w:pos="2295"/>
              </w:tabs>
              <w:jc w:val="both"/>
              <w:rPr>
                <w:lang w:val="ro-MD"/>
              </w:rPr>
            </w:pPr>
          </w:p>
          <w:p w14:paraId="3F300C0F" w14:textId="77777777" w:rsidR="00F53F69" w:rsidRPr="00FF430B" w:rsidRDefault="00F53F69" w:rsidP="00196AB4">
            <w:pPr>
              <w:tabs>
                <w:tab w:val="left" w:pos="2295"/>
              </w:tabs>
              <w:jc w:val="both"/>
              <w:rPr>
                <w:lang w:val="ro-MD"/>
              </w:rPr>
            </w:pPr>
          </w:p>
          <w:p w14:paraId="314B622F" w14:textId="77777777" w:rsidR="002D6E71" w:rsidRPr="00FF430B" w:rsidRDefault="002D6E71" w:rsidP="00196AB4">
            <w:pPr>
              <w:jc w:val="both"/>
              <w:rPr>
                <w:sz w:val="28"/>
                <w:szCs w:val="28"/>
                <w:lang w:val="ro-MD"/>
              </w:rPr>
            </w:pPr>
          </w:p>
          <w:p w14:paraId="34026A89" w14:textId="77777777" w:rsidR="004D7C86" w:rsidRPr="00FF430B" w:rsidRDefault="004D7C86" w:rsidP="00196AB4">
            <w:pPr>
              <w:jc w:val="both"/>
              <w:rPr>
                <w:sz w:val="28"/>
                <w:szCs w:val="28"/>
                <w:lang w:val="ro-MD"/>
              </w:rPr>
            </w:pPr>
          </w:p>
          <w:p w14:paraId="5BBDCBDB" w14:textId="77777777" w:rsidR="004D7C86" w:rsidRPr="00FF430B" w:rsidRDefault="004D7C86" w:rsidP="00196AB4">
            <w:pPr>
              <w:jc w:val="both"/>
              <w:rPr>
                <w:sz w:val="28"/>
                <w:szCs w:val="28"/>
                <w:lang w:val="ro-MD"/>
              </w:rPr>
            </w:pPr>
          </w:p>
          <w:p w14:paraId="1B427258" w14:textId="77777777" w:rsidR="004D7C86" w:rsidRPr="00FF430B" w:rsidRDefault="004D7C86" w:rsidP="00196AB4">
            <w:pPr>
              <w:jc w:val="both"/>
              <w:rPr>
                <w:sz w:val="28"/>
                <w:szCs w:val="28"/>
                <w:lang w:val="ro-MD"/>
              </w:rPr>
            </w:pPr>
          </w:p>
          <w:p w14:paraId="5F294F04" w14:textId="77777777" w:rsidR="004D7C86" w:rsidRPr="00FF430B" w:rsidRDefault="004D7C86" w:rsidP="00196AB4">
            <w:pPr>
              <w:jc w:val="both"/>
              <w:rPr>
                <w:sz w:val="28"/>
                <w:szCs w:val="28"/>
                <w:lang w:val="ro-MD"/>
              </w:rPr>
            </w:pPr>
          </w:p>
          <w:p w14:paraId="4EC93D5F" w14:textId="77777777" w:rsidR="004D7C86" w:rsidRPr="00FF430B" w:rsidRDefault="004D7C86" w:rsidP="00196AB4">
            <w:pPr>
              <w:jc w:val="both"/>
              <w:rPr>
                <w:sz w:val="28"/>
                <w:szCs w:val="28"/>
                <w:lang w:val="ro-MD"/>
              </w:rPr>
            </w:pPr>
          </w:p>
          <w:p w14:paraId="11A71185" w14:textId="77777777" w:rsidR="004D7C86" w:rsidRPr="00FF430B" w:rsidRDefault="004D7C86" w:rsidP="00196AB4">
            <w:pPr>
              <w:jc w:val="both"/>
              <w:rPr>
                <w:sz w:val="28"/>
                <w:szCs w:val="28"/>
                <w:lang w:val="ro-MD"/>
              </w:rPr>
            </w:pPr>
          </w:p>
          <w:p w14:paraId="5157DC94" w14:textId="77777777" w:rsidR="004D7C86" w:rsidRPr="00FF430B" w:rsidRDefault="004D7C86" w:rsidP="00196AB4">
            <w:pPr>
              <w:jc w:val="both"/>
              <w:rPr>
                <w:sz w:val="28"/>
                <w:szCs w:val="28"/>
                <w:lang w:val="ro-MD"/>
              </w:rPr>
            </w:pPr>
          </w:p>
          <w:p w14:paraId="32B5FBA0" w14:textId="5D345534" w:rsidR="004D7C86" w:rsidRPr="00FF430B" w:rsidRDefault="004D7C86" w:rsidP="00196AB4">
            <w:pPr>
              <w:jc w:val="both"/>
              <w:rPr>
                <w:sz w:val="28"/>
                <w:szCs w:val="28"/>
                <w:lang w:val="ro-MD"/>
              </w:rPr>
            </w:pPr>
          </w:p>
          <w:p w14:paraId="2CF9C595" w14:textId="00F53F2D" w:rsidR="00AD17E8" w:rsidRDefault="00AD17E8" w:rsidP="00196AB4">
            <w:pPr>
              <w:jc w:val="both"/>
              <w:rPr>
                <w:sz w:val="28"/>
                <w:szCs w:val="28"/>
                <w:lang w:val="ro-MD"/>
              </w:rPr>
            </w:pPr>
          </w:p>
          <w:p w14:paraId="5B855918" w14:textId="77777777" w:rsidR="006537B3" w:rsidRPr="00FF430B" w:rsidRDefault="006537B3" w:rsidP="00196AB4">
            <w:pPr>
              <w:jc w:val="both"/>
              <w:rPr>
                <w:sz w:val="28"/>
                <w:szCs w:val="28"/>
                <w:lang w:val="ro-MD"/>
              </w:rPr>
            </w:pPr>
          </w:p>
          <w:p w14:paraId="67B29B52" w14:textId="77777777" w:rsidR="00BE49DD" w:rsidRPr="00FF430B" w:rsidRDefault="00BE49DD" w:rsidP="004D7C86">
            <w:pPr>
              <w:tabs>
                <w:tab w:val="left" w:pos="2295"/>
              </w:tabs>
              <w:jc w:val="right"/>
              <w:rPr>
                <w:lang w:val="ro-MD"/>
              </w:rPr>
            </w:pPr>
          </w:p>
          <w:p w14:paraId="49FD91B9" w14:textId="77777777" w:rsidR="00461DAC" w:rsidRPr="00FF430B" w:rsidRDefault="00461DAC" w:rsidP="004D7C86">
            <w:pPr>
              <w:tabs>
                <w:tab w:val="left" w:pos="2295"/>
              </w:tabs>
              <w:jc w:val="right"/>
              <w:rPr>
                <w:lang w:val="ro-MD"/>
              </w:rPr>
            </w:pPr>
            <w:r w:rsidRPr="00FF430B">
              <w:rPr>
                <w:lang w:val="ro-MD"/>
              </w:rPr>
              <w:lastRenderedPageBreak/>
              <w:t xml:space="preserve">Anexa nr. </w:t>
            </w:r>
            <w:r w:rsidR="004D7C86" w:rsidRPr="00FF430B">
              <w:rPr>
                <w:lang w:val="ro-MD"/>
              </w:rPr>
              <w:t>1</w:t>
            </w:r>
          </w:p>
          <w:p w14:paraId="1FCC467E" w14:textId="77777777" w:rsidR="00461DAC" w:rsidRPr="00FF430B" w:rsidRDefault="00AB7AE2" w:rsidP="004D7C86">
            <w:pPr>
              <w:tabs>
                <w:tab w:val="left" w:pos="2295"/>
              </w:tabs>
              <w:jc w:val="right"/>
              <w:rPr>
                <w:lang w:val="ro-MD"/>
              </w:rPr>
            </w:pPr>
            <w:r w:rsidRPr="00FF430B">
              <w:rPr>
                <w:lang w:val="ro-MD"/>
              </w:rPr>
              <w:t>la C</w:t>
            </w:r>
            <w:r w:rsidR="00461DAC" w:rsidRPr="00FF430B">
              <w:rPr>
                <w:lang w:val="ro-MD"/>
              </w:rPr>
              <w:t>ontractul nr. ___________</w:t>
            </w:r>
          </w:p>
          <w:p w14:paraId="7AB912E8" w14:textId="77777777" w:rsidR="00461DAC" w:rsidRPr="00FF430B" w:rsidRDefault="001278C6" w:rsidP="004D7C86">
            <w:pPr>
              <w:tabs>
                <w:tab w:val="left" w:pos="2295"/>
              </w:tabs>
              <w:jc w:val="right"/>
              <w:rPr>
                <w:lang w:val="ro-MD"/>
              </w:rPr>
            </w:pPr>
            <w:r w:rsidRPr="00FF430B">
              <w:rPr>
                <w:lang w:val="ro-MD"/>
              </w:rPr>
              <w:t>d</w:t>
            </w:r>
            <w:r w:rsidR="00461DAC" w:rsidRPr="00FF430B">
              <w:rPr>
                <w:lang w:val="ro-MD"/>
              </w:rPr>
              <w:t>in „____”  _____ 20_____</w:t>
            </w:r>
            <w:r w:rsidR="002B4D12" w:rsidRPr="00FF430B">
              <w:rPr>
                <w:lang w:val="ro-MD"/>
              </w:rPr>
              <w:t>__</w:t>
            </w:r>
          </w:p>
          <w:p w14:paraId="291744E5" w14:textId="77777777" w:rsidR="007323B6" w:rsidRPr="00FF430B" w:rsidRDefault="007323B6" w:rsidP="00196AB4">
            <w:pPr>
              <w:tabs>
                <w:tab w:val="left" w:pos="2295"/>
              </w:tabs>
              <w:jc w:val="both"/>
              <w:rPr>
                <w:lang w:val="ro-MD"/>
              </w:rPr>
            </w:pPr>
          </w:p>
          <w:p w14:paraId="7CBACD58" w14:textId="77777777" w:rsidR="004D7C86" w:rsidRPr="00FF430B" w:rsidRDefault="004D7C86" w:rsidP="00196AB4">
            <w:pPr>
              <w:tabs>
                <w:tab w:val="left" w:pos="2295"/>
              </w:tabs>
              <w:jc w:val="both"/>
              <w:rPr>
                <w:lang w:val="ro-MD"/>
              </w:rPr>
            </w:pPr>
          </w:p>
          <w:p w14:paraId="2564A61A" w14:textId="77777777" w:rsidR="004D7C86" w:rsidRPr="00FF430B" w:rsidRDefault="004D7C86" w:rsidP="00196AB4">
            <w:pPr>
              <w:tabs>
                <w:tab w:val="left" w:pos="2295"/>
              </w:tabs>
              <w:jc w:val="both"/>
              <w:rPr>
                <w:lang w:val="ro-MD"/>
              </w:rPr>
            </w:pPr>
          </w:p>
          <w:p w14:paraId="2144F41C" w14:textId="77777777" w:rsidR="004D7C86" w:rsidRPr="00FF430B" w:rsidRDefault="004D7C86" w:rsidP="00196AB4">
            <w:pPr>
              <w:tabs>
                <w:tab w:val="left" w:pos="2295"/>
              </w:tabs>
              <w:jc w:val="both"/>
              <w:rPr>
                <w:lang w:val="ro-MD"/>
              </w:rPr>
            </w:pPr>
          </w:p>
          <w:p w14:paraId="6D55A6A4" w14:textId="77777777" w:rsidR="004D7C86" w:rsidRPr="00FF430B" w:rsidRDefault="004D7C86" w:rsidP="00196AB4">
            <w:pPr>
              <w:tabs>
                <w:tab w:val="left" w:pos="2295"/>
              </w:tabs>
              <w:jc w:val="both"/>
              <w:rPr>
                <w:lang w:val="ro-MD"/>
              </w:rPr>
            </w:pPr>
          </w:p>
          <w:p w14:paraId="09E6E4EE" w14:textId="77777777" w:rsidR="002B4D12" w:rsidRPr="00FF430B" w:rsidRDefault="002B4D12" w:rsidP="00196AB4">
            <w:pPr>
              <w:tabs>
                <w:tab w:val="left" w:pos="2295"/>
              </w:tabs>
              <w:jc w:val="both"/>
              <w:rPr>
                <w:lang w:val="ro-MD"/>
              </w:rPr>
            </w:pPr>
          </w:p>
          <w:p w14:paraId="79E941F8" w14:textId="77777777" w:rsidR="002B4D12" w:rsidRPr="00FF430B" w:rsidRDefault="004A5F0C" w:rsidP="00196AB4">
            <w:pPr>
              <w:tabs>
                <w:tab w:val="left" w:pos="2295"/>
              </w:tabs>
              <w:jc w:val="both"/>
              <w:rPr>
                <w:b/>
                <w:lang w:val="ro-MD"/>
              </w:rPr>
            </w:pPr>
            <w:r w:rsidRPr="00FF430B">
              <w:rPr>
                <w:b/>
                <w:lang w:val="ro-MD"/>
              </w:rPr>
              <w:t xml:space="preserve">        </w:t>
            </w:r>
            <w:r w:rsidR="002B4D12" w:rsidRPr="00FF430B">
              <w:rPr>
                <w:b/>
                <w:lang w:val="ro-MD"/>
              </w:rPr>
              <w:t>SPECIFICAŢII TEHNICE</w:t>
            </w:r>
          </w:p>
          <w:p w14:paraId="0494BA30" w14:textId="77777777" w:rsidR="002B4D12" w:rsidRPr="00FF430B" w:rsidRDefault="002B4D12" w:rsidP="00196AB4">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4001DE" w:rsidRPr="00EC30C2" w14:paraId="4222BED3" w14:textId="77777777" w:rsidTr="00B262BA">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8B776E9" w14:textId="77777777" w:rsidR="004001DE" w:rsidRPr="00FF430B" w:rsidRDefault="004001DE" w:rsidP="00196AB4">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59C0AF" w14:textId="77777777" w:rsidR="004001DE" w:rsidRPr="00FF430B" w:rsidRDefault="004001DE" w:rsidP="00283820">
                  <w:pPr>
                    <w:jc w:val="center"/>
                    <w:rPr>
                      <w:b/>
                      <w:bCs/>
                      <w:noProof w:val="0"/>
                      <w:lang w:val="ro-MD"/>
                    </w:rPr>
                  </w:pPr>
                  <w:r w:rsidRPr="00FF430B">
                    <w:rPr>
                      <w:b/>
                      <w:bCs/>
                      <w:noProof w:val="0"/>
                      <w:lang w:val="ro-MD"/>
                    </w:rPr>
                    <w:t>Denumirea lucrărilor/servi</w:t>
                  </w:r>
                  <w:r w:rsidR="00283820" w:rsidRPr="00FF430B">
                    <w:rPr>
                      <w:b/>
                      <w:bCs/>
                      <w:noProof w:val="0"/>
                      <w:lang w:val="ro-MD"/>
                    </w:rPr>
                    <w:t>-</w:t>
                  </w:r>
                  <w:r w:rsidRPr="00FF430B">
                    <w:rPr>
                      <w:b/>
                      <w:bCs/>
                      <w:noProof w:val="0"/>
                      <w:lang w:val="ro-MD"/>
                    </w:rPr>
                    <w:t>ciilor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41AC9A" w14:textId="77777777" w:rsidR="004001DE" w:rsidRPr="00FF430B" w:rsidRDefault="004001DE" w:rsidP="00196AB4">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1875E2B" w14:textId="77777777" w:rsidR="004001DE" w:rsidRPr="00FF430B" w:rsidRDefault="004001DE" w:rsidP="004001DE">
                  <w:pPr>
                    <w:jc w:val="center"/>
                    <w:rPr>
                      <w:b/>
                      <w:lang w:val="ro-MD"/>
                    </w:rPr>
                  </w:pPr>
                  <w:r w:rsidRPr="00FF430B">
                    <w:rPr>
                      <w:b/>
                      <w:lang w:val="ro-MD"/>
                    </w:rPr>
                    <w:t>Specificarea tehnică deplină solicitată de către autoritatea contractantă</w:t>
                  </w:r>
                </w:p>
                <w:p w14:paraId="213489BD" w14:textId="77777777" w:rsidR="004001DE" w:rsidRPr="00FF430B" w:rsidRDefault="004001DE" w:rsidP="00196AB4">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794E3A2" w14:textId="77777777" w:rsidR="004001DE" w:rsidRPr="00FF430B" w:rsidRDefault="004001DE" w:rsidP="004001DE">
                  <w:pPr>
                    <w:jc w:val="center"/>
                    <w:rPr>
                      <w:b/>
                      <w:lang w:val="ro-MD"/>
                    </w:rPr>
                  </w:pPr>
                  <w:r w:rsidRPr="00FF430B">
                    <w:rPr>
                      <w:b/>
                      <w:bCs/>
                      <w:noProof w:val="0"/>
                      <w:lang w:val="ro-MD"/>
                    </w:rPr>
                    <w:t>Specificarea tehnică</w:t>
                  </w:r>
                  <w:r w:rsidRPr="00FF430B">
                    <w:rPr>
                      <w:b/>
                      <w:lang w:val="ro-MD"/>
                    </w:rPr>
                    <w:t>deplină propusă de către ofertant</w:t>
                  </w:r>
                </w:p>
                <w:p w14:paraId="25EDC519" w14:textId="77777777" w:rsidR="004001DE" w:rsidRPr="00FF430B" w:rsidRDefault="004001DE" w:rsidP="00196AB4">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2DAF24AD" w14:textId="77777777" w:rsidR="00BB27F9" w:rsidRPr="00FF430B" w:rsidRDefault="004001DE" w:rsidP="00B262BA">
                  <w:pPr>
                    <w:ind w:left="378" w:right="377"/>
                    <w:jc w:val="center"/>
                    <w:rPr>
                      <w:b/>
                      <w:bCs/>
                      <w:noProof w:val="0"/>
                      <w:lang w:val="ro-MD"/>
                    </w:rPr>
                  </w:pPr>
                  <w:r w:rsidRPr="00FF430B">
                    <w:rPr>
                      <w:b/>
                      <w:bCs/>
                      <w:noProof w:val="0"/>
                      <w:lang w:val="ro-MD"/>
                    </w:rPr>
                    <w:t>Standarde de</w:t>
                  </w:r>
                </w:p>
                <w:p w14:paraId="331EDD76" w14:textId="77777777" w:rsidR="004001DE" w:rsidRPr="00FF430B" w:rsidRDefault="004001DE" w:rsidP="00B262BA">
                  <w:pPr>
                    <w:tabs>
                      <w:tab w:val="left" w:pos="1370"/>
                    </w:tabs>
                    <w:ind w:left="378" w:right="377"/>
                    <w:jc w:val="center"/>
                    <w:rPr>
                      <w:b/>
                      <w:bCs/>
                      <w:noProof w:val="0"/>
                      <w:lang w:val="ro-MD"/>
                    </w:rPr>
                  </w:pPr>
                  <w:r w:rsidRPr="00FF430B">
                    <w:rPr>
                      <w:b/>
                      <w:bCs/>
                      <w:noProof w:val="0"/>
                      <w:lang w:val="ro-MD"/>
                    </w:rPr>
                    <w:t>referinţă</w:t>
                  </w:r>
                </w:p>
              </w:tc>
            </w:tr>
            <w:tr w:rsidR="004001DE" w:rsidRPr="00EC30C2" w14:paraId="799403A1"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F7F04" w14:textId="77777777" w:rsidR="004001DE" w:rsidRPr="00FF430B" w:rsidRDefault="004001DE" w:rsidP="00196AB4">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B8988A" w14:textId="77777777" w:rsidR="004001DE" w:rsidRPr="00FF430B" w:rsidRDefault="004001DE" w:rsidP="00196AB4">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C0C909"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ED557C"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52925"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2386BFF" w14:textId="77777777" w:rsidR="004001DE" w:rsidRPr="00FF430B" w:rsidRDefault="004001DE" w:rsidP="00196AB4">
                  <w:pPr>
                    <w:jc w:val="both"/>
                    <w:rPr>
                      <w:noProof w:val="0"/>
                      <w:lang w:val="ro-MD"/>
                    </w:rPr>
                  </w:pPr>
                </w:p>
              </w:tc>
            </w:tr>
            <w:tr w:rsidR="004001DE" w:rsidRPr="00EC30C2" w14:paraId="6F71100A"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C2A34" w14:textId="77777777" w:rsidR="004001DE" w:rsidRPr="00FF430B" w:rsidRDefault="004001DE" w:rsidP="00196AB4">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BEA53" w14:textId="77777777" w:rsidR="004001DE" w:rsidRPr="00FF430B" w:rsidRDefault="004001DE" w:rsidP="00196AB4">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95F66"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FD9F99"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09EBA"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18361FDD" w14:textId="77777777" w:rsidR="004001DE" w:rsidRPr="00FF430B" w:rsidRDefault="004001DE" w:rsidP="00196AB4">
                  <w:pPr>
                    <w:jc w:val="both"/>
                    <w:rPr>
                      <w:noProof w:val="0"/>
                      <w:lang w:val="ro-MD"/>
                    </w:rPr>
                  </w:pPr>
                </w:p>
              </w:tc>
            </w:tr>
            <w:tr w:rsidR="004001DE" w:rsidRPr="00EC30C2" w14:paraId="4DBF2A05" w14:textId="77777777" w:rsidTr="00B262BA">
              <w:tc>
                <w:tcPr>
                  <w:tcW w:w="2261" w:type="dxa"/>
                  <w:gridSpan w:val="2"/>
                  <w:tcBorders>
                    <w:top w:val="single" w:sz="6" w:space="0" w:color="000000"/>
                    <w:left w:val="nil"/>
                    <w:bottom w:val="nil"/>
                    <w:right w:val="nil"/>
                  </w:tcBorders>
                </w:tcPr>
                <w:p w14:paraId="5F8136A8" w14:textId="77777777" w:rsidR="004001DE" w:rsidRPr="00FF430B" w:rsidRDefault="004001DE" w:rsidP="00196AB4">
                  <w:pPr>
                    <w:jc w:val="both"/>
                    <w:rPr>
                      <w:noProof w:val="0"/>
                      <w:lang w:val="ro-MD"/>
                    </w:rPr>
                  </w:pPr>
                </w:p>
                <w:p w14:paraId="7B1AC1F0" w14:textId="77777777" w:rsidR="005C3D95" w:rsidRPr="00FF430B" w:rsidRDefault="005C3D95" w:rsidP="00196AB4">
                  <w:pPr>
                    <w:jc w:val="both"/>
                    <w:rPr>
                      <w:noProof w:val="0"/>
                      <w:lang w:val="ro-MD"/>
                    </w:rPr>
                  </w:pPr>
                </w:p>
                <w:p w14:paraId="4C8F1E81" w14:textId="77777777" w:rsidR="005C3D95" w:rsidRPr="00FF430B" w:rsidRDefault="005C3D95" w:rsidP="00196AB4">
                  <w:pPr>
                    <w:jc w:val="both"/>
                    <w:rPr>
                      <w:noProof w:val="0"/>
                      <w:lang w:val="ro-MD"/>
                    </w:rPr>
                  </w:pPr>
                </w:p>
                <w:p w14:paraId="299220B1" w14:textId="77777777" w:rsidR="005C3D95" w:rsidRPr="00FF430B" w:rsidRDefault="005C3D95" w:rsidP="00196AB4">
                  <w:pPr>
                    <w:jc w:val="both"/>
                    <w:rPr>
                      <w:noProof w:val="0"/>
                      <w:lang w:val="ro-MD"/>
                    </w:rPr>
                  </w:pPr>
                </w:p>
                <w:p w14:paraId="65FCFA5E" w14:textId="77777777" w:rsidR="005C3D95" w:rsidRPr="00FF430B" w:rsidRDefault="005C3D95" w:rsidP="00196AB4">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351DE0B6" w14:textId="77777777" w:rsidR="004001DE" w:rsidRPr="00FF430B" w:rsidRDefault="004001DE" w:rsidP="00196AB4">
                  <w:pPr>
                    <w:jc w:val="both"/>
                    <w:rPr>
                      <w:noProof w:val="0"/>
                      <w:lang w:val="ro-MD"/>
                    </w:rPr>
                  </w:pPr>
                  <w:r w:rsidRPr="00FF430B">
                    <w:rPr>
                      <w:noProof w:val="0"/>
                      <w:lang w:val="ro-MD"/>
                    </w:rPr>
                    <w:t> </w:t>
                  </w:r>
                </w:p>
                <w:p w14:paraId="5642638F" w14:textId="77777777" w:rsidR="005C3D95" w:rsidRPr="00FF430B" w:rsidRDefault="005C3D95" w:rsidP="002B4D12">
                  <w:pPr>
                    <w:jc w:val="center"/>
                    <w:rPr>
                      <w:b/>
                      <w:bCs/>
                      <w:noProof w:val="0"/>
                      <w:lang w:val="ro-MD"/>
                    </w:rPr>
                  </w:pPr>
                </w:p>
                <w:p w14:paraId="4BF23CB1" w14:textId="77777777" w:rsidR="004D7C86" w:rsidRPr="00FF430B" w:rsidRDefault="004D7C86" w:rsidP="002B4D12">
                  <w:pPr>
                    <w:jc w:val="center"/>
                    <w:rPr>
                      <w:b/>
                      <w:bCs/>
                      <w:noProof w:val="0"/>
                      <w:lang w:val="ro-MD"/>
                    </w:rPr>
                  </w:pPr>
                </w:p>
                <w:p w14:paraId="270F20AD" w14:textId="77777777" w:rsidR="004D7C86" w:rsidRPr="00FF430B" w:rsidRDefault="004D7C86" w:rsidP="002B4D12">
                  <w:pPr>
                    <w:jc w:val="center"/>
                    <w:rPr>
                      <w:b/>
                      <w:bCs/>
                      <w:noProof w:val="0"/>
                      <w:lang w:val="ro-MD"/>
                    </w:rPr>
                  </w:pPr>
                </w:p>
                <w:p w14:paraId="0A65668A" w14:textId="77777777" w:rsidR="004D7C86" w:rsidRPr="00FF430B" w:rsidRDefault="004D7C86" w:rsidP="002B4D12">
                  <w:pPr>
                    <w:jc w:val="center"/>
                    <w:rPr>
                      <w:b/>
                      <w:bCs/>
                      <w:noProof w:val="0"/>
                      <w:lang w:val="ro-MD"/>
                    </w:rPr>
                  </w:pPr>
                </w:p>
                <w:p w14:paraId="6F1B7FDE" w14:textId="77777777" w:rsidR="004D7C86" w:rsidRPr="00FF430B" w:rsidRDefault="004D7C86" w:rsidP="002B4D12">
                  <w:pPr>
                    <w:jc w:val="center"/>
                    <w:rPr>
                      <w:b/>
                      <w:bCs/>
                      <w:noProof w:val="0"/>
                      <w:lang w:val="ro-MD"/>
                    </w:rPr>
                  </w:pPr>
                </w:p>
                <w:p w14:paraId="0D054949" w14:textId="77777777" w:rsidR="004D7C86" w:rsidRPr="00FF430B" w:rsidRDefault="004D7C86" w:rsidP="002B4D12">
                  <w:pPr>
                    <w:jc w:val="center"/>
                    <w:rPr>
                      <w:b/>
                      <w:bCs/>
                      <w:noProof w:val="0"/>
                      <w:lang w:val="ro-MD"/>
                    </w:rPr>
                  </w:pPr>
                </w:p>
                <w:p w14:paraId="1ED91CB6" w14:textId="77777777" w:rsidR="005C3D95" w:rsidRPr="00FF430B" w:rsidRDefault="005C3D95" w:rsidP="002B4D12">
                  <w:pPr>
                    <w:jc w:val="center"/>
                    <w:rPr>
                      <w:b/>
                      <w:bCs/>
                      <w:noProof w:val="0"/>
                      <w:lang w:val="ro-MD"/>
                    </w:rPr>
                  </w:pPr>
                </w:p>
                <w:p w14:paraId="01FFB410" w14:textId="77777777" w:rsidR="004001DE" w:rsidRDefault="004A5F0C" w:rsidP="00D51F0A">
                  <w:pPr>
                    <w:rPr>
                      <w:b/>
                      <w:bCs/>
                      <w:noProof w:val="0"/>
                      <w:lang w:val="ro-MD"/>
                    </w:rPr>
                  </w:pPr>
                  <w:r w:rsidRPr="00FF430B">
                    <w:rPr>
                      <w:b/>
                      <w:bCs/>
                      <w:noProof w:val="0"/>
                      <w:lang w:val="ro-MD"/>
                    </w:rPr>
                    <w:t xml:space="preserve">                 </w:t>
                  </w:r>
                  <w:r w:rsidR="004001DE" w:rsidRPr="00FF430B">
                    <w:rPr>
                      <w:b/>
                      <w:bCs/>
                      <w:noProof w:val="0"/>
                      <w:lang w:val="ro-MD"/>
                    </w:rPr>
                    <w:t>SEMNĂTURILE PĂRŢILOR</w:t>
                  </w:r>
                </w:p>
                <w:p w14:paraId="0A2F2586" w14:textId="2B233D9F" w:rsidR="006A7C1C" w:rsidRPr="00FF430B" w:rsidRDefault="006A7C1C" w:rsidP="00D51F0A">
                  <w:pPr>
                    <w:rPr>
                      <w:noProof w:val="0"/>
                      <w:lang w:val="ro-MD"/>
                    </w:rPr>
                  </w:pPr>
                </w:p>
              </w:tc>
            </w:tr>
            <w:tr w:rsidR="004001DE" w:rsidRPr="00EC30C2" w14:paraId="2E822AFD" w14:textId="77777777" w:rsidTr="00B262BA">
              <w:tc>
                <w:tcPr>
                  <w:tcW w:w="4763" w:type="dxa"/>
                  <w:gridSpan w:val="4"/>
                  <w:tcBorders>
                    <w:top w:val="nil"/>
                    <w:left w:val="nil"/>
                    <w:bottom w:val="nil"/>
                    <w:right w:val="nil"/>
                  </w:tcBorders>
                  <w:tcMar>
                    <w:top w:w="24" w:type="dxa"/>
                    <w:left w:w="48" w:type="dxa"/>
                    <w:bottom w:w="24" w:type="dxa"/>
                    <w:right w:w="48" w:type="dxa"/>
                  </w:tcMar>
                  <w:hideMark/>
                </w:tcPr>
                <w:p w14:paraId="39BBDF54" w14:textId="77777777" w:rsidR="004001DE" w:rsidRPr="00FF430B" w:rsidRDefault="006D2A20" w:rsidP="00D51F0A">
                  <w:pPr>
                    <w:jc w:val="center"/>
                    <w:rPr>
                      <w:noProof w:val="0"/>
                      <w:lang w:val="ro-MD"/>
                    </w:rPr>
                  </w:pPr>
                  <w:r w:rsidRPr="00FF430B">
                    <w:rPr>
                      <w:b/>
                      <w:bCs/>
                      <w:noProof w:val="0"/>
                      <w:lang w:val="ro-MD"/>
                    </w:rPr>
                    <w:t>Antreprenorul/</w:t>
                  </w:r>
                  <w:r w:rsidR="004001DE" w:rsidRPr="00FF430B">
                    <w:rPr>
                      <w:b/>
                      <w:bCs/>
                      <w:noProof w:val="0"/>
                      <w:lang w:val="ro-MD"/>
                    </w:rPr>
                    <w:t>Prestatorul de lucrări/</w:t>
                  </w:r>
                  <w:r w:rsidR="004A5F0C" w:rsidRPr="00FF430B">
                    <w:rPr>
                      <w:b/>
                      <w:bCs/>
                      <w:noProof w:val="0"/>
                      <w:lang w:val="ro-MD"/>
                    </w:rPr>
                    <w:t xml:space="preserve">de </w:t>
                  </w:r>
                  <w:r w:rsidR="004001DE" w:rsidRPr="00FF430B">
                    <w:rPr>
                      <w:b/>
                      <w:bCs/>
                      <w:noProof w:val="0"/>
                      <w:lang w:val="ro-MD"/>
                    </w:rPr>
                    <w:t>servicii de proiectare</w:t>
                  </w:r>
                </w:p>
                <w:p w14:paraId="7773675D" w14:textId="77777777" w:rsidR="004001DE" w:rsidRPr="00FF430B" w:rsidRDefault="004001DE" w:rsidP="00196AB4">
                  <w:pPr>
                    <w:ind w:firstLine="567"/>
                    <w:jc w:val="both"/>
                    <w:rPr>
                      <w:noProof w:val="0"/>
                      <w:lang w:val="ro-MD"/>
                    </w:rPr>
                  </w:pPr>
                  <w:r w:rsidRPr="00FF430B">
                    <w:rPr>
                      <w:noProof w:val="0"/>
                      <w:lang w:val="ro-MD"/>
                    </w:rPr>
                    <w:t> </w:t>
                  </w:r>
                </w:p>
                <w:p w14:paraId="2151506D" w14:textId="77777777" w:rsidR="004001DE" w:rsidRPr="00FF430B" w:rsidRDefault="004001DE" w:rsidP="00E10240">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47871FF7" w14:textId="77777777" w:rsidR="004001DE" w:rsidRPr="00FF430B" w:rsidRDefault="004001DE" w:rsidP="00196AB4">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25E233AE" w14:textId="77777777" w:rsidR="004001DE" w:rsidRPr="00FF430B" w:rsidRDefault="00A30B00" w:rsidP="00D51F0A">
                  <w:pPr>
                    <w:rPr>
                      <w:noProof w:val="0"/>
                      <w:lang w:val="ro-MD"/>
                    </w:rPr>
                  </w:pPr>
                  <w:r w:rsidRPr="00FF430B">
                    <w:rPr>
                      <w:b/>
                      <w:bCs/>
                      <w:noProof w:val="0"/>
                      <w:lang w:val="ro-MD"/>
                    </w:rPr>
                    <w:t xml:space="preserve">                                  Beneficiar</w:t>
                  </w:r>
                </w:p>
                <w:p w14:paraId="71E551BB" w14:textId="77777777" w:rsidR="00D51F0A" w:rsidRPr="00FF430B" w:rsidRDefault="00D51F0A" w:rsidP="00196AB4">
                  <w:pPr>
                    <w:ind w:firstLine="567"/>
                    <w:jc w:val="both"/>
                    <w:rPr>
                      <w:noProof w:val="0"/>
                      <w:lang w:val="ro-MD"/>
                    </w:rPr>
                  </w:pPr>
                </w:p>
                <w:p w14:paraId="057D63A1" w14:textId="77777777" w:rsidR="004001DE" w:rsidRPr="00FF430B" w:rsidRDefault="00A30B00" w:rsidP="00196AB4">
                  <w:pPr>
                    <w:ind w:firstLine="567"/>
                    <w:jc w:val="both"/>
                    <w:rPr>
                      <w:noProof w:val="0"/>
                      <w:lang w:val="ro-MD"/>
                    </w:rPr>
                  </w:pPr>
                  <w:r w:rsidRPr="00FF430B">
                    <w:rPr>
                      <w:noProof w:val="0"/>
                      <w:lang w:val="ro-MD"/>
                    </w:rPr>
                    <w:t> </w:t>
                  </w:r>
                </w:p>
                <w:p w14:paraId="3663D228" w14:textId="77777777" w:rsidR="004001DE" w:rsidRPr="00FF430B" w:rsidRDefault="004001DE" w:rsidP="00196AB4">
                  <w:pPr>
                    <w:ind w:firstLine="567"/>
                    <w:jc w:val="both"/>
                    <w:rPr>
                      <w:noProof w:val="0"/>
                      <w:lang w:val="ro-MD"/>
                    </w:rPr>
                  </w:pPr>
                </w:p>
              </w:tc>
            </w:tr>
          </w:tbl>
          <w:p w14:paraId="52B7F94F" w14:textId="77777777" w:rsidR="004D7C86" w:rsidRPr="00FF430B" w:rsidRDefault="004D7C86" w:rsidP="00196AB4">
            <w:pPr>
              <w:ind w:firstLine="567"/>
              <w:jc w:val="both"/>
              <w:rPr>
                <w:noProof w:val="0"/>
                <w:lang w:val="ro-MD"/>
              </w:rPr>
            </w:pPr>
          </w:p>
          <w:p w14:paraId="76E43DE3" w14:textId="77777777" w:rsidR="004D7C86" w:rsidRPr="00FF430B" w:rsidRDefault="004D7C86" w:rsidP="00196AB4">
            <w:pPr>
              <w:ind w:firstLine="567"/>
              <w:jc w:val="both"/>
              <w:rPr>
                <w:noProof w:val="0"/>
                <w:lang w:val="ro-MD"/>
              </w:rPr>
            </w:pPr>
          </w:p>
          <w:p w14:paraId="2D2726C6" w14:textId="77777777" w:rsidR="004D7C86" w:rsidRPr="00FF430B" w:rsidRDefault="004D7C86" w:rsidP="00196AB4">
            <w:pPr>
              <w:ind w:firstLine="567"/>
              <w:jc w:val="both"/>
              <w:rPr>
                <w:noProof w:val="0"/>
                <w:lang w:val="ro-MD"/>
              </w:rPr>
            </w:pPr>
          </w:p>
          <w:p w14:paraId="520756C4" w14:textId="77777777" w:rsidR="004D7C86" w:rsidRPr="00FF430B" w:rsidRDefault="004D7C86" w:rsidP="00196AB4">
            <w:pPr>
              <w:ind w:firstLine="567"/>
              <w:jc w:val="both"/>
              <w:rPr>
                <w:noProof w:val="0"/>
                <w:lang w:val="ro-MD"/>
              </w:rPr>
            </w:pPr>
          </w:p>
          <w:p w14:paraId="7E987910" w14:textId="77777777" w:rsidR="004D7C86" w:rsidRPr="00FF430B" w:rsidRDefault="004D7C86" w:rsidP="00196AB4">
            <w:pPr>
              <w:ind w:firstLine="567"/>
              <w:jc w:val="both"/>
              <w:rPr>
                <w:noProof w:val="0"/>
                <w:lang w:val="ro-MD"/>
              </w:rPr>
            </w:pPr>
          </w:p>
          <w:p w14:paraId="3A694F2D" w14:textId="77777777" w:rsidR="004D7C86" w:rsidRPr="00FF430B" w:rsidRDefault="004D7C86" w:rsidP="00196AB4">
            <w:pPr>
              <w:ind w:firstLine="567"/>
              <w:jc w:val="both"/>
              <w:rPr>
                <w:noProof w:val="0"/>
                <w:lang w:val="ro-MD"/>
              </w:rPr>
            </w:pPr>
          </w:p>
          <w:p w14:paraId="750F4EA1" w14:textId="77777777" w:rsidR="004D7C86" w:rsidRPr="00FF430B" w:rsidRDefault="004D7C86" w:rsidP="00196AB4">
            <w:pPr>
              <w:ind w:firstLine="567"/>
              <w:jc w:val="both"/>
              <w:rPr>
                <w:noProof w:val="0"/>
                <w:lang w:val="ro-MD"/>
              </w:rPr>
            </w:pPr>
          </w:p>
          <w:p w14:paraId="67487C29" w14:textId="77777777" w:rsidR="004D7C86" w:rsidRPr="00FF430B" w:rsidRDefault="004D7C86" w:rsidP="00196AB4">
            <w:pPr>
              <w:ind w:firstLine="567"/>
              <w:jc w:val="both"/>
              <w:rPr>
                <w:noProof w:val="0"/>
                <w:lang w:val="ro-MD"/>
              </w:rPr>
            </w:pPr>
          </w:p>
          <w:p w14:paraId="62D00C88" w14:textId="77777777" w:rsidR="004D7C86" w:rsidRPr="00FF430B" w:rsidRDefault="004D7C86" w:rsidP="00196AB4">
            <w:pPr>
              <w:ind w:firstLine="567"/>
              <w:jc w:val="both"/>
              <w:rPr>
                <w:noProof w:val="0"/>
                <w:lang w:val="ro-MD"/>
              </w:rPr>
            </w:pPr>
          </w:p>
          <w:p w14:paraId="627D9CDD" w14:textId="77777777" w:rsidR="004D7C86" w:rsidRPr="00FF430B" w:rsidRDefault="004D7C86" w:rsidP="00196AB4">
            <w:pPr>
              <w:ind w:firstLine="567"/>
              <w:jc w:val="both"/>
              <w:rPr>
                <w:noProof w:val="0"/>
                <w:lang w:val="ro-MD"/>
              </w:rPr>
            </w:pPr>
          </w:p>
          <w:p w14:paraId="07F7B3DD" w14:textId="77777777" w:rsidR="004D7C86" w:rsidRPr="00FF430B" w:rsidRDefault="004D7C86" w:rsidP="00196AB4">
            <w:pPr>
              <w:ind w:firstLine="567"/>
              <w:jc w:val="both"/>
              <w:rPr>
                <w:noProof w:val="0"/>
                <w:lang w:val="ro-MD"/>
              </w:rPr>
            </w:pPr>
          </w:p>
          <w:p w14:paraId="44BBD623" w14:textId="77777777" w:rsidR="004D7C86" w:rsidRPr="00FF430B" w:rsidRDefault="004D7C86" w:rsidP="00196AB4">
            <w:pPr>
              <w:ind w:firstLine="567"/>
              <w:jc w:val="both"/>
              <w:rPr>
                <w:noProof w:val="0"/>
                <w:lang w:val="ro-MD"/>
              </w:rPr>
            </w:pPr>
          </w:p>
          <w:p w14:paraId="7512E709" w14:textId="77777777" w:rsidR="004D7C86" w:rsidRPr="00FF430B" w:rsidRDefault="004D7C86" w:rsidP="00196AB4">
            <w:pPr>
              <w:ind w:firstLine="567"/>
              <w:jc w:val="both"/>
              <w:rPr>
                <w:noProof w:val="0"/>
                <w:lang w:val="ro-MD"/>
              </w:rPr>
            </w:pPr>
          </w:p>
          <w:p w14:paraId="71363ACE" w14:textId="77777777" w:rsidR="004D7C86" w:rsidRPr="00FF430B" w:rsidRDefault="004D7C86" w:rsidP="00196AB4">
            <w:pPr>
              <w:ind w:firstLine="567"/>
              <w:jc w:val="both"/>
              <w:rPr>
                <w:noProof w:val="0"/>
                <w:lang w:val="ro-MD"/>
              </w:rPr>
            </w:pPr>
          </w:p>
          <w:p w14:paraId="487AD876" w14:textId="77777777" w:rsidR="004D7C86" w:rsidRPr="00FF430B" w:rsidRDefault="004D7C86" w:rsidP="00196AB4">
            <w:pPr>
              <w:ind w:firstLine="567"/>
              <w:jc w:val="both"/>
              <w:rPr>
                <w:noProof w:val="0"/>
                <w:lang w:val="ro-MD"/>
              </w:rPr>
            </w:pPr>
          </w:p>
          <w:p w14:paraId="2BCF08CD" w14:textId="77777777" w:rsidR="004D7C86" w:rsidRPr="00FF430B" w:rsidRDefault="004D7C86" w:rsidP="00196AB4">
            <w:pPr>
              <w:ind w:firstLine="567"/>
              <w:jc w:val="both"/>
              <w:rPr>
                <w:noProof w:val="0"/>
                <w:lang w:val="ro-MD"/>
              </w:rPr>
            </w:pPr>
          </w:p>
          <w:p w14:paraId="5F267D08" w14:textId="59DEE446" w:rsidR="004D7C86" w:rsidRDefault="004D7C86" w:rsidP="006537B3">
            <w:pPr>
              <w:jc w:val="both"/>
              <w:rPr>
                <w:noProof w:val="0"/>
                <w:lang w:val="ro-MD"/>
              </w:rPr>
            </w:pPr>
          </w:p>
          <w:p w14:paraId="56E83E73" w14:textId="77777777" w:rsidR="00A14C96" w:rsidRDefault="00A14C96" w:rsidP="006537B3">
            <w:pPr>
              <w:jc w:val="both"/>
              <w:rPr>
                <w:noProof w:val="0"/>
                <w:lang w:val="ro-MD"/>
              </w:rPr>
            </w:pPr>
          </w:p>
          <w:p w14:paraId="4F534684" w14:textId="77777777" w:rsidR="006537B3" w:rsidRPr="00FF430B" w:rsidRDefault="006537B3" w:rsidP="006537B3">
            <w:pPr>
              <w:jc w:val="both"/>
              <w:rPr>
                <w:noProof w:val="0"/>
                <w:lang w:val="ro-MD"/>
              </w:rPr>
            </w:pPr>
          </w:p>
          <w:p w14:paraId="62979151" w14:textId="77777777" w:rsidR="00425938" w:rsidRPr="00FF430B" w:rsidRDefault="00A30B00" w:rsidP="00196AB4">
            <w:pPr>
              <w:ind w:firstLine="567"/>
              <w:jc w:val="both"/>
              <w:rPr>
                <w:noProof w:val="0"/>
                <w:lang w:val="ro-MD"/>
              </w:rPr>
            </w:pPr>
            <w:r w:rsidRPr="00FF430B">
              <w:rPr>
                <w:noProof w:val="0"/>
                <w:lang w:val="ro-MD"/>
              </w:rPr>
              <w:lastRenderedPageBreak/>
              <w:t> </w:t>
            </w:r>
          </w:p>
          <w:p w14:paraId="6BAEC277" w14:textId="1B17D894" w:rsidR="002B4D12" w:rsidRPr="00FF430B" w:rsidRDefault="00A30B00" w:rsidP="004D7C86">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p>
          <w:p w14:paraId="2A673A9B" w14:textId="77777777" w:rsidR="002B4D12" w:rsidRPr="00FF430B" w:rsidRDefault="00AB7AE2" w:rsidP="004D7C86">
            <w:pPr>
              <w:jc w:val="right"/>
              <w:rPr>
                <w:noProof w:val="0"/>
                <w:lang w:val="ro-MD"/>
              </w:rPr>
            </w:pPr>
            <w:r w:rsidRPr="00FF430B">
              <w:rPr>
                <w:noProof w:val="0"/>
                <w:lang w:val="ro-MD"/>
              </w:rPr>
              <w:t>la C</w:t>
            </w:r>
            <w:r w:rsidR="0003591A" w:rsidRPr="00FF430B">
              <w:rPr>
                <w:noProof w:val="0"/>
                <w:lang w:val="ro-MD"/>
              </w:rPr>
              <w:t>ontractul nr.__________</w:t>
            </w:r>
          </w:p>
          <w:p w14:paraId="55400B06" w14:textId="77777777" w:rsidR="002B4D12" w:rsidRPr="00FF430B" w:rsidRDefault="0003591A" w:rsidP="004D7C86">
            <w:pPr>
              <w:jc w:val="right"/>
              <w:rPr>
                <w:noProof w:val="0"/>
                <w:lang w:val="ro-MD"/>
              </w:rPr>
            </w:pPr>
            <w:r w:rsidRPr="00FF430B">
              <w:rPr>
                <w:noProof w:val="0"/>
                <w:lang w:val="ro-MD"/>
              </w:rPr>
              <w:t>din “____” ________ 20___</w:t>
            </w:r>
          </w:p>
          <w:p w14:paraId="14F3C04C" w14:textId="77777777" w:rsidR="002B4D12" w:rsidRPr="00FF430B" w:rsidRDefault="002B4D12" w:rsidP="002B4D12">
            <w:pPr>
              <w:keepNext/>
              <w:keepLines/>
              <w:spacing w:before="200"/>
              <w:ind w:firstLine="567"/>
              <w:jc w:val="both"/>
              <w:outlineLvl w:val="2"/>
              <w:rPr>
                <w:noProof w:val="0"/>
                <w:lang w:val="ro-MD"/>
              </w:rPr>
            </w:pPr>
          </w:p>
          <w:p w14:paraId="6624D24A" w14:textId="77777777" w:rsidR="004D7C86" w:rsidRPr="00FF430B" w:rsidRDefault="004D7C86" w:rsidP="002B4D12">
            <w:pPr>
              <w:keepNext/>
              <w:keepLines/>
              <w:spacing w:before="200"/>
              <w:ind w:firstLine="567"/>
              <w:jc w:val="both"/>
              <w:outlineLvl w:val="2"/>
              <w:rPr>
                <w:noProof w:val="0"/>
                <w:lang w:val="ro-MD"/>
              </w:rPr>
            </w:pPr>
          </w:p>
          <w:p w14:paraId="2DA440F1" w14:textId="77777777" w:rsidR="004D7C86" w:rsidRPr="00FF430B" w:rsidRDefault="004D7C86" w:rsidP="002B4D12">
            <w:pPr>
              <w:keepNext/>
              <w:keepLines/>
              <w:spacing w:before="200"/>
              <w:ind w:firstLine="567"/>
              <w:jc w:val="both"/>
              <w:outlineLvl w:val="2"/>
              <w:rPr>
                <w:noProof w:val="0"/>
                <w:lang w:val="ro-MD"/>
              </w:rPr>
            </w:pPr>
          </w:p>
          <w:p w14:paraId="115C3226" w14:textId="77777777" w:rsidR="004D7C86" w:rsidRPr="00FF430B" w:rsidRDefault="004D7C86" w:rsidP="002B4D12">
            <w:pPr>
              <w:keepNext/>
              <w:keepLines/>
              <w:spacing w:before="200"/>
              <w:ind w:firstLine="567"/>
              <w:jc w:val="both"/>
              <w:outlineLvl w:val="2"/>
              <w:rPr>
                <w:noProof w:val="0"/>
                <w:lang w:val="ro-MD"/>
              </w:rPr>
            </w:pPr>
          </w:p>
          <w:p w14:paraId="18FC920E" w14:textId="77777777" w:rsidR="002B4D12" w:rsidRPr="00FF430B" w:rsidRDefault="004A5F0C" w:rsidP="00D51F0A">
            <w:pPr>
              <w:jc w:val="both"/>
              <w:rPr>
                <w:b/>
                <w:noProof w:val="0"/>
                <w:lang w:val="ro-MD"/>
              </w:rPr>
            </w:pPr>
            <w:r w:rsidRPr="00FF430B">
              <w:rPr>
                <w:b/>
                <w:noProof w:val="0"/>
                <w:lang w:val="ro-MD"/>
              </w:rPr>
              <w:t xml:space="preserve">        </w:t>
            </w:r>
            <w:r w:rsidR="0003591A" w:rsidRPr="00FF430B">
              <w:rPr>
                <w:b/>
                <w:noProof w:val="0"/>
                <w:lang w:val="ro-MD"/>
              </w:rPr>
              <w:t>SPECIFICAŢII DE PREŢ</w:t>
            </w:r>
          </w:p>
          <w:p w14:paraId="2C7BEA0B" w14:textId="77777777" w:rsidR="002B4D12" w:rsidRPr="00FF430B" w:rsidRDefault="002B4D12" w:rsidP="00196AB4">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6D2A20" w:rsidRPr="00EC30C2" w14:paraId="4415BD87" w14:textId="77777777" w:rsidTr="00283820">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8CE825D" w14:textId="77777777" w:rsidR="006D2A20" w:rsidRPr="00FF430B" w:rsidRDefault="006D2A20" w:rsidP="00101CBC">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56BDF83" w14:textId="77777777" w:rsidR="00283820" w:rsidRPr="00FF430B" w:rsidRDefault="004A5F0C" w:rsidP="004A5F0C">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Denumirea</w:t>
                  </w:r>
                </w:p>
                <w:p w14:paraId="666A6121"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lucrărilor/</w:t>
                  </w:r>
                </w:p>
                <w:p w14:paraId="1A1D2634"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s</w:t>
                  </w:r>
                  <w:r w:rsidR="006D2A20" w:rsidRPr="00FF430B">
                    <w:rPr>
                      <w:b/>
                      <w:bCs/>
                      <w:noProof w:val="0"/>
                      <w:lang w:val="ro-MD"/>
                    </w:rPr>
                    <w:t>erviciilor</w:t>
                  </w:r>
                </w:p>
                <w:p w14:paraId="6B4F4BFD" w14:textId="77777777" w:rsidR="006D2A20" w:rsidRPr="00FF430B" w:rsidRDefault="00283820" w:rsidP="00283820">
                  <w:pPr>
                    <w:tabs>
                      <w:tab w:val="left" w:pos="369"/>
                    </w:tabs>
                    <w:ind w:left="-923"/>
                    <w:jc w:val="center"/>
                    <w:rPr>
                      <w:b/>
                      <w:bCs/>
                      <w:noProof w:val="0"/>
                      <w:lang w:val="ro-MD"/>
                    </w:rPr>
                  </w:pPr>
                  <w:r w:rsidRPr="00FF430B">
                    <w:rPr>
                      <w:b/>
                      <w:bCs/>
                      <w:noProof w:val="0"/>
                      <w:lang w:val="ro-MD"/>
                    </w:rPr>
                    <w:t>D      d</w:t>
                  </w:r>
                  <w:r w:rsidR="006D2A20" w:rsidRPr="00FF430B">
                    <w:rPr>
                      <w:b/>
                      <w:bCs/>
                      <w:noProof w:val="0"/>
                      <w:lang w:val="ro-MD"/>
                    </w:rPr>
                    <w:t>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232477" w14:textId="77777777" w:rsidR="006D2A20" w:rsidRPr="00FF430B" w:rsidRDefault="006D2A20" w:rsidP="00101CBC">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B3AD74D" w14:textId="77777777" w:rsidR="006D2A20" w:rsidRPr="00FF430B" w:rsidRDefault="006D2A20" w:rsidP="00D51F0A">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B62784B" w14:textId="77777777" w:rsidR="006D2A20" w:rsidRPr="00FF430B" w:rsidRDefault="006D2A20" w:rsidP="00101CBC">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BADAE7B" w14:textId="77777777" w:rsidR="004A5F0C" w:rsidRPr="00FF430B" w:rsidRDefault="006D2A20" w:rsidP="00D51F0A">
                  <w:pPr>
                    <w:jc w:val="center"/>
                    <w:rPr>
                      <w:b/>
                      <w:bCs/>
                      <w:noProof w:val="0"/>
                      <w:lang w:val="ro-MD"/>
                    </w:rPr>
                  </w:pPr>
                  <w:r w:rsidRPr="00FF430B">
                    <w:rPr>
                      <w:b/>
                      <w:bCs/>
                      <w:noProof w:val="0"/>
                      <w:lang w:val="ro-MD"/>
                    </w:rPr>
                    <w:t>Preţ</w:t>
                  </w:r>
                  <w:r w:rsidR="0077604C" w:rsidRPr="00FF430B">
                    <w:rPr>
                      <w:b/>
                      <w:bCs/>
                      <w:noProof w:val="0"/>
                      <w:lang w:val="ro-MD"/>
                    </w:rPr>
                    <w:t>ul</w:t>
                  </w:r>
                  <w:r w:rsidRPr="00FF430B">
                    <w:rPr>
                      <w:b/>
                      <w:bCs/>
                      <w:noProof w:val="0"/>
                      <w:lang w:val="ro-MD"/>
                    </w:rPr>
                    <w:t xml:space="preserve"> unitar</w:t>
                  </w:r>
                  <w:r w:rsidR="0077604C" w:rsidRPr="00FF430B">
                    <w:rPr>
                      <w:b/>
                      <w:bCs/>
                      <w:noProof w:val="0"/>
                      <w:lang w:val="ro-MD"/>
                    </w:rPr>
                    <w:t>,</w:t>
                  </w:r>
                </w:p>
                <w:p w14:paraId="510BB1B3" w14:textId="77777777" w:rsidR="006D2A20" w:rsidRPr="00FF430B" w:rsidRDefault="0077604C" w:rsidP="00D51F0A">
                  <w:pPr>
                    <w:jc w:val="center"/>
                    <w:rPr>
                      <w:b/>
                      <w:bCs/>
                      <w:noProof w:val="0"/>
                      <w:lang w:val="ro-MD"/>
                    </w:rPr>
                  </w:pPr>
                  <w:r w:rsidRPr="00FF430B">
                    <w:rPr>
                      <w:b/>
                      <w:bCs/>
                      <w:noProof w:val="0"/>
                      <w:lang w:val="ro-MD"/>
                    </w:rPr>
                    <w:t>i</w:t>
                  </w:r>
                  <w:r w:rsidR="006D2A20" w:rsidRPr="00FF430B">
                    <w:rPr>
                      <w:b/>
                      <w:bCs/>
                      <w:noProof w:val="0"/>
                      <w:lang w:val="ro-MD"/>
                    </w:rPr>
                    <w:t>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8ACF42C" w14:textId="77777777" w:rsidR="006D2A20" w:rsidRPr="00FF430B" w:rsidRDefault="006D2A20" w:rsidP="0077604C">
                  <w:pPr>
                    <w:jc w:val="center"/>
                    <w:rPr>
                      <w:b/>
                      <w:bCs/>
                      <w:noProof w:val="0"/>
                      <w:lang w:val="ro-MD"/>
                    </w:rPr>
                  </w:pPr>
                  <w:r w:rsidRPr="00FF430B">
                    <w:rPr>
                      <w:b/>
                      <w:bCs/>
                      <w:noProof w:val="0"/>
                      <w:lang w:val="ro-MD"/>
                    </w:rPr>
                    <w:t xml:space="preserve">Suma </w:t>
                  </w:r>
                  <w:r w:rsidR="0077604C" w:rsidRPr="00FF430B">
                    <w:rPr>
                      <w:b/>
                      <w:bCs/>
                      <w:noProof w:val="0"/>
                      <w:lang w:val="ro-MD"/>
                    </w:rPr>
                    <w:t>l</w:t>
                  </w:r>
                  <w:r w:rsidRPr="00FF430B">
                    <w:rPr>
                      <w:b/>
                      <w:bCs/>
                      <w:noProof w:val="0"/>
                      <w:lang w:val="ro-MD"/>
                    </w:rPr>
                    <w:t xml:space="preserve">ei MD, </w:t>
                  </w:r>
                  <w:r w:rsidR="0077604C" w:rsidRPr="00FF430B">
                    <w:rPr>
                      <w:b/>
                      <w:bCs/>
                      <w:noProof w:val="0"/>
                      <w:lang w:val="ro-MD"/>
                    </w:rPr>
                    <w:t>i</w:t>
                  </w:r>
                  <w:r w:rsidRPr="00FF430B">
                    <w:rPr>
                      <w:b/>
                      <w:bCs/>
                      <w:noProof w:val="0"/>
                      <w:lang w:val="ro-MD"/>
                    </w:rPr>
                    <w:t>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E201527" w14:textId="77777777" w:rsidR="00283820" w:rsidRPr="00FF430B" w:rsidRDefault="006D2A20" w:rsidP="00D51F0A">
                  <w:pPr>
                    <w:jc w:val="center"/>
                    <w:rPr>
                      <w:b/>
                      <w:bCs/>
                      <w:noProof w:val="0"/>
                      <w:lang w:val="ro-MD"/>
                    </w:rPr>
                  </w:pPr>
                  <w:r w:rsidRPr="00FF430B">
                    <w:rPr>
                      <w:b/>
                      <w:bCs/>
                      <w:noProof w:val="0"/>
                      <w:lang w:val="ro-MD"/>
                    </w:rPr>
                    <w:t>Termenii de executare/</w:t>
                  </w:r>
                </w:p>
                <w:p w14:paraId="1FD8327E" w14:textId="77777777" w:rsidR="006D2A20" w:rsidRPr="00FF430B" w:rsidRDefault="006D2A20" w:rsidP="00D51F0A">
                  <w:pPr>
                    <w:jc w:val="center"/>
                    <w:rPr>
                      <w:b/>
                      <w:bCs/>
                      <w:noProof w:val="0"/>
                      <w:lang w:val="ro-MD"/>
                    </w:rPr>
                  </w:pPr>
                  <w:r w:rsidRPr="00FF430B">
                    <w:rPr>
                      <w:b/>
                      <w:bCs/>
                      <w:noProof w:val="0"/>
                      <w:lang w:val="ro-MD"/>
                    </w:rPr>
                    <w:t>prestare</w:t>
                  </w:r>
                </w:p>
              </w:tc>
            </w:tr>
            <w:tr w:rsidR="006D2A20" w:rsidRPr="00EC30C2" w14:paraId="054B57FF"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4AEE6" w14:textId="77777777" w:rsidR="006D2A20" w:rsidRPr="00FF430B" w:rsidRDefault="006D2A20" w:rsidP="00101CBC">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672A3" w14:textId="77777777" w:rsidR="006D2A20" w:rsidRPr="00FF430B" w:rsidRDefault="006D2A20" w:rsidP="00101CBC">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8C32F"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594D875"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A410069"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971F1"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5146D"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D6653" w14:textId="77777777" w:rsidR="006D2A20" w:rsidRPr="00FF430B" w:rsidRDefault="006D2A20" w:rsidP="00101CBC">
                  <w:pPr>
                    <w:jc w:val="both"/>
                    <w:rPr>
                      <w:noProof w:val="0"/>
                      <w:lang w:val="ro-MD"/>
                    </w:rPr>
                  </w:pPr>
                </w:p>
              </w:tc>
            </w:tr>
            <w:tr w:rsidR="006D2A20" w:rsidRPr="00EC30C2" w14:paraId="54911BB3"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B7CF2" w14:textId="77777777" w:rsidR="006D2A20" w:rsidRPr="00FF430B" w:rsidRDefault="006D2A20" w:rsidP="00101CBC">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5294E" w14:textId="77777777" w:rsidR="006D2A20" w:rsidRPr="00FF430B" w:rsidRDefault="006D2A20" w:rsidP="00101CBC">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E6390"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E5711"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EF327"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3000E"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5C73E"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96B2B" w14:textId="77777777" w:rsidR="006D2A20" w:rsidRPr="00FF430B" w:rsidRDefault="006D2A20" w:rsidP="00101CBC">
                  <w:pPr>
                    <w:jc w:val="both"/>
                    <w:rPr>
                      <w:noProof w:val="0"/>
                      <w:lang w:val="ro-MD"/>
                    </w:rPr>
                  </w:pPr>
                </w:p>
              </w:tc>
            </w:tr>
            <w:tr w:rsidR="006D2A20" w:rsidRPr="00EC30C2" w14:paraId="5C0D58AF" w14:textId="77777777" w:rsidTr="006D2A20">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5DE07C04" w14:textId="77777777" w:rsidR="006D2A20" w:rsidRPr="00FF430B" w:rsidRDefault="006D2A20" w:rsidP="00101CBC">
                  <w:pPr>
                    <w:jc w:val="both"/>
                    <w:rPr>
                      <w:noProof w:val="0"/>
                      <w:lang w:val="ro-MD"/>
                    </w:rPr>
                  </w:pPr>
                  <w:r w:rsidRPr="00FF430B">
                    <w:rPr>
                      <w:noProof w:val="0"/>
                      <w:lang w:val="ro-MD"/>
                    </w:rPr>
                    <w:t> </w:t>
                  </w:r>
                </w:p>
                <w:p w14:paraId="08028511" w14:textId="77777777" w:rsidR="005C3D95" w:rsidRPr="00FF430B" w:rsidRDefault="005C3D95" w:rsidP="00101CBC">
                  <w:pPr>
                    <w:jc w:val="both"/>
                    <w:rPr>
                      <w:noProof w:val="0"/>
                      <w:lang w:val="ro-MD"/>
                    </w:rPr>
                  </w:pPr>
                </w:p>
                <w:p w14:paraId="63B787F5" w14:textId="77777777" w:rsidR="005C3D95" w:rsidRPr="00FF430B" w:rsidRDefault="005C3D95" w:rsidP="00101CBC">
                  <w:pPr>
                    <w:jc w:val="both"/>
                    <w:rPr>
                      <w:noProof w:val="0"/>
                      <w:lang w:val="ro-MD"/>
                    </w:rPr>
                  </w:pPr>
                </w:p>
                <w:p w14:paraId="12E7B758" w14:textId="77777777" w:rsidR="00753976" w:rsidRPr="00FF430B" w:rsidRDefault="00753976" w:rsidP="00101CBC">
                  <w:pPr>
                    <w:jc w:val="both"/>
                    <w:rPr>
                      <w:noProof w:val="0"/>
                      <w:lang w:val="ro-MD"/>
                    </w:rPr>
                  </w:pPr>
                </w:p>
                <w:p w14:paraId="5E716FAD" w14:textId="77777777" w:rsidR="00753976" w:rsidRPr="00FF430B" w:rsidRDefault="00753976" w:rsidP="00101CBC">
                  <w:pPr>
                    <w:jc w:val="both"/>
                    <w:rPr>
                      <w:noProof w:val="0"/>
                      <w:lang w:val="ro-MD"/>
                    </w:rPr>
                  </w:pPr>
                </w:p>
                <w:p w14:paraId="40D62F57" w14:textId="77777777" w:rsidR="00753976" w:rsidRPr="00FF430B" w:rsidRDefault="00753976" w:rsidP="00101CBC">
                  <w:pPr>
                    <w:jc w:val="both"/>
                    <w:rPr>
                      <w:noProof w:val="0"/>
                      <w:lang w:val="ro-MD"/>
                    </w:rPr>
                  </w:pPr>
                </w:p>
                <w:p w14:paraId="73E3013B" w14:textId="77777777" w:rsidR="00753976" w:rsidRPr="00FF430B" w:rsidRDefault="00753976" w:rsidP="00101CBC">
                  <w:pPr>
                    <w:jc w:val="both"/>
                    <w:rPr>
                      <w:noProof w:val="0"/>
                      <w:lang w:val="ro-MD"/>
                    </w:rPr>
                  </w:pPr>
                </w:p>
                <w:p w14:paraId="66B33276" w14:textId="77777777" w:rsidR="00753976" w:rsidRPr="00FF430B" w:rsidRDefault="00753976" w:rsidP="00101CBC">
                  <w:pPr>
                    <w:jc w:val="both"/>
                    <w:rPr>
                      <w:noProof w:val="0"/>
                      <w:lang w:val="ro-MD"/>
                    </w:rPr>
                  </w:pPr>
                </w:p>
                <w:p w14:paraId="03A3C6CA" w14:textId="77777777" w:rsidR="005C3D95" w:rsidRPr="00FF430B" w:rsidRDefault="005C3D95" w:rsidP="00101CBC">
                  <w:pPr>
                    <w:jc w:val="both"/>
                    <w:rPr>
                      <w:noProof w:val="0"/>
                      <w:lang w:val="ro-MD"/>
                    </w:rPr>
                  </w:pPr>
                </w:p>
                <w:p w14:paraId="3D0DF8C4" w14:textId="77777777" w:rsidR="006D2A20" w:rsidRPr="00FF430B" w:rsidRDefault="006D2A20" w:rsidP="00101CBC">
                  <w:pPr>
                    <w:jc w:val="center"/>
                    <w:rPr>
                      <w:noProof w:val="0"/>
                      <w:lang w:val="ro-MD"/>
                    </w:rPr>
                  </w:pPr>
                  <w:r w:rsidRPr="00FF430B">
                    <w:rPr>
                      <w:b/>
                      <w:bCs/>
                      <w:noProof w:val="0"/>
                      <w:lang w:val="ro-MD"/>
                    </w:rPr>
                    <w:t>SEMNĂTURILE PĂRŢILOR</w:t>
                  </w:r>
                </w:p>
              </w:tc>
            </w:tr>
            <w:tr w:rsidR="006D2A20" w:rsidRPr="00EC30C2" w14:paraId="0909E78B" w14:textId="77777777" w:rsidTr="006D2A20">
              <w:tc>
                <w:tcPr>
                  <w:tcW w:w="5303" w:type="dxa"/>
                  <w:gridSpan w:val="5"/>
                  <w:tcBorders>
                    <w:top w:val="nil"/>
                    <w:left w:val="nil"/>
                    <w:bottom w:val="nil"/>
                    <w:right w:val="nil"/>
                  </w:tcBorders>
                  <w:tcMar>
                    <w:top w:w="24" w:type="dxa"/>
                    <w:left w:w="48" w:type="dxa"/>
                    <w:bottom w:w="24" w:type="dxa"/>
                    <w:right w:w="48" w:type="dxa"/>
                  </w:tcMar>
                  <w:hideMark/>
                </w:tcPr>
                <w:p w14:paraId="0710177B" w14:textId="77777777" w:rsidR="006B515C" w:rsidRPr="00FF430B" w:rsidRDefault="006D2A20" w:rsidP="005E1BB7">
                  <w:pPr>
                    <w:jc w:val="center"/>
                    <w:rPr>
                      <w:b/>
                      <w:bCs/>
                      <w:noProof w:val="0"/>
                      <w:lang w:val="ro-MD"/>
                    </w:rPr>
                  </w:pPr>
                  <w:r w:rsidRPr="00FF430B">
                    <w:rPr>
                      <w:b/>
                      <w:bCs/>
                      <w:noProof w:val="0"/>
                      <w:lang w:val="ro-MD"/>
                    </w:rPr>
                    <w:t>Antreprenorul/Prestatorul de lucrări/</w:t>
                  </w:r>
                </w:p>
                <w:p w14:paraId="0F617E5D" w14:textId="77777777" w:rsidR="006D2A20" w:rsidRPr="00FF430B" w:rsidRDefault="004A5F0C" w:rsidP="005E1BB7">
                  <w:pPr>
                    <w:jc w:val="center"/>
                    <w:rPr>
                      <w:noProof w:val="0"/>
                      <w:lang w:val="ro-MD"/>
                    </w:rPr>
                  </w:pPr>
                  <w:r w:rsidRPr="00FF430B">
                    <w:rPr>
                      <w:b/>
                      <w:bCs/>
                      <w:noProof w:val="0"/>
                      <w:lang w:val="ro-MD"/>
                    </w:rPr>
                    <w:t xml:space="preserve">de </w:t>
                  </w:r>
                  <w:r w:rsidR="006D2A20" w:rsidRPr="00FF430B">
                    <w:rPr>
                      <w:b/>
                      <w:bCs/>
                      <w:noProof w:val="0"/>
                      <w:lang w:val="ro-MD"/>
                    </w:rPr>
                    <w:t>servicii de proiectare</w:t>
                  </w:r>
                </w:p>
                <w:p w14:paraId="2A395D80" w14:textId="77777777" w:rsidR="006D2A20" w:rsidRPr="00FF430B" w:rsidRDefault="006D2A20" w:rsidP="00101CBC">
                  <w:pPr>
                    <w:ind w:firstLine="567"/>
                    <w:jc w:val="both"/>
                    <w:rPr>
                      <w:noProof w:val="0"/>
                      <w:lang w:val="ro-MD"/>
                    </w:rPr>
                  </w:pPr>
                  <w:r w:rsidRPr="00FF430B">
                    <w:rPr>
                      <w:noProof w:val="0"/>
                      <w:lang w:val="ro-MD"/>
                    </w:rPr>
                    <w:t> </w:t>
                  </w:r>
                </w:p>
                <w:p w14:paraId="75C4B550" w14:textId="77777777" w:rsidR="006D2A20" w:rsidRPr="00FF430B" w:rsidRDefault="006D2A20" w:rsidP="00101CBC">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166CB8A6" w14:textId="77777777" w:rsidR="006D2A20" w:rsidRPr="00FF430B" w:rsidRDefault="006D2A20" w:rsidP="005E1BB7">
                  <w:pPr>
                    <w:jc w:val="center"/>
                    <w:rPr>
                      <w:noProof w:val="0"/>
                      <w:lang w:val="ro-MD"/>
                    </w:rPr>
                  </w:pPr>
                  <w:r w:rsidRPr="00FF430B">
                    <w:rPr>
                      <w:b/>
                      <w:bCs/>
                      <w:noProof w:val="0"/>
                      <w:lang w:val="ro-MD"/>
                    </w:rPr>
                    <w:t>Beneficiar</w:t>
                  </w:r>
                </w:p>
                <w:p w14:paraId="63F47213" w14:textId="77777777" w:rsidR="006D2A20" w:rsidRPr="00FF430B" w:rsidRDefault="006D2A20" w:rsidP="00101CBC">
                  <w:pPr>
                    <w:ind w:firstLine="567"/>
                    <w:jc w:val="both"/>
                    <w:rPr>
                      <w:noProof w:val="0"/>
                      <w:lang w:val="ro-MD"/>
                    </w:rPr>
                  </w:pPr>
                  <w:r w:rsidRPr="00FF430B">
                    <w:rPr>
                      <w:noProof w:val="0"/>
                      <w:lang w:val="ro-MD"/>
                    </w:rPr>
                    <w:t> </w:t>
                  </w:r>
                </w:p>
                <w:p w14:paraId="33C91E77" w14:textId="77777777" w:rsidR="005E1BB7" w:rsidRPr="00FF430B" w:rsidRDefault="005E1BB7" w:rsidP="00101CBC">
                  <w:pPr>
                    <w:ind w:firstLine="567"/>
                    <w:jc w:val="both"/>
                    <w:rPr>
                      <w:noProof w:val="0"/>
                      <w:lang w:val="ro-MD"/>
                    </w:rPr>
                  </w:pPr>
                </w:p>
                <w:p w14:paraId="45A293B9" w14:textId="77777777" w:rsidR="006D2A20" w:rsidRPr="00FF430B" w:rsidRDefault="006D2A20" w:rsidP="00101CBC">
                  <w:pPr>
                    <w:ind w:firstLine="567"/>
                    <w:jc w:val="both"/>
                    <w:rPr>
                      <w:noProof w:val="0"/>
                      <w:lang w:val="ro-MD"/>
                    </w:rPr>
                  </w:pPr>
                </w:p>
              </w:tc>
            </w:tr>
          </w:tbl>
          <w:p w14:paraId="5C046FF9" w14:textId="77777777" w:rsidR="002B4D12" w:rsidRPr="00FF430B" w:rsidRDefault="002B4D12" w:rsidP="00196AB4">
            <w:pPr>
              <w:keepNext/>
              <w:keepLines/>
              <w:spacing w:before="200"/>
              <w:ind w:firstLine="567"/>
              <w:jc w:val="both"/>
              <w:outlineLvl w:val="2"/>
              <w:rPr>
                <w:noProof w:val="0"/>
                <w:lang w:val="ro-MD"/>
              </w:rPr>
            </w:pPr>
          </w:p>
          <w:p w14:paraId="3148914E" w14:textId="77777777" w:rsidR="007323B6" w:rsidRPr="00FF430B" w:rsidRDefault="007323B6" w:rsidP="002B4D12">
            <w:pPr>
              <w:tabs>
                <w:tab w:val="left" w:pos="2295"/>
              </w:tabs>
              <w:jc w:val="both"/>
              <w:rPr>
                <w:lang w:val="ro-MD"/>
              </w:rPr>
            </w:pPr>
          </w:p>
          <w:p w14:paraId="47FB1BC0" w14:textId="77777777" w:rsidR="00F94BAD" w:rsidRPr="00FF430B" w:rsidRDefault="00F94BAD" w:rsidP="007D2982">
            <w:pPr>
              <w:autoSpaceDE w:val="0"/>
              <w:autoSpaceDN w:val="0"/>
              <w:adjustRightInd w:val="0"/>
              <w:ind w:right="23"/>
              <w:jc w:val="center"/>
              <w:rPr>
                <w:b/>
                <w:bCs/>
                <w:lang w:val="ro-MD"/>
              </w:rPr>
            </w:pPr>
          </w:p>
          <w:p w14:paraId="07647A5B" w14:textId="77777777" w:rsidR="00C6170E" w:rsidRPr="00FF430B" w:rsidRDefault="00C6170E" w:rsidP="007D2982">
            <w:pPr>
              <w:autoSpaceDE w:val="0"/>
              <w:autoSpaceDN w:val="0"/>
              <w:adjustRightInd w:val="0"/>
              <w:ind w:right="23"/>
              <w:jc w:val="center"/>
              <w:rPr>
                <w:b/>
                <w:bCs/>
                <w:lang w:val="ro-MD"/>
              </w:rPr>
            </w:pPr>
          </w:p>
          <w:p w14:paraId="34B6B439" w14:textId="77777777" w:rsidR="00C6170E" w:rsidRPr="00FF430B" w:rsidRDefault="00C6170E" w:rsidP="007D2982">
            <w:pPr>
              <w:autoSpaceDE w:val="0"/>
              <w:autoSpaceDN w:val="0"/>
              <w:adjustRightInd w:val="0"/>
              <w:ind w:right="23"/>
              <w:jc w:val="center"/>
              <w:rPr>
                <w:b/>
                <w:bCs/>
                <w:lang w:val="ro-MD"/>
              </w:rPr>
            </w:pPr>
          </w:p>
          <w:p w14:paraId="602CCD44" w14:textId="77777777" w:rsidR="00C6170E" w:rsidRPr="00FF430B" w:rsidRDefault="00C6170E" w:rsidP="007D2982">
            <w:pPr>
              <w:autoSpaceDE w:val="0"/>
              <w:autoSpaceDN w:val="0"/>
              <w:adjustRightInd w:val="0"/>
              <w:ind w:right="23"/>
              <w:jc w:val="center"/>
              <w:rPr>
                <w:b/>
                <w:bCs/>
                <w:lang w:val="ro-MD"/>
              </w:rPr>
            </w:pPr>
          </w:p>
          <w:p w14:paraId="31CB8C63" w14:textId="77777777" w:rsidR="00C6170E" w:rsidRPr="00FF430B" w:rsidRDefault="00C6170E" w:rsidP="007D2982">
            <w:pPr>
              <w:autoSpaceDE w:val="0"/>
              <w:autoSpaceDN w:val="0"/>
              <w:adjustRightInd w:val="0"/>
              <w:ind w:right="23"/>
              <w:jc w:val="center"/>
              <w:rPr>
                <w:b/>
                <w:bCs/>
                <w:lang w:val="ro-MD"/>
              </w:rPr>
            </w:pPr>
          </w:p>
          <w:p w14:paraId="68D56DE8" w14:textId="77777777" w:rsidR="00C6170E" w:rsidRPr="00FF430B" w:rsidRDefault="00C6170E" w:rsidP="007D2982">
            <w:pPr>
              <w:autoSpaceDE w:val="0"/>
              <w:autoSpaceDN w:val="0"/>
              <w:adjustRightInd w:val="0"/>
              <w:ind w:right="23"/>
              <w:jc w:val="center"/>
              <w:rPr>
                <w:b/>
                <w:bCs/>
                <w:lang w:val="ro-MD"/>
              </w:rPr>
            </w:pPr>
          </w:p>
          <w:p w14:paraId="5EE6431B" w14:textId="77777777" w:rsidR="00C6170E" w:rsidRPr="00FF430B" w:rsidRDefault="00C6170E" w:rsidP="007D2982">
            <w:pPr>
              <w:autoSpaceDE w:val="0"/>
              <w:autoSpaceDN w:val="0"/>
              <w:adjustRightInd w:val="0"/>
              <w:ind w:right="23"/>
              <w:jc w:val="center"/>
              <w:rPr>
                <w:b/>
                <w:bCs/>
                <w:lang w:val="ro-MD"/>
              </w:rPr>
            </w:pPr>
          </w:p>
          <w:p w14:paraId="42A95D3E" w14:textId="77777777" w:rsidR="00C6170E" w:rsidRPr="00FF430B" w:rsidRDefault="00C6170E" w:rsidP="007D2982">
            <w:pPr>
              <w:autoSpaceDE w:val="0"/>
              <w:autoSpaceDN w:val="0"/>
              <w:adjustRightInd w:val="0"/>
              <w:ind w:right="23"/>
              <w:jc w:val="center"/>
              <w:rPr>
                <w:b/>
                <w:bCs/>
                <w:lang w:val="ro-MD"/>
              </w:rPr>
            </w:pPr>
          </w:p>
          <w:p w14:paraId="766AE5B7" w14:textId="77777777" w:rsidR="00C6170E" w:rsidRPr="00FF430B" w:rsidRDefault="00C6170E" w:rsidP="007D2982">
            <w:pPr>
              <w:autoSpaceDE w:val="0"/>
              <w:autoSpaceDN w:val="0"/>
              <w:adjustRightInd w:val="0"/>
              <w:ind w:right="23"/>
              <w:jc w:val="center"/>
              <w:rPr>
                <w:b/>
                <w:bCs/>
                <w:lang w:val="ro-MD"/>
              </w:rPr>
            </w:pPr>
          </w:p>
          <w:p w14:paraId="7DFBA7A5" w14:textId="77777777" w:rsidR="00C6170E" w:rsidRPr="00FF430B" w:rsidRDefault="00C6170E" w:rsidP="007D2982">
            <w:pPr>
              <w:autoSpaceDE w:val="0"/>
              <w:autoSpaceDN w:val="0"/>
              <w:adjustRightInd w:val="0"/>
              <w:ind w:right="23"/>
              <w:jc w:val="center"/>
              <w:rPr>
                <w:b/>
                <w:bCs/>
                <w:lang w:val="ro-MD"/>
              </w:rPr>
            </w:pPr>
          </w:p>
          <w:p w14:paraId="55D6B88E" w14:textId="20418291" w:rsidR="001F7AEE" w:rsidRDefault="001F7AEE" w:rsidP="00006D6D">
            <w:pPr>
              <w:autoSpaceDE w:val="0"/>
              <w:autoSpaceDN w:val="0"/>
              <w:adjustRightInd w:val="0"/>
              <w:ind w:right="23"/>
              <w:rPr>
                <w:b/>
                <w:bCs/>
                <w:lang w:val="ro-MD"/>
              </w:rPr>
            </w:pPr>
          </w:p>
          <w:p w14:paraId="0C3AB98A" w14:textId="77777777" w:rsidR="00006D6D" w:rsidRDefault="00006D6D" w:rsidP="00006D6D">
            <w:pPr>
              <w:autoSpaceDE w:val="0"/>
              <w:autoSpaceDN w:val="0"/>
              <w:adjustRightInd w:val="0"/>
              <w:ind w:right="23"/>
              <w:rPr>
                <w:b/>
                <w:bCs/>
                <w:lang w:val="ro-MD"/>
              </w:rPr>
            </w:pPr>
          </w:p>
          <w:p w14:paraId="61F55B0F" w14:textId="77777777" w:rsidR="00A14C96" w:rsidRDefault="00A14C96" w:rsidP="007D2982">
            <w:pPr>
              <w:autoSpaceDE w:val="0"/>
              <w:autoSpaceDN w:val="0"/>
              <w:adjustRightInd w:val="0"/>
              <w:ind w:right="23"/>
              <w:jc w:val="center"/>
              <w:rPr>
                <w:b/>
                <w:bCs/>
                <w:lang w:val="ro-MD"/>
              </w:rPr>
            </w:pPr>
          </w:p>
          <w:p w14:paraId="3E7AF25E" w14:textId="77777777" w:rsidR="001F7AEE" w:rsidRPr="00FF430B" w:rsidRDefault="001F7AEE" w:rsidP="007D2982">
            <w:pPr>
              <w:autoSpaceDE w:val="0"/>
              <w:autoSpaceDN w:val="0"/>
              <w:adjustRightInd w:val="0"/>
              <w:ind w:right="23"/>
              <w:jc w:val="center"/>
              <w:rPr>
                <w:b/>
                <w:bCs/>
                <w:lang w:val="ro-MD"/>
              </w:rPr>
            </w:pPr>
          </w:p>
          <w:p w14:paraId="41D74A3F" w14:textId="7CDC7676" w:rsidR="000C5DFB" w:rsidRPr="00FF430B" w:rsidRDefault="000C5DFB" w:rsidP="000C5DFB">
            <w:pPr>
              <w:jc w:val="right"/>
              <w:rPr>
                <w:noProof w:val="0"/>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Pr="00FF430B" w:rsidRDefault="004D7C86" w:rsidP="000C5DFB">
            <w:pPr>
              <w:autoSpaceDE w:val="0"/>
              <w:autoSpaceDN w:val="0"/>
              <w:adjustRightInd w:val="0"/>
              <w:ind w:right="23"/>
              <w:jc w:val="right"/>
              <w:rPr>
                <w:b/>
                <w:bCs/>
                <w:lang w:val="ro-MD"/>
              </w:rPr>
            </w:pPr>
          </w:p>
          <w:p w14:paraId="0E79181A" w14:textId="77777777" w:rsidR="00C6170E" w:rsidRPr="00FF430B" w:rsidRDefault="00C6170E" w:rsidP="007D2982">
            <w:pPr>
              <w:autoSpaceDE w:val="0"/>
              <w:autoSpaceDN w:val="0"/>
              <w:adjustRightInd w:val="0"/>
              <w:ind w:right="23"/>
              <w:jc w:val="center"/>
              <w:rPr>
                <w:b/>
                <w:bCs/>
                <w:lang w:val="ro-MD"/>
              </w:rPr>
            </w:pPr>
          </w:p>
          <w:p w14:paraId="569E6035" w14:textId="77777777" w:rsidR="00F94BAD" w:rsidRPr="00FF430B" w:rsidRDefault="00F94BAD" w:rsidP="007D2982">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Prezentul acord este semnat astăzi ”___„ ________ 20__, între_____________, înpersoana___________________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persoana_________</w:t>
                  </w:r>
                  <w:r w:rsidRPr="00FF430B">
                    <w:rPr>
                      <w:sz w:val="24"/>
                      <w:szCs w:val="24"/>
                      <w:lang w:val="ro-MD"/>
                    </w:rPr>
                    <w:t xml:space="preserve">____,în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Orice modificare aplicată prin prezentul acord este obligatorie pentru fiecare parte din Contract, celelalte prevederi nemodificate rămânînd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Pr="00FF430B" w:rsidRDefault="00BE49DD"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 xml:space="preserve">achizitor se obligă ca, în conformitate cu prevederile documentației de atribuire și a prezentului acord-cadru, să achiziționeze lucrări și/sau servicii de proiectare, prin reluarea </w:t>
            </w:r>
            <w:r w:rsidRPr="00FF430B">
              <w:rPr>
                <w:lang w:val="ro-MD"/>
              </w:rPr>
              <w:lastRenderedPageBreak/>
              <w:t>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rPr>
                <w:lang w:val="ro-MD"/>
              </w:rPr>
              <w:t xml:space="preserve"> de proiectare</w:t>
            </w:r>
            <w:r w:rsidRPr="00FF430B">
              <w:rPr>
                <w:lang w:val="ro-MD"/>
              </w:rPr>
              <w:t>, respectiv, prin atribuirea 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C6170E">
            <w:pPr>
              <w:numPr>
                <w:ilvl w:val="0"/>
                <w:numId w:val="30"/>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C6170E">
            <w:pPr>
              <w:pStyle w:val="a"/>
              <w:numPr>
                <w:ilvl w:val="0"/>
                <w:numId w:val="30"/>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1278C6">
            <w:pPr>
              <w:pStyle w:val="a"/>
              <w:numPr>
                <w:ilvl w:val="0"/>
                <w:numId w:val="50"/>
              </w:numPr>
              <w:rPr>
                <w:lang w:val="ro-MD"/>
              </w:rPr>
            </w:pPr>
            <w:r w:rsidRPr="00FF430B">
              <w:rPr>
                <w:lang w:val="ro-MD"/>
              </w:rPr>
              <w:t>prin acordul de voinţă al părţilor ;</w:t>
            </w:r>
          </w:p>
          <w:p w14:paraId="0472106D" w14:textId="77777777" w:rsidR="0063773E" w:rsidRPr="00FF430B" w:rsidRDefault="0063773E" w:rsidP="001278C6">
            <w:pPr>
              <w:pStyle w:val="a"/>
              <w:numPr>
                <w:ilvl w:val="0"/>
                <w:numId w:val="50"/>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obligaţiilor asumate pr</w:t>
            </w:r>
            <w:r w:rsidR="001278C6" w:rsidRPr="00FF430B">
              <w:rPr>
                <w:lang w:val="ro-MD"/>
              </w:rPr>
              <w:t>in prezentul acord–cadru</w:t>
            </w:r>
            <w:r w:rsidRPr="00FF430B">
              <w:rPr>
                <w:lang w:val="ro-MD"/>
              </w:rPr>
              <w:t xml:space="preserve"> de către cealaltă parte, cu notificare prealabilă de.... zile a părţii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C6170E">
            <w:pPr>
              <w:pStyle w:val="a"/>
              <w:numPr>
                <w:ilvl w:val="0"/>
                <w:numId w:val="30"/>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lastRenderedPageBreak/>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54005" w14:textId="77777777" w:rsidR="00487A97" w:rsidRDefault="00487A97" w:rsidP="00A20ACF">
      <w:r>
        <w:separator/>
      </w:r>
    </w:p>
  </w:endnote>
  <w:endnote w:type="continuationSeparator" w:id="0">
    <w:p w14:paraId="2E9245BD" w14:textId="77777777" w:rsidR="00487A97" w:rsidRDefault="00487A97"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3D5C" w14:textId="77777777" w:rsidR="008F1D40" w:rsidRDefault="008F1D40" w:rsidP="001F6E5A">
    <w:pPr>
      <w:pStyle w:val="a4"/>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9529"/>
      <w:docPartObj>
        <w:docPartGallery w:val="Page Numbers (Bottom of Page)"/>
        <w:docPartUnique/>
      </w:docPartObj>
    </w:sdtPr>
    <w:sdtEndPr/>
    <w:sdtContent>
      <w:p w14:paraId="16FD1D34" w14:textId="34D329AC" w:rsidR="008F1D40" w:rsidRDefault="008F1D40">
        <w:pPr>
          <w:pStyle w:val="a4"/>
          <w:jc w:val="right"/>
        </w:pPr>
        <w:r>
          <w:fldChar w:fldCharType="begin"/>
        </w:r>
        <w:r>
          <w:instrText xml:space="preserve"> PAGE   \* MERGEFORMAT </w:instrText>
        </w:r>
        <w:r>
          <w:fldChar w:fldCharType="separate"/>
        </w:r>
        <w:r w:rsidR="00EF5625">
          <w:t>58</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388A8" w14:textId="77777777" w:rsidR="00487A97" w:rsidRDefault="00487A97" w:rsidP="00A20ACF">
      <w:r>
        <w:separator/>
      </w:r>
    </w:p>
  </w:footnote>
  <w:footnote w:type="continuationSeparator" w:id="0">
    <w:p w14:paraId="17631CF6" w14:textId="77777777" w:rsidR="00487A97" w:rsidRDefault="00487A97" w:rsidP="00A20A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64E7D2D"/>
    <w:multiLevelType w:val="hybridMultilevel"/>
    <w:tmpl w:val="E1D06F98"/>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6E70D7"/>
    <w:multiLevelType w:val="hybridMultilevel"/>
    <w:tmpl w:val="65A61124"/>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2"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1"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391C96"/>
    <w:multiLevelType w:val="multilevel"/>
    <w:tmpl w:val="E8967FEE"/>
    <w:lvl w:ilvl="0">
      <w:start w:val="1"/>
      <w:numFmt w:val="lowerLetter"/>
      <w:lvlText w:val="%1)"/>
      <w:lvlJc w:val="left"/>
      <w:pPr>
        <w:tabs>
          <w:tab w:val="decimal" w:pos="216"/>
        </w:tabs>
        <w:ind w:left="720"/>
      </w:pPr>
      <w:rPr>
        <w:rFonts w:ascii="Times New Roman" w:eastAsia="Times New Roman" w:hAnsi="Times New Roman" w:cs="Times New Roman"/>
        <w:i/>
        <w:strike w:val="0"/>
        <w:color w:val="000000"/>
        <w:spacing w:val="5"/>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6" w15:restartNumberingAfterBreak="0">
    <w:nsid w:val="3D954DFF"/>
    <w:multiLevelType w:val="hybridMultilevel"/>
    <w:tmpl w:val="D6B67BDA"/>
    <w:lvl w:ilvl="0" w:tplc="04100011">
      <w:start w:val="1"/>
      <w:numFmt w:val="decimal"/>
      <w:lvlText w:val="%1)"/>
      <w:lvlJc w:val="left"/>
      <w:pPr>
        <w:ind w:left="1364" w:hanging="360"/>
      </w:p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27"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8806AE"/>
    <w:multiLevelType w:val="multilevel"/>
    <w:tmpl w:val="C8D418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0"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2"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37A1DC4"/>
    <w:multiLevelType w:val="hybridMultilevel"/>
    <w:tmpl w:val="3094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90E6EAC"/>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5"/>
  </w:num>
  <w:num w:numId="2">
    <w:abstractNumId w:val="43"/>
  </w:num>
  <w:num w:numId="3">
    <w:abstractNumId w:val="32"/>
  </w:num>
  <w:num w:numId="4">
    <w:abstractNumId w:val="31"/>
  </w:num>
  <w:num w:numId="5">
    <w:abstractNumId w:val="15"/>
  </w:num>
  <w:num w:numId="6">
    <w:abstractNumId w:val="18"/>
  </w:num>
  <w:num w:numId="7">
    <w:abstractNumId w:val="16"/>
  </w:num>
  <w:num w:numId="8">
    <w:abstractNumId w:val="9"/>
  </w:num>
  <w:num w:numId="9">
    <w:abstractNumId w:val="30"/>
  </w:num>
  <w:num w:numId="10">
    <w:abstractNumId w:val="13"/>
  </w:num>
  <w:num w:numId="11">
    <w:abstractNumId w:val="22"/>
  </w:num>
  <w:num w:numId="12">
    <w:abstractNumId w:val="23"/>
  </w:num>
  <w:num w:numId="13">
    <w:abstractNumId w:val="38"/>
  </w:num>
  <w:num w:numId="14">
    <w:abstractNumId w:val="29"/>
  </w:num>
  <w:num w:numId="15">
    <w:abstractNumId w:val="8"/>
  </w:num>
  <w:num w:numId="16">
    <w:abstractNumId w:val="24"/>
  </w:num>
  <w:num w:numId="17">
    <w:abstractNumId w:val="25"/>
  </w:num>
  <w:num w:numId="18">
    <w:abstractNumId w:val="36"/>
  </w:num>
  <w:num w:numId="19">
    <w:abstractNumId w:val="11"/>
  </w:num>
  <w:num w:numId="20">
    <w:abstractNumId w:val="40"/>
  </w:num>
  <w:num w:numId="21">
    <w:abstractNumId w:val="34"/>
  </w:num>
  <w:num w:numId="22">
    <w:abstractNumId w:val="12"/>
  </w:num>
  <w:num w:numId="23">
    <w:abstractNumId w:val="33"/>
  </w:num>
  <w:num w:numId="24">
    <w:abstractNumId w:val="19"/>
  </w:num>
  <w:num w:numId="25">
    <w:abstractNumId w:val="27"/>
  </w:num>
  <w:num w:numId="26">
    <w:abstractNumId w:val="21"/>
  </w:num>
  <w:num w:numId="27">
    <w:abstractNumId w:val="39"/>
  </w:num>
  <w:num w:numId="28">
    <w:abstractNumId w:val="14"/>
  </w:num>
  <w:num w:numId="29">
    <w:abstractNumId w:val="10"/>
  </w:num>
  <w:num w:numId="30">
    <w:abstractNumId w:val="20"/>
  </w:num>
  <w:num w:numId="31">
    <w:abstractNumId w:val="7"/>
  </w:num>
  <w:num w:numId="32">
    <w:abstractNumId w:val="5"/>
  </w:num>
  <w:num w:numId="33">
    <w:abstractNumId w:val="3"/>
  </w:num>
  <w:num w:numId="34">
    <w:abstractNumId w:val="0"/>
  </w:num>
  <w:num w:numId="35">
    <w:abstractNumId w:val="2"/>
  </w:num>
  <w:num w:numId="36">
    <w:abstractNumId w:val="4"/>
  </w:num>
  <w:num w:numId="37">
    <w:abstractNumId w:val="1"/>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37"/>
  </w:num>
  <w:num w:numId="46">
    <w:abstractNumId w:val="6"/>
  </w:num>
  <w:num w:numId="47">
    <w:abstractNumId w:val="42"/>
  </w:num>
  <w:num w:numId="48">
    <w:abstractNumId w:val="26"/>
  </w:num>
  <w:num w:numId="49">
    <w:abstractNumId w:val="17"/>
  </w:num>
  <w:num w:numId="50">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883D7-3A3D-4BEE-B87A-4827D05C8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24617</Words>
  <Characters>140318</Characters>
  <Application>Microsoft Office Word</Application>
  <DocSecurity>0</DocSecurity>
  <Lines>1169</Lines>
  <Paragraphs>329</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164606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Boss</cp:lastModifiedBy>
  <cp:revision>2</cp:revision>
  <cp:lastPrinted>2021-06-01T11:52:00Z</cp:lastPrinted>
  <dcterms:created xsi:type="dcterms:W3CDTF">2021-06-22T12:21:00Z</dcterms:created>
  <dcterms:modified xsi:type="dcterms:W3CDTF">2021-06-22T12:21:00Z</dcterms:modified>
</cp:coreProperties>
</file>