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241369B8"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p>
    <w:p w14:paraId="17CB8147" w14:textId="77777777" w:rsidR="007D2250" w:rsidRPr="00A14C96" w:rsidRDefault="007D2250" w:rsidP="007D2250">
      <w:pPr>
        <w:rPr>
          <w:lang w:val="ro-MD"/>
        </w:rPr>
      </w:pPr>
    </w:p>
    <w:p w14:paraId="2AAAA5C8" w14:textId="29853317" w:rsidR="00922F8A" w:rsidRPr="00FF430B" w:rsidRDefault="00033577" w:rsidP="00922F8A">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Documentaţie </w:t>
      </w:r>
      <w:r w:rsidR="007D2250" w:rsidRPr="00A14C96">
        <w:rPr>
          <w:lang w:val="ro-MD"/>
        </w:rPr>
        <w:t xml:space="preserve">reprezintă o instrucţiune pentru autoritățile contractante și ofertanţi,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r w:rsidR="00A13EAE" w:rsidRPr="00A14C96">
        <w:rPr>
          <w:lang w:val="ro-MD" w:eastAsia="ru-RU"/>
        </w:rPr>
        <w:t>şi desfăş</w:t>
      </w:r>
      <w:r w:rsidR="007D2250" w:rsidRPr="00A14C96">
        <w:rPr>
          <w:lang w:val="ro-MD" w:eastAsia="ru-RU"/>
        </w:rPr>
        <w:t xml:space="preserve">urarea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achiziţii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achiziţii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achiziţii de lucrări </w:t>
      </w:r>
      <w:r w:rsidR="00A13EAE" w:rsidRPr="00FF430B">
        <w:rPr>
          <w:lang w:val="ro-MD"/>
        </w:rPr>
        <w:t xml:space="preserve">sau </w:t>
      </w:r>
      <w:r w:rsidR="002C07A2" w:rsidRPr="00FF430B">
        <w:rPr>
          <w:lang w:val="ro-MD"/>
        </w:rPr>
        <w:t>procedurile de achiziţii publice de servicii</w:t>
      </w:r>
      <w:r w:rsidR="00A13EAE" w:rsidRPr="00FF430B">
        <w:rPr>
          <w:lang w:val="ro-MD"/>
        </w:rPr>
        <w:t xml:space="preserve"> de proiectare și de lucrări</w:t>
      </w:r>
      <w:r w:rsidR="007554AE" w:rsidRPr="00FF430B">
        <w:rPr>
          <w:lang w:val="ro-MD"/>
        </w:rPr>
        <w:t xml:space="preserve"> iniţiate şi desfăşurate prin cererea ofertelor de preţuri şi achiziţiile de valoare mică, autorităţile contractante pot simplifica formularele în dependenţă de complexitatea achiziţiei.</w:t>
      </w:r>
    </w:p>
    <w:p w14:paraId="6FA6BE2C" w14:textId="77777777" w:rsidR="00922F8A" w:rsidRPr="00FF430B" w:rsidRDefault="00922F8A" w:rsidP="00922F8A">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şi a documentelor care să permită grupului de lucru examinarea şi evaluarea tuturor ofertelor depuse, </w:t>
      </w:r>
      <w:r w:rsidRPr="00FF430B">
        <w:rPr>
          <w:color w:val="000000" w:themeColor="text1"/>
          <w:lang w:val="ro-MD"/>
        </w:rPr>
        <w:t xml:space="preserve">după cum urmează:     </w:t>
      </w:r>
    </w:p>
    <w:p w14:paraId="6ADA99FD" w14:textId="0CF0549B" w:rsidR="00922F8A" w:rsidRPr="00FF430B" w:rsidRDefault="00922F8A" w:rsidP="00D8130E">
      <w:pPr>
        <w:pStyle w:val="a"/>
        <w:numPr>
          <w:ilvl w:val="0"/>
          <w:numId w:val="49"/>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D8130E">
      <w:pPr>
        <w:pStyle w:val="a"/>
        <w:numPr>
          <w:ilvl w:val="0"/>
          <w:numId w:val="49"/>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D8130E">
      <w:pPr>
        <w:pStyle w:val="a"/>
        <w:numPr>
          <w:ilvl w:val="0"/>
          <w:numId w:val="49"/>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Declaraţi</w:t>
      </w:r>
      <w:r w:rsidR="0072565E" w:rsidRPr="00FF430B">
        <w:rPr>
          <w:lang w:val="ro-MD"/>
        </w:rPr>
        <w:t>e privind valabilitatea ofertei (anexa nr.</w:t>
      </w:r>
      <w:r w:rsidR="00E322C9" w:rsidRPr="00FF430B">
        <w:rPr>
          <w:lang w:val="ro-MD"/>
        </w:rPr>
        <w:t xml:space="preserve"> </w:t>
      </w:r>
      <w:r w:rsidR="0072565E" w:rsidRPr="00FF430B">
        <w:rPr>
          <w:lang w:val="ro-MD"/>
        </w:rPr>
        <w:t>8);</w:t>
      </w:r>
    </w:p>
    <w:p w14:paraId="64C497BF" w14:textId="5861237A"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S</w:t>
      </w:r>
      <w:r w:rsidR="0072565E" w:rsidRPr="00FF430B">
        <w:rPr>
          <w:lang w:val="ro-MD"/>
        </w:rPr>
        <w:t>crisoare  de  garanţie  bancară (anexa nr.</w:t>
      </w:r>
      <w:r w:rsidR="00E322C9" w:rsidRPr="00FF430B">
        <w:rPr>
          <w:lang w:val="ro-MD"/>
        </w:rPr>
        <w:t xml:space="preserve"> </w:t>
      </w:r>
      <w:r w:rsidR="0072565E" w:rsidRPr="00FF430B">
        <w:rPr>
          <w:lang w:val="ro-MD"/>
        </w:rPr>
        <w:t>9);</w:t>
      </w:r>
    </w:p>
    <w:p w14:paraId="64FE7006" w14:textId="3D183BBC"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Grafic d</w:t>
      </w:r>
      <w:r w:rsidR="0072565E" w:rsidRPr="00FF430B">
        <w:rPr>
          <w:lang w:val="ro-MD"/>
        </w:rPr>
        <w:t>e executare a lucrărilor (anexa nr.</w:t>
      </w:r>
      <w:r w:rsidR="00FF430B">
        <w:rPr>
          <w:lang w:val="ro-MD"/>
        </w:rPr>
        <w:t xml:space="preserve"> </w:t>
      </w:r>
      <w:r w:rsidR="0072565E" w:rsidRPr="00FF430B">
        <w:rPr>
          <w:lang w:val="ro-MD"/>
        </w:rPr>
        <w:t>10.);</w:t>
      </w:r>
    </w:p>
    <w:p w14:paraId="101C76C4" w14:textId="219AEBBE"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Grafic de  executare a documentației de proiect</w:t>
      </w:r>
      <w:r w:rsidR="0072565E" w:rsidRPr="00FF430B">
        <w:rPr>
          <w:lang w:val="ro-MD"/>
        </w:rPr>
        <w:t xml:space="preserve"> (anexa nr.</w:t>
      </w:r>
      <w:r w:rsidR="00E322C9" w:rsidRPr="00FF430B">
        <w:rPr>
          <w:lang w:val="ro-MD"/>
        </w:rPr>
        <w:t xml:space="preserve"> </w:t>
      </w:r>
      <w:r w:rsidR="0072565E" w:rsidRPr="00FF430B">
        <w:rPr>
          <w:lang w:val="ro-MD"/>
        </w:rPr>
        <w:t>11);</w:t>
      </w:r>
    </w:p>
    <w:p w14:paraId="2F04F5DA" w14:textId="4F52AB7E"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w:t>
      </w:r>
      <w:r w:rsidR="0072565E" w:rsidRPr="00FF430B">
        <w:rPr>
          <w:lang w:val="ro-MD"/>
        </w:rPr>
        <w:t>ție privind experienţa similară (anexa nr.</w:t>
      </w:r>
      <w:r w:rsidR="00E322C9" w:rsidRPr="00FF430B">
        <w:rPr>
          <w:lang w:val="ro-MD"/>
        </w:rPr>
        <w:t xml:space="preserve"> </w:t>
      </w:r>
      <w:r w:rsidR="0072565E" w:rsidRPr="00FF430B">
        <w:rPr>
          <w:lang w:val="ro-MD"/>
        </w:rPr>
        <w:t>12);</w:t>
      </w:r>
    </w:p>
    <w:p w14:paraId="6C586BF5" w14:textId="3189E7F3"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Declaraţie privind dotările specifice, utilajul şi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D8130E">
      <w:pPr>
        <w:pStyle w:val="a"/>
        <w:numPr>
          <w:ilvl w:val="0"/>
          <w:numId w:val="49"/>
        </w:numPr>
        <w:tabs>
          <w:tab w:val="clear" w:pos="1134"/>
          <w:tab w:val="left" w:pos="-284"/>
          <w:tab w:val="left" w:pos="426"/>
        </w:tabs>
        <w:ind w:left="-284" w:firstLine="284"/>
        <w:rPr>
          <w:sz w:val="22"/>
          <w:szCs w:val="22"/>
          <w:lang w:val="ro-MD"/>
        </w:rPr>
      </w:pPr>
      <w:r w:rsidRPr="00FF430B">
        <w:rPr>
          <w:lang w:val="ro-MD"/>
        </w:rPr>
        <w:t>Declaraţie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D8130E">
      <w:pPr>
        <w:pStyle w:val="a"/>
        <w:numPr>
          <w:ilvl w:val="0"/>
          <w:numId w:val="49"/>
        </w:numPr>
        <w:tabs>
          <w:tab w:val="clear" w:pos="1134"/>
          <w:tab w:val="left" w:pos="-284"/>
          <w:tab w:val="left" w:pos="426"/>
        </w:tabs>
        <w:ind w:left="-284" w:firstLine="284"/>
        <w:rPr>
          <w:sz w:val="22"/>
          <w:szCs w:val="22"/>
          <w:lang w:val="ro-MD"/>
        </w:rPr>
      </w:pPr>
      <w:r w:rsidRPr="00FF430B">
        <w:rPr>
          <w:lang w:val="ro-MD"/>
        </w:rPr>
        <w:t>Lista subcontractanților şi partea/părţile din contract c</w:t>
      </w:r>
      <w:r w:rsidR="0072565E" w:rsidRPr="00FF430B">
        <w:rPr>
          <w:lang w:val="ro-MD"/>
        </w:rPr>
        <w:t>are sunt îndeplinite de aceştia (anexa nr.</w:t>
      </w:r>
      <w:r w:rsidR="00FF430B">
        <w:rPr>
          <w:lang w:val="ro-MD"/>
        </w:rPr>
        <w:t xml:space="preserve"> </w:t>
      </w:r>
      <w:r w:rsidR="0072565E" w:rsidRPr="00FF430B">
        <w:rPr>
          <w:lang w:val="ro-MD"/>
        </w:rPr>
        <w:t>16);</w:t>
      </w:r>
    </w:p>
    <w:p w14:paraId="2A0F6A6B" w14:textId="7ECAB38D" w:rsidR="00922F8A" w:rsidRPr="00FF430B" w:rsidRDefault="0072565E" w:rsidP="00D8130E">
      <w:pPr>
        <w:pStyle w:val="a"/>
        <w:numPr>
          <w:ilvl w:val="0"/>
          <w:numId w:val="49"/>
        </w:numPr>
        <w:tabs>
          <w:tab w:val="clear" w:pos="1134"/>
          <w:tab w:val="left" w:pos="-284"/>
          <w:tab w:val="left" w:pos="426"/>
        </w:tabs>
        <w:ind w:left="-284" w:firstLine="284"/>
        <w:rPr>
          <w:lang w:val="ro-MD"/>
        </w:rPr>
      </w:pPr>
      <w:r w:rsidRPr="00FF430B">
        <w:rPr>
          <w:lang w:val="ro-MD"/>
        </w:rPr>
        <w:t>Informaţii privind asocierea (anexa nr.</w:t>
      </w:r>
      <w:r w:rsidR="00E322C9" w:rsidRPr="00FF430B">
        <w:rPr>
          <w:lang w:val="ro-MD"/>
        </w:rPr>
        <w:t xml:space="preserve"> </w:t>
      </w:r>
      <w:r w:rsidRPr="00FF430B">
        <w:rPr>
          <w:lang w:val="ro-MD"/>
        </w:rPr>
        <w:t>17);</w:t>
      </w:r>
    </w:p>
    <w:p w14:paraId="2C72544D" w14:textId="1824FADC"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Angajament terţ susţinător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Angajament privind susţinerea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w:t>
      </w:r>
      <w:r w:rsidR="0072565E" w:rsidRPr="00FF430B">
        <w:rPr>
          <w:lang w:val="ro-MD"/>
        </w:rPr>
        <w:t>claraţie terţ susţinător tehnic (anexa nr.</w:t>
      </w:r>
      <w:r w:rsidR="00FF430B">
        <w:rPr>
          <w:lang w:val="ro-MD"/>
        </w:rPr>
        <w:t xml:space="preserve"> </w:t>
      </w:r>
      <w:r w:rsidR="0072565E" w:rsidRPr="00FF430B">
        <w:rPr>
          <w:lang w:val="ro-MD"/>
        </w:rPr>
        <w:t>20);</w:t>
      </w:r>
    </w:p>
    <w:p w14:paraId="4AD0C6C0" w14:textId="08A42FC2"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Declaraţie terţ susţinător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D8130E">
      <w:pPr>
        <w:pStyle w:val="a"/>
        <w:numPr>
          <w:ilvl w:val="0"/>
          <w:numId w:val="49"/>
        </w:numPr>
        <w:tabs>
          <w:tab w:val="clear" w:pos="1134"/>
          <w:tab w:val="left" w:pos="-284"/>
          <w:tab w:val="left" w:pos="426"/>
        </w:tabs>
        <w:ind w:left="-284" w:firstLine="284"/>
        <w:rPr>
          <w:lang w:val="ro-MD"/>
        </w:rPr>
      </w:pPr>
      <w:r w:rsidRPr="00FF430B">
        <w:rPr>
          <w:lang w:val="ro-MD"/>
        </w:rPr>
        <w:lastRenderedPageBreak/>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Contract de achiziţion</w:t>
      </w:r>
      <w:r w:rsidR="0072565E" w:rsidRPr="00FF430B">
        <w:rPr>
          <w:lang w:val="ro-MD"/>
        </w:rPr>
        <w:t>are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D8130E">
      <w:pPr>
        <w:pStyle w:val="a"/>
        <w:numPr>
          <w:ilvl w:val="0"/>
          <w:numId w:val="49"/>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D8130E">
      <w:pPr>
        <w:pStyle w:val="a"/>
        <w:numPr>
          <w:ilvl w:val="0"/>
          <w:numId w:val="19"/>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D8130E">
      <w:pPr>
        <w:pStyle w:val="a"/>
        <w:numPr>
          <w:ilvl w:val="0"/>
          <w:numId w:val="19"/>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eterminate soluţii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i argumentării soluţiilor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i alte soluţii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D8130E">
      <w:pPr>
        <w:pStyle w:val="a"/>
        <w:numPr>
          <w:ilvl w:val="0"/>
          <w:numId w:val="19"/>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38237B">
      <w:pPr>
        <w:pStyle w:val="a"/>
        <w:numPr>
          <w:ilvl w:val="0"/>
          <w:numId w:val="19"/>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F902A7">
      <w:pPr>
        <w:pStyle w:val="a"/>
        <w:numPr>
          <w:ilvl w:val="0"/>
          <w:numId w:val="20"/>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CF12A9" w:rsidP="00F902A7">
      <w:pPr>
        <w:pStyle w:val="a"/>
        <w:numPr>
          <w:ilvl w:val="0"/>
          <w:numId w:val="20"/>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38237B">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38237B">
      <w:pPr>
        <w:pStyle w:val="a"/>
        <w:numPr>
          <w:ilvl w:val="0"/>
          <w:numId w:val="19"/>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38237B">
      <w:pPr>
        <w:pStyle w:val="a"/>
        <w:numPr>
          <w:ilvl w:val="0"/>
          <w:numId w:val="19"/>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033577">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şi toată corespondenţa dintre ofertant şi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şi în una din limbile de circulaţie internaţională.</w:t>
      </w:r>
      <w:r w:rsidR="00482E77" w:rsidRPr="00FF430B">
        <w:rPr>
          <w:lang w:val="ro-MD"/>
        </w:rPr>
        <w:t xml:space="preserve"> </w:t>
      </w:r>
      <w:r w:rsidR="001C03B0" w:rsidRPr="00FF430B">
        <w:rPr>
          <w:lang w:val="ro-MD"/>
        </w:rPr>
        <w:t xml:space="preserve">Documentele justificative şi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specificată în documentaţia de atribuire,</w:t>
      </w:r>
      <w:r w:rsidR="00033577" w:rsidRPr="00FF430B">
        <w:rPr>
          <w:lang w:val="ro-MD"/>
        </w:rPr>
        <w:t xml:space="preserve"> </w:t>
      </w:r>
      <w:r w:rsidR="001C03B0" w:rsidRPr="00FF430B">
        <w:rPr>
          <w:lang w:val="ro-MD"/>
        </w:rPr>
        <w:t>cu condiţia ca acestea să fie însoţite de o traducere exactă a fragmentelor relevante în limba română.</w:t>
      </w:r>
    </w:p>
    <w:p w14:paraId="4ABAA1D5" w14:textId="77777777" w:rsidR="00946421" w:rsidRPr="00FF430B" w:rsidRDefault="00946421"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r w:rsidRPr="00FF430B">
        <w:rPr>
          <w:lang w:val="ro-MD"/>
        </w:rPr>
        <w:t>proiectanţii de construcţii sunt obligaţi</w:t>
      </w:r>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obligaţia </w:t>
      </w:r>
      <w:r w:rsidR="00537904" w:rsidRPr="00FF430B">
        <w:rPr>
          <w:lang w:val="ro-MD"/>
        </w:rPr>
        <w:t xml:space="preserve">de a asigura accesul </w:t>
      </w:r>
      <w:r w:rsidR="00EB65F6" w:rsidRPr="00FF430B">
        <w:rPr>
          <w:lang w:val="ro-MD"/>
        </w:rPr>
        <w:t xml:space="preserve">ofertantului/ofertanţilor </w:t>
      </w:r>
      <w:r w:rsidR="00215AC6" w:rsidRPr="00FF430B">
        <w:rPr>
          <w:lang w:val="ro-MD"/>
        </w:rPr>
        <w:t>să viziteze amplasamentul lucrării de construcţie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şi să examineze amplasamentul lucrării sau obiectul supus proiectării, inclusiv împrejurimile</w:t>
      </w:r>
      <w:r w:rsidR="00762C66" w:rsidRPr="00FF430B">
        <w:rPr>
          <w:lang w:val="ro-MD"/>
        </w:rPr>
        <w:t xml:space="preserve">, și să obțină toate informațiile care pot fi necesare în vederea </w:t>
      </w:r>
      <w:r w:rsidR="00762C66" w:rsidRPr="00FF430B">
        <w:rPr>
          <w:lang w:val="ro-MD"/>
        </w:rPr>
        <w:lastRenderedPageBreak/>
        <w:t>elaborării ofertei</w:t>
      </w:r>
      <w:r w:rsidRPr="00FF430B">
        <w:rPr>
          <w:lang w:val="ro-MD"/>
        </w:rPr>
        <w:t>. În cadrul vizitei ofertantul îşi asumă riscul producerii unui eventual accident care s-ar putea solda cu moartea sau rănirea fizică a unei persoane şi/sau cu pierderea ori deteriorarea proprietăţii.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38237B">
      <w:pPr>
        <w:pStyle w:val="a"/>
        <w:numPr>
          <w:ilvl w:val="0"/>
          <w:numId w:val="21"/>
        </w:numPr>
        <w:tabs>
          <w:tab w:val="clear" w:pos="1134"/>
          <w:tab w:val="left" w:pos="-284"/>
          <w:tab w:val="left" w:pos="426"/>
        </w:tabs>
        <w:spacing w:after="120"/>
        <w:ind w:left="-284" w:firstLine="284"/>
        <w:rPr>
          <w:lang w:val="ro-MD"/>
        </w:rPr>
      </w:pPr>
      <w:r w:rsidRPr="00FF430B">
        <w:rPr>
          <w:lang w:val="ro-MD"/>
        </w:rPr>
        <w:t xml:space="preserve">exclude ofertantul din procedura respectivă de achiziţie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38237B">
      <w:pPr>
        <w:pStyle w:val="a"/>
        <w:numPr>
          <w:ilvl w:val="0"/>
          <w:numId w:val="21"/>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131/2015 privind achiziţiile publice</w:t>
      </w:r>
      <w:bookmarkEnd w:id="3"/>
      <w:bookmarkEnd w:id="4"/>
      <w:bookmarkEnd w:id="5"/>
      <w:r w:rsidRPr="00FF430B">
        <w:rPr>
          <w:lang w:val="ro-MD"/>
        </w:rPr>
        <w:t>.</w:t>
      </w:r>
    </w:p>
    <w:p w14:paraId="5D342485" w14:textId="017E0E8C" w:rsidR="00D22624" w:rsidRPr="00FF430B" w:rsidRDefault="00B4537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r w:rsidR="001C03B0" w:rsidRPr="00FF430B">
        <w:rPr>
          <w:lang w:val="ro-MD"/>
        </w:rPr>
        <w:t>acţiuni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obţinerea unui beneficiu financiar sau de altă natură ori pentru a evita o obligaţie;</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înţelegerea interzisă de lege, între două sau mai multe părţi, realizată în scopul coordonării comportamentului lor la procedurile de achiziţii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prejudicierea, direct sau indirect, a oricărei părţi sau a proprietăţii acestei părţi, pentru a influenţa în mod necorespunzător acţiunile acesteia;</w:t>
      </w:r>
      <w:bookmarkStart w:id="18" w:name="_Toc392179969"/>
      <w:bookmarkStart w:id="19" w:name="_Toc392180140"/>
      <w:bookmarkStart w:id="20" w:name="_Toc449539030"/>
      <w:bookmarkEnd w:id="15"/>
      <w:bookmarkEnd w:id="16"/>
      <w:bookmarkEnd w:id="17"/>
    </w:p>
    <w:p w14:paraId="0F9E3C87" w14:textId="77777777" w:rsidR="001034CC"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intenţionată, falsificarea, contrafacerea sau ascunderea materialelor de evidenţă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informaţii false </w:t>
      </w:r>
      <w:r w:rsidR="006755A1" w:rsidRPr="00FF430B">
        <w:rPr>
          <w:color w:val="000000" w:themeColor="text1"/>
          <w:lang w:val="ro-MD"/>
        </w:rPr>
        <w:t>organelor de urmărire penală</w:t>
      </w:r>
      <w:r w:rsidRPr="00FF430B">
        <w:rPr>
          <w:color w:val="000000" w:themeColor="text1"/>
          <w:lang w:val="ro-MD"/>
        </w:rPr>
        <w:t xml:space="preserve">, pentru a împiedica esenţial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şi ameninţarea, hărţuirea sau intimidarea oricărei părţi pentru a o împiedica să divulge informaţia cu privire la chestiuni relevante </w:t>
      </w:r>
      <w:r w:rsidR="00627939" w:rsidRPr="00FF430B">
        <w:rPr>
          <w:color w:val="000000" w:themeColor="text1"/>
          <w:lang w:val="ro-MD"/>
        </w:rPr>
        <w:t>urmăririi penale.</w:t>
      </w:r>
      <w:bookmarkEnd w:id="18"/>
      <w:bookmarkEnd w:id="19"/>
      <w:bookmarkEnd w:id="20"/>
    </w:p>
    <w:p w14:paraId="4484AE3B"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şi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 xml:space="preserve">urmează să prezinte DUAE-ul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Filialele agenților economici, cu personalitate juridică şi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w:t>
      </w:r>
      <w:r w:rsidR="006F3B8E" w:rsidRPr="00FF430B">
        <w:rPr>
          <w:lang w:val="ro-MD"/>
        </w:rPr>
        <w:lastRenderedPageBreak/>
        <w:t>documente care dovedesc eligibilitatea, înregistrarea, capacitatea tehnică și capacitatea economico-financiară.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achiziţie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r w:rsidR="006F3B8E" w:rsidRPr="00FF430B">
        <w:rPr>
          <w:lang w:val="ro-MD"/>
        </w:rPr>
        <w:t>şi de a încheia contractul respectiv numai în numele persoanei juridice, prin împuternicire. În acest caz documentele prezentate, care dovedesc eligibilitatea, înregistrarea, capacitatea tehnică şi capacitatea economico-financiară,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3) capacitatea economică şi financiară;</w:t>
      </w:r>
    </w:p>
    <w:p w14:paraId="47E4EF04"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se prezintă în format electronic, utilizînd</w:t>
      </w:r>
      <w:r w:rsidR="0026663C" w:rsidRPr="00FF430B">
        <w:rPr>
          <w:lang w:val="ro-MD"/>
        </w:rPr>
        <w:t xml:space="preserve"> </w:t>
      </w:r>
      <w:r w:rsidR="00B45370" w:rsidRPr="00FF430B">
        <w:rPr>
          <w:color w:val="000000" w:themeColor="text1"/>
          <w:lang w:val="ro-MD"/>
        </w:rPr>
        <w:t xml:space="preserve">Sistemul informaţional automatizat </w:t>
      </w:r>
      <w:r w:rsidR="00113B5E" w:rsidRPr="00FF430B">
        <w:rPr>
          <w:color w:val="000000" w:themeColor="text1"/>
          <w:lang w:val="ro-MD"/>
        </w:rPr>
        <w:t>„</w:t>
      </w:r>
      <w:r w:rsidR="00B45370" w:rsidRPr="00FF430B">
        <w:rPr>
          <w:color w:val="000000" w:themeColor="text1"/>
          <w:lang w:val="ro-MD"/>
        </w:rPr>
        <w:t>Registrul de stat al achiziţiilor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achiziţie publică, şi respectiv nu este eligibil, orice ofertant care se află în oricare dintre situaţii</w:t>
      </w:r>
      <w:r w:rsidR="0026663C" w:rsidRPr="00FF430B">
        <w:rPr>
          <w:lang w:val="ro-MD"/>
        </w:rPr>
        <w:t>le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r w:rsidR="007167E4" w:rsidRPr="00FF430B">
        <w:rPr>
          <w:lang w:val="ro-MD"/>
        </w:rPr>
        <w:t>informaţia</w:t>
      </w:r>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r w:rsidR="007167E4" w:rsidRPr="00FF430B">
        <w:rPr>
          <w:lang w:val="ro-MD"/>
        </w:rPr>
        <w:t>existenţei</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inexistenţei</w:t>
      </w:r>
      <w:r w:rsidR="0026663C" w:rsidRPr="00FF430B">
        <w:rPr>
          <w:lang w:val="ro-MD"/>
        </w:rPr>
        <w:t xml:space="preserve"> </w:t>
      </w:r>
      <w:r w:rsidR="007167E4" w:rsidRPr="00FF430B">
        <w:rPr>
          <w:lang w:val="ro-MD"/>
        </w:rPr>
        <w:t>circumstanţelor</w:t>
      </w:r>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r w:rsidR="007167E4" w:rsidRPr="00FF430B">
        <w:rPr>
          <w:lang w:val="ro-MD"/>
        </w:rPr>
        <w:t>autorităţilor</w:t>
      </w:r>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r w:rsidR="007167E4" w:rsidRPr="00FF430B">
        <w:rPr>
          <w:lang w:val="ro-MD"/>
        </w:rPr>
        <w:t>părţilor</w:t>
      </w:r>
      <w:r w:rsidR="0026663C" w:rsidRPr="00FF430B">
        <w:rPr>
          <w:lang w:val="ro-MD"/>
        </w:rPr>
        <w:t xml:space="preserve"> </w:t>
      </w:r>
      <w:r w:rsidR="007167E4" w:rsidRPr="00FF430B">
        <w:rPr>
          <w:lang w:val="ro-MD"/>
        </w:rPr>
        <w:t>terţe. Dacă acest lucru nu este posibil, autoritatea contractantă are obligaţia de a accepta ca fiind suficient şi relevant pentru demonstrarea faptului că ofertantul/candidatul nu se încadrează în una dint</w:t>
      </w:r>
      <w:r w:rsidR="00D21F85" w:rsidRPr="00FF430B">
        <w:rPr>
          <w:lang w:val="ro-MD"/>
        </w:rPr>
        <w:t>re situaţiile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ţara de origine sau în ţara în care ofertantul este stabilit, cum </w:t>
      </w:r>
      <w:r w:rsidR="007167E4" w:rsidRPr="00FF430B">
        <w:rPr>
          <w:lang w:val="ro-MD"/>
        </w:rPr>
        <w:lastRenderedPageBreak/>
        <w:t>ar fi certificate, caziere judiciare sau alte documente echivalente emise de autorităţi competente din ţara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În cazul în care în ţara de origine sau în ţara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situaţiile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pentru a se califica conform cerinţelor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avizat şi înregistrat de organele competente, și orice alte documente legale edificatoare prin care ofertantul își poate dovedi capacitatea economico-financiară.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La solicitarea autorității contactante</w:t>
      </w:r>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ura în care aceste informaţii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r w:rsidRPr="00FF430B">
        <w:rPr>
          <w:lang w:val="ro-MD"/>
        </w:rPr>
        <w:t>însoţit</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bună execuţie</w:t>
      </w:r>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Respectivele certificări indică beneficiarii, indiferent dacă aceştia sunt autorităţi contractante sau clienţi privaţi, valoarea, perioada şi locul execuţiei lucrărilor şi precizează dacă au fost efectuate în conformitate cu normele profesionale din domeniu şi dacă au fost duse la bun sfârşit</w:t>
      </w:r>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2) informaţii privind deţinerea de laboratoare proprii au</w:t>
      </w:r>
      <w:r w:rsidR="00005268" w:rsidRPr="00FF430B">
        <w:rPr>
          <w:lang w:val="ro-MD"/>
        </w:rPr>
        <w:t xml:space="preserve">torizate şi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beton şi a altor materiale şi elemente de construcţie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r w:rsidRPr="00FF430B">
        <w:rPr>
          <w:lang w:val="ro-MD"/>
        </w:rPr>
        <w:t xml:space="preserve">informaţii referitoare la studiile, pregătirea profesională şi calificarea personalului de conducere, precum şi ale persoanelor responsabile pentru execuţia documentației de proiect, lucrărilor, </w:t>
      </w:r>
      <w:r w:rsidRPr="00FF430B">
        <w:rPr>
          <w:lang w:val="ro-MD"/>
        </w:rPr>
        <w:lastRenderedPageBreak/>
        <w:t xml:space="preserve">inclusiv a arhitectului șef, inginerului șef și dirigintelui de şantier, atestați conform legislaţiei (confirmat prin certificat de atestare profesională) şi cu o experienţă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4) o declaraţie referitoare la efectivele medii anuale al personalului angajat şi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5) dacă este cazul, informaţii privind măsurile de protecţie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6) o declaraţie referitoare la utilajele, instalaţiile,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7) informaţii privind partea din contract pe care operatorul economic are, eventual, intenţia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copia/copiile contractului/contractelor încheiat/încheiate cu subatreprenorii</w:t>
      </w:r>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experienţă pentru a se califica </w:t>
      </w:r>
      <w:r w:rsidR="00C762AE" w:rsidRPr="00FF430B">
        <w:rPr>
          <w:lang w:val="ro-MD"/>
        </w:rPr>
        <w:t xml:space="preserve">conform </w:t>
      </w:r>
      <w:r w:rsidR="007167E4" w:rsidRPr="00FF430B">
        <w:rPr>
          <w:lang w:val="ro-MD"/>
        </w:rPr>
        <w:t>cerinţelor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executarea în ultimii 5 ani a cel puţin a unui contract cu o valoare nu mai mică de 75% din valoarea viitorului contract, confirmat prin prezentarea contractului de antrepriză sau subantrepriză, precum şi prin procesul-verbal de recepţie</w:t>
      </w:r>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r w:rsidR="00CA08C6" w:rsidRPr="00FF430B">
        <w:rPr>
          <w:lang w:val="ro-MD"/>
        </w:rPr>
        <w:t xml:space="preserve">recepţie finală la expirarea perioadei de garanţie, </w:t>
      </w:r>
      <w:r w:rsidR="00B501F9" w:rsidRPr="00FF430B">
        <w:rPr>
          <w:lang w:val="ro-MD"/>
        </w:rPr>
        <w:t>însoţit de certificări de bună execuţie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2) valoarea cumulată a tuturor contractelor executate în ultimul an de activitate să fie egală sau mai mare decât valoarea viitorului contract, procesele-verbale de recepţie</w:t>
      </w:r>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recepţie finală la expirarea perioadei de garanţie, </w:t>
      </w:r>
      <w:r w:rsidR="00B501F9" w:rsidRPr="00FF430B">
        <w:rPr>
          <w:lang w:val="ro-MD"/>
        </w:rPr>
        <w:t>însoţit</w:t>
      </w:r>
      <w:r w:rsidR="00CA08C6" w:rsidRPr="00FF430B">
        <w:rPr>
          <w:lang w:val="ro-MD"/>
        </w:rPr>
        <w:t>e</w:t>
      </w:r>
      <w:r w:rsidR="00B501F9" w:rsidRPr="00FF430B">
        <w:rPr>
          <w:lang w:val="ro-MD"/>
        </w:rPr>
        <w:t xml:space="preserve"> de certificări de bună execuţie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contactante, </w:t>
      </w:r>
      <w:r w:rsidR="007167E4" w:rsidRPr="00FF430B">
        <w:rPr>
          <w:lang w:val="ro-MD"/>
        </w:rPr>
        <w:t xml:space="preserve"> documente și certificate emise de organisme independente, prin care se atestă faptul că respectă anumite standarde de asigurare a calităţii</w:t>
      </w:r>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a 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În conformitate cu principiul recunoaşterii reciproce, autoritatea contractantă are obligaţia de a accepta</w:t>
      </w:r>
      <w:r w:rsidR="00B0487F" w:rsidRPr="00FF430B">
        <w:rPr>
          <w:bCs/>
          <w:lang w:val="ro-MD"/>
        </w:rPr>
        <w:t xml:space="preserve"> </w:t>
      </w:r>
      <w:r w:rsidR="007167E4" w:rsidRPr="00FF430B">
        <w:rPr>
          <w:bCs/>
          <w:lang w:val="ro-MD"/>
        </w:rPr>
        <w:t>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23" w:name="_Toc392180150"/>
      <w:bookmarkStart w:id="24"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Operatorul economic prezintă documente, certificate, emise de organisme independente, prin care se atestă faptul că respectă anumite standarde de protecţie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la Sistemul Comunitar de Management de Mediu şi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la standarde de gestiune ecologică bazate pe seriile de standarde europene sau internaţionale în domeniu, certificate de organisme conforme cu legislaţia comunitară ori cu standardele europene sau internaţionale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recunoaşterii reciproce, autoritatea contractantă are obligaţia de a accepta certificatele echivalente emise de organismele stabilite în statele membre ale Uniunii </w:t>
      </w:r>
      <w:r w:rsidR="007167E4" w:rsidRPr="00FF430B">
        <w:rPr>
          <w:lang w:val="ro-MD"/>
        </w:rPr>
        <w:lastRenderedPageBreak/>
        <w:t>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îmbrăcăminților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îmbrăcăminților,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w:t>
      </w:r>
      <w:r w:rsidR="007167E4" w:rsidRPr="00FF430B">
        <w:rPr>
          <w:lang w:val="ro-MD"/>
        </w:rPr>
        <w:lastRenderedPageBreak/>
        <w:t>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5"/>
    <w:bookmarkEnd w:id="26"/>
    <w:p w14:paraId="285AE346"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lastRenderedPageBreak/>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0" w:name="_Toc392180160"/>
      <w:bookmarkStart w:id="41" w:name="_Toc449539050"/>
    </w:p>
    <w:bookmarkEnd w:id="40"/>
    <w:bookmarkEnd w:id="41"/>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lastRenderedPageBreak/>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 xml:space="preserve">contractul următorului ofertant cu oferta cea mai bine clasată, a cărui ofertă este conformă cerinţelor şi care este apreciată de către autoritatea contractantă a fi calificată </w:t>
      </w:r>
      <w:r w:rsidR="00F75F0C" w:rsidRPr="00FF430B">
        <w:rPr>
          <w:lang w:val="ro-MD"/>
        </w:rPr>
        <w:lastRenderedPageBreak/>
        <w:t>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4" w:name="_Hlk65836894"/>
      <w:r w:rsidR="00C97B51" w:rsidRPr="00FF430B">
        <w:rPr>
          <w:lang w:val="ro-MD"/>
        </w:rPr>
        <w:t>obligațiile</w:t>
      </w:r>
      <w:bookmarkEnd w:id="44"/>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5B27C5CF" w14:textId="00D2BB2C" w:rsidR="00964783" w:rsidRPr="00FF430B" w:rsidRDefault="00964783" w:rsidP="00964783">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p>
    <w:p w14:paraId="1FDC69E5" w14:textId="77777777" w:rsidR="00964783" w:rsidRPr="00FF430B" w:rsidRDefault="00964783" w:rsidP="00964783">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5D74BE8" w14:textId="77777777" w:rsidR="00964783" w:rsidRPr="00FF430B" w:rsidRDefault="00964783" w:rsidP="00964783">
      <w:pPr>
        <w:jc w:val="right"/>
        <w:rPr>
          <w:noProof w:val="0"/>
          <w:lang w:val="ro-MD"/>
        </w:rPr>
      </w:pPr>
      <w:r w:rsidRPr="00FF430B">
        <w:rPr>
          <w:noProof w:val="0"/>
          <w:lang w:val="ro-MD"/>
        </w:rPr>
        <w:t>din “____” ________ 20___</w:t>
      </w:r>
    </w:p>
    <w:p w14:paraId="0F87FBB2" w14:textId="77777777" w:rsidR="00093AE5" w:rsidRPr="00FF430B" w:rsidRDefault="00093AE5" w:rsidP="00093AE5">
      <w:pPr>
        <w:pStyle w:val="Style3"/>
        <w:tabs>
          <w:tab w:val="left" w:pos="567"/>
        </w:tabs>
        <w:spacing w:before="0" w:beforeAutospacing="0" w:after="0"/>
        <w:ind w:left="0" w:firstLine="0"/>
        <w:jc w:val="center"/>
        <w:rPr>
          <w:rFonts w:eastAsia="PMingLiU"/>
          <w:b w:val="0"/>
          <w:lang w:val="ro-MD" w:eastAsia="zh-CN"/>
        </w:rPr>
      </w:pPr>
    </w:p>
    <w:p w14:paraId="6ECF8B2B" w14:textId="77777777" w:rsidR="000E4D7D" w:rsidRPr="00FF430B" w:rsidRDefault="000E4D7D" w:rsidP="00093AE5">
      <w:pPr>
        <w:pStyle w:val="Style3"/>
        <w:tabs>
          <w:tab w:val="left" w:pos="567"/>
        </w:tabs>
        <w:spacing w:before="0" w:beforeAutospacing="0" w:after="0"/>
        <w:ind w:left="0" w:firstLine="0"/>
        <w:jc w:val="center"/>
        <w:rPr>
          <w:rFonts w:eastAsia="PMingLiU"/>
          <w:b w:val="0"/>
          <w:lang w:val="ro-MD" w:eastAsia="zh-CN"/>
        </w:rPr>
      </w:pPr>
    </w:p>
    <w:p w14:paraId="2B1AD09B" w14:textId="77777777" w:rsidR="00615E49" w:rsidRPr="00FF430B" w:rsidRDefault="00615E49" w:rsidP="00615E49">
      <w:pPr>
        <w:spacing w:line="276" w:lineRule="auto"/>
        <w:jc w:val="center"/>
        <w:rPr>
          <w:rFonts w:eastAsia="Calibri"/>
          <w:b/>
          <w:noProof w:val="0"/>
          <w:sz w:val="28"/>
          <w:szCs w:val="28"/>
          <w:lang w:val="ro-MD"/>
        </w:rPr>
      </w:pPr>
      <w:r w:rsidRPr="00FF430B">
        <w:rPr>
          <w:rFonts w:eastAsia="Calibri"/>
          <w:b/>
          <w:noProof w:val="0"/>
          <w:sz w:val="28"/>
          <w:szCs w:val="28"/>
          <w:lang w:val="ro-MD"/>
        </w:rPr>
        <w:t>ANUNȚ DE INTENȚIE</w:t>
      </w:r>
    </w:p>
    <w:p w14:paraId="3EC19802" w14:textId="77777777" w:rsidR="00615E49" w:rsidRPr="00FF430B" w:rsidRDefault="00615E49" w:rsidP="00615E49">
      <w:pPr>
        <w:spacing w:after="160" w:line="276" w:lineRule="auto"/>
        <w:jc w:val="center"/>
        <w:rPr>
          <w:rFonts w:eastAsia="Calibri"/>
          <w:noProof w:val="0"/>
          <w:lang w:val="ro-MD"/>
        </w:rPr>
      </w:pPr>
      <w:r w:rsidRPr="00FF430B">
        <w:rPr>
          <w:rFonts w:eastAsia="Calibri"/>
          <w:noProof w:val="0"/>
          <w:lang w:val="ro-MD"/>
        </w:rPr>
        <w:t xml:space="preserve">Nr. ______din____________ </w:t>
      </w:r>
    </w:p>
    <w:p w14:paraId="23F16C6E" w14:textId="77777777" w:rsidR="00615E49" w:rsidRPr="00FF430B" w:rsidRDefault="00615E49" w:rsidP="002F556B">
      <w:pPr>
        <w:numPr>
          <w:ilvl w:val="0"/>
          <w:numId w:val="24"/>
        </w:numPr>
        <w:spacing w:before="240" w:after="160" w:line="276" w:lineRule="auto"/>
        <w:ind w:left="1077"/>
        <w:jc w:val="both"/>
        <w:rPr>
          <w:rFonts w:eastAsia="Calibri"/>
          <w:b/>
          <w:noProof w:val="0"/>
          <w:lang w:val="ro-MD"/>
        </w:rPr>
      </w:pPr>
      <w:r w:rsidRPr="00FF430B">
        <w:rPr>
          <w:rFonts w:eastAsia="Calibri"/>
          <w:b/>
          <w:noProof w:val="0"/>
          <w:lang w:val="ro-MD"/>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3B6E5218" w14:textId="77777777" w:rsidTr="00615E49">
        <w:tc>
          <w:tcPr>
            <w:tcW w:w="5949" w:type="dxa"/>
            <w:shd w:val="clear" w:color="auto" w:fill="F2F2F2"/>
          </w:tcPr>
          <w:p w14:paraId="7FD97A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Denumirea autorității contractante</w:t>
            </w:r>
          </w:p>
        </w:tc>
        <w:tc>
          <w:tcPr>
            <w:tcW w:w="3969" w:type="dxa"/>
          </w:tcPr>
          <w:p w14:paraId="553A5F7E" w14:textId="77777777" w:rsidR="00615E49" w:rsidRPr="00FF430B" w:rsidRDefault="00615E49" w:rsidP="00615E49">
            <w:pPr>
              <w:spacing w:line="276" w:lineRule="auto"/>
              <w:jc w:val="both"/>
              <w:rPr>
                <w:rFonts w:eastAsia="Calibri"/>
                <w:noProof w:val="0"/>
                <w:lang w:val="ro-MD"/>
              </w:rPr>
            </w:pPr>
          </w:p>
        </w:tc>
      </w:tr>
      <w:tr w:rsidR="00615E49" w:rsidRPr="00EC30C2" w14:paraId="71279162" w14:textId="77777777" w:rsidTr="00615E49">
        <w:tc>
          <w:tcPr>
            <w:tcW w:w="5949" w:type="dxa"/>
            <w:shd w:val="clear" w:color="auto" w:fill="F2F2F2"/>
          </w:tcPr>
          <w:p w14:paraId="12503D1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IDNO</w:t>
            </w:r>
          </w:p>
        </w:tc>
        <w:tc>
          <w:tcPr>
            <w:tcW w:w="3969" w:type="dxa"/>
          </w:tcPr>
          <w:p w14:paraId="2B442AB8" w14:textId="77777777" w:rsidR="00615E49" w:rsidRPr="00FF430B" w:rsidRDefault="00615E49" w:rsidP="00615E49">
            <w:pPr>
              <w:spacing w:line="276" w:lineRule="auto"/>
              <w:jc w:val="both"/>
              <w:rPr>
                <w:rFonts w:eastAsia="Calibri"/>
                <w:noProof w:val="0"/>
                <w:lang w:val="ro-MD"/>
              </w:rPr>
            </w:pPr>
          </w:p>
        </w:tc>
      </w:tr>
      <w:tr w:rsidR="00615E49" w:rsidRPr="00EC30C2" w14:paraId="311DBD9C" w14:textId="77777777" w:rsidTr="00615E49">
        <w:tc>
          <w:tcPr>
            <w:tcW w:w="5949" w:type="dxa"/>
            <w:shd w:val="clear" w:color="auto" w:fill="F2F2F2"/>
          </w:tcPr>
          <w:p w14:paraId="160153D1"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Adresa</w:t>
            </w:r>
          </w:p>
        </w:tc>
        <w:tc>
          <w:tcPr>
            <w:tcW w:w="3969" w:type="dxa"/>
          </w:tcPr>
          <w:p w14:paraId="4BF92C1A" w14:textId="77777777" w:rsidR="00615E49" w:rsidRPr="00FF430B" w:rsidRDefault="00615E49" w:rsidP="00615E49">
            <w:pPr>
              <w:spacing w:line="276" w:lineRule="auto"/>
              <w:jc w:val="both"/>
              <w:rPr>
                <w:rFonts w:eastAsia="Calibri"/>
                <w:noProof w:val="0"/>
                <w:lang w:val="ro-MD"/>
              </w:rPr>
            </w:pPr>
          </w:p>
        </w:tc>
      </w:tr>
      <w:tr w:rsidR="00615E49" w:rsidRPr="00EC30C2" w14:paraId="357BA250" w14:textId="77777777" w:rsidTr="00615E49">
        <w:tc>
          <w:tcPr>
            <w:tcW w:w="5949" w:type="dxa"/>
            <w:shd w:val="clear" w:color="auto" w:fill="F2F2F2"/>
          </w:tcPr>
          <w:p w14:paraId="5CFFCD2E"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Numărul de telefon/fax</w:t>
            </w:r>
          </w:p>
        </w:tc>
        <w:tc>
          <w:tcPr>
            <w:tcW w:w="3969" w:type="dxa"/>
          </w:tcPr>
          <w:p w14:paraId="5C6F50CD" w14:textId="77777777" w:rsidR="00615E49" w:rsidRPr="00FF430B" w:rsidRDefault="00615E49" w:rsidP="00615E49">
            <w:pPr>
              <w:spacing w:line="276" w:lineRule="auto"/>
              <w:jc w:val="both"/>
              <w:rPr>
                <w:rFonts w:eastAsia="Calibri"/>
                <w:noProof w:val="0"/>
                <w:lang w:val="ro-MD"/>
              </w:rPr>
            </w:pPr>
          </w:p>
        </w:tc>
      </w:tr>
      <w:tr w:rsidR="00615E49" w:rsidRPr="00EC30C2" w14:paraId="0055E72B" w14:textId="77777777" w:rsidTr="00615E49">
        <w:tc>
          <w:tcPr>
            <w:tcW w:w="5949" w:type="dxa"/>
            <w:shd w:val="clear" w:color="auto" w:fill="F2F2F2"/>
          </w:tcPr>
          <w:p w14:paraId="630EA8BC"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Adresa de e-mail a</w:t>
            </w:r>
            <w:r w:rsidR="00615E49" w:rsidRPr="00FF430B">
              <w:rPr>
                <w:rFonts w:eastAsia="Calibri"/>
                <w:noProof w:val="0"/>
                <w:lang w:val="ro-MD"/>
              </w:rPr>
              <w:t xml:space="preserve"> autorității contractante</w:t>
            </w:r>
          </w:p>
        </w:tc>
        <w:tc>
          <w:tcPr>
            <w:tcW w:w="3969" w:type="dxa"/>
          </w:tcPr>
          <w:p w14:paraId="446C0DB0" w14:textId="77777777" w:rsidR="00615E49" w:rsidRPr="00FF430B" w:rsidRDefault="00615E49" w:rsidP="00615E49">
            <w:pPr>
              <w:spacing w:line="276" w:lineRule="auto"/>
              <w:jc w:val="both"/>
              <w:rPr>
                <w:rFonts w:eastAsia="Calibri"/>
                <w:noProof w:val="0"/>
                <w:lang w:val="ro-MD"/>
              </w:rPr>
            </w:pPr>
          </w:p>
        </w:tc>
      </w:tr>
      <w:tr w:rsidR="00615E49" w:rsidRPr="00EC30C2" w14:paraId="6C56F071" w14:textId="77777777" w:rsidTr="00615E49">
        <w:tc>
          <w:tcPr>
            <w:tcW w:w="5949" w:type="dxa"/>
            <w:shd w:val="clear" w:color="auto" w:fill="F2F2F2"/>
          </w:tcPr>
          <w:p w14:paraId="7A920202"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 xml:space="preserve">Pagina web oficială a </w:t>
            </w:r>
            <w:r w:rsidR="00615E49" w:rsidRPr="00FF430B">
              <w:rPr>
                <w:rFonts w:eastAsia="Calibri"/>
                <w:noProof w:val="0"/>
                <w:lang w:val="ro-MD"/>
              </w:rPr>
              <w:t>autorității contractante</w:t>
            </w:r>
          </w:p>
        </w:tc>
        <w:tc>
          <w:tcPr>
            <w:tcW w:w="3969" w:type="dxa"/>
          </w:tcPr>
          <w:p w14:paraId="4E63F911" w14:textId="77777777" w:rsidR="00615E49" w:rsidRPr="00FF430B" w:rsidRDefault="00615E49" w:rsidP="00615E49">
            <w:pPr>
              <w:spacing w:line="276" w:lineRule="auto"/>
              <w:jc w:val="both"/>
              <w:rPr>
                <w:rFonts w:eastAsia="Calibri"/>
                <w:noProof w:val="0"/>
                <w:lang w:val="ro-MD"/>
              </w:rPr>
            </w:pPr>
          </w:p>
        </w:tc>
      </w:tr>
      <w:tr w:rsidR="00615E49" w:rsidRPr="00EC30C2" w14:paraId="32883CAC" w14:textId="77777777" w:rsidTr="00615E49">
        <w:tc>
          <w:tcPr>
            <w:tcW w:w="5949" w:type="dxa"/>
            <w:shd w:val="clear" w:color="auto" w:fill="F2F2F2"/>
          </w:tcPr>
          <w:p w14:paraId="5E531523"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Persoana de contact, numărul de telefon/e-mail</w:t>
            </w:r>
          </w:p>
        </w:tc>
        <w:tc>
          <w:tcPr>
            <w:tcW w:w="3969" w:type="dxa"/>
          </w:tcPr>
          <w:p w14:paraId="345EC3BF" w14:textId="77777777" w:rsidR="00615E49" w:rsidRPr="00FF430B" w:rsidRDefault="00615E49" w:rsidP="00615E49">
            <w:pPr>
              <w:spacing w:line="276" w:lineRule="auto"/>
              <w:jc w:val="both"/>
              <w:rPr>
                <w:rFonts w:eastAsia="Calibri"/>
                <w:noProof w:val="0"/>
                <w:lang w:val="ro-MD"/>
              </w:rPr>
            </w:pPr>
          </w:p>
        </w:tc>
      </w:tr>
      <w:tr w:rsidR="00615E49" w:rsidRPr="00EC30C2" w14:paraId="0C2990BF" w14:textId="77777777" w:rsidTr="00615E49">
        <w:tc>
          <w:tcPr>
            <w:tcW w:w="5949" w:type="dxa"/>
            <w:shd w:val="clear" w:color="auto" w:fill="F2F2F2"/>
          </w:tcPr>
          <w:p w14:paraId="2F8C547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Adresa de e-mail sau </w:t>
            </w:r>
            <w:r w:rsidR="00590C16" w:rsidRPr="00FF430B">
              <w:rPr>
                <w:rFonts w:eastAsia="Calibri"/>
                <w:noProof w:val="0"/>
                <w:lang w:val="ro-MD"/>
              </w:rPr>
              <w:t xml:space="preserve">pagina web oficială </w:t>
            </w:r>
            <w:r w:rsidRPr="00FF430B">
              <w:rPr>
                <w:rFonts w:eastAsia="Calibri"/>
                <w:noProof w:val="0"/>
                <w:lang w:val="ro-MD"/>
              </w:rPr>
              <w:t>de la care se va putea obține accesul liber, direct, total și gratuit la documentația de atribuire</w:t>
            </w:r>
          </w:p>
          <w:p w14:paraId="359266F3" w14:textId="03BEB51B"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(În cazul în care,</w:t>
            </w:r>
            <w:r w:rsidR="006901DE" w:rsidRPr="00FF430B">
              <w:rPr>
                <w:rFonts w:eastAsia="Calibri"/>
                <w:i/>
                <w:noProof w:val="0"/>
                <w:sz w:val="20"/>
                <w:szCs w:val="20"/>
                <w:lang w:val="ro-MD"/>
              </w:rPr>
              <w:t xml:space="preserve"> din motivele prevăzute la art.</w:t>
            </w:r>
            <w:r w:rsidR="00DF4DCF">
              <w:rPr>
                <w:rFonts w:eastAsia="Calibri"/>
                <w:i/>
                <w:noProof w:val="0"/>
                <w:sz w:val="20"/>
                <w:szCs w:val="20"/>
                <w:lang w:val="ro-MD"/>
              </w:rPr>
              <w:t xml:space="preserve"> </w:t>
            </w:r>
            <w:r w:rsidR="006901DE" w:rsidRPr="00FF430B">
              <w:rPr>
                <w:rFonts w:eastAsia="Calibri"/>
                <w:i/>
                <w:noProof w:val="0"/>
                <w:sz w:val="20"/>
                <w:szCs w:val="20"/>
                <w:lang w:val="ro-MD"/>
              </w:rPr>
              <w:t>33 alin.</w:t>
            </w:r>
            <w:r w:rsidRPr="00FF430B">
              <w:rPr>
                <w:rFonts w:eastAsia="Calibri"/>
                <w:i/>
                <w:noProof w:val="0"/>
                <w:sz w:val="20"/>
                <w:szCs w:val="20"/>
                <w:lang w:val="ro-MD"/>
              </w:rPr>
              <w:t>(11) a Legii nr. 131/2015 privind achizițiile publice, nu se asigură accesul liber, direct, total și gratuit, o mențiune privind modul în care poate fi accesată documentația de atribuire)</w:t>
            </w:r>
          </w:p>
        </w:tc>
        <w:tc>
          <w:tcPr>
            <w:tcW w:w="3969" w:type="dxa"/>
          </w:tcPr>
          <w:p w14:paraId="4C8457CF" w14:textId="77777777" w:rsidR="00615E49" w:rsidRPr="00FF430B" w:rsidRDefault="00615E49" w:rsidP="00615E49">
            <w:pPr>
              <w:spacing w:line="276" w:lineRule="auto"/>
              <w:jc w:val="both"/>
              <w:rPr>
                <w:rFonts w:eastAsia="Calibri"/>
                <w:noProof w:val="0"/>
                <w:lang w:val="ro-MD"/>
              </w:rPr>
            </w:pPr>
          </w:p>
        </w:tc>
      </w:tr>
      <w:tr w:rsidR="00615E49" w:rsidRPr="00EC30C2" w14:paraId="4CE9DFAB" w14:textId="77777777" w:rsidTr="00615E49">
        <w:tc>
          <w:tcPr>
            <w:tcW w:w="5949" w:type="dxa"/>
            <w:shd w:val="clear" w:color="auto" w:fill="F2F2F2"/>
          </w:tcPr>
          <w:p w14:paraId="31A29C1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Tipul autorității contractante și obiectul principal de activitate</w:t>
            </w:r>
          </w:p>
          <w:p w14:paraId="464C1599" w14:textId="77777777"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ori ar putea implica o altă formă de achiziție comună)</w:t>
            </w:r>
          </w:p>
        </w:tc>
        <w:tc>
          <w:tcPr>
            <w:tcW w:w="3969" w:type="dxa"/>
          </w:tcPr>
          <w:p w14:paraId="6FE55B3B" w14:textId="77777777" w:rsidR="00615E49" w:rsidRPr="00FF430B" w:rsidRDefault="00615E49" w:rsidP="00615E49">
            <w:pPr>
              <w:spacing w:line="276" w:lineRule="auto"/>
              <w:jc w:val="both"/>
              <w:rPr>
                <w:rFonts w:eastAsia="Calibri"/>
                <w:noProof w:val="0"/>
                <w:lang w:val="ro-MD"/>
              </w:rPr>
            </w:pPr>
          </w:p>
        </w:tc>
      </w:tr>
    </w:tbl>
    <w:p w14:paraId="43367910" w14:textId="77777777" w:rsidR="00615E49" w:rsidRPr="00FF430B" w:rsidRDefault="00615E49" w:rsidP="002F556B">
      <w:pPr>
        <w:numPr>
          <w:ilvl w:val="0"/>
          <w:numId w:val="24"/>
        </w:numPr>
        <w:spacing w:before="240" w:after="160" w:line="276" w:lineRule="auto"/>
        <w:contextualSpacing/>
        <w:jc w:val="both"/>
        <w:rPr>
          <w:rFonts w:eastAsia="Calibri"/>
          <w:noProof w:val="0"/>
          <w:lang w:val="ro-MD"/>
        </w:rPr>
      </w:pPr>
      <w:r w:rsidRPr="00FF430B">
        <w:rPr>
          <w:rFonts w:eastAsia="Calibri"/>
          <w:b/>
          <w:noProof w:val="0"/>
          <w:lang w:val="ro-MD"/>
        </w:rPr>
        <w:t>Informații despre obiectul achiziției</w:t>
      </w:r>
      <w:r w:rsidRPr="00FF430B">
        <w:rPr>
          <w:rFonts w:eastAsia="Calibri"/>
          <w:noProof w:val="0"/>
          <w:lang w:val="ro-MD"/>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4FC93795"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BCF41C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91AC5B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31F91DD" w14:textId="77777777" w:rsidR="00615E49" w:rsidRPr="00FF430B" w:rsidRDefault="00615E49" w:rsidP="00093AE5">
            <w:pPr>
              <w:spacing w:line="276" w:lineRule="auto"/>
              <w:jc w:val="center"/>
              <w:rPr>
                <w:rFonts w:eastAsia="Calibri"/>
                <w:noProof w:val="0"/>
                <w:lang w:val="ro-MD"/>
              </w:rPr>
            </w:pPr>
            <w:r w:rsidRPr="00FF430B">
              <w:rPr>
                <w:rFonts w:eastAsia="Calibri"/>
                <w:noProof w:val="0"/>
                <w:lang w:val="ro-MD"/>
              </w:rPr>
              <w:t xml:space="preserve">Denumirea </w:t>
            </w:r>
            <w:r w:rsidR="00093AE5" w:rsidRPr="00FF430B">
              <w:rPr>
                <w:rFonts w:eastAsia="Calibri"/>
                <w:noProof w:val="0"/>
                <w:lang w:val="ro-MD"/>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D2B8E59"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00B59D"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544143C"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Valoarea estimată,</w:t>
            </w:r>
            <w:r w:rsidRPr="00FF430B">
              <w:rPr>
                <w:rFonts w:eastAsia="Calibri"/>
                <w:noProof w:val="0"/>
                <w:lang w:val="ro-MD"/>
              </w:rPr>
              <w:br/>
              <w:t>fără TVA</w:t>
            </w:r>
            <w:r w:rsidRPr="00FF430B">
              <w:rPr>
                <w:rFonts w:eastAsia="Calibri"/>
                <w:i/>
                <w:noProof w:val="0"/>
                <w:sz w:val="20"/>
                <w:szCs w:val="20"/>
                <w:lang w:val="ro-MD"/>
              </w:rPr>
              <w:t>(pentru fiecare lot în parte)</w:t>
            </w:r>
          </w:p>
        </w:tc>
      </w:tr>
      <w:tr w:rsidR="00615E49" w:rsidRPr="00EC30C2" w14:paraId="4FDBB21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63DA5"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7E012"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3BF991"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20039"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2F6EA9"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52F12" w14:textId="77777777" w:rsidR="00615E49" w:rsidRPr="00FF430B" w:rsidRDefault="00615E49" w:rsidP="00615E49">
            <w:pPr>
              <w:spacing w:line="276" w:lineRule="auto"/>
              <w:jc w:val="center"/>
              <w:rPr>
                <w:rFonts w:eastAsia="Calibri"/>
                <w:noProof w:val="0"/>
                <w:lang w:val="ro-MD"/>
              </w:rPr>
            </w:pPr>
          </w:p>
        </w:tc>
      </w:tr>
      <w:tr w:rsidR="00615E49" w:rsidRPr="00EC30C2" w14:paraId="33F20E24"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CBD9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1B5B4"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47330"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3C623"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85146B"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6D0F55" w14:textId="77777777" w:rsidR="00615E49" w:rsidRPr="00FF430B" w:rsidRDefault="00615E49" w:rsidP="00615E49">
            <w:pPr>
              <w:spacing w:line="276" w:lineRule="auto"/>
              <w:jc w:val="center"/>
              <w:rPr>
                <w:rFonts w:eastAsia="Calibri"/>
                <w:noProof w:val="0"/>
                <w:lang w:val="ro-MD"/>
              </w:rPr>
            </w:pPr>
          </w:p>
        </w:tc>
      </w:tr>
    </w:tbl>
    <w:p w14:paraId="681541E2" w14:textId="77777777" w:rsidR="00615E49" w:rsidRPr="00FF430B" w:rsidRDefault="00615E49" w:rsidP="002F556B">
      <w:pPr>
        <w:numPr>
          <w:ilvl w:val="0"/>
          <w:numId w:val="24"/>
        </w:numPr>
        <w:spacing w:before="240" w:after="160" w:line="276" w:lineRule="auto"/>
        <w:jc w:val="both"/>
        <w:rPr>
          <w:rFonts w:eastAsia="Calibri"/>
          <w:b/>
          <w:noProof w:val="0"/>
          <w:lang w:val="ro-MD"/>
        </w:rPr>
      </w:pPr>
      <w:r w:rsidRPr="00FF430B">
        <w:rPr>
          <w:rFonts w:eastAsia="Calibri"/>
          <w:b/>
          <w:noProof w:val="0"/>
          <w:lang w:val="ro-MD"/>
        </w:rPr>
        <w:t xml:space="preserve">Condiții de participare </w:t>
      </w:r>
      <w:r w:rsidRPr="00FF430B">
        <w:rPr>
          <w:rFonts w:eastAsia="Calibri"/>
          <w:i/>
          <w:noProof w:val="0"/>
          <w:lang w:val="ro-MD"/>
        </w:rPr>
        <w:t>(în măsura în care sunt deja cunoscute)</w:t>
      </w:r>
      <w:r w:rsidRPr="00FF430B">
        <w:rPr>
          <w:rFonts w:eastAsia="Calibri"/>
          <w:b/>
          <w:noProof w:val="0"/>
          <w:lang w:val="ro-MD"/>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36337FD4" w14:textId="77777777" w:rsidTr="00615E49">
        <w:tc>
          <w:tcPr>
            <w:tcW w:w="5954" w:type="dxa"/>
            <w:shd w:val="clear" w:color="auto" w:fill="F2F2F2"/>
          </w:tcPr>
          <w:p w14:paraId="128D6DE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Contractul de achiziție publică este rezervat unor ateliere protejate sau acesta poate fi executat numai în cadrul unor programe de angajare protejată</w:t>
            </w:r>
          </w:p>
        </w:tc>
        <w:tc>
          <w:tcPr>
            <w:tcW w:w="3969" w:type="dxa"/>
          </w:tcPr>
          <w:p w14:paraId="56BDA82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44E8E8B0"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31A55384" w14:textId="77777777" w:rsidTr="00615E49">
        <w:tc>
          <w:tcPr>
            <w:tcW w:w="5954" w:type="dxa"/>
            <w:shd w:val="clear" w:color="auto" w:fill="F2F2F2"/>
          </w:tcPr>
          <w:p w14:paraId="70BBC453" w14:textId="77777777" w:rsidR="00615E49" w:rsidRPr="00FF430B" w:rsidRDefault="00615E49" w:rsidP="00A57290">
            <w:pPr>
              <w:spacing w:line="276" w:lineRule="auto"/>
              <w:contextualSpacing/>
              <w:jc w:val="both"/>
              <w:rPr>
                <w:rFonts w:eastAsia="Calibri"/>
                <w:noProof w:val="0"/>
                <w:lang w:val="ro-MD"/>
              </w:rPr>
            </w:pPr>
            <w:r w:rsidRPr="00FF430B">
              <w:rPr>
                <w:rFonts w:eastAsia="Calibri"/>
                <w:noProof w:val="0"/>
                <w:lang w:val="ro-MD"/>
              </w:rPr>
              <w:t xml:space="preserve">Prestarea serviciului este rezervată unei anumite profesii în temeiul unor </w:t>
            </w:r>
            <w:r w:rsidR="00A57290" w:rsidRPr="00FF430B">
              <w:rPr>
                <w:rFonts w:eastAsia="Calibri"/>
                <w:noProof w:val="0"/>
                <w:lang w:val="ro-MD"/>
              </w:rPr>
              <w:t>legi</w:t>
            </w:r>
            <w:r w:rsidRPr="00FF430B">
              <w:rPr>
                <w:rFonts w:eastAsia="Calibri"/>
                <w:noProof w:val="0"/>
                <w:lang w:val="ro-MD"/>
              </w:rPr>
              <w:t>sau al unor acte administrative</w:t>
            </w:r>
          </w:p>
        </w:tc>
        <w:tc>
          <w:tcPr>
            <w:tcW w:w="3969" w:type="dxa"/>
          </w:tcPr>
          <w:p w14:paraId="6E679BF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17D7174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148198C" w14:textId="77777777" w:rsidTr="00615E49">
        <w:tc>
          <w:tcPr>
            <w:tcW w:w="5954" w:type="dxa"/>
            <w:shd w:val="clear" w:color="auto" w:fill="F2F2F2"/>
          </w:tcPr>
          <w:p w14:paraId="2E81BC6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Scurtă descriere a criteriilor de selecție</w:t>
            </w:r>
          </w:p>
        </w:tc>
        <w:tc>
          <w:tcPr>
            <w:tcW w:w="3969" w:type="dxa"/>
          </w:tcPr>
          <w:p w14:paraId="42269AC2" w14:textId="77777777" w:rsidR="00615E49" w:rsidRPr="00FF430B" w:rsidRDefault="00615E49" w:rsidP="00615E49">
            <w:pPr>
              <w:spacing w:line="276" w:lineRule="auto"/>
              <w:contextualSpacing/>
              <w:jc w:val="both"/>
              <w:rPr>
                <w:rFonts w:eastAsia="Calibri"/>
                <w:noProof w:val="0"/>
                <w:sz w:val="20"/>
                <w:szCs w:val="20"/>
                <w:lang w:val="ro-MD"/>
              </w:rPr>
            </w:pPr>
          </w:p>
          <w:p w14:paraId="5E0BD34D" w14:textId="77777777" w:rsidR="00615E49" w:rsidRPr="00FF430B" w:rsidRDefault="00615E49" w:rsidP="00615E49">
            <w:pPr>
              <w:spacing w:line="276" w:lineRule="auto"/>
              <w:contextualSpacing/>
              <w:jc w:val="both"/>
              <w:rPr>
                <w:rFonts w:eastAsia="Calibri"/>
                <w:noProof w:val="0"/>
                <w:lang w:val="ro-MD"/>
              </w:rPr>
            </w:pPr>
          </w:p>
          <w:p w14:paraId="06B60E1D" w14:textId="77777777" w:rsidR="00615E49" w:rsidRPr="00FF430B" w:rsidRDefault="00615E49" w:rsidP="00615E49">
            <w:pPr>
              <w:spacing w:line="276" w:lineRule="auto"/>
              <w:contextualSpacing/>
              <w:jc w:val="both"/>
              <w:rPr>
                <w:rFonts w:eastAsia="Calibri"/>
                <w:noProof w:val="0"/>
                <w:lang w:val="ro-MD"/>
              </w:rPr>
            </w:pPr>
          </w:p>
        </w:tc>
      </w:tr>
    </w:tbl>
    <w:p w14:paraId="60D977D2" w14:textId="77777777" w:rsidR="00006D6D" w:rsidRDefault="00006D6D" w:rsidP="00006D6D">
      <w:pPr>
        <w:spacing w:before="240" w:after="160" w:line="276" w:lineRule="auto"/>
        <w:ind w:left="1080"/>
        <w:jc w:val="both"/>
        <w:rPr>
          <w:rFonts w:eastAsia="Calibri"/>
          <w:b/>
          <w:noProof w:val="0"/>
          <w:lang w:val="ro-MD"/>
        </w:rPr>
      </w:pPr>
    </w:p>
    <w:p w14:paraId="1608CD61" w14:textId="0563CDC3" w:rsidR="00615E49" w:rsidRPr="00FF430B" w:rsidRDefault="00615E49" w:rsidP="002F556B">
      <w:pPr>
        <w:numPr>
          <w:ilvl w:val="0"/>
          <w:numId w:val="24"/>
        </w:numPr>
        <w:spacing w:before="240" w:after="160" w:line="276" w:lineRule="auto"/>
        <w:jc w:val="both"/>
        <w:rPr>
          <w:rFonts w:eastAsia="Calibri"/>
          <w:b/>
          <w:noProof w:val="0"/>
          <w:lang w:val="ro-MD"/>
        </w:rPr>
      </w:pPr>
      <w:r w:rsidRPr="00FF430B">
        <w:rPr>
          <w:rFonts w:eastAsia="Calibri"/>
          <w:b/>
          <w:noProof w:val="0"/>
          <w:lang w:val="ro-MD"/>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EC83773" w14:textId="77777777" w:rsidTr="00615E49">
        <w:tc>
          <w:tcPr>
            <w:tcW w:w="5812" w:type="dxa"/>
            <w:shd w:val="clear" w:color="auto" w:fill="F2F2F2"/>
          </w:tcPr>
          <w:p w14:paraId="6ABBBA9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Data estimată pentru publicarea anunțului de participare pentru contractul/contractele la care se referă anunțul de intenție</w:t>
            </w:r>
          </w:p>
        </w:tc>
        <w:tc>
          <w:tcPr>
            <w:tcW w:w="4111" w:type="dxa"/>
          </w:tcPr>
          <w:p w14:paraId="3EF1D6BF" w14:textId="77777777" w:rsidR="00615E49" w:rsidRPr="00FF430B" w:rsidRDefault="00615E49" w:rsidP="00615E49">
            <w:pPr>
              <w:spacing w:line="276" w:lineRule="auto"/>
              <w:contextualSpacing/>
              <w:jc w:val="both"/>
              <w:rPr>
                <w:rFonts w:eastAsia="Calibri"/>
                <w:noProof w:val="0"/>
                <w:lang w:val="ro-MD"/>
              </w:rPr>
            </w:pPr>
          </w:p>
        </w:tc>
      </w:tr>
      <w:tr w:rsidR="00615E49" w:rsidRPr="00EC30C2" w14:paraId="18244129" w14:textId="77777777" w:rsidTr="00615E49">
        <w:tc>
          <w:tcPr>
            <w:tcW w:w="5812" w:type="dxa"/>
            <w:shd w:val="clear" w:color="auto" w:fill="F2F2F2"/>
          </w:tcPr>
          <w:p w14:paraId="42041D5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Tehnici și instrumente specifice de atribuire utilizate</w:t>
            </w:r>
          </w:p>
        </w:tc>
        <w:tc>
          <w:tcPr>
            <w:tcW w:w="4111" w:type="dxa"/>
          </w:tcPr>
          <w:p w14:paraId="32E6F916"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Acord-cadru □</w:t>
            </w:r>
          </w:p>
          <w:p w14:paraId="61EE9057"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Sistem dinamic de achiziție □</w:t>
            </w:r>
          </w:p>
        </w:tc>
      </w:tr>
      <w:tr w:rsidR="00615E49" w:rsidRPr="00EC30C2" w14:paraId="7740014A" w14:textId="77777777" w:rsidTr="00615E49">
        <w:tc>
          <w:tcPr>
            <w:tcW w:w="5812" w:type="dxa"/>
            <w:shd w:val="clear" w:color="auto" w:fill="F2F2F2"/>
          </w:tcPr>
          <w:p w14:paraId="41E4766B"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Contractul intră sub incidența Acordului privind achizițiile guvernamentale al Organizației Mondiale a Comerțului</w:t>
            </w:r>
          </w:p>
          <w:p w14:paraId="749FCD5F" w14:textId="77777777" w:rsidR="00615E49" w:rsidRPr="00FF430B" w:rsidRDefault="00615E49" w:rsidP="001C439F">
            <w:pPr>
              <w:spacing w:line="276" w:lineRule="auto"/>
              <w:contextualSpacing/>
              <w:jc w:val="both"/>
              <w:rPr>
                <w:rFonts w:eastAsia="Calibri"/>
                <w:noProof w:val="0"/>
                <w:lang w:val="ro-MD"/>
              </w:rPr>
            </w:pPr>
            <w:r w:rsidRPr="00FF430B">
              <w:rPr>
                <w:i/>
                <w:noProof w:val="0"/>
                <w:lang w:val="ro-MD" w:eastAsia="zh-CN"/>
              </w:rPr>
              <w:t xml:space="preserve">(Numai în cazul anunțurilor transmise spre publicare în </w:t>
            </w:r>
            <w:r w:rsidR="00F460DA" w:rsidRPr="00FF430B">
              <w:rPr>
                <w:i/>
                <w:noProof w:val="0"/>
                <w:lang w:val="ro-MD" w:eastAsia="zh-CN"/>
              </w:rPr>
              <w:t>Jurn</w:t>
            </w:r>
            <w:r w:rsidR="001C439F" w:rsidRPr="00FF430B">
              <w:rPr>
                <w:i/>
                <w:noProof w:val="0"/>
                <w:lang w:val="ro-MD" w:eastAsia="zh-CN"/>
              </w:rPr>
              <w:t>alul Oficial al Uniunii Europene</w:t>
            </w:r>
            <w:r w:rsidRPr="00FF430B">
              <w:rPr>
                <w:i/>
                <w:noProof w:val="0"/>
                <w:lang w:val="ro-MD" w:eastAsia="zh-CN"/>
              </w:rPr>
              <w:t>)</w:t>
            </w:r>
          </w:p>
        </w:tc>
        <w:tc>
          <w:tcPr>
            <w:tcW w:w="4111" w:type="dxa"/>
          </w:tcPr>
          <w:p w14:paraId="3196A1E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7ACF215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A9970E9" w14:textId="77777777" w:rsidTr="00615E49">
        <w:tc>
          <w:tcPr>
            <w:tcW w:w="5812" w:type="dxa"/>
            <w:shd w:val="clear" w:color="auto" w:fill="F2F2F2"/>
          </w:tcPr>
          <w:p w14:paraId="6D7E74A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Agenția Națională pentru Soluționarea Contestațiilor</w:t>
            </w:r>
          </w:p>
          <w:p w14:paraId="274F40B5" w14:textId="77777777" w:rsidR="00615E49" w:rsidRPr="00FF430B" w:rsidRDefault="00615E49" w:rsidP="00615E49">
            <w:pPr>
              <w:spacing w:line="276" w:lineRule="auto"/>
              <w:contextualSpacing/>
              <w:jc w:val="both"/>
              <w:rPr>
                <w:noProof w:val="0"/>
                <w:lang w:val="ro-MD" w:eastAsia="zh-CN"/>
              </w:rPr>
            </w:pPr>
          </w:p>
        </w:tc>
        <w:tc>
          <w:tcPr>
            <w:tcW w:w="4111" w:type="dxa"/>
          </w:tcPr>
          <w:p w14:paraId="26721F3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mun. Chișinău, bd. Ștefan cel Mare și Sfânt, 124, MD-2001;</w:t>
            </w:r>
          </w:p>
          <w:p w14:paraId="03247B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tel/fax: (022) 820 652, 820-651 </w:t>
            </w:r>
          </w:p>
          <w:p w14:paraId="299F63B5" w14:textId="77777777" w:rsidR="00615E49" w:rsidRPr="00FF430B" w:rsidRDefault="00615E49" w:rsidP="00615E49">
            <w:pPr>
              <w:spacing w:line="276" w:lineRule="auto"/>
              <w:jc w:val="both"/>
              <w:rPr>
                <w:rFonts w:eastAsia="Calibri"/>
                <w:noProof w:val="0"/>
                <w:color w:val="0563C1"/>
                <w:u w:val="single"/>
                <w:lang w:val="ro-MD"/>
              </w:rPr>
            </w:pPr>
            <w:r w:rsidRPr="00FF430B">
              <w:rPr>
                <w:rFonts w:eastAsia="Calibri"/>
                <w:noProof w:val="0"/>
                <w:lang w:val="ro-MD"/>
              </w:rPr>
              <w:t xml:space="preserve">e-mail: </w:t>
            </w:r>
            <w:hyperlink r:id="rId12" w:history="1">
              <w:r w:rsidRPr="00FF430B">
                <w:rPr>
                  <w:rFonts w:eastAsia="Calibri"/>
                  <w:noProof w:val="0"/>
                  <w:color w:val="0563C1"/>
                  <w:u w:val="single"/>
                  <w:lang w:val="ro-MD"/>
                </w:rPr>
                <w:t>contestatii@ansc.md</w:t>
              </w:r>
            </w:hyperlink>
          </w:p>
          <w:p w14:paraId="62C0D432"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615E49" w:rsidRPr="00EC30C2" w14:paraId="5D778A76" w14:textId="77777777" w:rsidTr="00615E49">
        <w:tc>
          <w:tcPr>
            <w:tcW w:w="5812" w:type="dxa"/>
            <w:shd w:val="clear" w:color="auto" w:fill="F2F2F2"/>
          </w:tcPr>
          <w:p w14:paraId="0B8D5FF5"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Alte informații relevante</w:t>
            </w:r>
          </w:p>
        </w:tc>
        <w:tc>
          <w:tcPr>
            <w:tcW w:w="4111" w:type="dxa"/>
          </w:tcPr>
          <w:p w14:paraId="49A6EE27" w14:textId="77777777" w:rsidR="00615E49" w:rsidRPr="00FF430B" w:rsidRDefault="00615E49" w:rsidP="00615E49">
            <w:pPr>
              <w:spacing w:line="276" w:lineRule="auto"/>
              <w:jc w:val="both"/>
              <w:rPr>
                <w:rFonts w:eastAsia="Calibri"/>
                <w:noProof w:val="0"/>
                <w:lang w:val="ro-MD"/>
              </w:rPr>
            </w:pPr>
          </w:p>
          <w:p w14:paraId="240B3832" w14:textId="77777777" w:rsidR="00615E49" w:rsidRPr="00FF430B" w:rsidRDefault="00615E49" w:rsidP="00615E49">
            <w:pPr>
              <w:spacing w:line="276" w:lineRule="auto"/>
              <w:jc w:val="both"/>
              <w:rPr>
                <w:rFonts w:eastAsia="Calibri"/>
                <w:noProof w:val="0"/>
                <w:lang w:val="ro-MD"/>
              </w:rPr>
            </w:pPr>
          </w:p>
        </w:tc>
      </w:tr>
    </w:tbl>
    <w:p w14:paraId="4E07C8D4" w14:textId="77777777" w:rsidR="00615E49" w:rsidRPr="00FF430B" w:rsidRDefault="00615E49" w:rsidP="00615E49">
      <w:pPr>
        <w:spacing w:after="160" w:line="276" w:lineRule="auto"/>
        <w:jc w:val="both"/>
        <w:rPr>
          <w:rFonts w:eastAsia="Calibri"/>
          <w:noProof w:val="0"/>
          <w:lang w:val="ro-MD"/>
        </w:rPr>
      </w:pPr>
    </w:p>
    <w:p w14:paraId="1BB03F70" w14:textId="77777777" w:rsidR="00615E49" w:rsidRPr="00FF430B" w:rsidRDefault="00615E49" w:rsidP="00615E49">
      <w:pPr>
        <w:spacing w:before="120" w:after="120" w:line="276" w:lineRule="auto"/>
        <w:ind w:firstLine="567"/>
        <w:rPr>
          <w:rFonts w:eastAsia="Calibri"/>
          <w:b/>
          <w:noProof w:val="0"/>
          <w:lang w:val="ro-MD"/>
        </w:rPr>
      </w:pPr>
      <w:r w:rsidRPr="00FF430B">
        <w:rPr>
          <w:rFonts w:eastAsia="Calibri"/>
          <w:b/>
          <w:noProof w:val="0"/>
          <w:lang w:val="ro-MD"/>
        </w:rPr>
        <w:t>Conducătorul grupului de lucru:  _______________</w:t>
      </w:r>
      <w:r w:rsidR="006B1C7D" w:rsidRPr="00FF430B">
        <w:rPr>
          <w:rFonts w:eastAsia="Calibri"/>
          <w:b/>
          <w:noProof w:val="0"/>
          <w:lang w:val="ro-MD"/>
        </w:rPr>
        <w:t xml:space="preserve">____________                </w:t>
      </w:r>
    </w:p>
    <w:p w14:paraId="537E7E08" w14:textId="77777777" w:rsidR="00615E49" w:rsidRPr="00FF430B" w:rsidRDefault="00615E49" w:rsidP="00615E49">
      <w:pPr>
        <w:spacing w:after="160" w:line="276" w:lineRule="auto"/>
        <w:jc w:val="both"/>
        <w:rPr>
          <w:rFonts w:eastAsia="Calibri"/>
          <w:noProof w:val="0"/>
          <w:lang w:val="ro-MD"/>
        </w:rPr>
      </w:pPr>
    </w:p>
    <w:p w14:paraId="36B5EAA6" w14:textId="77777777" w:rsidR="00615E49" w:rsidRPr="00FF430B" w:rsidRDefault="00615E49" w:rsidP="00615E49">
      <w:pPr>
        <w:spacing w:after="160" w:line="276" w:lineRule="auto"/>
        <w:jc w:val="both"/>
        <w:rPr>
          <w:rFonts w:eastAsia="Calibri"/>
          <w:noProof w:val="0"/>
          <w:lang w:val="ro-MD"/>
        </w:rPr>
      </w:pPr>
    </w:p>
    <w:p w14:paraId="7BF7B1CD" w14:textId="75F18445" w:rsidR="00615E49" w:rsidRPr="00FF430B" w:rsidRDefault="00615E49" w:rsidP="00615E49">
      <w:pPr>
        <w:spacing w:after="160" w:line="276" w:lineRule="auto"/>
        <w:jc w:val="both"/>
        <w:rPr>
          <w:rFonts w:eastAsia="Calibri"/>
          <w:i/>
          <w:noProof w:val="0"/>
          <w:lang w:val="ro-MD"/>
        </w:rPr>
      </w:pPr>
      <w:r w:rsidRPr="00FF430B">
        <w:rPr>
          <w:rFonts w:eastAsia="Calibri"/>
          <w:b/>
          <w:i/>
          <w:noProof w:val="0"/>
          <w:color w:val="FF0000"/>
          <w:lang w:val="ro-MD"/>
        </w:rPr>
        <w:t>Notă:</w:t>
      </w:r>
      <w:r w:rsidR="00FE38A6" w:rsidRPr="00FF430B">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color w:val="000000"/>
          <w:bdr w:val="none" w:sz="0" w:space="0" w:color="auto" w:frame="1"/>
          <w:shd w:val="clear" w:color="auto" w:fill="FFFFFF"/>
          <w:lang w:val="ro-MD"/>
        </w:rPr>
        <w:t>nunțurile de intenție privind achiziţiile publice preconizate se publică în Buletinul achiziţiilor publice în cel mult 30 de zile de la data aprobării bugetului propriu al autorităţii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lang w:val="ro-MD"/>
        </w:rPr>
        <w:t>/</w:t>
      </w:r>
      <w:r w:rsidRPr="00FF430B">
        <w:rPr>
          <w:rFonts w:eastAsia="Calibri"/>
          <w:i/>
          <w:noProof w:val="0"/>
          <w:color w:val="000000"/>
          <w:bdr w:val="none" w:sz="0" w:space="0" w:color="auto" w:frame="1"/>
          <w:shd w:val="clear" w:color="auto" w:fill="FFFFFF"/>
          <w:lang w:val="ro-MD"/>
        </w:rPr>
        <w:t>2015 privind achizițiile publice).</w:t>
      </w:r>
    </w:p>
    <w:p w14:paraId="686CFAF5" w14:textId="77777777" w:rsidR="00615E49" w:rsidRPr="00FF430B" w:rsidRDefault="00615E49" w:rsidP="00615E49">
      <w:pPr>
        <w:spacing w:after="160" w:line="276" w:lineRule="auto"/>
        <w:rPr>
          <w:rFonts w:ascii="Calibri" w:eastAsia="Calibri" w:hAnsi="Calibri"/>
          <w:noProof w:val="0"/>
          <w:sz w:val="22"/>
          <w:szCs w:val="22"/>
          <w:lang w:val="ro-MD"/>
        </w:rPr>
      </w:pPr>
    </w:p>
    <w:p w14:paraId="37E48204" w14:textId="77777777" w:rsidR="00B65C93" w:rsidRPr="00FF430B" w:rsidRDefault="00B65C93" w:rsidP="00615E49">
      <w:pPr>
        <w:spacing w:after="160" w:line="276" w:lineRule="auto"/>
        <w:rPr>
          <w:rFonts w:ascii="Calibri" w:eastAsia="Calibri" w:hAnsi="Calibri"/>
          <w:noProof w:val="0"/>
          <w:sz w:val="22"/>
          <w:szCs w:val="22"/>
          <w:lang w:val="ro-MD"/>
        </w:rPr>
      </w:pPr>
    </w:p>
    <w:p w14:paraId="545C9457" w14:textId="77777777" w:rsidR="000E4D7D" w:rsidRPr="00FF430B" w:rsidRDefault="000E4D7D" w:rsidP="00615E49">
      <w:pPr>
        <w:spacing w:after="160" w:line="276" w:lineRule="auto"/>
        <w:rPr>
          <w:rFonts w:ascii="Calibri" w:eastAsia="Calibri" w:hAnsi="Calibri"/>
          <w:noProof w:val="0"/>
          <w:sz w:val="22"/>
          <w:szCs w:val="22"/>
          <w:lang w:val="ro-MD"/>
        </w:rPr>
      </w:pP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23B6AB6F" w14:textId="11D6A628" w:rsidR="000E4D7D" w:rsidRPr="00FF430B" w:rsidRDefault="000E4D7D" w:rsidP="00615E49">
      <w:pPr>
        <w:spacing w:after="160" w:line="276" w:lineRule="auto"/>
        <w:rPr>
          <w:rFonts w:ascii="Calibri" w:eastAsia="Calibri" w:hAnsi="Calibri"/>
          <w:noProof w:val="0"/>
          <w:sz w:val="22"/>
          <w:szCs w:val="22"/>
          <w:lang w:val="ro-MD"/>
        </w:rPr>
      </w:pPr>
    </w:p>
    <w:p w14:paraId="4EBDDC84" w14:textId="2F63258E"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p>
    <w:p w14:paraId="64C19F79"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730FD7E5" w14:textId="77777777" w:rsidR="00502EFF" w:rsidRPr="00FF430B" w:rsidRDefault="00502EFF" w:rsidP="00502EFF">
      <w:pPr>
        <w:jc w:val="right"/>
        <w:rPr>
          <w:noProof w:val="0"/>
          <w:lang w:val="ro-MD"/>
        </w:rPr>
      </w:pPr>
      <w:r w:rsidRPr="00FF430B">
        <w:rPr>
          <w:noProof w:val="0"/>
          <w:lang w:val="ro-MD"/>
        </w:rPr>
        <w:t>din “____” ________ 20___</w:t>
      </w:r>
    </w:p>
    <w:p w14:paraId="41DA5E75" w14:textId="77777777" w:rsidR="000E4D7D" w:rsidRPr="00FF430B" w:rsidRDefault="000E4D7D" w:rsidP="00502EFF">
      <w:pPr>
        <w:jc w:val="right"/>
        <w:rPr>
          <w:noProof w:val="0"/>
          <w:lang w:val="ro-MD"/>
        </w:rPr>
      </w:pPr>
    </w:p>
    <w:p w14:paraId="7166887D" w14:textId="77777777" w:rsidR="000E4D7D" w:rsidRPr="00FF430B" w:rsidRDefault="000E4D7D" w:rsidP="00502EFF">
      <w:pPr>
        <w:jc w:val="right"/>
        <w:rPr>
          <w:noProof w:val="0"/>
          <w:lang w:val="ro-MD"/>
        </w:rPr>
      </w:pPr>
    </w:p>
    <w:p w14:paraId="058F2963" w14:textId="77777777" w:rsidR="00BE362C" w:rsidRPr="00FF430B" w:rsidRDefault="00BE362C" w:rsidP="00BE362C">
      <w:pPr>
        <w:spacing w:before="120"/>
        <w:jc w:val="center"/>
        <w:outlineLvl w:val="0"/>
        <w:rPr>
          <w:b/>
          <w:noProof w:val="0"/>
          <w:sz w:val="28"/>
          <w:szCs w:val="28"/>
          <w:lang w:val="ro-MD" w:eastAsia="ru-RU"/>
        </w:rPr>
      </w:pPr>
      <w:r w:rsidRPr="00FF430B">
        <w:rPr>
          <w:b/>
          <w:noProof w:val="0"/>
          <w:sz w:val="28"/>
          <w:szCs w:val="28"/>
          <w:lang w:val="ro-MD" w:eastAsia="ru-RU"/>
        </w:rPr>
        <w:t>ANUNȚ DE PARTICIPARE</w:t>
      </w:r>
      <w:r w:rsidR="001C439F" w:rsidRPr="00FF430B">
        <w:rPr>
          <w:b/>
          <w:noProof w:val="0"/>
          <w:sz w:val="28"/>
          <w:szCs w:val="28"/>
          <w:lang w:val="ro-MD" w:eastAsia="ru-RU"/>
        </w:rPr>
        <w:t>,</w:t>
      </w:r>
      <w:r w:rsidR="00290D28" w:rsidRPr="00FF430B">
        <w:rPr>
          <w:b/>
          <w:noProof w:val="0"/>
          <w:sz w:val="28"/>
          <w:szCs w:val="28"/>
          <w:lang w:val="ro-MD" w:eastAsia="ru-RU"/>
        </w:rPr>
        <w:t xml:space="preserve"> INCLUSIV PENTRU PROCEDURILE </w:t>
      </w:r>
      <w:r w:rsidR="0062391F" w:rsidRPr="00FF430B">
        <w:rPr>
          <w:b/>
          <w:noProof w:val="0"/>
          <w:sz w:val="28"/>
          <w:szCs w:val="28"/>
          <w:lang w:val="ro-MD" w:eastAsia="ru-RU"/>
        </w:rPr>
        <w:t>DE PRESELECȚIE</w:t>
      </w:r>
      <w:r w:rsidR="007E463D" w:rsidRPr="00FF430B">
        <w:rPr>
          <w:b/>
          <w:noProof w:val="0"/>
          <w:sz w:val="28"/>
          <w:szCs w:val="28"/>
          <w:lang w:val="ro-MD" w:eastAsia="ru-RU"/>
        </w:rPr>
        <w:t>/PROCEDURILE NEGOCIATE</w:t>
      </w:r>
    </w:p>
    <w:p w14:paraId="603365BF" w14:textId="77777777" w:rsidR="00BE362C" w:rsidRPr="00FF430B" w:rsidRDefault="00BE362C" w:rsidP="00BE362C">
      <w:pPr>
        <w:rPr>
          <w:noProof w:val="0"/>
          <w:sz w:val="20"/>
          <w:szCs w:val="20"/>
          <w:lang w:val="ro-MD" w:eastAsia="ru-RU"/>
        </w:rPr>
      </w:pPr>
    </w:p>
    <w:p w14:paraId="2ED345BA" w14:textId="77777777" w:rsidR="00BE362C" w:rsidRPr="00FF430B" w:rsidRDefault="00BE362C" w:rsidP="001A1A16">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w:t>
      </w:r>
      <w:r w:rsidR="00A211F8" w:rsidRPr="00FF430B">
        <w:rPr>
          <w:b/>
          <w:noProof w:val="0"/>
          <w:shd w:val="clear" w:color="auto" w:fill="FFFFFF" w:themeFill="background1"/>
          <w:lang w:val="ro-MD" w:eastAsia="ru-RU"/>
        </w:rPr>
        <w:t>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 xml:space="preserve">prin procedura de </w:t>
      </w:r>
      <w:r w:rsidR="001A1A16" w:rsidRPr="00FF430B">
        <w:rPr>
          <w:b/>
          <w:noProof w:val="0"/>
          <w:lang w:val="ro-MD" w:eastAsia="ru-RU"/>
        </w:rPr>
        <w:t>a</w:t>
      </w:r>
      <w:r w:rsidRPr="00FF430B">
        <w:rPr>
          <w:b/>
          <w:noProof w:val="0"/>
          <w:lang w:val="ro-MD" w:eastAsia="ru-RU"/>
        </w:rPr>
        <w:t>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7A26B547" w14:textId="77777777" w:rsidR="00BE362C" w:rsidRPr="00FF430B" w:rsidRDefault="00BE362C" w:rsidP="001A1A16">
      <w:pPr>
        <w:shd w:val="clear" w:color="auto" w:fill="FFFFFF" w:themeFill="background1"/>
        <w:spacing w:before="120"/>
        <w:outlineLvl w:val="0"/>
        <w:rPr>
          <w:b/>
          <w:noProof w:val="0"/>
          <w:sz w:val="32"/>
          <w:szCs w:val="32"/>
          <w:lang w:val="ro-MD" w:eastAsia="ru-RU"/>
        </w:rPr>
      </w:pPr>
    </w:p>
    <w:p w14:paraId="3A055449"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Denumirea autorității contractante: ____________________________________________</w:t>
      </w:r>
    </w:p>
    <w:p w14:paraId="797F5925"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_____________________________________________________________________</w:t>
      </w:r>
    </w:p>
    <w:p w14:paraId="258BDE79"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01E28F85"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BA88056"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w:t>
      </w:r>
    </w:p>
    <w:p w14:paraId="3A5044BA"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p>
    <w:p w14:paraId="34696A1D"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val="ro-MD" w:eastAsia="ru-RU"/>
        </w:rPr>
        <w:t>____________________________</w:t>
      </w:r>
    </w:p>
    <w:p w14:paraId="4B18AC82" w14:textId="77777777" w:rsidR="00BE362C" w:rsidRPr="00FF430B" w:rsidRDefault="00BE362C" w:rsidP="002F556B">
      <w:pPr>
        <w:numPr>
          <w:ilvl w:val="0"/>
          <w:numId w:val="25"/>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Cumpărătorul invită operatorii economici interesați, care îi pot satisface necesitățile, să participe la procedur</w:t>
      </w:r>
      <w:r w:rsidR="00093AE5" w:rsidRPr="00FF430B">
        <w:rPr>
          <w:b/>
          <w:noProof w:val="0"/>
          <w:lang w:val="ro-MD" w:eastAsia="ru-RU"/>
        </w:rPr>
        <w:t xml:space="preserve">a de achiziție privind </w:t>
      </w:r>
      <w:r w:rsidRPr="00FF430B">
        <w:rPr>
          <w:b/>
          <w:noProof w:val="0"/>
          <w:lang w:val="ro-MD" w:eastAsia="ru-RU"/>
        </w:rPr>
        <w:t>prestarea/executarea următoarelor servicii</w:t>
      </w:r>
      <w:r w:rsidR="00D012A2" w:rsidRPr="00FF430B">
        <w:rPr>
          <w:b/>
          <w:noProof w:val="0"/>
          <w:lang w:val="ro-MD" w:eastAsia="ru-RU"/>
        </w:rPr>
        <w:t xml:space="preserve"> de proiectare</w:t>
      </w:r>
      <w:r w:rsidRPr="00FF430B">
        <w:rPr>
          <w:b/>
          <w:noProof w:val="0"/>
          <w:lang w:val="ro-MD"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5EA3946E"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C9EC621"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239DBB"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B66DC2F"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 xml:space="preserve">Denumirea </w:t>
            </w:r>
            <w:r w:rsidR="00093AE5" w:rsidRPr="00FF430B">
              <w:rPr>
                <w:b/>
                <w:noProof w:val="0"/>
                <w:sz w:val="20"/>
                <w:szCs w:val="20"/>
                <w:lang w:val="ro-MD" w:eastAsia="ru-RU"/>
              </w:rPr>
              <w:t>serviciilor de proiectare sau de lucrări</w:t>
            </w:r>
            <w:r w:rsidRPr="00FF430B">
              <w:rPr>
                <w:b/>
                <w:noProof w:val="0"/>
                <w:sz w:val="20"/>
                <w:szCs w:val="20"/>
                <w:lang w:val="ro-MD"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19DB54"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0000DA"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2D9525"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BF8023"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Valoarea estimată</w:t>
            </w:r>
            <w:r w:rsidRPr="00FF430B">
              <w:rPr>
                <w:b/>
                <w:noProof w:val="0"/>
                <w:sz w:val="20"/>
                <w:szCs w:val="20"/>
                <w:lang w:val="ro-MD" w:eastAsia="ru-RU"/>
              </w:rPr>
              <w:br/>
              <w:t>(se va indica pentru fiecare lot în parte)</w:t>
            </w:r>
          </w:p>
        </w:tc>
      </w:tr>
      <w:tr w:rsidR="00BE362C" w:rsidRPr="00EC30C2" w14:paraId="695490B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482385F"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B96A6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E32EB39"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76B75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64189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1105B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143C2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9A0E54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C41842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73EFB"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B7FE3A"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09E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F842D6"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28F6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6DC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74A05C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C89DCD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FE924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E3B751C"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08B68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B4EF63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47828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674EE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6E34A96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DCC565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18560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A8A334"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89F43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66B5C7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C723B0"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B0E45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EC02ADB"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54DA44"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4665E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bl>
    <w:p w14:paraId="3D38E887" w14:textId="77777777" w:rsidR="004C499F" w:rsidRPr="00FF430B" w:rsidRDefault="00816026"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candidaţilor şi, dacă este cazul, numărul maxim al acestora._______________________________________</w:t>
      </w:r>
      <w:r w:rsidR="00B40C4B" w:rsidRPr="00FF430B">
        <w:rPr>
          <w:b/>
          <w:noProof w:val="0"/>
          <w:lang w:val="ro-MD" w:eastAsia="ru-RU"/>
        </w:rPr>
        <w:t>__</w:t>
      </w:r>
    </w:p>
    <w:p w14:paraId="4B3D5C22" w14:textId="77777777" w:rsidR="004C499F" w:rsidRPr="00FF430B" w:rsidRDefault="00BE362C" w:rsidP="0042296C">
      <w:pPr>
        <w:numPr>
          <w:ilvl w:val="0"/>
          <w:numId w:val="25"/>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Alte limitări privind numărul de loturi care pot fi atribuite aceluiași ofertant___</w:t>
      </w:r>
      <w:r w:rsidR="00CE3D8F" w:rsidRPr="00FF430B">
        <w:rPr>
          <w:noProof w:val="0"/>
          <w:lang w:val="ro-MD" w:eastAsia="ru-RU"/>
        </w:rPr>
        <w:t>______</w:t>
      </w:r>
      <w:r w:rsidR="00B40C4B" w:rsidRPr="00FF430B">
        <w:rPr>
          <w:noProof w:val="0"/>
          <w:lang w:val="ro-MD" w:eastAsia="ru-RU"/>
        </w:rPr>
        <w:t>__</w:t>
      </w:r>
    </w:p>
    <w:p w14:paraId="6AE338C5"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Admiterea sau interzicerea ofertelor alternative: ________________________</w:t>
      </w:r>
      <w:r w:rsidR="0042296C" w:rsidRPr="00FF430B">
        <w:rPr>
          <w:b/>
          <w:noProof w:val="0"/>
          <w:lang w:val="ro-MD" w:eastAsia="ru-RU"/>
        </w:rPr>
        <w:t>_______</w:t>
      </w:r>
      <w:r w:rsidR="00B40C4B" w:rsidRPr="00FF430B">
        <w:rPr>
          <w:b/>
          <w:noProof w:val="0"/>
          <w:lang w:val="ro-MD" w:eastAsia="ru-RU"/>
        </w:rPr>
        <w:t>_</w:t>
      </w:r>
    </w:p>
    <w:p w14:paraId="2A05C8B7" w14:textId="77777777" w:rsidR="00BE362C" w:rsidRPr="00FF430B" w:rsidRDefault="00BE362C" w:rsidP="00BE362C">
      <w:pPr>
        <w:shd w:val="clear" w:color="auto" w:fill="FFFFFF" w:themeFill="background1"/>
        <w:tabs>
          <w:tab w:val="right" w:pos="426"/>
        </w:tabs>
        <w:ind w:left="6206"/>
        <w:rPr>
          <w:noProof w:val="0"/>
          <w:sz w:val="20"/>
          <w:lang w:val="ro-MD" w:eastAsia="ru-RU"/>
        </w:rPr>
      </w:pPr>
      <w:r w:rsidRPr="00FF430B">
        <w:rPr>
          <w:noProof w:val="0"/>
          <w:sz w:val="20"/>
          <w:lang w:val="ro-MD" w:eastAsia="ru-RU"/>
        </w:rPr>
        <w:lastRenderedPageBreak/>
        <w:t>(indicați se admite sau nu se admite)</w:t>
      </w:r>
    </w:p>
    <w:p w14:paraId="3AF1E4BB" w14:textId="77777777" w:rsidR="00BE362C" w:rsidRPr="00FF430B" w:rsidRDefault="00BE362C" w:rsidP="002F556B">
      <w:pPr>
        <w:numPr>
          <w:ilvl w:val="0"/>
          <w:numId w:val="25"/>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prestare/executare solicitați: __________________________________________________________</w:t>
      </w:r>
      <w:r w:rsidR="001A1A16" w:rsidRPr="00FF430B">
        <w:rPr>
          <w:b/>
          <w:noProof w:val="0"/>
          <w:lang w:val="ro-MD" w:eastAsia="ru-RU"/>
        </w:rPr>
        <w:t>_________________</w:t>
      </w:r>
    </w:p>
    <w:p w14:paraId="6CE0A203" w14:textId="77777777" w:rsidR="00BE362C" w:rsidRPr="00FF430B" w:rsidRDefault="00BE362C" w:rsidP="002F556B">
      <w:pPr>
        <w:numPr>
          <w:ilvl w:val="0"/>
          <w:numId w:val="25"/>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:______</w:t>
      </w:r>
      <w:r w:rsidRPr="00FF430B">
        <w:rPr>
          <w:b/>
          <w:noProof w:val="0"/>
          <w:lang w:val="ro-MD" w:eastAsia="ru-RU"/>
        </w:rPr>
        <w:t>_________________________</w:t>
      </w:r>
      <w:r w:rsidR="0042296C" w:rsidRPr="00FF430B">
        <w:rPr>
          <w:b/>
          <w:noProof w:val="0"/>
          <w:lang w:val="ro-MD" w:eastAsia="ru-RU"/>
        </w:rPr>
        <w:t>_________</w:t>
      </w:r>
    </w:p>
    <w:p w14:paraId="00B44342" w14:textId="77777777" w:rsidR="00BE362C" w:rsidRPr="00FF430B" w:rsidRDefault="00BE362C" w:rsidP="002F556B">
      <w:pPr>
        <w:numPr>
          <w:ilvl w:val="0"/>
          <w:numId w:val="25"/>
        </w:numPr>
        <w:tabs>
          <w:tab w:val="right" w:pos="426"/>
        </w:tabs>
        <w:spacing w:before="120"/>
        <w:ind w:left="360"/>
        <w:rPr>
          <w:b/>
          <w:noProof w:val="0"/>
          <w:lang w:val="ro-MD" w:eastAsia="ru-RU"/>
        </w:rPr>
      </w:pPr>
      <w:r w:rsidRPr="00FF430B">
        <w:rPr>
          <w:b/>
          <w:noProof w:val="0"/>
          <w:lang w:val="ro-MD" w:eastAsia="ru-RU"/>
        </w:rPr>
        <w:t>Contract de achiziție rezervat atelierelor protejate sau că acesta poate fi executat numai în cadrul unor programe de angajare protejată (după caz): _____</w:t>
      </w:r>
      <w:r w:rsidR="001A1A16" w:rsidRPr="00FF430B">
        <w:rPr>
          <w:b/>
          <w:noProof w:val="0"/>
          <w:lang w:val="ro-MD" w:eastAsia="ru-RU"/>
        </w:rPr>
        <w:t>___________________</w:t>
      </w:r>
    </w:p>
    <w:p w14:paraId="1E84D953" w14:textId="77777777" w:rsidR="00BE362C" w:rsidRPr="00FF430B" w:rsidRDefault="00BE362C" w:rsidP="00BE362C">
      <w:pPr>
        <w:shd w:val="clear" w:color="auto" w:fill="FFFFFF" w:themeFill="background1"/>
        <w:tabs>
          <w:tab w:val="right" w:pos="426"/>
        </w:tabs>
        <w:ind w:left="7560" w:hanging="630"/>
        <w:contextualSpacing/>
        <w:rPr>
          <w:noProof w:val="0"/>
          <w:sz w:val="20"/>
          <w:lang w:val="ro-MD" w:eastAsia="ru-RU"/>
        </w:rPr>
      </w:pPr>
      <w:r w:rsidRPr="00FF430B">
        <w:rPr>
          <w:noProof w:val="0"/>
          <w:sz w:val="20"/>
          <w:lang w:val="ro-MD" w:eastAsia="ru-RU"/>
        </w:rPr>
        <w:t>(indicați da sau nu)</w:t>
      </w:r>
    </w:p>
    <w:p w14:paraId="69920E48"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Prestarea serviciului este rezervată unei anumite profesii în temeiul unor </w:t>
      </w:r>
      <w:r w:rsidR="00A57290" w:rsidRPr="00FF430B">
        <w:rPr>
          <w:b/>
          <w:noProof w:val="0"/>
          <w:lang w:val="ro-MD" w:eastAsia="ru-RU"/>
        </w:rPr>
        <w:t>legi</w:t>
      </w:r>
      <w:r w:rsidRPr="00FF430B">
        <w:rPr>
          <w:b/>
          <w:noProof w:val="0"/>
          <w:lang w:val="ro-MD" w:eastAsia="ru-RU"/>
        </w:rPr>
        <w:t>sau al unor acte administrative (după caz): ______________________________________________________________________</w:t>
      </w:r>
      <w:r w:rsidR="001A1A16" w:rsidRPr="00FF430B">
        <w:rPr>
          <w:b/>
          <w:noProof w:val="0"/>
          <w:lang w:val="ro-MD" w:eastAsia="ru-RU"/>
        </w:rPr>
        <w:t>____</w:t>
      </w:r>
    </w:p>
    <w:p w14:paraId="233AD04A" w14:textId="77777777" w:rsidR="00BE362C" w:rsidRPr="00FF430B" w:rsidRDefault="00BE362C" w:rsidP="00BE362C">
      <w:pPr>
        <w:shd w:val="clear" w:color="auto" w:fill="FFFFFF" w:themeFill="background1"/>
        <w:tabs>
          <w:tab w:val="right" w:pos="426"/>
        </w:tabs>
        <w:contextualSpacing/>
        <w:jc w:val="center"/>
        <w:rPr>
          <w:noProof w:val="0"/>
          <w:sz w:val="20"/>
          <w:lang w:val="ro-MD" w:eastAsia="ru-RU"/>
        </w:rPr>
      </w:pPr>
      <w:r w:rsidRPr="00FF430B">
        <w:rPr>
          <w:noProof w:val="0"/>
          <w:sz w:val="20"/>
          <w:lang w:val="ro-MD" w:eastAsia="ru-RU"/>
        </w:rPr>
        <w:t xml:space="preserve">(se menționează respectivele </w:t>
      </w:r>
      <w:r w:rsidR="00AD62DE" w:rsidRPr="00FF430B">
        <w:rPr>
          <w:noProof w:val="0"/>
          <w:sz w:val="20"/>
          <w:lang w:val="ro-MD" w:eastAsia="ru-RU"/>
        </w:rPr>
        <w:t xml:space="preserve">legi </w:t>
      </w:r>
      <w:r w:rsidRPr="00FF430B">
        <w:rPr>
          <w:noProof w:val="0"/>
          <w:sz w:val="20"/>
          <w:lang w:val="ro-MD" w:eastAsia="ru-RU"/>
        </w:rPr>
        <w:t>și acte administrative)</w:t>
      </w:r>
    </w:p>
    <w:p w14:paraId="225566E0"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menționeazăinformațiile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247E">
        <w:tc>
          <w:tcPr>
            <w:tcW w:w="576"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63"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21"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247E">
        <w:tc>
          <w:tcPr>
            <w:tcW w:w="576" w:type="dxa"/>
            <w:shd w:val="clear" w:color="auto" w:fill="auto"/>
          </w:tcPr>
          <w:p w14:paraId="5A2F5F1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665ED90E"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FB9CBA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75C75A4D"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27626451" w14:textId="77777777" w:rsidTr="0015247E">
        <w:tc>
          <w:tcPr>
            <w:tcW w:w="576" w:type="dxa"/>
            <w:shd w:val="clear" w:color="auto" w:fill="auto"/>
          </w:tcPr>
          <w:p w14:paraId="623DF571"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7DFDD294"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0D84728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2D29605C"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04AF486D" w14:textId="744E2BC1" w:rsidR="0015247E" w:rsidRPr="00FF430B" w:rsidRDefault="0015247E"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cuantumul___________________.</w:t>
      </w:r>
    </w:p>
    <w:p w14:paraId="537A3EA2" w14:textId="77777777" w:rsidR="0015247E" w:rsidRPr="00FF430B" w:rsidRDefault="00F6465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Termenul de garanție a lucrărilor</w:t>
      </w:r>
      <w:r w:rsidR="00984FA2" w:rsidRPr="00FF430B">
        <w:rPr>
          <w:b/>
          <w:noProof w:val="0"/>
          <w:lang w:val="ro-MD" w:eastAsia="ru-RU"/>
        </w:rPr>
        <w:t>sau serviciilor de proiectare și de lucrări</w:t>
      </w:r>
      <w:r w:rsidRPr="00FF430B">
        <w:rPr>
          <w:b/>
          <w:noProof w:val="0"/>
          <w:lang w:val="ro-MD" w:eastAsia="ru-RU"/>
        </w:rPr>
        <w:t>_______</w:t>
      </w:r>
      <w:r w:rsidR="00984FA2" w:rsidRPr="00FF430B">
        <w:rPr>
          <w:b/>
          <w:noProof w:val="0"/>
          <w:lang w:val="ro-MD" w:eastAsia="ru-RU"/>
        </w:rPr>
        <w:t>__</w:t>
      </w:r>
      <w:r w:rsidRPr="00FF430B">
        <w:rPr>
          <w:b/>
          <w:noProof w:val="0"/>
          <w:lang w:val="ro-MD" w:eastAsia="ru-RU"/>
        </w:rPr>
        <w:t>_.</w:t>
      </w:r>
    </w:p>
    <w:p w14:paraId="13C1C02B" w14:textId="0F3B62E9" w:rsidR="00F6465C" w:rsidRPr="00FF430B" w:rsidRDefault="00F6465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cuantumul______.</w:t>
      </w:r>
    </w:p>
    <w:p w14:paraId="0AF5FA01" w14:textId="4D6C4054"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și a procedurii negociate), după caz________________________________________________</w:t>
      </w:r>
    </w:p>
    <w:p w14:paraId="1984BDAD"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electronică):_______</w:t>
      </w:r>
      <w:r w:rsidR="009F3CEA" w:rsidRPr="00FF430B">
        <w:rPr>
          <w:b/>
          <w:noProof w:val="0"/>
          <w:lang w:val="ro-MD" w:eastAsia="ru-RU"/>
        </w:rPr>
        <w:t>_</w:t>
      </w:r>
      <w:r w:rsidRPr="00FF430B">
        <w:rPr>
          <w:b/>
          <w:noProof w:val="0"/>
          <w:lang w:val="ro-MD" w:eastAsia="ru-RU"/>
        </w:rPr>
        <w:t>_</w:t>
      </w:r>
    </w:p>
    <w:p w14:paraId="146D4A00"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______________________________________________</w:t>
      </w:r>
      <w:r w:rsidR="00CB0AEA" w:rsidRPr="00FF430B">
        <w:rPr>
          <w:b/>
          <w:noProof w:val="0"/>
          <w:lang w:val="ro-MD" w:eastAsia="ru-RU"/>
        </w:rPr>
        <w:t>________________________</w:t>
      </w:r>
      <w:r w:rsidRPr="00FF430B">
        <w:rPr>
          <w:b/>
          <w:noProof w:val="0"/>
          <w:lang w:val="ro-MD" w:eastAsia="ru-RU"/>
        </w:rPr>
        <w:t>_</w:t>
      </w:r>
      <w:r w:rsidR="009F3CEA" w:rsidRPr="00FF430B">
        <w:rPr>
          <w:b/>
          <w:noProof w:val="0"/>
          <w:lang w:val="ro-MD" w:eastAsia="ru-RU"/>
        </w:rPr>
        <w:t>______</w:t>
      </w:r>
    </w:p>
    <w:p w14:paraId="3FBCA5A9" w14:textId="77777777" w:rsidR="00EF4276" w:rsidRPr="00FF430B" w:rsidRDefault="00EF4276" w:rsidP="00EF4276">
      <w:pPr>
        <w:numPr>
          <w:ilvl w:val="0"/>
          <w:numId w:val="25"/>
        </w:numPr>
        <w:tabs>
          <w:tab w:val="right" w:pos="426"/>
        </w:tabs>
        <w:spacing w:before="120"/>
        <w:ind w:left="0" w:firstLine="0"/>
        <w:rPr>
          <w:b/>
          <w:noProof w:val="0"/>
          <w:lang w:val="ro-MD" w:eastAsia="ru-RU"/>
        </w:rPr>
      </w:pPr>
      <w:bookmarkStart w:id="45" w:name="_Hlk71621175"/>
      <w:r w:rsidRPr="00FF430B">
        <w:rPr>
          <w:b/>
          <w:noProof w:val="0"/>
          <w:lang w:val="ro-MD" w:eastAsia="ru-RU"/>
        </w:rPr>
        <w:t>Ofertele se prezintă în valuta________________</w:t>
      </w:r>
      <w:bookmarkEnd w:id="45"/>
      <w:r w:rsidRPr="00FF430B">
        <w:rPr>
          <w:b/>
          <w:noProof w:val="0"/>
          <w:lang w:val="ro-MD" w:eastAsia="ru-RU"/>
        </w:rPr>
        <w:t>_________________________________</w:t>
      </w:r>
    </w:p>
    <w:p w14:paraId="432C1F0F"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Pr="00FF430B">
        <w:rPr>
          <w:b/>
          <w:noProof w:val="0"/>
          <w:lang w:val="ro-MD" w:eastAsia="ru-RU"/>
        </w:rPr>
        <w:t>contractului:____________</w:t>
      </w:r>
      <w:r w:rsidR="009F3CEA" w:rsidRPr="00FF430B">
        <w:rPr>
          <w:b/>
          <w:noProof w:val="0"/>
          <w:lang w:val="ro-MD" w:eastAsia="ru-RU"/>
        </w:rPr>
        <w:t>________</w:t>
      </w:r>
      <w:r w:rsidR="00EF4276" w:rsidRPr="00FF430B">
        <w:rPr>
          <w:b/>
          <w:noProof w:val="0"/>
          <w:lang w:val="ro-MD" w:eastAsia="ru-RU"/>
        </w:rPr>
        <w:t>___</w:t>
      </w:r>
    </w:p>
    <w:p w14:paraId="0EB0540D"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4A1C6E4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shd w:val="clear" w:color="auto" w:fill="auto"/>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77777777" w:rsidR="00BE362C" w:rsidRPr="00FF430B" w:rsidRDefault="00EF4276" w:rsidP="002F556B">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E362C" w:rsidRPr="00FF430B">
        <w:rPr>
          <w:b/>
          <w:i/>
          <w:noProof w:val="0"/>
          <w:lang w:val="ro-MD" w:eastAsia="ru-RU"/>
        </w:rPr>
        <w:t>[ora exactă]</w:t>
      </w:r>
      <w:r w:rsidR="00BE362C" w:rsidRPr="00FF430B">
        <w:rPr>
          <w:b/>
          <w:noProof w:val="0"/>
          <w:lang w:val="ro-MD" w:eastAsia="ru-RU"/>
        </w:rPr>
        <w:t>_______________________________</w:t>
      </w:r>
      <w:r w:rsidRPr="00FF430B">
        <w:rPr>
          <w:b/>
          <w:noProof w:val="0"/>
          <w:lang w:val="ro-MD" w:eastAsia="ru-RU"/>
        </w:rPr>
        <w:t>_</w:t>
      </w:r>
      <w:r w:rsidR="00BE362C" w:rsidRPr="00FF430B">
        <w:rPr>
          <w:b/>
          <w:noProof w:val="0"/>
          <w:lang w:val="ro-MD" w:eastAsia="ru-RU"/>
        </w:rPr>
        <w:t>____</w:t>
      </w:r>
    </w:p>
    <w:p w14:paraId="75C232E2" w14:textId="77777777" w:rsidR="00BE362C" w:rsidRPr="00FF430B" w:rsidRDefault="00BE362C" w:rsidP="002F556B">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3626F6C6"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4E3C6F91"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lastRenderedPageBreak/>
        <w:t xml:space="preserve">Locul deschiderii ofertelor: </w:t>
      </w:r>
      <w:r w:rsidR="00426FF4" w:rsidRPr="00FF430B">
        <w:rPr>
          <w:b/>
          <w:noProof w:val="0"/>
          <w:lang w:val="ro-MD" w:eastAsia="ru-RU"/>
        </w:rPr>
        <w:t>________</w:t>
      </w:r>
      <w:r w:rsidRPr="00FF430B">
        <w:rPr>
          <w:b/>
          <w:noProof w:val="0"/>
          <w:lang w:val="ro-MD" w:eastAsia="ru-RU"/>
        </w:rPr>
        <w:t>________________________________________</w:t>
      </w:r>
      <w:r w:rsidR="0042296C" w:rsidRPr="00FF430B">
        <w:rPr>
          <w:b/>
          <w:noProof w:val="0"/>
          <w:lang w:val="ro-MD" w:eastAsia="ru-RU"/>
        </w:rPr>
        <w:t>__</w:t>
      </w:r>
    </w:p>
    <w:p w14:paraId="7F90EC3B" w14:textId="77777777" w:rsidR="00BE362C" w:rsidRPr="00FF430B" w:rsidRDefault="00BE362C" w:rsidP="00BE36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75C39C79"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6C56D6B3" w14:textId="77777777" w:rsidR="00BE362C" w:rsidRPr="00FF430B" w:rsidRDefault="00BE362C" w:rsidP="002F556B">
      <w:pPr>
        <w:numPr>
          <w:ilvl w:val="0"/>
          <w:numId w:val="25"/>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5A777DE6" w14:textId="77777777" w:rsidR="00BE362C" w:rsidRPr="00FF430B" w:rsidRDefault="00BE362C" w:rsidP="002F556B">
      <w:pPr>
        <w:numPr>
          <w:ilvl w:val="0"/>
          <w:numId w:val="25"/>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sau cererile de participare: ___________________________________________</w:t>
      </w:r>
      <w:r w:rsidR="00426FF4" w:rsidRPr="00FF430B">
        <w:rPr>
          <w:b/>
          <w:noProof w:val="0"/>
          <w:lang w:val="ro-MD" w:eastAsia="ru-RU"/>
        </w:rPr>
        <w:t>_______________________________</w:t>
      </w:r>
    </w:p>
    <w:p w14:paraId="3525B78C"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w:t>
      </w:r>
      <w:r w:rsidR="00426FF4" w:rsidRPr="00FF430B">
        <w:rPr>
          <w:b/>
          <w:noProof w:val="0"/>
          <w:lang w:val="ro-MD" w:eastAsia="ru-RU"/>
        </w:rPr>
        <w:t>______________</w:t>
      </w:r>
    </w:p>
    <w:p w14:paraId="02FF4B48" w14:textId="77777777" w:rsidR="00BE362C" w:rsidRPr="00FF430B" w:rsidRDefault="00BE362C" w:rsidP="00BE36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denumireaproiectului și/sau programului)</w:t>
      </w:r>
    </w:p>
    <w:p w14:paraId="16F7BF55"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șireferința (referințele) publicărilor anterioare în Jurnalul Oficial al Uniunii Europene privind contractul (contractele) la care se referă anunțul respectiv (dacă este cazul):____________________________________________________________</w:t>
      </w:r>
    </w:p>
    <w:p w14:paraId="0A3E25DE"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Pr="00FF430B">
        <w:rPr>
          <w:b/>
          <w:noProof w:val="0"/>
          <w:shd w:val="clear" w:color="auto" w:fill="FFFFFF" w:themeFill="background1"/>
          <w:lang w:val="ro-MD" w:eastAsia="ru-RU"/>
        </w:rPr>
        <w:t>:___________________________________________________________________</w:t>
      </w:r>
    </w:p>
    <w:p w14:paraId="0D3F5FE9" w14:textId="26A125FF"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nunţ:________________________________________________________</w:t>
      </w:r>
      <w:r w:rsidR="00426FF4" w:rsidRPr="00FF430B">
        <w:rPr>
          <w:b/>
          <w:noProof w:val="0"/>
          <w:shd w:val="clear" w:color="auto" w:fill="FFFFFF" w:themeFill="background1"/>
          <w:lang w:val="ro-MD" w:eastAsia="ru-RU"/>
        </w:rPr>
        <w:t>_____</w:t>
      </w:r>
    </w:p>
    <w:p w14:paraId="534F3234"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:________</w:t>
      </w:r>
      <w:r w:rsidRPr="00FF430B">
        <w:rPr>
          <w:b/>
          <w:noProof w:val="0"/>
          <w:shd w:val="clear" w:color="auto" w:fill="FFFFFF" w:themeFill="background1"/>
          <w:lang w:val="ro-MD" w:eastAsia="ru-RU"/>
        </w:rPr>
        <w:t>______</w:t>
      </w:r>
      <w:r w:rsidR="00426FF4" w:rsidRPr="00FF430B">
        <w:rPr>
          <w:b/>
          <w:noProof w:val="0"/>
          <w:shd w:val="clear" w:color="auto" w:fill="FFFFFF" w:themeFill="background1"/>
          <w:lang w:val="ro-MD" w:eastAsia="ru-RU"/>
        </w:rPr>
        <w:t>_________</w:t>
      </w:r>
    </w:p>
    <w:p w14:paraId="2045D673"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1A1A16">
        <w:tc>
          <w:tcPr>
            <w:tcW w:w="5305"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85"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BE362C" w:rsidRPr="00EC30C2" w14:paraId="6965C240" w14:textId="77777777" w:rsidTr="001A1A16">
        <w:tc>
          <w:tcPr>
            <w:tcW w:w="5305" w:type="dxa"/>
            <w:shd w:val="clear" w:color="auto" w:fill="FFFFFF" w:themeFill="background1"/>
          </w:tcPr>
          <w:p w14:paraId="7715F972"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85" w:type="dxa"/>
            <w:shd w:val="clear" w:color="auto" w:fill="FFFFFF" w:themeFill="background1"/>
          </w:tcPr>
          <w:p w14:paraId="210F7770"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33FEFD82" w14:textId="77777777" w:rsidTr="001A1A16">
        <w:tc>
          <w:tcPr>
            <w:tcW w:w="5305" w:type="dxa"/>
            <w:shd w:val="clear" w:color="auto" w:fill="FFFFFF" w:themeFill="background1"/>
          </w:tcPr>
          <w:p w14:paraId="7FDA04C9"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85" w:type="dxa"/>
            <w:shd w:val="clear" w:color="auto" w:fill="FFFFFF" w:themeFill="background1"/>
          </w:tcPr>
          <w:p w14:paraId="69F696AB"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67B17268" w14:textId="77777777" w:rsidTr="001A1A16">
        <w:tc>
          <w:tcPr>
            <w:tcW w:w="5305" w:type="dxa"/>
            <w:shd w:val="clear" w:color="auto" w:fill="FFFFFF" w:themeFill="background1"/>
          </w:tcPr>
          <w:p w14:paraId="5850207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85" w:type="dxa"/>
            <w:shd w:val="clear" w:color="auto" w:fill="FFFFFF" w:themeFill="background1"/>
          </w:tcPr>
          <w:p w14:paraId="14FA76EF"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57FEAAB3" w14:textId="77777777" w:rsidTr="001A1A16">
        <w:trPr>
          <w:trHeight w:val="77"/>
        </w:trPr>
        <w:tc>
          <w:tcPr>
            <w:tcW w:w="5305" w:type="dxa"/>
            <w:shd w:val="clear" w:color="auto" w:fill="FFFFFF" w:themeFill="background1"/>
          </w:tcPr>
          <w:p w14:paraId="1D7EF9D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85" w:type="dxa"/>
            <w:shd w:val="clear" w:color="auto" w:fill="FFFFFF" w:themeFill="background1"/>
          </w:tcPr>
          <w:p w14:paraId="2B4382D3" w14:textId="77777777" w:rsidR="00BE362C" w:rsidRPr="00FF430B" w:rsidRDefault="00BE362C" w:rsidP="00BE362C">
            <w:pPr>
              <w:shd w:val="clear" w:color="auto" w:fill="FFFFFF" w:themeFill="background1"/>
              <w:tabs>
                <w:tab w:val="right" w:pos="426"/>
              </w:tabs>
              <w:rPr>
                <w:noProof w:val="0"/>
                <w:lang w:val="ro-MD" w:eastAsia="ru-RU"/>
              </w:rPr>
            </w:pPr>
          </w:p>
        </w:tc>
      </w:tr>
    </w:tbl>
    <w:p w14:paraId="5FE76AE5"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val="ro-MD" w:eastAsia="ru-RU"/>
        </w:rPr>
        <w:t>________________________________________</w:t>
      </w:r>
      <w:r w:rsidR="00426FF4" w:rsidRPr="00FF430B">
        <w:rPr>
          <w:b/>
          <w:noProof w:val="0"/>
          <w:shd w:val="clear" w:color="auto" w:fill="FFFFFF" w:themeFill="background1"/>
          <w:lang w:val="ro-MD" w:eastAsia="ru-RU"/>
        </w:rPr>
        <w:t>__________________________________</w:t>
      </w:r>
    </w:p>
    <w:p w14:paraId="4BFCB32D" w14:textId="77777777" w:rsidR="00BE362C" w:rsidRPr="00FF430B" w:rsidRDefault="00BE362C" w:rsidP="00BE362C">
      <w:pPr>
        <w:shd w:val="clear" w:color="auto" w:fill="FFFFFF" w:themeFill="background1"/>
        <w:tabs>
          <w:tab w:val="right" w:pos="426"/>
        </w:tabs>
        <w:ind w:left="3960"/>
        <w:contextualSpacing/>
        <w:jc w:val="center"/>
        <w:rPr>
          <w:noProof w:val="0"/>
          <w:sz w:val="20"/>
          <w:lang w:val="ro-MD" w:eastAsia="ru-RU"/>
        </w:rPr>
      </w:pPr>
      <w:r w:rsidRPr="00FF430B">
        <w:rPr>
          <w:noProof w:val="0"/>
          <w:sz w:val="20"/>
          <w:lang w:val="ro-MD" w:eastAsia="ru-RU"/>
        </w:rPr>
        <w:t>(se specifică da sau nu)</w:t>
      </w:r>
    </w:p>
    <w:p w14:paraId="387292F9"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00426FF4" w:rsidRPr="00FF430B">
        <w:rPr>
          <w:b/>
          <w:lang w:val="ro-MD"/>
        </w:rPr>
        <w:t>.</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15E3FAB2" w14:textId="77777777" w:rsidR="002A6E99" w:rsidRPr="00FF430B" w:rsidRDefault="002A6E99" w:rsidP="00443BED">
      <w:pPr>
        <w:tabs>
          <w:tab w:val="decimal" w:pos="8364"/>
        </w:tabs>
        <w:spacing w:line="276" w:lineRule="auto"/>
        <w:ind w:right="-144"/>
        <w:jc w:val="center"/>
        <w:rPr>
          <w:b/>
          <w:bCs/>
          <w:color w:val="000000"/>
          <w:lang w:val="ro-MD"/>
        </w:rPr>
      </w:pPr>
    </w:p>
    <w:p w14:paraId="66153AC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77BF1E0"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48FB109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2B75D9F"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F8F79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E35DE93"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3A87F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2311484"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E860AEC" w14:textId="09A496A0"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3</w:t>
      </w:r>
    </w:p>
    <w:p w14:paraId="775E034E"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CB1C60A" w14:textId="77777777" w:rsidR="00502EFF" w:rsidRPr="00FF430B" w:rsidRDefault="00502EFF" w:rsidP="00502EFF">
      <w:pPr>
        <w:jc w:val="right"/>
        <w:rPr>
          <w:noProof w:val="0"/>
          <w:lang w:val="ro-MD"/>
        </w:rPr>
      </w:pPr>
      <w:r w:rsidRPr="00FF430B">
        <w:rPr>
          <w:noProof w:val="0"/>
          <w:lang w:val="ro-MD"/>
        </w:rPr>
        <w:t>din “____” ________ 20___</w:t>
      </w:r>
    </w:p>
    <w:p w14:paraId="7B074D76" w14:textId="77777777" w:rsidR="00B65C93" w:rsidRPr="00FF430B" w:rsidRDefault="00B65C93" w:rsidP="00502EFF">
      <w:pPr>
        <w:pStyle w:val="Style3"/>
        <w:tabs>
          <w:tab w:val="left" w:pos="567"/>
        </w:tabs>
        <w:spacing w:before="0" w:beforeAutospacing="0" w:after="0"/>
        <w:ind w:left="0" w:firstLine="0"/>
        <w:jc w:val="right"/>
        <w:rPr>
          <w:rFonts w:eastAsia="PMingLiU"/>
          <w:lang w:val="ro-MD" w:eastAsia="zh-CN"/>
        </w:rPr>
      </w:pPr>
    </w:p>
    <w:p w14:paraId="6233B45B"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49AF713" w14:textId="77777777" w:rsidR="00631A2C" w:rsidRPr="00FF430B" w:rsidRDefault="00631A2C" w:rsidP="00631A2C">
      <w:pPr>
        <w:spacing w:before="240" w:after="160"/>
        <w:jc w:val="center"/>
        <w:rPr>
          <w:rFonts w:eastAsia="Calibri"/>
          <w:b/>
          <w:noProof w:val="0"/>
          <w:sz w:val="28"/>
          <w:szCs w:val="28"/>
          <w:lang w:val="ro-MD"/>
        </w:rPr>
      </w:pPr>
      <w:r w:rsidRPr="00FF430B">
        <w:rPr>
          <w:rFonts w:eastAsia="Calibri"/>
          <w:b/>
          <w:noProof w:val="0"/>
          <w:sz w:val="28"/>
          <w:szCs w:val="28"/>
          <w:lang w:val="ro-MD"/>
        </w:rPr>
        <w:t xml:space="preserve">INVITAȚIE DE PARTICIPARE LA </w:t>
      </w:r>
      <w:r w:rsidR="00290D28" w:rsidRPr="00FF430B">
        <w:rPr>
          <w:rFonts w:eastAsia="Calibri"/>
          <w:b/>
          <w:noProof w:val="0"/>
          <w:sz w:val="28"/>
          <w:szCs w:val="28"/>
          <w:lang w:val="ro-MD"/>
        </w:rPr>
        <w:t>ETAPELE</w:t>
      </w:r>
      <w:r w:rsidRPr="00FF430B">
        <w:rPr>
          <w:rFonts w:eastAsia="Calibri"/>
          <w:b/>
          <w:noProof w:val="0"/>
          <w:sz w:val="28"/>
          <w:szCs w:val="28"/>
          <w:lang w:val="ro-MD"/>
        </w:rPr>
        <w:t xml:space="preserve"> DE PRESELECȚIE</w:t>
      </w:r>
      <w:r w:rsidR="007E463D" w:rsidRPr="00FF430B">
        <w:rPr>
          <w:rFonts w:eastAsia="Calibri"/>
          <w:b/>
          <w:noProof w:val="0"/>
          <w:sz w:val="28"/>
          <w:szCs w:val="28"/>
          <w:lang w:val="ro-MD"/>
        </w:rPr>
        <w:t>/LA PROCEDURILE NEGOCIATE</w:t>
      </w:r>
    </w:p>
    <w:p w14:paraId="780582F1" w14:textId="77777777" w:rsidR="00864A45" w:rsidRPr="00FF430B" w:rsidRDefault="00864A45" w:rsidP="00631A2C">
      <w:pPr>
        <w:shd w:val="clear" w:color="auto" w:fill="FFFFFF" w:themeFill="background1"/>
        <w:spacing w:before="120"/>
        <w:rPr>
          <w:b/>
          <w:noProof w:val="0"/>
          <w:lang w:val="ro-MD" w:eastAsia="ru-RU"/>
        </w:rPr>
      </w:pPr>
    </w:p>
    <w:p w14:paraId="067D5F40" w14:textId="77777777" w:rsidR="00631A2C" w:rsidRPr="00FF430B" w:rsidRDefault="00631A2C" w:rsidP="00631A2C">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12BBCBEE" w14:textId="77777777" w:rsidR="00631A2C" w:rsidRPr="00FF430B" w:rsidRDefault="00631A2C" w:rsidP="00631A2C">
      <w:pPr>
        <w:shd w:val="clear" w:color="auto" w:fill="FFFFFF" w:themeFill="background1"/>
        <w:rPr>
          <w:noProof w:val="0"/>
          <w:sz w:val="20"/>
          <w:szCs w:val="20"/>
          <w:lang w:val="ro-MD" w:eastAsia="ru-RU"/>
        </w:rPr>
      </w:pPr>
    </w:p>
    <w:p w14:paraId="498B2D59" w14:textId="77777777" w:rsidR="00631A2C" w:rsidRPr="00FF430B" w:rsidRDefault="00864A45" w:rsidP="00864A45">
      <w:pPr>
        <w:pStyle w:val="a"/>
        <w:numPr>
          <w:ilvl w:val="0"/>
          <w:numId w:val="31"/>
        </w:numPr>
        <w:shd w:val="clear" w:color="auto" w:fill="FFFFFF" w:themeFill="background1"/>
        <w:tabs>
          <w:tab w:val="clear" w:pos="1134"/>
          <w:tab w:val="left" w:pos="142"/>
          <w:tab w:val="left" w:pos="284"/>
          <w:tab w:val="right" w:pos="9531"/>
        </w:tabs>
        <w:spacing w:before="120"/>
        <w:ind w:left="0" w:firstLine="0"/>
        <w:rPr>
          <w:b/>
          <w:lang w:val="ro-MD" w:eastAsia="ru-RU"/>
        </w:rPr>
      </w:pPr>
      <w:r w:rsidRPr="00FF430B">
        <w:rPr>
          <w:b/>
          <w:lang w:val="ro-MD" w:eastAsia="ru-RU"/>
        </w:rPr>
        <w:t>D</w:t>
      </w:r>
      <w:r w:rsidR="00631A2C" w:rsidRPr="00FF430B">
        <w:rPr>
          <w:b/>
          <w:lang w:val="ro-MD" w:eastAsia="ru-RU"/>
        </w:rPr>
        <w:t>enumirea autorității contractante: _______________________________________</w:t>
      </w:r>
      <w:r w:rsidR="00E706C1" w:rsidRPr="00FF430B">
        <w:rPr>
          <w:b/>
          <w:lang w:val="ro-MD" w:eastAsia="ru-RU"/>
        </w:rPr>
        <w:t>___</w:t>
      </w:r>
      <w:r w:rsidR="00631A2C" w:rsidRPr="00FF430B">
        <w:rPr>
          <w:b/>
          <w:lang w:val="ro-MD" w:eastAsia="ru-RU"/>
        </w:rPr>
        <w:t>_</w:t>
      </w:r>
    </w:p>
    <w:p w14:paraId="7B577889"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w:t>
      </w:r>
    </w:p>
    <w:p w14:paraId="65B80B5D"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6098E8B1"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523BC72"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___________________</w:t>
      </w:r>
    </w:p>
    <w:p w14:paraId="27013BB4" w14:textId="77777777" w:rsidR="0005316F" w:rsidRPr="00FF430B" w:rsidRDefault="00631A2C" w:rsidP="0005316F">
      <w:pPr>
        <w:numPr>
          <w:ilvl w:val="0"/>
          <w:numId w:val="31"/>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r w:rsidR="00864A45" w:rsidRPr="00FF430B">
        <w:rPr>
          <w:b/>
          <w:i/>
          <w:noProof w:val="0"/>
          <w:lang w:val="ro-MD" w:eastAsia="ru-RU"/>
        </w:rPr>
        <w:t>(după caz)</w:t>
      </w:r>
    </w:p>
    <w:p w14:paraId="755C3D82" w14:textId="59A025CD" w:rsidR="0005316F" w:rsidRPr="00FF430B" w:rsidRDefault="0005316F" w:rsidP="0005316F">
      <w:pPr>
        <w:numPr>
          <w:ilvl w:val="0"/>
          <w:numId w:val="31"/>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o-RO"/>
        </w:rPr>
        <w:t>Anunțul de participare</w:t>
      </w:r>
      <w:r w:rsidR="007E79C1" w:rsidRPr="00FF430B">
        <w:rPr>
          <w:b/>
          <w:noProof w:val="0"/>
          <w:lang w:val="ro-MD" w:eastAsia="ro-RO"/>
        </w:rPr>
        <w:t>:</w:t>
      </w:r>
      <w:r w:rsidRPr="00FF430B">
        <w:rPr>
          <w:b/>
          <w:noProof w:val="0"/>
          <w:lang w:val="ro-MD" w:eastAsia="ro-RO"/>
        </w:rPr>
        <w:t xml:space="preserve"> Nr._________</w:t>
      </w:r>
      <w:r w:rsidR="007E79C1" w:rsidRPr="00FF430B">
        <w:rPr>
          <w:b/>
          <w:noProof w:val="0"/>
          <w:lang w:val="ro-MD" w:eastAsia="ro-RO"/>
        </w:rPr>
        <w:t>, Data publicării____________,</w:t>
      </w:r>
      <w:r w:rsidR="00FE38A6" w:rsidRPr="00FF430B">
        <w:rPr>
          <w:b/>
          <w:noProof w:val="0"/>
          <w:lang w:val="ro-MD" w:eastAsia="ro-RO"/>
        </w:rPr>
        <w:t xml:space="preserve"> </w:t>
      </w:r>
      <w:r w:rsidRPr="00FF430B">
        <w:rPr>
          <w:b/>
          <w:noProof w:val="0"/>
          <w:lang w:val="ro-MD" w:eastAsia="ro-RO"/>
        </w:rPr>
        <w:t>Link___________</w:t>
      </w:r>
    </w:p>
    <w:p w14:paraId="6EB08B40" w14:textId="77777777" w:rsidR="00631A2C" w:rsidRPr="00FF430B" w:rsidRDefault="00631A2C" w:rsidP="00864A45">
      <w:pPr>
        <w:numPr>
          <w:ilvl w:val="0"/>
          <w:numId w:val="31"/>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Cumpărătorul invită </w:t>
      </w:r>
      <w:r w:rsidR="00B355C4" w:rsidRPr="00FF430B">
        <w:rPr>
          <w:b/>
          <w:noProof w:val="0"/>
          <w:lang w:val="ro-MD" w:eastAsia="ru-RU"/>
        </w:rPr>
        <w:t>candidațiiselect</w:t>
      </w:r>
      <w:r w:rsidRPr="00FF430B">
        <w:rPr>
          <w:b/>
          <w:noProof w:val="0"/>
          <w:lang w:val="ro-MD" w:eastAsia="ru-RU"/>
        </w:rPr>
        <w:t>ați</w:t>
      </w:r>
      <w:r w:rsidR="00B355C4" w:rsidRPr="00FF430B">
        <w:rPr>
          <w:b/>
          <w:noProof w:val="0"/>
          <w:lang w:val="ro-MD" w:eastAsia="ru-RU"/>
        </w:rPr>
        <w:t xml:space="preserve"> ________________</w:t>
      </w:r>
      <w:r w:rsidRPr="00FF430B">
        <w:rPr>
          <w:b/>
          <w:noProof w:val="0"/>
          <w:lang w:val="ro-MD" w:eastAsia="ru-RU"/>
        </w:rPr>
        <w:t>, să participe la procedura de achiziție privind prestarea/executarea următoarelor servicii</w:t>
      </w:r>
      <w:r w:rsidR="00864A45" w:rsidRPr="00FF430B">
        <w:rPr>
          <w:b/>
          <w:noProof w:val="0"/>
          <w:lang w:val="ro-MD" w:eastAsia="ru-RU"/>
        </w:rPr>
        <w:t xml:space="preserve"> de proiectare</w:t>
      </w:r>
      <w:r w:rsidRPr="00FF430B">
        <w:rPr>
          <w:b/>
          <w:noProof w:val="0"/>
          <w:lang w:val="ro-MD" w:eastAsia="ru-RU"/>
        </w:rPr>
        <w:t>/lucrări:</w:t>
      </w:r>
    </w:p>
    <w:p w14:paraId="05DB0D2A" w14:textId="77777777" w:rsidR="00C459CA" w:rsidRPr="00FF430B" w:rsidRDefault="00C459CA" w:rsidP="00864A45">
      <w:pPr>
        <w:numPr>
          <w:ilvl w:val="0"/>
          <w:numId w:val="31"/>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Documentele suplimentare pe care operatorii economici trebuie să le prezinte în scopul verificării declaraţiilor sau completării documentelor prezentate în prima etapă pentru demonstrarea capacităţii tehnice și/sau profesionale şi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441E4DD9" w14:textId="77777777" w:rsidTr="007E79C1">
        <w:trPr>
          <w:jc w:val="center"/>
        </w:trPr>
        <w:tc>
          <w:tcPr>
            <w:tcW w:w="576" w:type="dxa"/>
            <w:shd w:val="clear" w:color="auto" w:fill="auto"/>
          </w:tcPr>
          <w:p w14:paraId="3F94C1E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48E06761"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documentului</w:t>
            </w:r>
          </w:p>
        </w:tc>
        <w:tc>
          <w:tcPr>
            <w:tcW w:w="3563" w:type="dxa"/>
            <w:shd w:val="clear" w:color="auto" w:fill="auto"/>
          </w:tcPr>
          <w:p w14:paraId="63EADC9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Mod de prezentare a documentului:</w:t>
            </w:r>
          </w:p>
        </w:tc>
      </w:tr>
      <w:tr w:rsidR="007E79C1" w:rsidRPr="00EC30C2" w14:paraId="502A215E" w14:textId="77777777" w:rsidTr="007E79C1">
        <w:trPr>
          <w:jc w:val="center"/>
        </w:trPr>
        <w:tc>
          <w:tcPr>
            <w:tcW w:w="576" w:type="dxa"/>
            <w:shd w:val="clear" w:color="auto" w:fill="auto"/>
          </w:tcPr>
          <w:p w14:paraId="599D5D5D"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0513A955"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E53CE9C"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r w:rsidR="007E79C1" w:rsidRPr="00EC30C2" w14:paraId="6C938869" w14:textId="77777777" w:rsidTr="007E79C1">
        <w:trPr>
          <w:jc w:val="center"/>
        </w:trPr>
        <w:tc>
          <w:tcPr>
            <w:tcW w:w="576" w:type="dxa"/>
            <w:shd w:val="clear" w:color="auto" w:fill="auto"/>
          </w:tcPr>
          <w:p w14:paraId="7B4F0629"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21AC4C21"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69F163EE"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bl>
    <w:p w14:paraId="72E51402" w14:textId="52C74FAF" w:rsidR="009C1502" w:rsidRPr="00FF430B" w:rsidRDefault="009C1502" w:rsidP="000E4D7D">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w:t>
      </w:r>
    </w:p>
    <w:p w14:paraId="593D9845" w14:textId="77777777" w:rsidR="009C1502" w:rsidRPr="00FF430B" w:rsidRDefault="009C1502" w:rsidP="000E4D7D">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Termenul de garanție a lucrărilor</w:t>
      </w:r>
      <w:r w:rsidR="00E706C1" w:rsidRPr="00FF430B">
        <w:rPr>
          <w:b/>
          <w:noProof w:val="0"/>
          <w:lang w:val="ro-MD" w:eastAsia="ru-RU"/>
        </w:rPr>
        <w:t xml:space="preserve"> </w:t>
      </w:r>
      <w:r w:rsidR="00B27C25" w:rsidRPr="00FF430B">
        <w:rPr>
          <w:b/>
          <w:noProof w:val="0"/>
          <w:lang w:val="ro-MD" w:eastAsia="ru-RU"/>
        </w:rPr>
        <w:t xml:space="preserve">sau </w:t>
      </w:r>
      <w:r w:rsidR="00E706C1" w:rsidRPr="00FF430B">
        <w:rPr>
          <w:b/>
          <w:noProof w:val="0"/>
          <w:lang w:val="ro-MD" w:eastAsia="ru-RU"/>
        </w:rPr>
        <w:t xml:space="preserve">a </w:t>
      </w:r>
      <w:r w:rsidR="00B27C25" w:rsidRPr="00FF430B">
        <w:rPr>
          <w:b/>
          <w:noProof w:val="0"/>
          <w:lang w:val="ro-MD" w:eastAsia="ru-RU"/>
        </w:rPr>
        <w:t>serviciilor de proiectare și de lucrări __</w:t>
      </w:r>
      <w:r w:rsidRPr="00FF430B">
        <w:rPr>
          <w:b/>
          <w:noProof w:val="0"/>
          <w:lang w:val="ro-MD" w:eastAsia="ru-RU"/>
        </w:rPr>
        <w:t>____.</w:t>
      </w:r>
    </w:p>
    <w:p w14:paraId="2B077F89" w14:textId="4348C451" w:rsidR="00EF4276" w:rsidRPr="00FF430B" w:rsidRDefault="009C1502" w:rsidP="00EF4276">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w:t>
      </w:r>
    </w:p>
    <w:p w14:paraId="59B476E5" w14:textId="77777777" w:rsidR="00EF4276" w:rsidRPr="00FF430B" w:rsidRDefault="00EF4276" w:rsidP="00EF4276">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Ofertele se prezintă în valuta_____________________________________________.</w:t>
      </w:r>
    </w:p>
    <w:p w14:paraId="7B421E02"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3286255E" w14:textId="77777777" w:rsidR="00631A2C" w:rsidRPr="00FF430B" w:rsidRDefault="00631A2C" w:rsidP="00631A2C">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până la: </w:t>
      </w:r>
      <w:r w:rsidRPr="00FF430B">
        <w:rPr>
          <w:b/>
          <w:i/>
          <w:noProof w:val="0"/>
          <w:lang w:val="ro-MD" w:eastAsia="ru-RU"/>
        </w:rPr>
        <w:t>[ora exactă]</w:t>
      </w:r>
      <w:r w:rsidRPr="00FF430B">
        <w:rPr>
          <w:b/>
          <w:noProof w:val="0"/>
          <w:lang w:val="ro-MD" w:eastAsia="ru-RU"/>
        </w:rPr>
        <w:t>______________________________________________________</w:t>
      </w:r>
    </w:p>
    <w:p w14:paraId="5F545DB0" w14:textId="77777777" w:rsidR="00631A2C" w:rsidRPr="00FF430B" w:rsidRDefault="00631A2C" w:rsidP="00631A2C">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429B2146"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w:t>
      </w:r>
    </w:p>
    <w:p w14:paraId="54584954" w14:textId="77777777" w:rsidR="00631A2C" w:rsidRPr="00FF430B" w:rsidRDefault="00631A2C" w:rsidP="00631A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vor fi depuse electronic prin intermediul SIA RSAP</w:t>
      </w:r>
      <w:r w:rsidR="007E79C1" w:rsidRPr="00FF430B">
        <w:rPr>
          <w:b/>
          <w:i/>
          <w:noProof w:val="0"/>
          <w:lang w:val="ro-MD" w:eastAsia="ru-RU"/>
        </w:rPr>
        <w:t>(după caz)</w:t>
      </w:r>
    </w:p>
    <w:p w14:paraId="5A01FF9E" w14:textId="77777777" w:rsidR="00631A2C" w:rsidRPr="00FF430B" w:rsidRDefault="00631A2C" w:rsidP="00864A45">
      <w:pPr>
        <w:numPr>
          <w:ilvl w:val="0"/>
          <w:numId w:val="31"/>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19B84404" w14:textId="77777777" w:rsidR="00631A2C" w:rsidRPr="00FF430B" w:rsidRDefault="00631A2C" w:rsidP="00864A45">
      <w:pPr>
        <w:numPr>
          <w:ilvl w:val="0"/>
          <w:numId w:val="31"/>
        </w:numPr>
        <w:tabs>
          <w:tab w:val="right" w:pos="426"/>
        </w:tabs>
        <w:spacing w:before="120"/>
        <w:ind w:left="0" w:firstLine="0"/>
        <w:rPr>
          <w:b/>
          <w:noProof w:val="0"/>
          <w:lang w:val="ro-MD" w:eastAsia="ru-RU"/>
        </w:rPr>
      </w:pPr>
      <w:r w:rsidRPr="00FF430B">
        <w:rPr>
          <w:b/>
          <w:noProof w:val="0"/>
          <w:lang w:val="ro-MD" w:eastAsia="ru-RU"/>
        </w:rPr>
        <w:t>Locul deschiderii ofertelor: __________________________________________________</w:t>
      </w:r>
    </w:p>
    <w:p w14:paraId="4D160B58" w14:textId="77777777" w:rsidR="00631A2C" w:rsidRPr="00FF430B" w:rsidRDefault="00631A2C" w:rsidP="00631A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lastRenderedPageBreak/>
        <w:t>(SIA RSAP sau adresa deschiderii)</w:t>
      </w:r>
    </w:p>
    <w:p w14:paraId="61BE0A28"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52987C8B" w14:textId="77777777" w:rsidR="00631A2C" w:rsidRPr="00FF430B" w:rsidRDefault="00631A2C" w:rsidP="00864A45">
      <w:pPr>
        <w:numPr>
          <w:ilvl w:val="0"/>
          <w:numId w:val="31"/>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3EEEBC6F" w14:textId="77777777" w:rsidR="00631A2C" w:rsidRPr="00FF430B" w:rsidRDefault="00631A2C" w:rsidP="00864A45">
      <w:pPr>
        <w:numPr>
          <w:ilvl w:val="0"/>
          <w:numId w:val="31"/>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__________________________________________________________________________</w:t>
      </w:r>
    </w:p>
    <w:p w14:paraId="67BFC34A" w14:textId="77777777" w:rsidR="00631A2C" w:rsidRPr="00FF430B" w:rsidRDefault="00631A2C" w:rsidP="00864A45">
      <w:pPr>
        <w:numPr>
          <w:ilvl w:val="0"/>
          <w:numId w:val="31"/>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__________________________________________________________________________</w:t>
      </w:r>
    </w:p>
    <w:p w14:paraId="42B3ED56" w14:textId="77777777" w:rsidR="00631A2C" w:rsidRPr="00FF430B" w:rsidRDefault="00631A2C" w:rsidP="00631A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w:t>
      </w:r>
      <w:r w:rsidR="00E706C1" w:rsidRPr="00FF430B">
        <w:rPr>
          <w:noProof w:val="0"/>
          <w:sz w:val="20"/>
          <w:lang w:val="ro-MD" w:eastAsia="ru-RU"/>
        </w:rPr>
        <w:t xml:space="preserve"> </w:t>
      </w:r>
      <w:r w:rsidRPr="00FF430B">
        <w:rPr>
          <w:noProof w:val="0"/>
          <w:sz w:val="20"/>
          <w:lang w:val="ro-MD" w:eastAsia="ru-RU"/>
        </w:rPr>
        <w:t>proiectului și/sau programului)</w:t>
      </w:r>
    </w:p>
    <w:p w14:paraId="0BA4D4F6" w14:textId="77777777" w:rsidR="00631A2C" w:rsidRPr="00FF430B" w:rsidRDefault="00631A2C" w:rsidP="000930AB">
      <w:pPr>
        <w:numPr>
          <w:ilvl w:val="0"/>
          <w:numId w:val="31"/>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4D8A973D"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58D8F000" w14:textId="77777777" w:rsidR="00631A2C" w:rsidRPr="00FF430B" w:rsidRDefault="00631A2C" w:rsidP="00631A2C">
      <w:pPr>
        <w:shd w:val="clear" w:color="auto" w:fill="FFFFFF" w:themeFill="background1"/>
        <w:spacing w:before="120" w:after="120"/>
        <w:rPr>
          <w:b/>
          <w:noProof w:val="0"/>
          <w:lang w:val="ro-MD" w:eastAsia="ru-RU"/>
        </w:rPr>
      </w:pPr>
    </w:p>
    <w:p w14:paraId="157C1EF9" w14:textId="77777777" w:rsidR="00631A2C" w:rsidRPr="00FF430B" w:rsidRDefault="00631A2C" w:rsidP="00631A2C">
      <w:pPr>
        <w:shd w:val="clear" w:color="auto" w:fill="FFFFFF" w:themeFill="background1"/>
        <w:spacing w:before="120" w:after="120"/>
        <w:rPr>
          <w:b/>
          <w:noProof w:val="0"/>
          <w:lang w:val="ro-MD" w:eastAsia="ru-RU"/>
        </w:rPr>
      </w:pPr>
    </w:p>
    <w:p w14:paraId="55BCEA4E"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Pr="00FF430B">
        <w:rPr>
          <w:b/>
          <w:lang w:val="ro-MD"/>
        </w:rPr>
        <w:t>.</w:t>
      </w:r>
    </w:p>
    <w:p w14:paraId="4B75A6D9" w14:textId="77777777" w:rsidR="00631A2C" w:rsidRPr="00FF430B" w:rsidRDefault="00631A2C" w:rsidP="00631A2C">
      <w:pPr>
        <w:tabs>
          <w:tab w:val="decimal" w:pos="8364"/>
        </w:tabs>
        <w:spacing w:line="276" w:lineRule="auto"/>
        <w:ind w:right="-144"/>
        <w:jc w:val="center"/>
        <w:rPr>
          <w:b/>
          <w:bCs/>
          <w:color w:val="000000"/>
          <w:lang w:val="ro-MD"/>
        </w:rPr>
      </w:pPr>
    </w:p>
    <w:p w14:paraId="7B8EBDFA" w14:textId="77777777" w:rsidR="00631A2C" w:rsidRPr="00FF430B" w:rsidRDefault="00631A2C" w:rsidP="00631A2C">
      <w:pPr>
        <w:tabs>
          <w:tab w:val="decimal" w:pos="8364"/>
        </w:tabs>
        <w:spacing w:line="276" w:lineRule="auto"/>
        <w:ind w:right="-144"/>
        <w:jc w:val="center"/>
        <w:rPr>
          <w:b/>
          <w:bCs/>
          <w:color w:val="000000"/>
          <w:lang w:val="ro-MD"/>
        </w:rPr>
      </w:pPr>
    </w:p>
    <w:p w14:paraId="2E1B1649" w14:textId="77777777" w:rsidR="00631A2C" w:rsidRPr="00FF430B" w:rsidRDefault="00631A2C" w:rsidP="00631A2C">
      <w:pPr>
        <w:pStyle w:val="Style3"/>
        <w:tabs>
          <w:tab w:val="left" w:pos="567"/>
        </w:tabs>
        <w:spacing w:before="0" w:beforeAutospacing="0" w:after="0"/>
        <w:ind w:left="0" w:firstLine="0"/>
        <w:jc w:val="center"/>
        <w:rPr>
          <w:rFonts w:eastAsia="PMingLiU"/>
          <w:lang w:val="ro-MD" w:eastAsia="zh-CN"/>
        </w:rPr>
      </w:pPr>
    </w:p>
    <w:p w14:paraId="6032A8BD" w14:textId="77777777" w:rsidR="007F137E" w:rsidRPr="00FF430B" w:rsidRDefault="007F137E" w:rsidP="002A6E99">
      <w:pPr>
        <w:pStyle w:val="Style3"/>
        <w:tabs>
          <w:tab w:val="left" w:pos="567"/>
        </w:tabs>
        <w:spacing w:before="0" w:beforeAutospacing="0" w:after="0"/>
        <w:ind w:left="0" w:firstLine="0"/>
        <w:jc w:val="center"/>
        <w:rPr>
          <w:rFonts w:eastAsia="PMingLiU"/>
          <w:lang w:val="ro-MD" w:eastAsia="zh-CN"/>
        </w:rPr>
      </w:pPr>
    </w:p>
    <w:p w14:paraId="128039A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C313B3F"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7BACFD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4C3E01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78B7A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72A980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817F36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E1979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E81B8FA"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1A213F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1E550C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55814B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F2096F1"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704B4DD3"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3F5934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20264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68FB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97B024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13B46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1FC1C3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D28906"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ADF835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BBFA55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236953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306D8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8A268A9" w14:textId="5BA13621"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2A68194" w14:textId="77777777" w:rsidR="000960C1" w:rsidRPr="00FF430B" w:rsidRDefault="000960C1" w:rsidP="002A6E99">
      <w:pPr>
        <w:pStyle w:val="Style3"/>
        <w:tabs>
          <w:tab w:val="left" w:pos="567"/>
        </w:tabs>
        <w:spacing w:before="0" w:beforeAutospacing="0" w:after="0"/>
        <w:ind w:left="0" w:firstLine="0"/>
        <w:jc w:val="center"/>
        <w:rPr>
          <w:rFonts w:eastAsia="PMingLiU"/>
          <w:lang w:val="ro-MD" w:eastAsia="zh-CN"/>
        </w:rPr>
      </w:pPr>
    </w:p>
    <w:p w14:paraId="199606B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B8B9256" w14:textId="77777777" w:rsidR="00E706C1" w:rsidRPr="00FF430B" w:rsidRDefault="00E706C1" w:rsidP="002A6E99">
      <w:pPr>
        <w:pStyle w:val="Style3"/>
        <w:tabs>
          <w:tab w:val="left" w:pos="567"/>
        </w:tabs>
        <w:spacing w:before="0" w:beforeAutospacing="0" w:after="0"/>
        <w:ind w:left="0" w:firstLine="0"/>
        <w:jc w:val="center"/>
        <w:rPr>
          <w:rFonts w:eastAsia="PMingLiU"/>
          <w:lang w:val="ro-MD" w:eastAsia="zh-CN"/>
        </w:rPr>
      </w:pPr>
    </w:p>
    <w:p w14:paraId="2479C58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750ADA8" w14:textId="0A333588"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4</w:t>
      </w:r>
    </w:p>
    <w:p w14:paraId="7D22F2C0"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0C79F18" w14:textId="77777777" w:rsidR="00502EFF" w:rsidRPr="00FF430B" w:rsidRDefault="00502EFF" w:rsidP="00502EFF">
      <w:pPr>
        <w:jc w:val="right"/>
        <w:rPr>
          <w:noProof w:val="0"/>
          <w:lang w:val="ro-MD"/>
        </w:rPr>
      </w:pPr>
      <w:r w:rsidRPr="00FF430B">
        <w:rPr>
          <w:noProof w:val="0"/>
          <w:lang w:val="ro-MD"/>
        </w:rPr>
        <w:t>din “____” ________ 20___</w:t>
      </w:r>
    </w:p>
    <w:p w14:paraId="452F3290"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EB385C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820A187"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66E17748"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val="ro-MD" w:eastAsia="zh-CN"/>
        </w:rPr>
      </w:pPr>
      <w:r w:rsidRPr="00FF430B">
        <w:rPr>
          <w:rFonts w:eastAsia="PMingLiU"/>
          <w:sz w:val="28"/>
          <w:szCs w:val="28"/>
          <w:lang w:val="ro-MD" w:eastAsia="zh-CN"/>
        </w:rPr>
        <w:t>PROCES-VERBAL CU PRIVIRE LA REZULTATELE</w:t>
      </w:r>
      <w:r w:rsidR="00A26B23" w:rsidRPr="00FF430B">
        <w:rPr>
          <w:rFonts w:eastAsia="PMingLiU"/>
          <w:sz w:val="28"/>
          <w:szCs w:val="28"/>
          <w:lang w:val="ro-MD" w:eastAsia="zh-CN"/>
        </w:rPr>
        <w:t xml:space="preserve"> PRESELECȚIEI CANDIDAȚILOR</w:t>
      </w:r>
    </w:p>
    <w:p w14:paraId="72A9EAAE"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val="ro-MD" w:eastAsia="zh-CN"/>
        </w:rPr>
      </w:pPr>
    </w:p>
    <w:p w14:paraId="7B9D1A21" w14:textId="77777777" w:rsidR="00A26B23" w:rsidRPr="00FF430B" w:rsidRDefault="00A26B23" w:rsidP="00A26B23">
      <w:pPr>
        <w:pStyle w:val="Style3"/>
        <w:tabs>
          <w:tab w:val="left" w:pos="567"/>
        </w:tabs>
        <w:spacing w:before="0" w:beforeAutospacing="0" w:after="0"/>
        <w:ind w:left="0" w:firstLine="0"/>
        <w:jc w:val="center"/>
        <w:rPr>
          <w:rFonts w:eastAsia="PMingLiU"/>
          <w:b w:val="0"/>
          <w:lang w:val="ro-MD" w:eastAsia="zh-CN"/>
        </w:rPr>
      </w:pPr>
      <w:r w:rsidRPr="00FF430B">
        <w:rPr>
          <w:b w:val="0"/>
          <w:color w:val="000000"/>
          <w:lang w:val="ro-MD"/>
        </w:rPr>
        <w:t>Nr. ____________ , aprobat la ___________</w:t>
      </w:r>
    </w:p>
    <w:p w14:paraId="55006D2E"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0C696E08"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27E47AC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3AEE719" w14:textId="77777777" w:rsidR="00A26B23" w:rsidRPr="00FF430B" w:rsidRDefault="00A26B23" w:rsidP="00A26B23">
            <w:pPr>
              <w:rPr>
                <w:b/>
                <w:bCs/>
                <w:lang w:val="ro-MD"/>
              </w:rPr>
            </w:pPr>
            <w:r w:rsidRPr="00FF430B">
              <w:rPr>
                <w:b/>
                <w:bCs/>
                <w:lang w:val="ro-MD"/>
              </w:rPr>
              <w:t>Autoritatea contractantă:</w:t>
            </w:r>
            <w:r w:rsidR="00427553" w:rsidRPr="00FF430B">
              <w:rPr>
                <w:b/>
                <w:bCs/>
                <w:lang w:val="ro-MD"/>
              </w:rPr>
              <w:t>________________________________________________________</w:t>
            </w:r>
          </w:p>
        </w:tc>
      </w:tr>
      <w:tr w:rsidR="00A26B23" w:rsidRPr="00EC30C2" w14:paraId="592AE68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471630" w14:textId="77777777" w:rsidR="00A26B23" w:rsidRPr="00FF430B" w:rsidRDefault="00A26B23" w:rsidP="00427553">
            <w:pPr>
              <w:ind w:right="129"/>
              <w:rPr>
                <w:b/>
                <w:bCs/>
                <w:lang w:val="ro-MD"/>
              </w:rPr>
            </w:pPr>
            <w:r w:rsidRPr="00FF430B">
              <w:rPr>
                <w:b/>
                <w:bCs/>
                <w:lang w:val="ro-MD"/>
              </w:rPr>
              <w:t>IDNO:</w:t>
            </w:r>
            <w:r w:rsidR="00427553" w:rsidRPr="00FF430B">
              <w:rPr>
                <w:b/>
                <w:bCs/>
                <w:lang w:val="ro-MD"/>
              </w:rPr>
              <w:t>________________________________________________________________________</w:t>
            </w:r>
          </w:p>
        </w:tc>
      </w:tr>
      <w:tr w:rsidR="00A26B23" w:rsidRPr="00EC30C2" w14:paraId="0DD16A5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DD9F679" w14:textId="77777777" w:rsidR="00A26B23" w:rsidRPr="00FF430B" w:rsidRDefault="00A26B23" w:rsidP="00A26B23">
            <w:pPr>
              <w:rPr>
                <w:b/>
                <w:bCs/>
                <w:lang w:val="ro-MD"/>
              </w:rPr>
            </w:pPr>
          </w:p>
        </w:tc>
      </w:tr>
      <w:tr w:rsidR="00A26B23" w:rsidRPr="00EC30C2" w14:paraId="6C7D13E1"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E9FC33" w14:textId="77777777" w:rsidR="00A26B23" w:rsidRPr="00FF430B" w:rsidRDefault="00A26B23" w:rsidP="00A26B23">
            <w:pPr>
              <w:rPr>
                <w:b/>
                <w:bCs/>
                <w:lang w:val="ro-MD"/>
              </w:rPr>
            </w:pPr>
            <w:r w:rsidRPr="00FF430B">
              <w:rPr>
                <w:b/>
                <w:bCs/>
                <w:lang w:val="ro-MD"/>
              </w:rPr>
              <w:t>Procedura de achiziţie publică:</w:t>
            </w:r>
            <w:r w:rsidR="00427553" w:rsidRPr="00FF430B">
              <w:rPr>
                <w:b/>
                <w:bCs/>
                <w:lang w:val="ro-MD"/>
              </w:rPr>
              <w:t>___________________________________________________</w:t>
            </w:r>
          </w:p>
        </w:tc>
      </w:tr>
      <w:tr w:rsidR="00A26B23" w:rsidRPr="00EC30C2" w14:paraId="1BB99ED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5709966" w14:textId="77777777" w:rsidR="00A26B23" w:rsidRPr="00FF430B" w:rsidRDefault="00A26B23" w:rsidP="00A26B23">
            <w:pPr>
              <w:rPr>
                <w:b/>
                <w:bCs/>
                <w:lang w:val="ro-MD"/>
              </w:rPr>
            </w:pPr>
            <w:r w:rsidRPr="00FF430B">
              <w:rPr>
                <w:b/>
                <w:bCs/>
                <w:lang w:val="ro-MD"/>
              </w:rPr>
              <w:t>Nr.:</w:t>
            </w:r>
            <w:r w:rsidR="00427553" w:rsidRPr="00FF430B">
              <w:rPr>
                <w:b/>
                <w:bCs/>
                <w:lang w:val="ro-MD"/>
              </w:rPr>
              <w:t>__________________________________________________________________________</w:t>
            </w:r>
          </w:p>
        </w:tc>
      </w:tr>
      <w:tr w:rsidR="00A26B23" w:rsidRPr="00EC30C2" w14:paraId="0466D93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B10890F" w14:textId="77777777" w:rsidR="00A26B23" w:rsidRPr="00FF430B" w:rsidRDefault="00A26B23" w:rsidP="00A26B23">
            <w:pPr>
              <w:rPr>
                <w:b/>
                <w:bCs/>
                <w:lang w:val="ro-MD"/>
              </w:rPr>
            </w:pPr>
            <w:r w:rsidRPr="00FF430B">
              <w:rPr>
                <w:b/>
                <w:bCs/>
                <w:lang w:val="ro-MD"/>
              </w:rPr>
              <w:t>publicată în ___________link:___________________________________</w:t>
            </w:r>
            <w:r w:rsidR="00427553" w:rsidRPr="00FF430B">
              <w:rPr>
                <w:b/>
                <w:bCs/>
                <w:lang w:val="ro-MD"/>
              </w:rPr>
              <w:t>________________</w:t>
            </w:r>
          </w:p>
        </w:tc>
      </w:tr>
      <w:tr w:rsidR="00A26B23" w:rsidRPr="00EC30C2" w14:paraId="3D379669"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8A71758" w14:textId="77777777" w:rsidR="00A26B23" w:rsidRPr="00FF430B" w:rsidRDefault="00A26B23" w:rsidP="00A26B23">
            <w:pPr>
              <w:rPr>
                <w:b/>
                <w:bCs/>
                <w:lang w:val="ro-MD"/>
              </w:rPr>
            </w:pPr>
          </w:p>
        </w:tc>
      </w:tr>
      <w:tr w:rsidR="00A26B23" w:rsidRPr="00EC30C2" w14:paraId="374939E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8921556" w14:textId="77777777" w:rsidR="00A26B23" w:rsidRPr="00FF430B" w:rsidRDefault="00A26B23" w:rsidP="00A26B23">
            <w:pPr>
              <w:rPr>
                <w:b/>
                <w:bCs/>
                <w:lang w:val="ro-MD"/>
              </w:rPr>
            </w:pPr>
            <w:r w:rsidRPr="00FF430B">
              <w:rPr>
                <w:b/>
                <w:bCs/>
                <w:lang w:val="ro-MD"/>
              </w:rPr>
              <w:t>Tipul obiectului de achiziţie:</w:t>
            </w:r>
            <w:r w:rsidR="00427553" w:rsidRPr="00FF430B">
              <w:rPr>
                <w:b/>
                <w:bCs/>
                <w:lang w:val="ro-MD"/>
              </w:rPr>
              <w:t>_____________________________________________________</w:t>
            </w:r>
          </w:p>
        </w:tc>
      </w:tr>
      <w:tr w:rsidR="00A26B23" w:rsidRPr="00EC30C2" w14:paraId="74B6232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3EBBC5" w14:textId="77777777" w:rsidR="00A26B23" w:rsidRPr="00FF430B" w:rsidRDefault="00A26B23" w:rsidP="00427553">
            <w:pPr>
              <w:ind w:right="129"/>
              <w:rPr>
                <w:b/>
                <w:bCs/>
                <w:lang w:val="ro-MD"/>
              </w:rPr>
            </w:pPr>
            <w:r w:rsidRPr="00FF430B">
              <w:rPr>
                <w:b/>
                <w:bCs/>
                <w:lang w:val="ro-MD"/>
              </w:rPr>
              <w:t>Obiectul achiziţiei:</w:t>
            </w:r>
            <w:r w:rsidR="00427553" w:rsidRPr="00FF430B">
              <w:rPr>
                <w:b/>
                <w:bCs/>
                <w:lang w:val="ro-MD"/>
              </w:rPr>
              <w:t>_____________________________________________________________</w:t>
            </w:r>
          </w:p>
        </w:tc>
      </w:tr>
      <w:tr w:rsidR="00A26B23" w:rsidRPr="00EC30C2" w14:paraId="0BBE39B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A702814" w14:textId="77777777" w:rsidR="00A26B23" w:rsidRPr="00FF430B" w:rsidRDefault="00A26B23" w:rsidP="00A26B23">
            <w:pPr>
              <w:rPr>
                <w:b/>
                <w:bCs/>
                <w:lang w:val="ro-MD"/>
              </w:rPr>
            </w:pPr>
            <w:r w:rsidRPr="00FF430B">
              <w:rPr>
                <w:b/>
                <w:bCs/>
                <w:lang w:val="ro-MD"/>
              </w:rPr>
              <w:t>Cod CPV:</w:t>
            </w:r>
            <w:r w:rsidR="00427553" w:rsidRPr="00FF430B">
              <w:rPr>
                <w:b/>
                <w:bCs/>
                <w:lang w:val="ro-MD"/>
              </w:rPr>
              <w:t>____________________________________________________________________</w:t>
            </w:r>
          </w:p>
        </w:tc>
      </w:tr>
      <w:tr w:rsidR="00A26B23" w:rsidRPr="00EC30C2" w14:paraId="01772797"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BB81E82" w14:textId="77777777" w:rsidR="00A26B23" w:rsidRPr="00FF430B" w:rsidRDefault="00A26B23" w:rsidP="00A26B23">
            <w:pPr>
              <w:rPr>
                <w:b/>
                <w:bCs/>
                <w:lang w:val="ro-MD"/>
              </w:rPr>
            </w:pPr>
          </w:p>
        </w:tc>
      </w:tr>
    </w:tbl>
    <w:p w14:paraId="53366E79" w14:textId="77777777" w:rsidR="00522B45" w:rsidRPr="00FF430B" w:rsidRDefault="00522B45" w:rsidP="00A26B23">
      <w:pPr>
        <w:pStyle w:val="Style3"/>
        <w:tabs>
          <w:tab w:val="left" w:pos="567"/>
        </w:tabs>
        <w:spacing w:before="0" w:beforeAutospacing="0" w:after="0"/>
        <w:ind w:left="0" w:firstLine="0"/>
        <w:rPr>
          <w:rFonts w:eastAsia="PMingLiU"/>
          <w:b w:val="0"/>
          <w:lang w:val="ro-MD" w:eastAsia="zh-CN"/>
        </w:rPr>
      </w:pPr>
    </w:p>
    <w:p w14:paraId="6A38EEA6" w14:textId="46B8483C" w:rsidR="004063D9" w:rsidRPr="00FF430B" w:rsidRDefault="004063D9" w:rsidP="004063D9">
      <w:pPr>
        <w:pStyle w:val="Style3"/>
        <w:tabs>
          <w:tab w:val="left" w:pos="567"/>
        </w:tabs>
        <w:ind w:left="0" w:firstLine="0"/>
        <w:rPr>
          <w:rFonts w:eastAsia="PMingLiU"/>
          <w:b w:val="0"/>
          <w:lang w:val="ro-MD" w:eastAsia="zh-CN"/>
        </w:rPr>
      </w:pPr>
      <w:r w:rsidRPr="00FF430B">
        <w:rPr>
          <w:rFonts w:eastAsia="PMingLiU"/>
          <w:b w:val="0"/>
          <w:lang w:val="ro-MD" w:eastAsia="zh-CN"/>
        </w:rPr>
        <w:t xml:space="preserve">Grupul de lucru numit prin </w:t>
      </w:r>
      <w:r w:rsidRPr="00FF430B">
        <w:rPr>
          <w:rFonts w:eastAsia="PMingLiU"/>
          <w:lang w:val="ro-MD" w:eastAsia="zh-CN"/>
        </w:rPr>
        <w:t>Ordinul</w:t>
      </w:r>
      <w:r w:rsidR="00EC30C2" w:rsidRPr="00FF430B">
        <w:rPr>
          <w:rFonts w:eastAsia="PMingLiU"/>
          <w:lang w:val="ro-MD" w:eastAsia="zh-CN"/>
        </w:rPr>
        <w:t xml:space="preserve"> </w:t>
      </w:r>
      <w:r w:rsidRPr="00FF430B">
        <w:rPr>
          <w:rFonts w:eastAsia="PMingLiU"/>
          <w:lang w:val="ro-MD" w:eastAsia="zh-CN"/>
        </w:rPr>
        <w:t>(Decizia)</w:t>
      </w:r>
      <w:r w:rsidRPr="00FF430B">
        <w:rPr>
          <w:rFonts w:eastAsia="PMingLiU"/>
          <w:b w:val="0"/>
          <w:lang w:val="ro-MD" w:eastAsia="zh-CN"/>
        </w:rPr>
        <w:t xml:space="preserve">   nr.______ din__________________________a __________________________________________________av</w:t>
      </w:r>
      <w:r w:rsidR="00D1419B" w:rsidRPr="00FF430B">
        <w:rPr>
          <w:rFonts w:eastAsia="PMingLiU"/>
          <w:b w:val="0"/>
          <w:lang w:val="ro-MD" w:eastAsia="zh-CN"/>
        </w:rPr>
        <w:t>â</w:t>
      </w:r>
      <w:r w:rsidRPr="00FF430B">
        <w:rPr>
          <w:rFonts w:eastAsia="PMingLiU"/>
          <w:b w:val="0"/>
          <w:lang w:val="ro-MD" w:eastAsia="zh-CN"/>
        </w:rPr>
        <w:t>nd următoarea componenţă:</w:t>
      </w:r>
    </w:p>
    <w:p w14:paraId="252841AE" w14:textId="77777777" w:rsidR="004063D9" w:rsidRPr="00FF430B" w:rsidRDefault="004063D9" w:rsidP="0017664F">
      <w:pPr>
        <w:pStyle w:val="Style3"/>
        <w:tabs>
          <w:tab w:val="clear" w:pos="360"/>
          <w:tab w:val="left" w:pos="0"/>
        </w:tabs>
        <w:ind w:left="0" w:firstLine="0"/>
        <w:rPr>
          <w:rFonts w:eastAsia="PMingLiU"/>
          <w:b w:val="0"/>
          <w:lang w:val="ro-MD" w:eastAsia="zh-CN"/>
        </w:rPr>
      </w:pPr>
    </w:p>
    <w:p w14:paraId="146C6EDB"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1._________________________ preşedinte _____________________________</w:t>
      </w:r>
    </w:p>
    <w:p w14:paraId="1EE57558"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2. _________________________membru</w:t>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t xml:space="preserve"> ______________________________</w:t>
      </w:r>
    </w:p>
    <w:p w14:paraId="63D363C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3._________________________ membru______________________________</w:t>
      </w:r>
    </w:p>
    <w:p w14:paraId="3FA75C4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4._________________________ membru______________________________</w:t>
      </w:r>
    </w:p>
    <w:p w14:paraId="128ADB5E"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5._________________________ membru______________________________                   </w:t>
      </w:r>
    </w:p>
    <w:p w14:paraId="740E7000"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val="ro-MD" w:eastAsia="zh-CN"/>
        </w:rPr>
      </w:pPr>
      <w:r w:rsidRPr="00FF430B">
        <w:rPr>
          <w:rFonts w:eastAsia="PMingLiU"/>
          <w:b w:val="0"/>
          <w:lang w:val="ro-MD" w:eastAsia="zh-CN"/>
        </w:rPr>
        <w:t>etc.</w:t>
      </w:r>
    </w:p>
    <w:p w14:paraId="68EB9B72" w14:textId="77777777" w:rsidR="0017664F" w:rsidRPr="00FF430B" w:rsidRDefault="0017664F" w:rsidP="0017664F">
      <w:pPr>
        <w:pStyle w:val="Style3"/>
        <w:tabs>
          <w:tab w:val="left" w:pos="567"/>
        </w:tabs>
        <w:ind w:left="0" w:firstLine="0"/>
        <w:rPr>
          <w:rFonts w:eastAsia="PMingLiU"/>
          <w:b w:val="0"/>
          <w:lang w:val="ro-MD" w:eastAsia="zh-CN"/>
        </w:rPr>
      </w:pPr>
      <w:r w:rsidRPr="00FF430B">
        <w:rPr>
          <w:rFonts w:eastAsia="PMingLiU"/>
          <w:b w:val="0"/>
          <w:lang w:val="ro-MD" w:eastAsia="zh-CN"/>
        </w:rPr>
        <w:t>Până la data limită de depunere a ofertelor s-au depus la sediul organizatorului concursului/SIA RSAP oferte, după cum urmează:</w:t>
      </w:r>
    </w:p>
    <w:p w14:paraId="31B75089"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1._________________________________________</w:t>
      </w:r>
    </w:p>
    <w:p w14:paraId="609975B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2._________________________________________</w:t>
      </w:r>
    </w:p>
    <w:p w14:paraId="7A46583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3._________________________________________</w:t>
      </w:r>
    </w:p>
    <w:p w14:paraId="77B3AC57"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4._________________________________________</w:t>
      </w:r>
    </w:p>
    <w:p w14:paraId="42E78ECD"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etc.</w:t>
      </w:r>
    </w:p>
    <w:p w14:paraId="485E186D" w14:textId="77777777" w:rsidR="004063D9" w:rsidRPr="00FF430B" w:rsidRDefault="004063D9" w:rsidP="00A26B23">
      <w:pPr>
        <w:pStyle w:val="Style3"/>
        <w:tabs>
          <w:tab w:val="left" w:pos="567"/>
        </w:tabs>
        <w:spacing w:before="0" w:beforeAutospacing="0" w:after="0"/>
        <w:ind w:left="0" w:firstLine="0"/>
        <w:rPr>
          <w:rFonts w:eastAsia="PMingLiU"/>
          <w:b w:val="0"/>
          <w:lang w:val="ro-MD" w:eastAsia="zh-CN"/>
        </w:rPr>
      </w:pPr>
    </w:p>
    <w:p w14:paraId="5CDBF226" w14:textId="77777777" w:rsidR="004063D9" w:rsidRPr="00FF430B" w:rsidRDefault="00401E90"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 xml:space="preserve">Informaţia privind </w:t>
      </w:r>
      <w:r w:rsidR="00CF55CA" w:rsidRPr="00FF430B">
        <w:rPr>
          <w:rFonts w:eastAsia="PMingLiU"/>
          <w:lang w:val="ro-MD" w:eastAsia="zh-CN"/>
        </w:rPr>
        <w:t xml:space="preserve">întrunirea condițiilor de calificare și </w:t>
      </w:r>
      <w:r w:rsidR="00C32CB2" w:rsidRPr="00FF430B">
        <w:rPr>
          <w:rFonts w:eastAsia="PMingLiU"/>
          <w:lang w:val="ro-MD" w:eastAsia="zh-CN"/>
        </w:rPr>
        <w:t xml:space="preserve">de </w:t>
      </w:r>
      <w:r w:rsidR="00CF55CA" w:rsidRPr="00FF430B">
        <w:rPr>
          <w:rFonts w:eastAsia="PMingLiU"/>
          <w:lang w:val="ro-MD" w:eastAsia="zh-CN"/>
        </w:rPr>
        <w:t xml:space="preserve">selecție a </w:t>
      </w:r>
      <w:r w:rsidRPr="00FF430B">
        <w:rPr>
          <w:rFonts w:eastAsia="PMingLiU"/>
          <w:lang w:val="ro-MD"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0E401A2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7CE592DD" w14:textId="77777777" w:rsidR="00455A94" w:rsidRPr="00FF430B" w:rsidRDefault="00455A94" w:rsidP="00F059B8">
            <w:pPr>
              <w:rPr>
                <w:bCs/>
                <w:color w:val="000000" w:themeColor="text1"/>
                <w:lang w:val="ro-MD"/>
              </w:rPr>
            </w:pPr>
            <w:r w:rsidRPr="00FF430B">
              <w:rPr>
                <w:bCs/>
                <w:color w:val="000000" w:themeColor="text1"/>
                <w:lang w:val="ro-MD"/>
              </w:rPr>
              <w:t>CANDIDAT</w:t>
            </w:r>
          </w:p>
        </w:tc>
      </w:tr>
      <w:tr w:rsidR="00455A94" w:rsidRPr="00EC30C2" w14:paraId="0226D75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C390DC8" w14:textId="77777777" w:rsidR="00455A94" w:rsidRPr="00FF430B" w:rsidRDefault="00455A94" w:rsidP="00F059B8">
            <w:pPr>
              <w:rPr>
                <w:bCs/>
                <w:color w:val="000000" w:themeColor="text1"/>
                <w:lang w:val="ro-MD"/>
              </w:rPr>
            </w:pPr>
            <w:r w:rsidRPr="00FF430B">
              <w:rPr>
                <w:bCs/>
                <w:color w:val="000000" w:themeColor="text1"/>
                <w:lang w:val="ro-MD"/>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3D29EE7" w14:textId="77777777" w:rsidR="00455A94" w:rsidRPr="00FF430B" w:rsidRDefault="00455A94" w:rsidP="00F059B8">
            <w:pPr>
              <w:jc w:val="center"/>
              <w:rPr>
                <w:bCs/>
                <w:color w:val="000000" w:themeColor="text1"/>
                <w:lang w:val="ro-MD"/>
              </w:rPr>
            </w:pPr>
            <w:r w:rsidRPr="00FF430B">
              <w:rPr>
                <w:bCs/>
                <w:color w:val="000000" w:themeColor="text1"/>
                <w:lang w:val="ro-MD"/>
              </w:rPr>
              <w:t xml:space="preserve">Corespundere                                  </w:t>
            </w:r>
          </w:p>
        </w:tc>
      </w:tr>
      <w:tr w:rsidR="00455A94" w:rsidRPr="00EC30C2" w14:paraId="017245F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71EF84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A275199" w14:textId="77777777" w:rsidR="00455A94" w:rsidRPr="00FF430B" w:rsidRDefault="00455A94" w:rsidP="00F059B8">
            <w:pPr>
              <w:jc w:val="center"/>
              <w:rPr>
                <w:bCs/>
                <w:color w:val="000000" w:themeColor="text1"/>
                <w:lang w:val="ro-MD"/>
              </w:rPr>
            </w:pPr>
          </w:p>
        </w:tc>
      </w:tr>
      <w:tr w:rsidR="00455A94" w:rsidRPr="00EC30C2" w14:paraId="5F21FCA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7F286A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E243C16" w14:textId="77777777" w:rsidR="00455A94" w:rsidRPr="00FF430B" w:rsidRDefault="00455A94" w:rsidP="00F059B8">
            <w:pPr>
              <w:jc w:val="center"/>
              <w:rPr>
                <w:bCs/>
                <w:color w:val="000000" w:themeColor="text1"/>
                <w:lang w:val="ro-MD"/>
              </w:rPr>
            </w:pPr>
          </w:p>
        </w:tc>
      </w:tr>
      <w:tr w:rsidR="00455A94" w:rsidRPr="00EC30C2" w14:paraId="6AC46D1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E6A754"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CAE0360" w14:textId="77777777" w:rsidR="00455A94" w:rsidRPr="00FF430B" w:rsidRDefault="00455A94" w:rsidP="00F059B8">
            <w:pPr>
              <w:jc w:val="center"/>
              <w:rPr>
                <w:bCs/>
                <w:color w:val="000000" w:themeColor="text1"/>
                <w:lang w:val="ro-MD"/>
              </w:rPr>
            </w:pPr>
          </w:p>
        </w:tc>
      </w:tr>
    </w:tbl>
    <w:p w14:paraId="0C9AD977" w14:textId="77777777" w:rsidR="004063D9" w:rsidRPr="00FF430B" w:rsidRDefault="004063D9" w:rsidP="00A26B23">
      <w:pPr>
        <w:pStyle w:val="Style3"/>
        <w:tabs>
          <w:tab w:val="left" w:pos="567"/>
        </w:tabs>
        <w:spacing w:before="0" w:beforeAutospacing="0" w:after="0"/>
        <w:ind w:left="0" w:firstLine="0"/>
        <w:rPr>
          <w:rFonts w:eastAsia="PMingLiU"/>
          <w:lang w:val="ro-MD" w:eastAsia="zh-CN"/>
        </w:rPr>
      </w:pPr>
    </w:p>
    <w:p w14:paraId="2B955B4F" w14:textId="77777777" w:rsidR="004063D9" w:rsidRPr="00FF430B" w:rsidRDefault="00111546"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Constatări/Comentarii privind documentele de calificare:</w:t>
      </w:r>
    </w:p>
    <w:p w14:paraId="1BDCBE91" w14:textId="77777777" w:rsidR="00111546"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E87847B"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p>
    <w:p w14:paraId="2FF271A6" w14:textId="77777777" w:rsidR="00111546"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 respinși/descalificaţi:</w:t>
      </w:r>
    </w:p>
    <w:p w14:paraId="02FEB6AA"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0B24492"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51FD39FB" w14:textId="77777777" w:rsidR="00111546" w:rsidRPr="00FF430B" w:rsidRDefault="00111546" w:rsidP="00A26B23">
      <w:pPr>
        <w:pStyle w:val="Style3"/>
        <w:tabs>
          <w:tab w:val="left" w:pos="567"/>
        </w:tabs>
        <w:spacing w:before="0" w:beforeAutospacing="0" w:after="0"/>
        <w:ind w:left="0" w:firstLine="0"/>
        <w:rPr>
          <w:rFonts w:eastAsia="PMingLiU"/>
          <w:lang w:val="ro-MD" w:eastAsia="zh-CN"/>
        </w:rPr>
      </w:pPr>
    </w:p>
    <w:p w14:paraId="7AA631B5"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respinși din cauza neprezentării/necorespunderii documentelor de calificare</w:t>
      </w:r>
      <w:r w:rsidR="00B77248" w:rsidRPr="00FF430B">
        <w:rPr>
          <w:rFonts w:eastAsia="PMingLiU"/>
          <w:lang w:val="ro-MD" w:eastAsia="zh-CN"/>
        </w:rPr>
        <w:t xml:space="preserve"> și </w:t>
      </w:r>
      <w:r w:rsidR="00C32CB2" w:rsidRPr="00FF430B">
        <w:rPr>
          <w:rFonts w:eastAsia="PMingLiU"/>
          <w:lang w:val="ro-MD" w:eastAsia="zh-CN"/>
        </w:rPr>
        <w:t xml:space="preserve">de </w:t>
      </w:r>
      <w:r w:rsidR="00B77248" w:rsidRPr="00FF430B">
        <w:rPr>
          <w:rFonts w:eastAsia="PMingLiU"/>
          <w:lang w:val="ro-MD" w:eastAsia="zh-CN"/>
        </w:rPr>
        <w:t>selecție</w:t>
      </w:r>
      <w:r w:rsidRPr="00FF430B">
        <w:rPr>
          <w:rFonts w:eastAsia="PMingLiU"/>
          <w:lang w:val="ro-MD" w:eastAsia="zh-CN"/>
        </w:rPr>
        <w:t>:</w:t>
      </w:r>
    </w:p>
    <w:p w14:paraId="54CDF08D"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923E8A"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347634DC" w14:textId="77777777" w:rsidR="00694C64"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Rezultatele preselecției:</w:t>
      </w:r>
    </w:p>
    <w:p w14:paraId="35D6B829"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963C760" w14:textId="77777777" w:rsidR="00244A30" w:rsidRPr="00FF430B" w:rsidRDefault="00244A30" w:rsidP="00244A30">
      <w:pPr>
        <w:pStyle w:val="Style3"/>
        <w:tabs>
          <w:tab w:val="left" w:pos="567"/>
        </w:tabs>
        <w:ind w:left="0" w:firstLine="0"/>
        <w:jc w:val="both"/>
        <w:rPr>
          <w:rFonts w:eastAsia="PMingLiU"/>
          <w:b w:val="0"/>
          <w:lang w:val="ro-MD" w:eastAsia="zh-CN"/>
        </w:rPr>
      </w:pPr>
      <w:r w:rsidRPr="00FF430B">
        <w:rPr>
          <w:rFonts w:eastAsia="PMingLiU"/>
          <w:b w:val="0"/>
          <w:lang w:val="ro-MD" w:eastAsia="zh-CN"/>
        </w:rPr>
        <w:t>De asemenea</w:t>
      </w:r>
      <w:r w:rsidR="001C439F" w:rsidRPr="00FF430B">
        <w:rPr>
          <w:rFonts w:eastAsia="PMingLiU"/>
          <w:b w:val="0"/>
          <w:lang w:val="ro-MD" w:eastAsia="zh-CN"/>
        </w:rPr>
        <w:t>,</w:t>
      </w:r>
      <w:r w:rsidRPr="00FF430B">
        <w:rPr>
          <w:rFonts w:eastAsia="PMingLiU"/>
          <w:b w:val="0"/>
          <w:lang w:val="ro-MD" w:eastAsia="zh-CN"/>
        </w:rPr>
        <w:t xml:space="preserve"> autoritatea contractantă va informa</w:t>
      </w:r>
      <w:r w:rsidR="00FA0A8D" w:rsidRPr="00FF430B">
        <w:rPr>
          <w:rFonts w:eastAsia="PMingLiU"/>
          <w:b w:val="0"/>
          <w:lang w:val="ro-MD" w:eastAsia="zh-CN"/>
        </w:rPr>
        <w:t xml:space="preserve"> </w:t>
      </w:r>
      <w:r w:rsidRPr="00FF430B">
        <w:rPr>
          <w:rFonts w:eastAsia="PMingLiU"/>
          <w:b w:val="0"/>
          <w:lang w:val="ro-MD" w:eastAsia="zh-CN"/>
        </w:rPr>
        <w:t>ceilalți candidați neselectați</w:t>
      </w:r>
      <w:r w:rsidR="00FA0A8D" w:rsidRPr="00FF430B">
        <w:rPr>
          <w:rFonts w:eastAsia="PMingLiU"/>
          <w:b w:val="0"/>
          <w:lang w:val="ro-MD" w:eastAsia="zh-CN"/>
        </w:rPr>
        <w:t xml:space="preserve"> </w:t>
      </w:r>
      <w:r w:rsidRPr="00FF430B">
        <w:rPr>
          <w:rFonts w:eastAsia="PMingLiU"/>
          <w:b w:val="0"/>
          <w:lang w:val="ro-MD" w:eastAsia="zh-CN"/>
        </w:rPr>
        <w:t>despre rezultatele</w:t>
      </w:r>
      <w:r w:rsidR="00FA0A8D" w:rsidRPr="00FF430B">
        <w:rPr>
          <w:rFonts w:eastAsia="PMingLiU"/>
          <w:b w:val="0"/>
          <w:lang w:val="ro-MD" w:eastAsia="zh-CN"/>
        </w:rPr>
        <w:t xml:space="preserve"> </w:t>
      </w:r>
      <w:r w:rsidRPr="00FF430B">
        <w:rPr>
          <w:rFonts w:eastAsia="PMingLiU"/>
          <w:b w:val="0"/>
          <w:lang w:val="ro-MD" w:eastAsia="zh-CN"/>
        </w:rPr>
        <w:t>preselecției.</w:t>
      </w:r>
    </w:p>
    <w:p w14:paraId="53E4767B"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7EA226E5" w14:textId="77777777" w:rsidR="00522B45" w:rsidRPr="00FF430B" w:rsidRDefault="00522B45"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preselec</w:t>
      </w:r>
      <w:r w:rsidR="003C4159" w:rsidRPr="00FF430B">
        <w:rPr>
          <w:rFonts w:eastAsia="PMingLiU"/>
          <w:lang w:val="ro-MD" w:eastAsia="zh-CN"/>
        </w:rPr>
        <w:t>ta</w:t>
      </w:r>
      <w:r w:rsidRPr="00FF430B">
        <w:rPr>
          <w:rFonts w:eastAsia="PMingLiU"/>
          <w:lang w:val="ro-MD" w:eastAsia="zh-CN"/>
        </w:rPr>
        <w:t>ți:</w:t>
      </w:r>
    </w:p>
    <w:p w14:paraId="2DBB13B5"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1.</w:t>
      </w:r>
    </w:p>
    <w:p w14:paraId="7CEFCB9C"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2.</w:t>
      </w:r>
    </w:p>
    <w:p w14:paraId="16631D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3.</w:t>
      </w:r>
    </w:p>
    <w:p w14:paraId="73604AFB" w14:textId="77777777" w:rsidR="003C4159"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p>
    <w:p w14:paraId="50296589"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F291767" w14:textId="77777777" w:rsidR="003C4159" w:rsidRPr="00FF430B" w:rsidRDefault="00160DF3" w:rsidP="00C32CB2">
      <w:pPr>
        <w:pStyle w:val="Style3"/>
        <w:tabs>
          <w:tab w:val="left" w:pos="567"/>
        </w:tabs>
        <w:spacing w:before="0" w:beforeAutospacing="0" w:after="0"/>
        <w:ind w:left="0" w:firstLine="0"/>
        <w:jc w:val="both"/>
        <w:rPr>
          <w:rFonts w:eastAsia="PMingLiU"/>
          <w:lang w:val="ro-MD" w:eastAsia="zh-CN"/>
        </w:rPr>
      </w:pPr>
      <w:r w:rsidRPr="00FF430B">
        <w:rPr>
          <w:rFonts w:eastAsia="PMingLiU"/>
          <w:lang w:val="ro-MD" w:eastAsia="zh-CN"/>
        </w:rPr>
        <w:t>Organizatorul procedurii de preselecție de achiziţie publică va anunţa şi va invita în scris</w:t>
      </w:r>
      <w:r w:rsidR="00D208D2" w:rsidRPr="00FF430B">
        <w:rPr>
          <w:rFonts w:eastAsia="PMingLiU"/>
          <w:lang w:val="ro-MD" w:eastAsia="zh-CN"/>
        </w:rPr>
        <w:t>/prin mijloace electronice</w:t>
      </w:r>
      <w:r w:rsidR="00FA0A8D" w:rsidRPr="00FF430B">
        <w:rPr>
          <w:rFonts w:eastAsia="PMingLiU"/>
          <w:lang w:val="ro-MD" w:eastAsia="zh-CN"/>
        </w:rPr>
        <w:t xml:space="preserve"> </w:t>
      </w:r>
      <w:r w:rsidRPr="00FF430B">
        <w:rPr>
          <w:rFonts w:eastAsia="PMingLiU"/>
          <w:lang w:val="ro-MD" w:eastAsia="zh-CN"/>
        </w:rPr>
        <w:t>candidații</w:t>
      </w:r>
      <w:r w:rsidR="00FA0A8D" w:rsidRPr="00FF430B">
        <w:rPr>
          <w:rFonts w:eastAsia="PMingLiU"/>
          <w:lang w:val="ro-MD" w:eastAsia="zh-CN"/>
        </w:rPr>
        <w:t xml:space="preserve"> </w:t>
      </w:r>
      <w:r w:rsidR="00BC7216" w:rsidRPr="00FF430B">
        <w:rPr>
          <w:rFonts w:eastAsia="PMingLiU"/>
          <w:lang w:val="ro-MD" w:eastAsia="zh-CN"/>
        </w:rPr>
        <w:t>selectați</w:t>
      </w:r>
      <w:r w:rsidRPr="00FF430B">
        <w:rPr>
          <w:rFonts w:eastAsia="PMingLiU"/>
          <w:lang w:val="ro-MD" w:eastAsia="zh-CN"/>
        </w:rPr>
        <w:t>:</w:t>
      </w:r>
    </w:p>
    <w:p w14:paraId="4673B411" w14:textId="77777777" w:rsidR="00962A3C" w:rsidRPr="00FF430B" w:rsidRDefault="00962A3C" w:rsidP="00962A3C">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5FCFCE5C" w14:textId="77777777" w:rsidR="003F2E01" w:rsidRPr="00FF430B" w:rsidRDefault="003F2E01" w:rsidP="00244A30">
      <w:pPr>
        <w:pStyle w:val="Style3"/>
        <w:tabs>
          <w:tab w:val="left" w:pos="567"/>
        </w:tabs>
        <w:spacing w:before="0" w:beforeAutospacing="0" w:after="0"/>
        <w:ind w:left="0" w:firstLine="0"/>
        <w:jc w:val="both"/>
        <w:rPr>
          <w:rFonts w:eastAsia="PMingLiU"/>
          <w:b w:val="0"/>
          <w:i/>
          <w:lang w:val="ro-MD" w:eastAsia="zh-CN"/>
        </w:rPr>
      </w:pPr>
    </w:p>
    <w:p w14:paraId="422C85A0" w14:textId="77777777" w:rsidR="002A26B7" w:rsidRPr="00FF430B" w:rsidRDefault="003F2E01" w:rsidP="00244A30">
      <w:pPr>
        <w:pStyle w:val="Style3"/>
        <w:tabs>
          <w:tab w:val="left" w:pos="567"/>
        </w:tabs>
        <w:spacing w:before="0" w:beforeAutospacing="0" w:after="0"/>
        <w:ind w:left="0" w:firstLine="0"/>
        <w:jc w:val="both"/>
        <w:rPr>
          <w:rFonts w:eastAsia="PMingLiU"/>
          <w:b w:val="0"/>
          <w:lang w:val="ro-MD" w:eastAsia="zh-CN"/>
        </w:rPr>
      </w:pPr>
      <w:r w:rsidRPr="00FF430B">
        <w:rPr>
          <w:rFonts w:eastAsia="PMingLiU"/>
          <w:b w:val="0"/>
          <w:i/>
          <w:lang w:val="ro-MD" w:eastAsia="zh-CN"/>
        </w:rPr>
        <w:t>Rezultatele în urma dialogului cu candidaţii admişi în urma preselecţiei(Dialog competitiv), pentru identificarea soluţiei/soluţiilor care să răspundă necesităţilor autorităţii contractante şi în baza căreia/cărora candidaţii vor elabora şi vor depune oferta finală</w:t>
      </w:r>
      <w:r w:rsidRPr="00FF430B">
        <w:rPr>
          <w:rFonts w:eastAsia="PMingLiU"/>
          <w:b w:val="0"/>
          <w:lang w:val="ro-MD" w:eastAsia="zh-CN"/>
        </w:rPr>
        <w:t>:</w:t>
      </w:r>
    </w:p>
    <w:p w14:paraId="410F1BAC" w14:textId="77777777" w:rsidR="003F2E01" w:rsidRPr="00FF430B" w:rsidRDefault="003F2E01" w:rsidP="003F2E01">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A5796F" w14:textId="77777777" w:rsidR="003F2E01" w:rsidRPr="00FF430B" w:rsidRDefault="003F2E01" w:rsidP="00244A30">
      <w:pPr>
        <w:pStyle w:val="Style3"/>
        <w:tabs>
          <w:tab w:val="left" w:pos="567"/>
        </w:tabs>
        <w:spacing w:before="0" w:beforeAutospacing="0" w:after="0"/>
        <w:ind w:left="0" w:firstLine="0"/>
        <w:jc w:val="both"/>
        <w:rPr>
          <w:rFonts w:eastAsia="PMingLiU"/>
          <w:b w:val="0"/>
          <w:lang w:val="ro-MD" w:eastAsia="zh-CN"/>
        </w:rPr>
      </w:pPr>
    </w:p>
    <w:p w14:paraId="1630A35E" w14:textId="77777777" w:rsidR="00EC4378" w:rsidRPr="00FF430B" w:rsidRDefault="00EC4378" w:rsidP="00244A30">
      <w:pPr>
        <w:pStyle w:val="Style3"/>
        <w:tabs>
          <w:tab w:val="left" w:pos="567"/>
        </w:tabs>
        <w:ind w:hanging="1338"/>
        <w:jc w:val="both"/>
        <w:rPr>
          <w:rFonts w:eastAsia="PMingLiU"/>
          <w:lang w:val="ro-MD" w:eastAsia="zh-CN"/>
        </w:rPr>
      </w:pPr>
      <w:r w:rsidRPr="00FF430B">
        <w:rPr>
          <w:rFonts w:eastAsia="PMingLiU"/>
          <w:lang w:val="ro-MD" w:eastAsia="zh-CN"/>
        </w:rPr>
        <w:t>Semnăturile membrilor grupului de lucru:</w:t>
      </w:r>
    </w:p>
    <w:p w14:paraId="62F8135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1.</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20B6B77"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2.</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B26932A" w14:textId="77777777" w:rsidR="00EC4378" w:rsidRPr="00FF430B" w:rsidRDefault="000E4D7D" w:rsidP="000E4D7D">
      <w:pPr>
        <w:pStyle w:val="Style3"/>
        <w:tabs>
          <w:tab w:val="left" w:pos="567"/>
        </w:tabs>
        <w:spacing w:before="0" w:beforeAutospacing="0" w:after="0"/>
        <w:ind w:hanging="1338"/>
        <w:jc w:val="both"/>
        <w:rPr>
          <w:rFonts w:eastAsia="PMingLiU"/>
          <w:lang w:val="ro-MD" w:eastAsia="zh-CN"/>
        </w:rPr>
      </w:pPr>
      <w:r w:rsidRPr="00FF430B">
        <w:rPr>
          <w:rFonts w:eastAsia="PMingLiU"/>
          <w:lang w:val="ro-MD" w:eastAsia="zh-CN"/>
        </w:rPr>
        <w:t>3.</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p>
    <w:p w14:paraId="41E8916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4.</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121F83BA" w14:textId="77777777" w:rsidR="00EC4378" w:rsidRPr="00FF430B" w:rsidRDefault="000E4D7D"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5.</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r w:rsidR="00EC4378" w:rsidRPr="00FF430B">
        <w:rPr>
          <w:rFonts w:eastAsia="PMingLiU"/>
          <w:lang w:val="ro-MD" w:eastAsia="zh-CN"/>
        </w:rPr>
        <w:tab/>
      </w:r>
    </w:p>
    <w:p w14:paraId="5E0D1F7B" w14:textId="77777777" w:rsidR="003C4159" w:rsidRPr="00FF430B" w:rsidRDefault="00EC4378"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p>
    <w:p w14:paraId="387D9244"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46119B6"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C24413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75E7D77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A41D84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2B140DB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3B5EF6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5142E5E"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3243ADB5"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96BBF42"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5954441"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41D194A" w14:textId="7963690A" w:rsidR="00A14C96" w:rsidRPr="00FF430B" w:rsidRDefault="00A14C96" w:rsidP="00A26B23">
      <w:pPr>
        <w:pStyle w:val="Style3"/>
        <w:tabs>
          <w:tab w:val="left" w:pos="567"/>
        </w:tabs>
        <w:spacing w:before="0" w:beforeAutospacing="0" w:after="0"/>
        <w:ind w:left="0" w:firstLine="0"/>
        <w:rPr>
          <w:rFonts w:eastAsia="PMingLiU"/>
          <w:lang w:val="ro-MD" w:eastAsia="zh-CN"/>
        </w:rPr>
      </w:pPr>
    </w:p>
    <w:p w14:paraId="1084883F" w14:textId="7DE0A3F7" w:rsidR="005B235E" w:rsidRDefault="005B235E" w:rsidP="00A26B23">
      <w:pPr>
        <w:pStyle w:val="Style3"/>
        <w:tabs>
          <w:tab w:val="left" w:pos="567"/>
        </w:tabs>
        <w:spacing w:before="0" w:beforeAutospacing="0" w:after="0"/>
        <w:ind w:left="0" w:firstLine="0"/>
        <w:rPr>
          <w:rFonts w:eastAsia="PMingLiU"/>
          <w:lang w:val="ro-MD" w:eastAsia="zh-CN"/>
        </w:rPr>
      </w:pPr>
    </w:p>
    <w:p w14:paraId="2DFF3CBC" w14:textId="77777777" w:rsidR="001F7AEE" w:rsidRPr="00FF430B" w:rsidRDefault="001F7AEE" w:rsidP="00A26B23">
      <w:pPr>
        <w:pStyle w:val="Style3"/>
        <w:tabs>
          <w:tab w:val="left" w:pos="567"/>
        </w:tabs>
        <w:spacing w:before="0" w:beforeAutospacing="0" w:after="0"/>
        <w:ind w:left="0" w:firstLine="0"/>
        <w:rPr>
          <w:rFonts w:eastAsia="PMingLiU"/>
          <w:lang w:val="ro-MD" w:eastAsia="zh-CN"/>
        </w:rPr>
      </w:pPr>
    </w:p>
    <w:p w14:paraId="0433DA9E" w14:textId="26E02AB2"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5</w:t>
      </w:r>
    </w:p>
    <w:p w14:paraId="5456847D"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62585E1" w14:textId="77777777" w:rsidR="00502EFF" w:rsidRPr="00FF430B" w:rsidRDefault="00502EFF" w:rsidP="00502EFF">
      <w:pPr>
        <w:jc w:val="right"/>
        <w:rPr>
          <w:noProof w:val="0"/>
          <w:lang w:val="ro-MD"/>
        </w:rPr>
      </w:pPr>
      <w:r w:rsidRPr="00FF430B">
        <w:rPr>
          <w:noProof w:val="0"/>
          <w:lang w:val="ro-MD"/>
        </w:rPr>
        <w:t>din “____” ________ 20___</w:t>
      </w:r>
    </w:p>
    <w:p w14:paraId="388DD3BE" w14:textId="77777777" w:rsidR="00D1419B" w:rsidRPr="00FF430B" w:rsidRDefault="00D1419B" w:rsidP="00A26B23">
      <w:pPr>
        <w:pStyle w:val="Style3"/>
        <w:tabs>
          <w:tab w:val="left" w:pos="567"/>
        </w:tabs>
        <w:spacing w:before="0" w:beforeAutospacing="0" w:after="0"/>
        <w:ind w:left="0" w:firstLine="0"/>
        <w:rPr>
          <w:rFonts w:eastAsia="PMingLiU"/>
          <w:lang w:val="ro-MD" w:eastAsia="zh-CN"/>
        </w:rPr>
      </w:pPr>
    </w:p>
    <w:p w14:paraId="3400F30C"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378D0BA" w14:textId="77777777" w:rsidR="009D62FF" w:rsidRPr="00FF430B" w:rsidRDefault="009D62FF" w:rsidP="009D62FF">
      <w:pPr>
        <w:spacing w:before="240" w:after="160"/>
        <w:jc w:val="center"/>
        <w:rPr>
          <w:rFonts w:eastAsia="Calibri"/>
          <w:b/>
          <w:noProof w:val="0"/>
          <w:sz w:val="28"/>
          <w:szCs w:val="28"/>
          <w:lang w:val="ro-MD"/>
        </w:rPr>
      </w:pPr>
      <w:r w:rsidRPr="00FF430B">
        <w:rPr>
          <w:rFonts w:eastAsia="Calibri"/>
          <w:b/>
          <w:noProof w:val="0"/>
          <w:sz w:val="28"/>
          <w:szCs w:val="28"/>
          <w:lang w:val="ro-MD"/>
        </w:rPr>
        <w:t>ANUNȚ DE ATRIBUIRE</w:t>
      </w:r>
    </w:p>
    <w:p w14:paraId="6CEC4057" w14:textId="77777777" w:rsidR="009D62FF" w:rsidRPr="00FF430B" w:rsidRDefault="009D62FF" w:rsidP="009D62FF">
      <w:pPr>
        <w:spacing w:after="160"/>
        <w:jc w:val="center"/>
        <w:rPr>
          <w:rFonts w:eastAsia="Calibri"/>
          <w:noProof w:val="0"/>
          <w:u w:val="single"/>
          <w:lang w:val="ro-MD"/>
        </w:rPr>
      </w:pPr>
      <w:r w:rsidRPr="00FF430B">
        <w:rPr>
          <w:rFonts w:eastAsia="Cambria"/>
          <w:noProof w:val="0"/>
          <w:lang w:val="ro-MD"/>
        </w:rPr>
        <w:t>Nr.din___________</w:t>
      </w:r>
    </w:p>
    <w:p w14:paraId="3E6D4277" w14:textId="77777777" w:rsidR="009D62FF" w:rsidRPr="00FF430B" w:rsidRDefault="009D62FF" w:rsidP="002F556B">
      <w:pPr>
        <w:numPr>
          <w:ilvl w:val="0"/>
          <w:numId w:val="28"/>
        </w:numPr>
        <w:spacing w:after="160" w:line="259" w:lineRule="auto"/>
        <w:contextualSpacing/>
        <w:jc w:val="both"/>
        <w:rPr>
          <w:rFonts w:eastAsia="Calibri"/>
          <w:b/>
          <w:noProof w:val="0"/>
          <w:lang w:val="ro-MD"/>
        </w:rPr>
      </w:pPr>
      <w:r w:rsidRPr="00FF430B">
        <w:rPr>
          <w:rFonts w:eastAsia="Calibri"/>
          <w:b/>
          <w:noProof w:val="0"/>
          <w:lang w:val="ro-MD"/>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24A61AAA" w14:textId="77777777" w:rsidTr="00657833">
        <w:tc>
          <w:tcPr>
            <w:tcW w:w="4248" w:type="dxa"/>
            <w:shd w:val="clear" w:color="auto" w:fill="FFFFFF" w:themeFill="background1"/>
          </w:tcPr>
          <w:p w14:paraId="009BA8A0" w14:textId="77777777" w:rsidR="009D62FF" w:rsidRPr="00FF430B" w:rsidRDefault="009D62FF" w:rsidP="009D62FF">
            <w:pPr>
              <w:ind w:right="-1"/>
              <w:jc w:val="both"/>
              <w:rPr>
                <w:rFonts w:eastAsia="Cambria"/>
                <w:noProof w:val="0"/>
                <w:lang w:val="ro-MD"/>
              </w:rPr>
            </w:pPr>
            <w:r w:rsidRPr="00FF430B">
              <w:rPr>
                <w:rFonts w:eastAsia="Calibri"/>
                <w:noProof w:val="0"/>
                <w:lang w:val="ro-MD"/>
              </w:rPr>
              <w:t>Denumirea autorității contractante</w:t>
            </w:r>
          </w:p>
        </w:tc>
        <w:tc>
          <w:tcPr>
            <w:tcW w:w="5528" w:type="dxa"/>
          </w:tcPr>
          <w:p w14:paraId="6EA0A9FC" w14:textId="77777777" w:rsidR="009D62FF" w:rsidRPr="00FF430B" w:rsidRDefault="009D62FF" w:rsidP="009D62FF">
            <w:pPr>
              <w:ind w:right="-1"/>
              <w:jc w:val="both"/>
              <w:rPr>
                <w:rFonts w:eastAsia="Cambria"/>
                <w:noProof w:val="0"/>
                <w:lang w:val="ro-MD"/>
              </w:rPr>
            </w:pPr>
          </w:p>
        </w:tc>
      </w:tr>
      <w:tr w:rsidR="009D62FF" w:rsidRPr="00EC30C2" w14:paraId="4C193E48" w14:textId="77777777" w:rsidTr="00657833">
        <w:tc>
          <w:tcPr>
            <w:tcW w:w="4248" w:type="dxa"/>
            <w:shd w:val="clear" w:color="auto" w:fill="FFFFFF" w:themeFill="background1"/>
          </w:tcPr>
          <w:p w14:paraId="1359C35A" w14:textId="77777777" w:rsidR="009D62FF" w:rsidRPr="00FF430B" w:rsidRDefault="009D62FF" w:rsidP="009D62FF">
            <w:pPr>
              <w:ind w:right="-1"/>
              <w:jc w:val="both"/>
              <w:rPr>
                <w:rFonts w:eastAsia="Calibri"/>
                <w:noProof w:val="0"/>
                <w:lang w:val="ro-MD"/>
              </w:rPr>
            </w:pPr>
            <w:r w:rsidRPr="00FF430B">
              <w:rPr>
                <w:rFonts w:eastAsia="Cambria"/>
                <w:noProof w:val="0"/>
                <w:lang w:val="ro-MD"/>
              </w:rPr>
              <w:t>Localitate</w:t>
            </w:r>
          </w:p>
        </w:tc>
        <w:tc>
          <w:tcPr>
            <w:tcW w:w="5528" w:type="dxa"/>
          </w:tcPr>
          <w:p w14:paraId="75A81421" w14:textId="77777777" w:rsidR="009D62FF" w:rsidRPr="00FF430B" w:rsidRDefault="009D62FF" w:rsidP="009D62FF">
            <w:pPr>
              <w:ind w:right="-1"/>
              <w:jc w:val="both"/>
              <w:rPr>
                <w:rFonts w:eastAsia="Cambria"/>
                <w:noProof w:val="0"/>
                <w:lang w:val="ro-MD"/>
              </w:rPr>
            </w:pPr>
          </w:p>
        </w:tc>
      </w:tr>
      <w:tr w:rsidR="009D62FF" w:rsidRPr="00EC30C2" w14:paraId="4DDCD27F" w14:textId="77777777" w:rsidTr="00657833">
        <w:tc>
          <w:tcPr>
            <w:tcW w:w="4248" w:type="dxa"/>
            <w:shd w:val="clear" w:color="auto" w:fill="FFFFFF" w:themeFill="background1"/>
          </w:tcPr>
          <w:p w14:paraId="7F773994" w14:textId="77777777" w:rsidR="009D62FF" w:rsidRPr="00FF430B" w:rsidRDefault="009D62FF" w:rsidP="009D62FF">
            <w:pPr>
              <w:ind w:right="-1"/>
              <w:jc w:val="both"/>
              <w:rPr>
                <w:rFonts w:eastAsia="Cambria"/>
                <w:noProof w:val="0"/>
                <w:lang w:val="ro-MD"/>
              </w:rPr>
            </w:pPr>
            <w:r w:rsidRPr="00FF430B">
              <w:rPr>
                <w:rFonts w:eastAsia="Calibri"/>
                <w:noProof w:val="0"/>
                <w:lang w:val="ro-MD"/>
              </w:rPr>
              <w:t>IDNO</w:t>
            </w:r>
          </w:p>
        </w:tc>
        <w:tc>
          <w:tcPr>
            <w:tcW w:w="5528" w:type="dxa"/>
          </w:tcPr>
          <w:p w14:paraId="1BE8D269" w14:textId="77777777" w:rsidR="009D62FF" w:rsidRPr="00FF430B" w:rsidRDefault="009D62FF" w:rsidP="009D62FF">
            <w:pPr>
              <w:ind w:right="-1"/>
              <w:jc w:val="both"/>
              <w:rPr>
                <w:rFonts w:eastAsia="Cambria"/>
                <w:noProof w:val="0"/>
                <w:lang w:val="ro-MD"/>
              </w:rPr>
            </w:pPr>
          </w:p>
        </w:tc>
      </w:tr>
      <w:tr w:rsidR="009D62FF" w:rsidRPr="00EC30C2" w14:paraId="05861707" w14:textId="77777777" w:rsidTr="00657833">
        <w:tc>
          <w:tcPr>
            <w:tcW w:w="4248" w:type="dxa"/>
            <w:shd w:val="clear" w:color="auto" w:fill="FFFFFF" w:themeFill="background1"/>
          </w:tcPr>
          <w:p w14:paraId="2B842F80" w14:textId="77777777" w:rsidR="009D62FF" w:rsidRPr="00FF430B" w:rsidRDefault="009D62FF" w:rsidP="009D62FF">
            <w:pPr>
              <w:ind w:right="-1"/>
              <w:jc w:val="both"/>
              <w:rPr>
                <w:rFonts w:eastAsia="Calibri"/>
                <w:noProof w:val="0"/>
                <w:lang w:val="ro-MD"/>
              </w:rPr>
            </w:pPr>
            <w:r w:rsidRPr="00FF430B">
              <w:rPr>
                <w:rFonts w:eastAsia="Calibri"/>
                <w:noProof w:val="0"/>
                <w:lang w:val="ro-MD"/>
              </w:rPr>
              <w:t>Adresa</w:t>
            </w:r>
          </w:p>
        </w:tc>
        <w:tc>
          <w:tcPr>
            <w:tcW w:w="5528" w:type="dxa"/>
          </w:tcPr>
          <w:p w14:paraId="091F016B" w14:textId="77777777" w:rsidR="009D62FF" w:rsidRPr="00FF430B" w:rsidRDefault="009D62FF" w:rsidP="009D62FF">
            <w:pPr>
              <w:ind w:right="-1"/>
              <w:jc w:val="both"/>
              <w:rPr>
                <w:rFonts w:eastAsia="Cambria"/>
                <w:noProof w:val="0"/>
                <w:lang w:val="ro-MD"/>
              </w:rPr>
            </w:pPr>
          </w:p>
        </w:tc>
      </w:tr>
      <w:tr w:rsidR="009D62FF" w:rsidRPr="00EC30C2" w14:paraId="5FB68C0D" w14:textId="77777777" w:rsidTr="00657833">
        <w:tc>
          <w:tcPr>
            <w:tcW w:w="4248" w:type="dxa"/>
            <w:shd w:val="clear" w:color="auto" w:fill="FFFFFF" w:themeFill="background1"/>
          </w:tcPr>
          <w:p w14:paraId="042E2104" w14:textId="77777777" w:rsidR="009D62FF" w:rsidRPr="00FF430B" w:rsidRDefault="009D62FF" w:rsidP="009D62FF">
            <w:pPr>
              <w:ind w:right="-1"/>
              <w:jc w:val="both"/>
              <w:rPr>
                <w:rFonts w:eastAsia="Calibri"/>
                <w:noProof w:val="0"/>
                <w:lang w:val="ro-MD"/>
              </w:rPr>
            </w:pPr>
            <w:r w:rsidRPr="00FF430B">
              <w:rPr>
                <w:rFonts w:eastAsia="Calibri"/>
                <w:noProof w:val="0"/>
                <w:lang w:val="ro-MD"/>
              </w:rPr>
              <w:t>Număr de telefon/fax</w:t>
            </w:r>
          </w:p>
        </w:tc>
        <w:tc>
          <w:tcPr>
            <w:tcW w:w="5528" w:type="dxa"/>
          </w:tcPr>
          <w:p w14:paraId="78B55624" w14:textId="77777777" w:rsidR="009D62FF" w:rsidRPr="00FF430B" w:rsidRDefault="009D62FF" w:rsidP="009D62FF">
            <w:pPr>
              <w:ind w:right="-1"/>
              <w:jc w:val="both"/>
              <w:rPr>
                <w:rFonts w:eastAsia="Cambria"/>
                <w:noProof w:val="0"/>
                <w:lang w:val="ro-MD"/>
              </w:rPr>
            </w:pPr>
          </w:p>
        </w:tc>
      </w:tr>
      <w:tr w:rsidR="009D62FF" w:rsidRPr="00EC30C2" w14:paraId="4883F70A" w14:textId="77777777" w:rsidTr="00657833">
        <w:tc>
          <w:tcPr>
            <w:tcW w:w="4248" w:type="dxa"/>
            <w:shd w:val="clear" w:color="auto" w:fill="FFFFFF" w:themeFill="background1"/>
          </w:tcPr>
          <w:p w14:paraId="7927BAFE" w14:textId="77777777" w:rsidR="009D62FF" w:rsidRPr="00FF430B" w:rsidRDefault="009D62FF" w:rsidP="009D62FF">
            <w:pPr>
              <w:ind w:right="-1"/>
              <w:jc w:val="both"/>
              <w:rPr>
                <w:rFonts w:eastAsia="Calibri"/>
                <w:noProof w:val="0"/>
                <w:lang w:val="ro-MD"/>
              </w:rPr>
            </w:pPr>
            <w:r w:rsidRPr="00FF430B">
              <w:rPr>
                <w:rFonts w:eastAsia="Calibri"/>
                <w:noProof w:val="0"/>
                <w:lang w:val="ro-MD"/>
              </w:rPr>
              <w:t>E-mail</w:t>
            </w:r>
          </w:p>
        </w:tc>
        <w:tc>
          <w:tcPr>
            <w:tcW w:w="5528" w:type="dxa"/>
          </w:tcPr>
          <w:p w14:paraId="043D8E2D" w14:textId="77777777" w:rsidR="009D62FF" w:rsidRPr="00FF430B" w:rsidRDefault="009D62FF" w:rsidP="009D62FF">
            <w:pPr>
              <w:ind w:right="-1"/>
              <w:jc w:val="both"/>
              <w:rPr>
                <w:rFonts w:eastAsia="Cambria"/>
                <w:noProof w:val="0"/>
                <w:lang w:val="ro-MD"/>
              </w:rPr>
            </w:pPr>
          </w:p>
        </w:tc>
      </w:tr>
      <w:tr w:rsidR="009D62FF" w:rsidRPr="00EC30C2" w14:paraId="5B010D4D" w14:textId="77777777" w:rsidTr="00657833">
        <w:tc>
          <w:tcPr>
            <w:tcW w:w="4248" w:type="dxa"/>
            <w:shd w:val="clear" w:color="auto" w:fill="FFFFFF" w:themeFill="background1"/>
          </w:tcPr>
          <w:p w14:paraId="09A9184C" w14:textId="77777777" w:rsidR="009D62FF" w:rsidRPr="00FF430B" w:rsidRDefault="001C439F" w:rsidP="009D62FF">
            <w:pPr>
              <w:ind w:right="-1"/>
              <w:jc w:val="both"/>
              <w:rPr>
                <w:rFonts w:eastAsia="Calibri"/>
                <w:noProof w:val="0"/>
                <w:lang w:val="ro-MD"/>
              </w:rPr>
            </w:pPr>
            <w:r w:rsidRPr="00FF430B">
              <w:rPr>
                <w:rFonts w:eastAsia="Calibri"/>
                <w:noProof w:val="0"/>
                <w:lang w:val="ro-MD"/>
              </w:rPr>
              <w:t>Pagina web oficială</w:t>
            </w:r>
          </w:p>
        </w:tc>
        <w:tc>
          <w:tcPr>
            <w:tcW w:w="5528" w:type="dxa"/>
          </w:tcPr>
          <w:p w14:paraId="3715D109" w14:textId="77777777" w:rsidR="009D62FF" w:rsidRPr="00FF430B" w:rsidRDefault="009D62FF" w:rsidP="009D62FF">
            <w:pPr>
              <w:ind w:right="-1"/>
              <w:jc w:val="both"/>
              <w:rPr>
                <w:rFonts w:eastAsia="Cambria"/>
                <w:noProof w:val="0"/>
                <w:lang w:val="ro-MD"/>
              </w:rPr>
            </w:pPr>
          </w:p>
        </w:tc>
      </w:tr>
      <w:tr w:rsidR="009D62FF" w:rsidRPr="00EC30C2" w14:paraId="098A1942" w14:textId="77777777" w:rsidTr="00657833">
        <w:tc>
          <w:tcPr>
            <w:tcW w:w="4248" w:type="dxa"/>
            <w:shd w:val="clear" w:color="auto" w:fill="FFFFFF" w:themeFill="background1"/>
          </w:tcPr>
          <w:p w14:paraId="5268244E" w14:textId="77777777" w:rsidR="009D62FF" w:rsidRPr="00FF430B" w:rsidRDefault="009D62FF" w:rsidP="009D62FF">
            <w:pPr>
              <w:ind w:right="-1"/>
              <w:jc w:val="both"/>
              <w:rPr>
                <w:rFonts w:eastAsia="Calibri"/>
                <w:noProof w:val="0"/>
                <w:lang w:val="ro-MD"/>
              </w:rPr>
            </w:pPr>
            <w:r w:rsidRPr="00FF430B">
              <w:rPr>
                <w:rFonts w:eastAsia="Calibri"/>
                <w:noProof w:val="0"/>
                <w:lang w:val="ro-MD"/>
              </w:rPr>
              <w:t>Persoana de contact</w:t>
            </w:r>
          </w:p>
        </w:tc>
        <w:tc>
          <w:tcPr>
            <w:tcW w:w="5528" w:type="dxa"/>
          </w:tcPr>
          <w:p w14:paraId="00459C4E" w14:textId="77777777" w:rsidR="009D62FF" w:rsidRPr="00FF430B" w:rsidRDefault="009D62FF" w:rsidP="009D62FF">
            <w:pPr>
              <w:ind w:right="-1"/>
              <w:jc w:val="both"/>
              <w:rPr>
                <w:rFonts w:eastAsia="Cambria"/>
                <w:noProof w:val="0"/>
                <w:lang w:val="ro-MD"/>
              </w:rPr>
            </w:pPr>
          </w:p>
        </w:tc>
      </w:tr>
      <w:tr w:rsidR="009D62FF" w:rsidRPr="00EC30C2" w14:paraId="4298E1CC" w14:textId="77777777" w:rsidTr="00657833">
        <w:tc>
          <w:tcPr>
            <w:tcW w:w="4248" w:type="dxa"/>
            <w:shd w:val="clear" w:color="auto" w:fill="FFFFFF" w:themeFill="background1"/>
          </w:tcPr>
          <w:p w14:paraId="11F79FF2" w14:textId="77777777" w:rsidR="009D62FF" w:rsidRPr="00FF430B" w:rsidRDefault="009D62FF" w:rsidP="009D62FF">
            <w:pPr>
              <w:ind w:right="-1"/>
              <w:jc w:val="both"/>
              <w:rPr>
                <w:rFonts w:eastAsia="Calibri"/>
                <w:noProof w:val="0"/>
                <w:lang w:val="ro-MD"/>
              </w:rPr>
            </w:pPr>
            <w:r w:rsidRPr="00FF430B">
              <w:rPr>
                <w:rFonts w:eastAsia="Calibri"/>
                <w:noProof w:val="0"/>
                <w:lang w:val="ro-MD"/>
              </w:rPr>
              <w:t xml:space="preserve">Tipul autorității contractante și obiectul principal de activitate </w:t>
            </w:r>
          </w:p>
          <w:p w14:paraId="63BFB3C9" w14:textId="77777777" w:rsidR="009D62FF" w:rsidRPr="00FF430B" w:rsidRDefault="009D62FF" w:rsidP="009D62FF">
            <w:pPr>
              <w:ind w:right="-1"/>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 altă formă de achiziție comună)</w:t>
            </w:r>
          </w:p>
        </w:tc>
        <w:tc>
          <w:tcPr>
            <w:tcW w:w="5528" w:type="dxa"/>
          </w:tcPr>
          <w:p w14:paraId="4C610F68" w14:textId="77777777" w:rsidR="009D62FF" w:rsidRPr="00FF430B" w:rsidRDefault="009D62FF" w:rsidP="009D62FF">
            <w:pPr>
              <w:ind w:right="-1"/>
              <w:jc w:val="both"/>
              <w:rPr>
                <w:rFonts w:eastAsia="Cambria"/>
                <w:noProof w:val="0"/>
                <w:lang w:val="ro-MD"/>
              </w:rPr>
            </w:pPr>
          </w:p>
        </w:tc>
      </w:tr>
    </w:tbl>
    <w:p w14:paraId="7E1B20DA" w14:textId="77777777" w:rsidR="009D62FF" w:rsidRPr="00FF430B" w:rsidRDefault="009D62FF" w:rsidP="002F556B">
      <w:pPr>
        <w:numPr>
          <w:ilvl w:val="0"/>
          <w:numId w:val="28"/>
        </w:numPr>
        <w:spacing w:before="240" w:after="160" w:line="259" w:lineRule="auto"/>
        <w:contextualSpacing/>
        <w:jc w:val="both"/>
        <w:rPr>
          <w:rFonts w:eastAsia="Calibri"/>
          <w:noProof w:val="0"/>
          <w:lang w:val="ro-MD"/>
        </w:rPr>
      </w:pPr>
      <w:r w:rsidRPr="00FF430B">
        <w:rPr>
          <w:rFonts w:eastAsia="Calibri"/>
          <w:b/>
          <w:noProof w:val="0"/>
          <w:lang w:val="ro-MD"/>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44CFCA44" w14:textId="77777777" w:rsidTr="00657833">
        <w:tc>
          <w:tcPr>
            <w:tcW w:w="4248" w:type="dxa"/>
            <w:shd w:val="clear" w:color="auto" w:fill="FFFFFF" w:themeFill="background1"/>
          </w:tcPr>
          <w:p w14:paraId="71C851EA"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procedurii de atribuire aplicate</w:t>
            </w:r>
          </w:p>
        </w:tc>
        <w:tc>
          <w:tcPr>
            <w:tcW w:w="5570" w:type="dxa"/>
          </w:tcPr>
          <w:p w14:paraId="2CFB6EA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6520CFB2" w14:textId="77777777" w:rsidTr="00657833">
        <w:tc>
          <w:tcPr>
            <w:tcW w:w="4248" w:type="dxa"/>
            <w:shd w:val="clear" w:color="auto" w:fill="FFFFFF" w:themeFill="background1"/>
          </w:tcPr>
          <w:p w14:paraId="728F59E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Justificarea alegerii procedurii de atribuire </w:t>
            </w:r>
          </w:p>
          <w:p w14:paraId="00782260" w14:textId="77777777" w:rsidR="009D62FF" w:rsidRPr="00FF430B" w:rsidRDefault="009D62FF" w:rsidP="009D62FF">
            <w:pPr>
              <w:spacing w:after="160" w:line="259" w:lineRule="auto"/>
              <w:ind w:right="-1"/>
              <w:jc w:val="both"/>
              <w:rPr>
                <w:i/>
                <w:noProof w:val="0"/>
                <w:sz w:val="20"/>
                <w:szCs w:val="20"/>
                <w:lang w:val="ro-MD" w:eastAsia="ro-RO"/>
              </w:rPr>
            </w:pPr>
            <w:r w:rsidRPr="00FF430B">
              <w:rPr>
                <w:i/>
                <w:noProof w:val="0"/>
                <w:sz w:val="20"/>
                <w:szCs w:val="20"/>
                <w:lang w:val="ro-MD" w:eastAsia="ro-RO"/>
              </w:rPr>
              <w:t>(în cazul procedurii de negociere fără publicarea prealabilă a unui anunț de participare)</w:t>
            </w:r>
          </w:p>
        </w:tc>
        <w:tc>
          <w:tcPr>
            <w:tcW w:w="5570" w:type="dxa"/>
          </w:tcPr>
          <w:p w14:paraId="1BCB665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423F5702" w14:textId="77777777" w:rsidTr="00657833">
        <w:tc>
          <w:tcPr>
            <w:tcW w:w="4248" w:type="dxa"/>
            <w:shd w:val="clear" w:color="auto" w:fill="FFFFFF" w:themeFill="background1"/>
          </w:tcPr>
          <w:p w14:paraId="36CCD3B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obiectului contractului de achiziție/acordului-cadru</w:t>
            </w:r>
          </w:p>
        </w:tc>
        <w:tc>
          <w:tcPr>
            <w:tcW w:w="5570" w:type="dxa"/>
          </w:tcPr>
          <w:p w14:paraId="6AE1FE5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Servicii</w:t>
            </w:r>
            <w:r w:rsidR="002A6E99" w:rsidRPr="00FF430B">
              <w:rPr>
                <w:noProof w:val="0"/>
                <w:lang w:val="ro-MD" w:eastAsia="ro-RO"/>
              </w:rPr>
              <w:t xml:space="preserve"> de proiectare</w:t>
            </w:r>
            <w:r w:rsidRPr="00FF430B">
              <w:rPr>
                <w:noProof w:val="0"/>
                <w:lang w:val="ro-MD" w:eastAsia="ro-RO"/>
              </w:rPr>
              <w:t xml:space="preserve"> □  </w:t>
            </w:r>
          </w:p>
          <w:p w14:paraId="7AE870E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Lucrări □</w:t>
            </w:r>
          </w:p>
        </w:tc>
      </w:tr>
      <w:tr w:rsidR="009D62FF" w:rsidRPr="00EC30C2" w14:paraId="27292760" w14:textId="77777777" w:rsidTr="00657833">
        <w:tc>
          <w:tcPr>
            <w:tcW w:w="4248" w:type="dxa"/>
            <w:shd w:val="clear" w:color="auto" w:fill="FFFFFF" w:themeFill="background1"/>
          </w:tcPr>
          <w:p w14:paraId="12F9B787"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Obiectul de achiziție</w:t>
            </w:r>
          </w:p>
        </w:tc>
        <w:tc>
          <w:tcPr>
            <w:tcW w:w="5570" w:type="dxa"/>
          </w:tcPr>
          <w:p w14:paraId="11027AAE" w14:textId="77777777" w:rsidR="009D62FF" w:rsidRPr="00FF430B" w:rsidRDefault="009D62FF" w:rsidP="009D62FF">
            <w:pPr>
              <w:spacing w:after="160" w:line="259" w:lineRule="auto"/>
              <w:ind w:right="-1"/>
              <w:jc w:val="both"/>
              <w:rPr>
                <w:noProof w:val="0"/>
                <w:lang w:val="ro-MD" w:eastAsia="ro-RO"/>
              </w:rPr>
            </w:pPr>
          </w:p>
        </w:tc>
      </w:tr>
      <w:tr w:rsidR="009D62FF" w:rsidRPr="00EC30C2" w14:paraId="22F80A95" w14:textId="77777777" w:rsidTr="00657833">
        <w:trPr>
          <w:trHeight w:val="255"/>
        </w:trPr>
        <w:tc>
          <w:tcPr>
            <w:tcW w:w="4248" w:type="dxa"/>
            <w:vMerge w:val="restart"/>
            <w:shd w:val="clear" w:color="auto" w:fill="FFFFFF" w:themeFill="background1"/>
          </w:tcPr>
          <w:p w14:paraId="70D8504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Anunțul de participare</w:t>
            </w:r>
          </w:p>
          <w:p w14:paraId="358BF1A2" w14:textId="77777777" w:rsidR="009D62FF" w:rsidRPr="00FF430B" w:rsidRDefault="009D62FF" w:rsidP="009D62FF">
            <w:pPr>
              <w:spacing w:after="160" w:line="259" w:lineRule="auto"/>
              <w:ind w:right="-1"/>
              <w:jc w:val="both"/>
              <w:rPr>
                <w:i/>
                <w:noProof w:val="0"/>
                <w:lang w:val="ro-MD" w:eastAsia="ro-RO"/>
              </w:rPr>
            </w:pPr>
          </w:p>
        </w:tc>
        <w:tc>
          <w:tcPr>
            <w:tcW w:w="5570" w:type="dxa"/>
          </w:tcPr>
          <w:p w14:paraId="54C19EDB"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Nr.:</w:t>
            </w:r>
          </w:p>
        </w:tc>
      </w:tr>
      <w:tr w:rsidR="009D62FF" w:rsidRPr="00EC30C2" w14:paraId="458EC024" w14:textId="77777777" w:rsidTr="00657833">
        <w:trPr>
          <w:trHeight w:val="255"/>
        </w:trPr>
        <w:tc>
          <w:tcPr>
            <w:tcW w:w="4248" w:type="dxa"/>
            <w:vMerge/>
            <w:shd w:val="clear" w:color="auto" w:fill="FFFFFF" w:themeFill="background1"/>
          </w:tcPr>
          <w:p w14:paraId="20BAB37F" w14:textId="77777777" w:rsidR="009D62FF" w:rsidRPr="00FF430B" w:rsidRDefault="009D62FF" w:rsidP="009D62FF">
            <w:pPr>
              <w:spacing w:after="160" w:line="259" w:lineRule="auto"/>
              <w:ind w:right="-1"/>
              <w:jc w:val="both"/>
              <w:rPr>
                <w:noProof w:val="0"/>
                <w:lang w:val="ro-MD" w:eastAsia="ro-RO"/>
              </w:rPr>
            </w:pPr>
          </w:p>
        </w:tc>
        <w:tc>
          <w:tcPr>
            <w:tcW w:w="5570" w:type="dxa"/>
          </w:tcPr>
          <w:p w14:paraId="3584DFE9"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Data publicării:</w:t>
            </w:r>
          </w:p>
        </w:tc>
      </w:tr>
      <w:tr w:rsidR="009D62FF" w:rsidRPr="00EC30C2" w14:paraId="35CD4D27" w14:textId="77777777" w:rsidTr="00657833">
        <w:trPr>
          <w:trHeight w:val="255"/>
        </w:trPr>
        <w:tc>
          <w:tcPr>
            <w:tcW w:w="4248" w:type="dxa"/>
            <w:vMerge/>
            <w:shd w:val="clear" w:color="auto" w:fill="FFFFFF" w:themeFill="background1"/>
          </w:tcPr>
          <w:p w14:paraId="106DFE65" w14:textId="77777777" w:rsidR="009D62FF" w:rsidRPr="00FF430B" w:rsidRDefault="009D62FF" w:rsidP="009D62FF">
            <w:pPr>
              <w:spacing w:after="160" w:line="259" w:lineRule="auto"/>
              <w:ind w:right="-1"/>
              <w:jc w:val="both"/>
              <w:rPr>
                <w:noProof w:val="0"/>
                <w:lang w:val="ro-MD" w:eastAsia="ro-RO"/>
              </w:rPr>
            </w:pPr>
          </w:p>
        </w:tc>
        <w:tc>
          <w:tcPr>
            <w:tcW w:w="5570" w:type="dxa"/>
          </w:tcPr>
          <w:p w14:paraId="66C52FF2"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Link:</w:t>
            </w:r>
          </w:p>
        </w:tc>
      </w:tr>
      <w:tr w:rsidR="009D62FF" w:rsidRPr="00EC30C2" w14:paraId="6ABD7FAC" w14:textId="77777777" w:rsidTr="00657833">
        <w:trPr>
          <w:trHeight w:val="281"/>
        </w:trPr>
        <w:tc>
          <w:tcPr>
            <w:tcW w:w="4248" w:type="dxa"/>
            <w:shd w:val="clear" w:color="auto" w:fill="FFFFFF" w:themeFill="background1"/>
          </w:tcPr>
          <w:p w14:paraId="20159CC6"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Criteriul de atribuire utilizat</w:t>
            </w:r>
          </w:p>
        </w:tc>
        <w:tc>
          <w:tcPr>
            <w:tcW w:w="5570" w:type="dxa"/>
          </w:tcPr>
          <w:p w14:paraId="782C15F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Prețul cel mai scăzut □</w:t>
            </w:r>
          </w:p>
          <w:p w14:paraId="4E53B43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Costul cel mai scăzut □</w:t>
            </w:r>
          </w:p>
          <w:p w14:paraId="7C359C2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calitate-preț □</w:t>
            </w:r>
          </w:p>
          <w:p w14:paraId="2FB5C11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calitate-cost □</w:t>
            </w:r>
          </w:p>
        </w:tc>
      </w:tr>
      <w:tr w:rsidR="009D62FF" w:rsidRPr="00EC30C2" w14:paraId="553BF086" w14:textId="77777777" w:rsidTr="00657833">
        <w:trPr>
          <w:trHeight w:val="281"/>
        </w:trPr>
        <w:tc>
          <w:tcPr>
            <w:tcW w:w="4248" w:type="dxa"/>
            <w:shd w:val="clear" w:color="auto" w:fill="FFFFFF" w:themeFill="background1"/>
          </w:tcPr>
          <w:p w14:paraId="02D7CE0B"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Tehnici și instrumente specifice de atribuire utilizate</w:t>
            </w:r>
          </w:p>
        </w:tc>
        <w:tc>
          <w:tcPr>
            <w:tcW w:w="5570" w:type="dxa"/>
          </w:tcPr>
          <w:p w14:paraId="2C082655"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Acord-cadru □ </w:t>
            </w:r>
          </w:p>
          <w:p w14:paraId="4FB35669"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 xml:space="preserve">Sistem dinamic de achiziții </w:t>
            </w:r>
            <w:r w:rsidRPr="00FF430B">
              <w:rPr>
                <w:noProof w:val="0"/>
                <w:lang w:val="ro-MD" w:eastAsia="ro-RO"/>
              </w:rPr>
              <w:t xml:space="preserve">□ </w:t>
            </w:r>
          </w:p>
          <w:p w14:paraId="2E06C839"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Licitație electronică □ </w:t>
            </w:r>
          </w:p>
        </w:tc>
      </w:tr>
      <w:tr w:rsidR="009D62FF" w:rsidRPr="00EC30C2" w14:paraId="000DAE94" w14:textId="77777777" w:rsidTr="00657833">
        <w:trPr>
          <w:trHeight w:val="281"/>
        </w:trPr>
        <w:tc>
          <w:tcPr>
            <w:tcW w:w="4248" w:type="dxa"/>
            <w:vMerge w:val="restart"/>
            <w:shd w:val="clear" w:color="auto" w:fill="FFFFFF" w:themeFill="background1"/>
          </w:tcPr>
          <w:p w14:paraId="778718E5"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Nr. oferte primite</w:t>
            </w:r>
          </w:p>
        </w:tc>
        <w:tc>
          <w:tcPr>
            <w:tcW w:w="5570" w:type="dxa"/>
          </w:tcPr>
          <w:p w14:paraId="14D30FB1"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Total:</w:t>
            </w:r>
          </w:p>
        </w:tc>
      </w:tr>
      <w:tr w:rsidR="009D62FF" w:rsidRPr="00EC30C2" w14:paraId="1099A5FE" w14:textId="77777777" w:rsidTr="00657833">
        <w:trPr>
          <w:trHeight w:val="281"/>
        </w:trPr>
        <w:tc>
          <w:tcPr>
            <w:tcW w:w="4248" w:type="dxa"/>
            <w:vMerge/>
            <w:shd w:val="clear" w:color="auto" w:fill="FFFFFF" w:themeFill="background1"/>
          </w:tcPr>
          <w:p w14:paraId="27EF1CDD" w14:textId="77777777" w:rsidR="009D62FF" w:rsidRPr="00FF430B" w:rsidRDefault="009D62FF" w:rsidP="009D62FF">
            <w:pPr>
              <w:spacing w:after="160" w:line="259" w:lineRule="auto"/>
              <w:ind w:right="-1"/>
              <w:jc w:val="both"/>
              <w:rPr>
                <w:noProof w:val="0"/>
                <w:lang w:val="ro-MD"/>
              </w:rPr>
            </w:pPr>
          </w:p>
        </w:tc>
        <w:tc>
          <w:tcPr>
            <w:tcW w:w="5570" w:type="dxa"/>
          </w:tcPr>
          <w:p w14:paraId="1B330D80"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care sunt întreprinderi mici și mijlocii:</w:t>
            </w:r>
          </w:p>
        </w:tc>
      </w:tr>
      <w:tr w:rsidR="009D62FF" w:rsidRPr="00EC30C2" w14:paraId="0320A04B" w14:textId="77777777" w:rsidTr="00657833">
        <w:trPr>
          <w:trHeight w:val="281"/>
        </w:trPr>
        <w:tc>
          <w:tcPr>
            <w:tcW w:w="4248" w:type="dxa"/>
            <w:vMerge/>
            <w:shd w:val="clear" w:color="auto" w:fill="FFFFFF" w:themeFill="background1"/>
          </w:tcPr>
          <w:p w14:paraId="7181C77B" w14:textId="77777777" w:rsidR="009D62FF" w:rsidRPr="00FF430B" w:rsidRDefault="009D62FF" w:rsidP="009D62FF">
            <w:pPr>
              <w:spacing w:after="160" w:line="259" w:lineRule="auto"/>
              <w:ind w:right="-1"/>
              <w:jc w:val="both"/>
              <w:rPr>
                <w:noProof w:val="0"/>
                <w:lang w:val="ro-MD"/>
              </w:rPr>
            </w:pPr>
          </w:p>
        </w:tc>
        <w:tc>
          <w:tcPr>
            <w:tcW w:w="5570" w:type="dxa"/>
          </w:tcPr>
          <w:p w14:paraId="1ACE9B18"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dintr-un alt stat:</w:t>
            </w:r>
          </w:p>
        </w:tc>
      </w:tr>
      <w:tr w:rsidR="009D62FF" w:rsidRPr="00EC30C2" w14:paraId="018AB85F" w14:textId="77777777" w:rsidTr="00657833">
        <w:trPr>
          <w:trHeight w:val="281"/>
        </w:trPr>
        <w:tc>
          <w:tcPr>
            <w:tcW w:w="4248" w:type="dxa"/>
            <w:vMerge/>
            <w:shd w:val="clear" w:color="auto" w:fill="FFFFFF" w:themeFill="background1"/>
          </w:tcPr>
          <w:p w14:paraId="15B2160B" w14:textId="77777777" w:rsidR="009D62FF" w:rsidRPr="00FF430B" w:rsidRDefault="009D62FF" w:rsidP="009D62FF">
            <w:pPr>
              <w:spacing w:after="160" w:line="259" w:lineRule="auto"/>
              <w:ind w:right="-1"/>
              <w:jc w:val="both"/>
              <w:rPr>
                <w:noProof w:val="0"/>
                <w:lang w:val="ro-MD"/>
              </w:rPr>
            </w:pPr>
          </w:p>
        </w:tc>
        <w:tc>
          <w:tcPr>
            <w:tcW w:w="5570" w:type="dxa"/>
          </w:tcPr>
          <w:p w14:paraId="6C0471B2"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Pe cale electronică:</w:t>
            </w:r>
          </w:p>
        </w:tc>
      </w:tr>
    </w:tbl>
    <w:p w14:paraId="41CFCDFB" w14:textId="77777777" w:rsidR="009D62FF" w:rsidRPr="00FF430B" w:rsidRDefault="009D62FF" w:rsidP="002F556B">
      <w:pPr>
        <w:numPr>
          <w:ilvl w:val="0"/>
          <w:numId w:val="28"/>
        </w:numPr>
        <w:tabs>
          <w:tab w:val="left" w:pos="1134"/>
          <w:tab w:val="left" w:pos="2694"/>
        </w:tabs>
        <w:spacing w:before="240" w:after="160" w:line="259" w:lineRule="auto"/>
        <w:jc w:val="both"/>
        <w:rPr>
          <w:rFonts w:eastAsia="Calibri"/>
          <w:b/>
          <w:noProof w:val="0"/>
          <w:lang w:val="ro-MD"/>
        </w:rPr>
      </w:pPr>
      <w:r w:rsidRPr="00FF430B">
        <w:rPr>
          <w:rFonts w:eastAsia="Calibri"/>
          <w:b/>
          <w:noProof w:val="0"/>
          <w:lang w:val="ro-MD"/>
        </w:rPr>
        <w:t>Date cu privire la atribuirea contractelor de achiziție/acordului-cadru:</w:t>
      </w:r>
    </w:p>
    <w:p w14:paraId="5C1DFC3C"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lang w:val="ro-MD"/>
        </w:rPr>
      </w:pPr>
      <w:r w:rsidRPr="00FF430B">
        <w:rPr>
          <w:rFonts w:eastAsia="Calibri"/>
          <w:noProof w:val="0"/>
          <w:lang w:val="ro-MD"/>
        </w:rPr>
        <w:t>În urma examinări</w:t>
      </w:r>
      <w:r w:rsidR="002439D3" w:rsidRPr="00FF430B">
        <w:rPr>
          <w:rFonts w:eastAsia="Calibri"/>
          <w:noProof w:val="0"/>
          <w:lang w:val="ro-MD"/>
        </w:rPr>
        <w:t>i</w:t>
      </w:r>
      <w:r w:rsidRPr="00FF430B">
        <w:rPr>
          <w:rFonts w:eastAsia="Calibri"/>
          <w:noProof w:val="0"/>
          <w:lang w:val="ro-MD"/>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lang w:val="ro-MD"/>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251CBDC5" w14:textId="77777777" w:rsidTr="00657833">
        <w:trPr>
          <w:trHeight w:val="269"/>
        </w:trPr>
        <w:tc>
          <w:tcPr>
            <w:tcW w:w="4253" w:type="dxa"/>
            <w:shd w:val="clear" w:color="auto" w:fill="FFFFFF" w:themeFill="background1"/>
          </w:tcPr>
          <w:p w14:paraId="2E91A7FA"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Denumire</w:t>
            </w:r>
          </w:p>
        </w:tc>
        <w:tc>
          <w:tcPr>
            <w:tcW w:w="5528" w:type="dxa"/>
          </w:tcPr>
          <w:p w14:paraId="24E5F60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8D8A9FE" w14:textId="77777777" w:rsidTr="00657833">
        <w:trPr>
          <w:trHeight w:val="269"/>
        </w:trPr>
        <w:tc>
          <w:tcPr>
            <w:tcW w:w="4253" w:type="dxa"/>
            <w:shd w:val="clear" w:color="auto" w:fill="FFFFFF" w:themeFill="background1"/>
          </w:tcPr>
          <w:p w14:paraId="5AA8E3C4"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IDNO</w:t>
            </w:r>
          </w:p>
        </w:tc>
        <w:tc>
          <w:tcPr>
            <w:tcW w:w="5528" w:type="dxa"/>
          </w:tcPr>
          <w:p w14:paraId="1C36AEB2"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6ED4B8E9" w14:textId="77777777" w:rsidTr="00657833">
        <w:trPr>
          <w:trHeight w:val="269"/>
        </w:trPr>
        <w:tc>
          <w:tcPr>
            <w:tcW w:w="4253" w:type="dxa"/>
            <w:shd w:val="clear" w:color="auto" w:fill="FFFFFF" w:themeFill="background1"/>
          </w:tcPr>
          <w:p w14:paraId="2AFE727B"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 xml:space="preserve">Date de contact </w:t>
            </w:r>
          </w:p>
          <w:p w14:paraId="7E7AA03D" w14:textId="77777777" w:rsidR="009D62FF" w:rsidRPr="00FF430B" w:rsidRDefault="009D62FF" w:rsidP="009D62FF">
            <w:pPr>
              <w:tabs>
                <w:tab w:val="left" w:pos="1134"/>
                <w:tab w:val="left" w:pos="2694"/>
              </w:tabs>
              <w:jc w:val="both"/>
              <w:rPr>
                <w:rFonts w:eastAsia="Calibri"/>
                <w:b/>
                <w:i/>
                <w:noProof w:val="0"/>
                <w:sz w:val="20"/>
                <w:szCs w:val="20"/>
                <w:lang w:val="ro-MD"/>
              </w:rPr>
            </w:pPr>
            <w:r w:rsidRPr="00FF430B">
              <w:rPr>
                <w:rFonts w:eastAsia="Calibri"/>
                <w:i/>
                <w:noProof w:val="0"/>
                <w:sz w:val="20"/>
                <w:szCs w:val="20"/>
                <w:lang w:val="ro-MD"/>
              </w:rPr>
              <w:t>(adresa/telefon/fax/e-mail/ pagina web)</w:t>
            </w:r>
          </w:p>
        </w:tc>
        <w:tc>
          <w:tcPr>
            <w:tcW w:w="5528" w:type="dxa"/>
          </w:tcPr>
          <w:p w14:paraId="41622FE8"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2483E1B" w14:textId="77777777" w:rsidTr="00657833">
        <w:trPr>
          <w:trHeight w:val="269"/>
        </w:trPr>
        <w:tc>
          <w:tcPr>
            <w:tcW w:w="4253" w:type="dxa"/>
            <w:shd w:val="clear" w:color="auto" w:fill="FFFFFF" w:themeFill="background1"/>
          </w:tcPr>
          <w:p w14:paraId="71C6B67B" w14:textId="77777777" w:rsidR="009D62FF" w:rsidRPr="00FF430B" w:rsidRDefault="009D62FF" w:rsidP="009D62FF">
            <w:pPr>
              <w:ind w:right="-1"/>
              <w:jc w:val="both"/>
              <w:rPr>
                <w:rFonts w:eastAsia="Calibri"/>
                <w:noProof w:val="0"/>
                <w:lang w:val="ro-MD"/>
              </w:rPr>
            </w:pPr>
            <w:r w:rsidRPr="00FF430B">
              <w:rPr>
                <w:noProof w:val="0"/>
                <w:lang w:val="ro-MD" w:eastAsia="ro-RO"/>
              </w:rPr>
              <w:t xml:space="preserve">Întreprindere mică sau mijlocie </w:t>
            </w:r>
          </w:p>
        </w:tc>
        <w:tc>
          <w:tcPr>
            <w:tcW w:w="5528" w:type="dxa"/>
          </w:tcPr>
          <w:p w14:paraId="6F5385FD" w14:textId="77777777" w:rsidR="009D62FF" w:rsidRPr="00FF430B" w:rsidRDefault="009D62FF" w:rsidP="009D62FF">
            <w:pPr>
              <w:ind w:right="-1"/>
              <w:jc w:val="both"/>
              <w:rPr>
                <w:noProof w:val="0"/>
                <w:lang w:val="ro-MD" w:eastAsia="ro-RO"/>
              </w:rPr>
            </w:pPr>
            <w:r w:rsidRPr="00FF430B">
              <w:rPr>
                <w:noProof w:val="0"/>
                <w:lang w:val="ro-MD" w:eastAsia="ro-RO"/>
              </w:rPr>
              <w:t xml:space="preserve">Da □       Nu □       </w:t>
            </w:r>
          </w:p>
        </w:tc>
      </w:tr>
      <w:tr w:rsidR="009D62FF" w:rsidRPr="00EC30C2" w14:paraId="1A4196AF" w14:textId="77777777" w:rsidTr="00657833">
        <w:trPr>
          <w:trHeight w:val="269"/>
        </w:trPr>
        <w:tc>
          <w:tcPr>
            <w:tcW w:w="4253" w:type="dxa"/>
            <w:shd w:val="clear" w:color="auto" w:fill="FFFFFF" w:themeFill="background1"/>
          </w:tcPr>
          <w:p w14:paraId="5883941C" w14:textId="77777777" w:rsidR="009D62FF" w:rsidRPr="00FF430B" w:rsidRDefault="009D62FF" w:rsidP="009D62FF">
            <w:pPr>
              <w:tabs>
                <w:tab w:val="left" w:pos="1134"/>
                <w:tab w:val="left" w:pos="2694"/>
              </w:tabs>
              <w:jc w:val="both"/>
              <w:rPr>
                <w:noProof w:val="0"/>
                <w:lang w:val="ro-MD" w:eastAsia="ro-RO"/>
              </w:rPr>
            </w:pPr>
            <w:r w:rsidRPr="00FF430B">
              <w:rPr>
                <w:rFonts w:eastAsia="Calibri"/>
                <w:noProof w:val="0"/>
                <w:lang w:val="ro-MD"/>
              </w:rPr>
              <w:t xml:space="preserve">Asociație de operatori economici </w:t>
            </w:r>
          </w:p>
          <w:p w14:paraId="4AD5CB37" w14:textId="77777777" w:rsidR="009D62FF" w:rsidRPr="00FF430B" w:rsidRDefault="009D62FF" w:rsidP="009D62FF">
            <w:pPr>
              <w:tabs>
                <w:tab w:val="left" w:pos="1134"/>
                <w:tab w:val="left" w:pos="2694"/>
              </w:tabs>
              <w:contextualSpacing/>
              <w:jc w:val="both"/>
              <w:rPr>
                <w:i/>
                <w:noProof w:val="0"/>
                <w:sz w:val="20"/>
                <w:szCs w:val="20"/>
                <w:lang w:val="ro-MD" w:eastAsia="ro-RO"/>
              </w:rPr>
            </w:pPr>
            <w:r w:rsidRPr="00FF430B">
              <w:rPr>
                <w:i/>
                <w:noProof w:val="0"/>
                <w:sz w:val="20"/>
                <w:szCs w:val="20"/>
                <w:lang w:val="ro-MD" w:eastAsia="ro-RO"/>
              </w:rPr>
              <w:t xml:space="preserve">(societate mixtă, consorțiu sau altele) </w:t>
            </w:r>
          </w:p>
        </w:tc>
        <w:tc>
          <w:tcPr>
            <w:tcW w:w="5528" w:type="dxa"/>
          </w:tcPr>
          <w:p w14:paraId="06E1DD0B"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21E99D3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CD6AB3F" w14:textId="77777777" w:rsidTr="00657833">
        <w:trPr>
          <w:trHeight w:val="604"/>
        </w:trPr>
        <w:tc>
          <w:tcPr>
            <w:tcW w:w="4253" w:type="dxa"/>
            <w:shd w:val="clear" w:color="auto" w:fill="FFFFFF" w:themeFill="background1"/>
          </w:tcPr>
          <w:p w14:paraId="613E7E88"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Subcontractanți</w:t>
            </w:r>
          </w:p>
          <w:p w14:paraId="358901C5" w14:textId="77777777" w:rsidR="009D62FF" w:rsidRPr="00FF430B" w:rsidRDefault="009D62FF" w:rsidP="009D62FF">
            <w:pPr>
              <w:tabs>
                <w:tab w:val="left" w:pos="1134"/>
                <w:tab w:val="left" w:pos="2694"/>
              </w:tabs>
              <w:jc w:val="both"/>
              <w:rPr>
                <w:rFonts w:eastAsia="Calibri"/>
                <w:i/>
                <w:noProof w:val="0"/>
                <w:sz w:val="20"/>
                <w:szCs w:val="20"/>
                <w:lang w:val="ro-MD"/>
              </w:rPr>
            </w:pPr>
            <w:r w:rsidRPr="00FF430B">
              <w:rPr>
                <w:rFonts w:eastAsia="Calibri"/>
                <w:i/>
                <w:noProof w:val="0"/>
                <w:sz w:val="20"/>
                <w:szCs w:val="20"/>
                <w:lang w:val="ro-MD"/>
              </w:rPr>
              <w:t>(denumirea, valoarea și procentul din contract)</w:t>
            </w:r>
          </w:p>
        </w:tc>
        <w:tc>
          <w:tcPr>
            <w:tcW w:w="5528" w:type="dxa"/>
          </w:tcPr>
          <w:p w14:paraId="6415BEA7"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313FEF93" w14:textId="77777777" w:rsidR="009D62FF" w:rsidRPr="00FF430B" w:rsidRDefault="009D62FF" w:rsidP="009D62FF">
            <w:pPr>
              <w:tabs>
                <w:tab w:val="left" w:pos="1134"/>
                <w:tab w:val="left" w:pos="2694"/>
              </w:tabs>
              <w:jc w:val="both"/>
              <w:rPr>
                <w:noProof w:val="0"/>
                <w:lang w:val="ro-MD" w:eastAsia="ro-RO"/>
              </w:rPr>
            </w:pPr>
          </w:p>
        </w:tc>
      </w:tr>
    </w:tbl>
    <w:p w14:paraId="52748FB7" w14:textId="77777777" w:rsidR="009D62FF" w:rsidRPr="00FF430B" w:rsidRDefault="009D62FF" w:rsidP="009D62FF">
      <w:pPr>
        <w:tabs>
          <w:tab w:val="left" w:pos="1134"/>
          <w:tab w:val="left" w:pos="2694"/>
        </w:tabs>
        <w:spacing w:before="240" w:after="160"/>
        <w:jc w:val="both"/>
        <w:rPr>
          <w:rFonts w:eastAsia="Calibri"/>
          <w:noProof w:val="0"/>
          <w:lang w:val="ro-MD"/>
        </w:rPr>
      </w:pPr>
      <w:r w:rsidRPr="00FF430B">
        <w:rPr>
          <w:rFonts w:eastAsia="Calibri"/>
          <w:noProof w:val="0"/>
          <w:lang w:val="ro-MD"/>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529E8830" w14:textId="77777777" w:rsidTr="009D62FF">
        <w:tc>
          <w:tcPr>
            <w:tcW w:w="562" w:type="dxa"/>
            <w:shd w:val="clear" w:color="auto" w:fill="F2F2F2"/>
          </w:tcPr>
          <w:p w14:paraId="5CBA34D3"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crt.</w:t>
            </w:r>
          </w:p>
        </w:tc>
        <w:tc>
          <w:tcPr>
            <w:tcW w:w="3402" w:type="dxa"/>
            <w:shd w:val="clear" w:color="auto" w:fill="F2F2F2"/>
          </w:tcPr>
          <w:p w14:paraId="6E895838" w14:textId="77777777" w:rsidR="009D62FF" w:rsidRPr="00FF430B" w:rsidRDefault="002A6E99" w:rsidP="002A6E99">
            <w:pPr>
              <w:tabs>
                <w:tab w:val="left" w:pos="1134"/>
                <w:tab w:val="left" w:pos="2694"/>
              </w:tabs>
              <w:jc w:val="center"/>
              <w:rPr>
                <w:rFonts w:eastAsia="Calibri"/>
                <w:noProof w:val="0"/>
                <w:lang w:val="ro-MD"/>
              </w:rPr>
            </w:pPr>
            <w:r w:rsidRPr="00FF430B">
              <w:rPr>
                <w:rFonts w:eastAsia="Calibri"/>
                <w:noProof w:val="0"/>
                <w:lang w:val="ro-MD"/>
              </w:rPr>
              <w:t>Denumirea</w:t>
            </w:r>
            <w:r w:rsidR="009D62FF" w:rsidRPr="00FF430B">
              <w:rPr>
                <w:rFonts w:eastAsia="Calibri"/>
                <w:noProof w:val="0"/>
                <w:lang w:val="ro-MD"/>
              </w:rPr>
              <w:t xml:space="preserve"> serviciilor </w:t>
            </w:r>
            <w:r w:rsidRPr="00FF430B">
              <w:rPr>
                <w:rFonts w:eastAsia="Calibri"/>
                <w:noProof w:val="0"/>
                <w:lang w:val="ro-MD"/>
              </w:rPr>
              <w:t xml:space="preserve">de proiectare </w:t>
            </w:r>
            <w:r w:rsidR="009D62FF" w:rsidRPr="00FF430B">
              <w:rPr>
                <w:rFonts w:eastAsia="Calibri"/>
                <w:noProof w:val="0"/>
                <w:lang w:val="ro-MD"/>
              </w:rPr>
              <w:t>sau lucrărilor</w:t>
            </w:r>
          </w:p>
        </w:tc>
        <w:tc>
          <w:tcPr>
            <w:tcW w:w="1418" w:type="dxa"/>
            <w:shd w:val="clear" w:color="auto" w:fill="F2F2F2"/>
          </w:tcPr>
          <w:p w14:paraId="260A46D2"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Cod CPV</w:t>
            </w:r>
          </w:p>
        </w:tc>
        <w:tc>
          <w:tcPr>
            <w:tcW w:w="1417" w:type="dxa"/>
            <w:shd w:val="clear" w:color="auto" w:fill="F2F2F2"/>
          </w:tcPr>
          <w:p w14:paraId="734B9E1C"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Cantitate/ Unitate de măsură</w:t>
            </w:r>
          </w:p>
        </w:tc>
        <w:tc>
          <w:tcPr>
            <w:tcW w:w="1560" w:type="dxa"/>
            <w:shd w:val="clear" w:color="auto" w:fill="F2F2F2"/>
          </w:tcPr>
          <w:p w14:paraId="36FD7E60"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și data contractului</w:t>
            </w:r>
          </w:p>
        </w:tc>
        <w:tc>
          <w:tcPr>
            <w:tcW w:w="1417" w:type="dxa"/>
            <w:shd w:val="clear" w:color="auto" w:fill="F2F2F2"/>
          </w:tcPr>
          <w:p w14:paraId="35E5F96D"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Suma, inclusiv TVA</w:t>
            </w:r>
          </w:p>
        </w:tc>
      </w:tr>
      <w:tr w:rsidR="009D62FF" w:rsidRPr="00EC30C2" w14:paraId="339F7288" w14:textId="77777777" w:rsidTr="00130A49">
        <w:tc>
          <w:tcPr>
            <w:tcW w:w="562" w:type="dxa"/>
          </w:tcPr>
          <w:p w14:paraId="26DB7F1E"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1</w:t>
            </w:r>
          </w:p>
        </w:tc>
        <w:tc>
          <w:tcPr>
            <w:tcW w:w="3402" w:type="dxa"/>
          </w:tcPr>
          <w:p w14:paraId="4DA86808"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1</w:t>
            </w:r>
          </w:p>
        </w:tc>
        <w:tc>
          <w:tcPr>
            <w:tcW w:w="1418" w:type="dxa"/>
          </w:tcPr>
          <w:p w14:paraId="50ABD558"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B24740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7083E8F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0F8D1D08" w14:textId="77777777" w:rsidR="009D62FF" w:rsidRPr="00FF430B" w:rsidRDefault="009D62FF" w:rsidP="009D62FF">
            <w:pPr>
              <w:tabs>
                <w:tab w:val="left" w:pos="1134"/>
                <w:tab w:val="left" w:pos="2694"/>
              </w:tabs>
              <w:spacing w:before="240"/>
              <w:jc w:val="center"/>
              <w:rPr>
                <w:rFonts w:eastAsia="Calibri"/>
                <w:noProof w:val="0"/>
                <w:lang w:val="ro-MD"/>
              </w:rPr>
            </w:pPr>
          </w:p>
        </w:tc>
      </w:tr>
      <w:tr w:rsidR="009D62FF" w:rsidRPr="00EC30C2" w14:paraId="7CF5ED36" w14:textId="77777777" w:rsidTr="00130A49">
        <w:tc>
          <w:tcPr>
            <w:tcW w:w="562" w:type="dxa"/>
          </w:tcPr>
          <w:p w14:paraId="06F98ED8"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n</w:t>
            </w:r>
          </w:p>
        </w:tc>
        <w:tc>
          <w:tcPr>
            <w:tcW w:w="3402" w:type="dxa"/>
          </w:tcPr>
          <w:p w14:paraId="2EE9BA3A"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n</w:t>
            </w:r>
          </w:p>
        </w:tc>
        <w:tc>
          <w:tcPr>
            <w:tcW w:w="1418" w:type="dxa"/>
          </w:tcPr>
          <w:p w14:paraId="579A2107"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4EF20134"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352504CD"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8360F4D" w14:textId="77777777" w:rsidR="009D62FF" w:rsidRPr="00FF430B" w:rsidRDefault="009D62FF" w:rsidP="009D62FF">
            <w:pPr>
              <w:tabs>
                <w:tab w:val="left" w:pos="1134"/>
                <w:tab w:val="left" w:pos="2694"/>
              </w:tabs>
              <w:spacing w:before="240"/>
              <w:jc w:val="center"/>
              <w:rPr>
                <w:rFonts w:eastAsia="Calibri"/>
                <w:noProof w:val="0"/>
                <w:lang w:val="ro-MD"/>
              </w:rPr>
            </w:pPr>
          </w:p>
        </w:tc>
      </w:tr>
    </w:tbl>
    <w:p w14:paraId="019A3492" w14:textId="77777777" w:rsidR="009D62FF" w:rsidRPr="00FF430B" w:rsidRDefault="009D62FF" w:rsidP="009D62FF">
      <w:pPr>
        <w:tabs>
          <w:tab w:val="left" w:pos="1134"/>
          <w:tab w:val="left" w:pos="2694"/>
        </w:tabs>
        <w:spacing w:before="240" w:after="160"/>
        <w:jc w:val="both"/>
        <w:rPr>
          <w:rFonts w:eastAsia="Calibri"/>
          <w:i/>
          <w:noProof w:val="0"/>
          <w:lang w:val="ro-MD"/>
        </w:rPr>
      </w:pPr>
      <w:r w:rsidRPr="00FF430B">
        <w:rPr>
          <w:rFonts w:eastAsia="Calibri"/>
          <w:b/>
          <w:i/>
          <w:noProof w:val="0"/>
          <w:color w:val="FF0000"/>
          <w:lang w:val="ro-MD"/>
        </w:rPr>
        <w:t>Notă:</w:t>
      </w:r>
      <w:r w:rsidRPr="00FF430B">
        <w:rPr>
          <w:rFonts w:eastAsia="Calibri"/>
          <w:i/>
          <w:noProof w:val="0"/>
          <w:lang w:val="ro-MD"/>
        </w:rPr>
        <w:t xml:space="preserve"> Informațiile respective urmează a fi indicate pentru fiecare atribuire în parte.</w:t>
      </w:r>
    </w:p>
    <w:p w14:paraId="13DF7393" w14:textId="77777777" w:rsidR="009D62FF" w:rsidRPr="00FF430B" w:rsidRDefault="009D62FF" w:rsidP="002F556B">
      <w:pPr>
        <w:numPr>
          <w:ilvl w:val="0"/>
          <w:numId w:val="28"/>
        </w:numPr>
        <w:spacing w:before="240" w:after="160" w:line="259" w:lineRule="auto"/>
        <w:jc w:val="both"/>
        <w:rPr>
          <w:rFonts w:eastAsia="Calibri"/>
          <w:b/>
          <w:noProof w:val="0"/>
          <w:lang w:val="ro-MD"/>
        </w:rPr>
      </w:pPr>
      <w:r w:rsidRPr="00FF430B">
        <w:rPr>
          <w:rFonts w:eastAsia="Calibri"/>
          <w:b/>
          <w:noProof w:val="0"/>
          <w:lang w:val="ro-MD"/>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5F881635" w14:textId="77777777" w:rsidTr="00657833">
        <w:tc>
          <w:tcPr>
            <w:tcW w:w="5524" w:type="dxa"/>
            <w:shd w:val="clear" w:color="auto" w:fill="FFFFFF" w:themeFill="background1"/>
          </w:tcPr>
          <w:p w14:paraId="7E617A28" w14:textId="77777777" w:rsidR="009D62FF" w:rsidRPr="00FF430B" w:rsidRDefault="009D62FF" w:rsidP="009D62FF">
            <w:pPr>
              <w:tabs>
                <w:tab w:val="left" w:pos="1134"/>
                <w:tab w:val="left" w:pos="2694"/>
              </w:tabs>
              <w:contextualSpacing/>
              <w:jc w:val="both"/>
              <w:rPr>
                <w:rFonts w:eastAsia="Calibri"/>
                <w:bCs/>
                <w:noProof w:val="0"/>
                <w:lang w:val="ro-MD"/>
              </w:rPr>
            </w:pPr>
            <w:r w:rsidRPr="00FF430B">
              <w:rPr>
                <w:rFonts w:eastAsia="Calibri"/>
                <w:noProof w:val="0"/>
                <w:lang w:val="ro-MD"/>
              </w:rPr>
              <w:t>Contractul (contractele) atribuit (atribuite) se referă la un proiect și/sau un program finanțat din fonduri ale UE</w:t>
            </w:r>
          </w:p>
        </w:tc>
        <w:tc>
          <w:tcPr>
            <w:tcW w:w="4394" w:type="dxa"/>
          </w:tcPr>
          <w:p w14:paraId="7C985F3B"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p w14:paraId="7C8A450E" w14:textId="77777777" w:rsidR="009D62FF" w:rsidRPr="00FF430B" w:rsidRDefault="009D62FF" w:rsidP="009D62FF">
            <w:pPr>
              <w:ind w:right="-1"/>
              <w:jc w:val="both"/>
              <w:rPr>
                <w:noProof w:val="0"/>
                <w:lang w:val="ro-MD" w:eastAsia="ro-RO"/>
              </w:rPr>
            </w:pPr>
            <w:r w:rsidRPr="00FF430B">
              <w:rPr>
                <w:noProof w:val="0"/>
                <w:lang w:val="ro-MD" w:eastAsia="ro-RO"/>
              </w:rPr>
              <w:t xml:space="preserve">Da □        </w:t>
            </w:r>
          </w:p>
        </w:tc>
      </w:tr>
      <w:tr w:rsidR="009D62FF" w:rsidRPr="00EC30C2" w14:paraId="62405298" w14:textId="77777777" w:rsidTr="00657833">
        <w:tc>
          <w:tcPr>
            <w:tcW w:w="5524" w:type="dxa"/>
            <w:vMerge w:val="restart"/>
            <w:shd w:val="clear" w:color="auto" w:fill="FFFFFF" w:themeFill="background1"/>
          </w:tcPr>
          <w:p w14:paraId="02C8CD4B" w14:textId="77777777" w:rsidR="009D62FF" w:rsidRPr="00FF430B" w:rsidRDefault="009D62FF" w:rsidP="009D62FF">
            <w:pPr>
              <w:ind w:right="-1"/>
              <w:jc w:val="both"/>
              <w:rPr>
                <w:noProof w:val="0"/>
                <w:highlight w:val="yellow"/>
                <w:lang w:val="ro-MD" w:eastAsia="ro-RO"/>
              </w:rPr>
            </w:pPr>
            <w:r w:rsidRPr="00FF430B">
              <w:rPr>
                <w:noProof w:val="0"/>
                <w:lang w:val="ro-MD" w:eastAsia="ro-RO"/>
              </w:rPr>
              <w:t xml:space="preserve">Publicarea anterioară în </w:t>
            </w:r>
            <w:r w:rsidR="001B1E45" w:rsidRPr="00FF430B">
              <w:rPr>
                <w:i/>
                <w:noProof w:val="0"/>
                <w:lang w:val="ro-MD" w:eastAsia="zh-CN"/>
              </w:rPr>
              <w:t xml:space="preserve">Jurnalul Oficial al Uniunii Europene </w:t>
            </w:r>
            <w:r w:rsidRPr="00FF430B">
              <w:rPr>
                <w:noProof w:val="0"/>
                <w:lang w:val="ro-MD" w:eastAsia="ro-RO"/>
              </w:rPr>
              <w:t xml:space="preserve"> privind contractul (contractele) la care se referă anunțul respectiv</w:t>
            </w:r>
          </w:p>
        </w:tc>
        <w:tc>
          <w:tcPr>
            <w:tcW w:w="4394" w:type="dxa"/>
          </w:tcPr>
          <w:p w14:paraId="6C786825"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tc>
      </w:tr>
      <w:tr w:rsidR="009D62FF" w:rsidRPr="00EC30C2" w14:paraId="400B5F6B" w14:textId="77777777" w:rsidTr="00657833">
        <w:tc>
          <w:tcPr>
            <w:tcW w:w="5524" w:type="dxa"/>
            <w:vMerge/>
            <w:shd w:val="clear" w:color="auto" w:fill="FFFFFF" w:themeFill="background1"/>
          </w:tcPr>
          <w:p w14:paraId="58AD8B6D" w14:textId="77777777" w:rsidR="009D62FF" w:rsidRPr="00FF430B" w:rsidRDefault="009D62FF" w:rsidP="009D62FF">
            <w:pPr>
              <w:jc w:val="both"/>
              <w:rPr>
                <w:rFonts w:eastAsia="Calibri"/>
                <w:noProof w:val="0"/>
                <w:lang w:val="ro-MD"/>
              </w:rPr>
            </w:pPr>
          </w:p>
        </w:tc>
        <w:tc>
          <w:tcPr>
            <w:tcW w:w="4394" w:type="dxa"/>
          </w:tcPr>
          <w:p w14:paraId="14CAB841" w14:textId="77777777" w:rsidR="009D62FF" w:rsidRPr="00FF430B" w:rsidRDefault="009D62FF" w:rsidP="009D62FF">
            <w:pPr>
              <w:jc w:val="both"/>
              <w:rPr>
                <w:rFonts w:eastAsia="Calibri"/>
                <w:noProof w:val="0"/>
                <w:lang w:val="ro-MD"/>
              </w:rPr>
            </w:pPr>
            <w:r w:rsidRPr="00FF430B">
              <w:rPr>
                <w:noProof w:val="0"/>
                <w:lang w:val="ro-MD" w:eastAsia="ro-RO"/>
              </w:rPr>
              <w:t>Data (datele) și referința (referințele) publicărilor:</w:t>
            </w:r>
          </w:p>
        </w:tc>
      </w:tr>
      <w:tr w:rsidR="009D62FF" w:rsidRPr="00EC30C2" w14:paraId="312A9BD8" w14:textId="77777777" w:rsidTr="00657833">
        <w:tc>
          <w:tcPr>
            <w:tcW w:w="5524" w:type="dxa"/>
            <w:shd w:val="clear" w:color="auto" w:fill="FFFFFF" w:themeFill="background1"/>
          </w:tcPr>
          <w:p w14:paraId="0F58627E" w14:textId="77777777" w:rsidR="009D62FF" w:rsidRPr="00FF430B" w:rsidRDefault="009D62FF" w:rsidP="009D62FF">
            <w:pPr>
              <w:jc w:val="both"/>
              <w:rPr>
                <w:rFonts w:eastAsia="Calibri"/>
                <w:noProof w:val="0"/>
                <w:lang w:val="ro-MD"/>
              </w:rPr>
            </w:pPr>
            <w:r w:rsidRPr="00FF430B">
              <w:rPr>
                <w:rFonts w:eastAsia="Calibri"/>
                <w:noProof w:val="0"/>
                <w:lang w:val="ro-MD"/>
              </w:rPr>
              <w:t>Agenția Națională pentru Soluționarea Contestațiilor</w:t>
            </w:r>
          </w:p>
          <w:p w14:paraId="4CC72E59" w14:textId="77777777" w:rsidR="009D62FF" w:rsidRPr="00FF430B" w:rsidRDefault="009D62FF" w:rsidP="009D62FF">
            <w:pPr>
              <w:contextualSpacing/>
              <w:jc w:val="both"/>
              <w:rPr>
                <w:noProof w:val="0"/>
                <w:lang w:val="ro-MD" w:eastAsia="zh-CN"/>
              </w:rPr>
            </w:pPr>
          </w:p>
        </w:tc>
        <w:tc>
          <w:tcPr>
            <w:tcW w:w="4394" w:type="dxa"/>
          </w:tcPr>
          <w:p w14:paraId="1049FD7A" w14:textId="77777777" w:rsidR="009D62FF" w:rsidRPr="00FF430B" w:rsidRDefault="009D62FF" w:rsidP="009D62FF">
            <w:pPr>
              <w:jc w:val="both"/>
              <w:rPr>
                <w:rFonts w:eastAsia="Calibri"/>
                <w:noProof w:val="0"/>
                <w:lang w:val="ro-MD"/>
              </w:rPr>
            </w:pPr>
            <w:r w:rsidRPr="00FF430B">
              <w:rPr>
                <w:rFonts w:eastAsia="Calibri"/>
                <w:noProof w:val="0"/>
                <w:lang w:val="ro-MD"/>
              </w:rPr>
              <w:t>mun. Chișinău, bd. Ștefan cel Mare și Sfânt, 124, MD-2001;</w:t>
            </w:r>
          </w:p>
          <w:p w14:paraId="018DEF71"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tel/fax: (022) 820 652, 820-651 </w:t>
            </w:r>
          </w:p>
          <w:p w14:paraId="3D27656B" w14:textId="77777777" w:rsidR="009D62FF" w:rsidRPr="00FF430B" w:rsidRDefault="009D62FF" w:rsidP="009D62FF">
            <w:pPr>
              <w:jc w:val="both"/>
              <w:rPr>
                <w:rFonts w:eastAsia="Calibri"/>
                <w:noProof w:val="0"/>
                <w:color w:val="0563C1"/>
                <w:u w:val="single"/>
                <w:lang w:val="ro-MD"/>
              </w:rPr>
            </w:pPr>
            <w:r w:rsidRPr="00FF430B">
              <w:rPr>
                <w:rFonts w:eastAsia="Calibri"/>
                <w:noProof w:val="0"/>
                <w:lang w:val="ro-MD"/>
              </w:rPr>
              <w:t xml:space="preserve">e-mail: </w:t>
            </w:r>
            <w:hyperlink r:id="rId13" w:history="1">
              <w:r w:rsidRPr="00FF430B">
                <w:rPr>
                  <w:rFonts w:eastAsia="Calibri"/>
                  <w:noProof w:val="0"/>
                  <w:color w:val="0563C1"/>
                  <w:u w:val="single"/>
                  <w:lang w:val="ro-MD"/>
                </w:rPr>
                <w:t>contestatii@ansc.md</w:t>
              </w:r>
            </w:hyperlink>
          </w:p>
          <w:p w14:paraId="2B6A8986"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9D62FF" w:rsidRPr="00EC30C2" w14:paraId="48AEA520" w14:textId="77777777" w:rsidTr="00657833">
        <w:tc>
          <w:tcPr>
            <w:tcW w:w="5524" w:type="dxa"/>
            <w:shd w:val="clear" w:color="auto" w:fill="FFFFFF" w:themeFill="background1"/>
          </w:tcPr>
          <w:p w14:paraId="4AA96FDB" w14:textId="77777777" w:rsidR="009D62FF" w:rsidRPr="00FF430B" w:rsidRDefault="009D62FF" w:rsidP="009D62FF">
            <w:pPr>
              <w:jc w:val="both"/>
              <w:rPr>
                <w:rFonts w:eastAsia="Calibri"/>
                <w:noProof w:val="0"/>
                <w:lang w:val="ro-MD"/>
              </w:rPr>
            </w:pPr>
            <w:r w:rsidRPr="00FF430B">
              <w:rPr>
                <w:rFonts w:eastAsia="Calibri"/>
                <w:noProof w:val="0"/>
                <w:lang w:val="ro-MD"/>
              </w:rPr>
              <w:t>Alte informații relevante</w:t>
            </w:r>
          </w:p>
        </w:tc>
        <w:tc>
          <w:tcPr>
            <w:tcW w:w="4394" w:type="dxa"/>
          </w:tcPr>
          <w:p w14:paraId="6134FBD9" w14:textId="77777777" w:rsidR="009D62FF" w:rsidRPr="00FF430B" w:rsidRDefault="009D62FF" w:rsidP="009D62FF">
            <w:pPr>
              <w:jc w:val="both"/>
              <w:rPr>
                <w:rFonts w:eastAsia="Calibri"/>
                <w:noProof w:val="0"/>
                <w:lang w:val="ro-MD"/>
              </w:rPr>
            </w:pPr>
          </w:p>
        </w:tc>
      </w:tr>
    </w:tbl>
    <w:p w14:paraId="6F0188AD" w14:textId="77777777" w:rsidR="009D62FF" w:rsidRPr="00FF430B" w:rsidRDefault="009D62FF" w:rsidP="009D62FF">
      <w:pPr>
        <w:jc w:val="both"/>
        <w:rPr>
          <w:rFonts w:eastAsia="Calibri"/>
          <w:noProof w:val="0"/>
          <w:lang w:val="ro-MD"/>
        </w:rPr>
      </w:pPr>
    </w:p>
    <w:p w14:paraId="28E53CB3" w14:textId="77777777" w:rsidR="009D62FF" w:rsidRPr="00FF430B" w:rsidRDefault="009D62FF" w:rsidP="009D62FF">
      <w:pPr>
        <w:spacing w:before="120"/>
        <w:ind w:firstLine="567"/>
        <w:rPr>
          <w:rFonts w:eastAsia="Calibri"/>
          <w:b/>
          <w:noProof w:val="0"/>
          <w:lang w:val="ro-MD"/>
        </w:rPr>
      </w:pPr>
      <w:r w:rsidRPr="00FF430B">
        <w:rPr>
          <w:rFonts w:eastAsia="Calibri"/>
          <w:b/>
          <w:noProof w:val="0"/>
          <w:lang w:val="ro-MD"/>
        </w:rPr>
        <w:t xml:space="preserve">Conducătorul grupului de lucru:  ___________________________                </w:t>
      </w:r>
    </w:p>
    <w:p w14:paraId="78033E5B" w14:textId="77777777" w:rsidR="009D62FF" w:rsidRPr="00FF430B" w:rsidRDefault="009D62FF" w:rsidP="009D62FF">
      <w:pPr>
        <w:jc w:val="both"/>
        <w:rPr>
          <w:rFonts w:eastAsia="Calibri"/>
          <w:noProof w:val="0"/>
          <w:lang w:val="ro-MD"/>
        </w:rPr>
      </w:pPr>
    </w:p>
    <w:p w14:paraId="2F7C0EE3" w14:textId="7C18FEE9" w:rsidR="009D62FF" w:rsidRPr="00FF430B" w:rsidRDefault="009D62FF" w:rsidP="009D62FF">
      <w:pPr>
        <w:jc w:val="both"/>
        <w:rPr>
          <w:rFonts w:eastAsia="Calibri"/>
          <w:noProof w:val="0"/>
          <w:lang w:val="ro-MD"/>
        </w:rPr>
      </w:pPr>
      <w:r w:rsidRPr="00FF430B">
        <w:rPr>
          <w:rFonts w:eastAsia="Calibri"/>
          <w:b/>
          <w:i/>
          <w:noProof w:val="0"/>
          <w:color w:val="FF0000"/>
          <w:lang w:val="ro-MD"/>
        </w:rPr>
        <w:t>Notă:</w:t>
      </w:r>
      <w:r w:rsidR="00EC30C2">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bdr w:val="none" w:sz="0" w:space="0" w:color="auto" w:frame="1"/>
          <w:shd w:val="clear" w:color="auto" w:fill="FFFFFF"/>
          <w:lang w:val="ro-MD"/>
        </w:rPr>
        <w:t xml:space="preserve">nunțurile de atribuire se publică în Buletinul achiziţiilor publice în cel mult 30 de zile de la data la care se va remite informația cu privire la </w:t>
      </w:r>
      <w:r w:rsidRPr="00FF430B">
        <w:rPr>
          <w:i/>
          <w:noProof w:val="0"/>
          <w:bdr w:val="none" w:sz="0" w:space="0" w:color="auto" w:frame="1"/>
          <w:lang w:val="ro-MD"/>
        </w:rPr>
        <w:t>finalizarea procedurii de achiziție publică prin atribuirea contractului de achiziţii publice sau prin încheierea acordului-cadru, finalizarea unui concurs de soluții prin stabilirea concurentului câștigător, atribuirea unui contract de achiziţii publice printr-un sistem dinamic de achiziţie</w:t>
      </w:r>
      <w:r w:rsidRPr="00FF430B">
        <w:rPr>
          <w:rFonts w:eastAsia="Calibri"/>
          <w:i/>
          <w:noProof w:val="0"/>
          <w:bdr w:val="none" w:sz="0" w:space="0" w:color="auto" w:frame="1"/>
          <w:shd w:val="clear" w:color="auto" w:fill="FFFFFF"/>
          <w:lang w:val="ro-MD"/>
        </w:rPr>
        <w:t xml:space="preserve"> (art. 30 al Legii nr. 131</w:t>
      </w:r>
      <w:r w:rsidR="00C32CB2" w:rsidRPr="00FF430B">
        <w:rPr>
          <w:rFonts w:eastAsia="Calibri"/>
          <w:i/>
          <w:noProof w:val="0"/>
          <w:bdr w:val="none" w:sz="0" w:space="0" w:color="auto" w:frame="1"/>
          <w:shd w:val="clear" w:color="auto" w:fill="FFFFFF"/>
          <w:lang w:val="ro-MD"/>
        </w:rPr>
        <w:t>/</w:t>
      </w:r>
      <w:r w:rsidRPr="00FF430B">
        <w:rPr>
          <w:rFonts w:eastAsia="Calibri"/>
          <w:i/>
          <w:noProof w:val="0"/>
          <w:bdr w:val="none" w:sz="0" w:space="0" w:color="auto" w:frame="1"/>
          <w:shd w:val="clear" w:color="auto" w:fill="FFFFFF"/>
          <w:lang w:val="ro-MD"/>
        </w:rPr>
        <w:t>2015 privind achizițiile publice).</w:t>
      </w:r>
    </w:p>
    <w:p w14:paraId="515021B6" w14:textId="6999637B"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6</w:t>
      </w:r>
    </w:p>
    <w:p w14:paraId="0A2A3456"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0268C54" w14:textId="77777777" w:rsidR="00502EFF" w:rsidRPr="00FF430B" w:rsidRDefault="00502EFF" w:rsidP="00502EFF">
      <w:pPr>
        <w:jc w:val="right"/>
        <w:rPr>
          <w:noProof w:val="0"/>
          <w:lang w:val="ro-MD"/>
        </w:rPr>
      </w:pPr>
      <w:r w:rsidRPr="00FF430B">
        <w:rPr>
          <w:noProof w:val="0"/>
          <w:lang w:val="ro-MD"/>
        </w:rPr>
        <w:t>din “____” ________ 20___</w:t>
      </w:r>
    </w:p>
    <w:p w14:paraId="31E23820" w14:textId="77777777" w:rsidR="002439D3" w:rsidRPr="00FF430B" w:rsidRDefault="002439D3" w:rsidP="00130A49">
      <w:pPr>
        <w:jc w:val="right"/>
        <w:rPr>
          <w:noProof w:val="0"/>
          <w:sz w:val="22"/>
          <w:szCs w:val="22"/>
          <w:lang w:val="ro-MD"/>
        </w:rPr>
      </w:pPr>
    </w:p>
    <w:p w14:paraId="4E8FF3A6" w14:textId="77777777" w:rsidR="00641038" w:rsidRPr="00FF430B" w:rsidRDefault="00641038" w:rsidP="00130A49">
      <w:pPr>
        <w:jc w:val="right"/>
        <w:rPr>
          <w:i/>
          <w:noProof w:val="0"/>
          <w:sz w:val="22"/>
          <w:szCs w:val="22"/>
          <w:lang w:val="ro-MD"/>
        </w:rPr>
      </w:pPr>
    </w:p>
    <w:p w14:paraId="038300D9" w14:textId="77777777" w:rsidR="00130A49" w:rsidRPr="00FF430B" w:rsidRDefault="00130A49" w:rsidP="002A6E99">
      <w:pPr>
        <w:ind w:right="-1"/>
        <w:jc w:val="center"/>
        <w:rPr>
          <w:b/>
          <w:bCs/>
          <w:noProof w:val="0"/>
          <w:color w:val="000000"/>
          <w:sz w:val="22"/>
          <w:szCs w:val="22"/>
          <w:lang w:val="ro-MD"/>
        </w:rPr>
      </w:pPr>
    </w:p>
    <w:p w14:paraId="53C43AA1" w14:textId="77777777" w:rsidR="00130A49" w:rsidRPr="00FF430B" w:rsidRDefault="00130A49" w:rsidP="00130A49">
      <w:pPr>
        <w:ind w:right="-1"/>
        <w:jc w:val="center"/>
        <w:rPr>
          <w:b/>
          <w:bCs/>
          <w:noProof w:val="0"/>
          <w:color w:val="000000"/>
          <w:sz w:val="28"/>
          <w:szCs w:val="28"/>
          <w:lang w:val="ro-MD"/>
        </w:rPr>
      </w:pPr>
      <w:r w:rsidRPr="00FF430B">
        <w:rPr>
          <w:b/>
          <w:bCs/>
          <w:noProof w:val="0"/>
          <w:color w:val="000000"/>
          <w:sz w:val="28"/>
          <w:szCs w:val="28"/>
          <w:lang w:val="ro-MD"/>
        </w:rPr>
        <w:t>ANUNȚ</w:t>
      </w:r>
    </w:p>
    <w:p w14:paraId="2A0A1C5D" w14:textId="77777777" w:rsidR="00130A49" w:rsidRPr="00FF430B" w:rsidRDefault="00130A49" w:rsidP="00130A49">
      <w:pPr>
        <w:ind w:right="-1"/>
        <w:jc w:val="center"/>
        <w:rPr>
          <w:b/>
          <w:bCs/>
          <w:noProof w:val="0"/>
          <w:color w:val="000000"/>
          <w:sz w:val="22"/>
          <w:szCs w:val="22"/>
          <w:lang w:val="ro-MD"/>
        </w:rPr>
      </w:pPr>
      <w:r w:rsidRPr="00FF430B">
        <w:rPr>
          <w:b/>
          <w:bCs/>
          <w:noProof w:val="0"/>
          <w:color w:val="000000"/>
          <w:sz w:val="22"/>
          <w:szCs w:val="22"/>
          <w:lang w:val="ro-MD"/>
        </w:rPr>
        <w:t xml:space="preserve"> privind modificarea contractului </w:t>
      </w:r>
      <w:r w:rsidRPr="00FF430B">
        <w:rPr>
          <w:b/>
          <w:bCs/>
          <w:noProof w:val="0"/>
          <w:color w:val="000000"/>
          <w:sz w:val="22"/>
          <w:szCs w:val="22"/>
          <w:lang w:val="ro-MD"/>
        </w:rPr>
        <w:br/>
        <w:t>de achiziții publice/acordului-cadru</w:t>
      </w:r>
    </w:p>
    <w:p w14:paraId="60EEE883" w14:textId="77777777" w:rsidR="00130A49" w:rsidRPr="00FF430B" w:rsidRDefault="00130A49" w:rsidP="00130A49">
      <w:pPr>
        <w:spacing w:before="240" w:after="240"/>
        <w:ind w:right="-1"/>
        <w:jc w:val="center"/>
        <w:rPr>
          <w:rFonts w:eastAsia="Cambria"/>
          <w:noProof w:val="0"/>
          <w:sz w:val="22"/>
          <w:szCs w:val="22"/>
          <w:lang w:val="ro-MD"/>
        </w:rPr>
      </w:pPr>
      <w:r w:rsidRPr="00FF430B">
        <w:rPr>
          <w:rFonts w:eastAsia="Cambria"/>
          <w:noProof w:val="0"/>
          <w:sz w:val="22"/>
          <w:szCs w:val="22"/>
          <w:lang w:val="ro-MD"/>
        </w:rPr>
        <w:t>Nr. ___________ din _____________</w:t>
      </w:r>
    </w:p>
    <w:p w14:paraId="485AC36E"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644AFCBF" w14:textId="77777777" w:rsidTr="00657833">
        <w:tc>
          <w:tcPr>
            <w:tcW w:w="5353" w:type="dxa"/>
            <w:shd w:val="clear" w:color="auto" w:fill="FFFFFF" w:themeFill="background1"/>
          </w:tcPr>
          <w:p w14:paraId="5D0824A2" w14:textId="77777777" w:rsidR="00130A49" w:rsidRPr="00FF430B" w:rsidRDefault="00130A49" w:rsidP="00130A49">
            <w:pPr>
              <w:jc w:val="both"/>
              <w:rPr>
                <w:rFonts w:eastAsia="Cambria"/>
                <w:b/>
                <w:noProof w:val="0"/>
                <w:lang w:val="ro-MD"/>
              </w:rPr>
            </w:pPr>
            <w:r w:rsidRPr="00FF430B">
              <w:rPr>
                <w:b/>
                <w:noProof w:val="0"/>
                <w:lang w:val="ro-MD"/>
              </w:rPr>
              <w:t>Denumirea autorității contractante</w:t>
            </w:r>
          </w:p>
        </w:tc>
        <w:tc>
          <w:tcPr>
            <w:tcW w:w="4218" w:type="dxa"/>
          </w:tcPr>
          <w:p w14:paraId="1C72343E" w14:textId="77777777" w:rsidR="00130A49" w:rsidRPr="00FF430B" w:rsidRDefault="00130A49" w:rsidP="00130A49">
            <w:pPr>
              <w:jc w:val="both"/>
              <w:rPr>
                <w:rFonts w:eastAsia="Cambria"/>
                <w:noProof w:val="0"/>
                <w:lang w:val="ro-MD"/>
              </w:rPr>
            </w:pPr>
          </w:p>
        </w:tc>
      </w:tr>
      <w:tr w:rsidR="00130A49" w:rsidRPr="00EC30C2" w14:paraId="2B9F7DFD" w14:textId="77777777" w:rsidTr="00657833">
        <w:tc>
          <w:tcPr>
            <w:tcW w:w="5353" w:type="dxa"/>
            <w:shd w:val="clear" w:color="auto" w:fill="FFFFFF" w:themeFill="background1"/>
          </w:tcPr>
          <w:p w14:paraId="2BCF1D81" w14:textId="77777777" w:rsidR="00130A49" w:rsidRPr="00FF430B" w:rsidRDefault="00130A49" w:rsidP="00130A49">
            <w:pPr>
              <w:jc w:val="both"/>
              <w:rPr>
                <w:b/>
                <w:noProof w:val="0"/>
                <w:lang w:val="ro-MD"/>
              </w:rPr>
            </w:pPr>
            <w:r w:rsidRPr="00FF430B">
              <w:rPr>
                <w:rFonts w:eastAsia="Cambria"/>
                <w:b/>
                <w:noProof w:val="0"/>
                <w:lang w:val="ro-MD"/>
              </w:rPr>
              <w:t>Localitate</w:t>
            </w:r>
          </w:p>
        </w:tc>
        <w:tc>
          <w:tcPr>
            <w:tcW w:w="4218" w:type="dxa"/>
          </w:tcPr>
          <w:p w14:paraId="43ABA9D7" w14:textId="77777777" w:rsidR="00130A49" w:rsidRPr="00FF430B" w:rsidRDefault="00130A49" w:rsidP="00130A49">
            <w:pPr>
              <w:jc w:val="both"/>
              <w:rPr>
                <w:rFonts w:eastAsia="Cambria"/>
                <w:noProof w:val="0"/>
                <w:lang w:val="ro-MD"/>
              </w:rPr>
            </w:pPr>
          </w:p>
        </w:tc>
      </w:tr>
      <w:tr w:rsidR="00130A49" w:rsidRPr="00EC30C2" w14:paraId="5CB31163" w14:textId="77777777" w:rsidTr="00657833">
        <w:tc>
          <w:tcPr>
            <w:tcW w:w="5353" w:type="dxa"/>
            <w:shd w:val="clear" w:color="auto" w:fill="FFFFFF" w:themeFill="background1"/>
          </w:tcPr>
          <w:p w14:paraId="20B1276E" w14:textId="77777777" w:rsidR="00130A49" w:rsidRPr="00FF430B" w:rsidRDefault="00130A49" w:rsidP="00130A49">
            <w:pPr>
              <w:jc w:val="both"/>
              <w:rPr>
                <w:rFonts w:eastAsia="Cambria"/>
                <w:b/>
                <w:noProof w:val="0"/>
                <w:lang w:val="ro-MD"/>
              </w:rPr>
            </w:pPr>
            <w:r w:rsidRPr="00FF430B">
              <w:rPr>
                <w:b/>
                <w:noProof w:val="0"/>
                <w:lang w:val="ro-MD"/>
              </w:rPr>
              <w:t>IDNO</w:t>
            </w:r>
          </w:p>
        </w:tc>
        <w:tc>
          <w:tcPr>
            <w:tcW w:w="4218" w:type="dxa"/>
          </w:tcPr>
          <w:p w14:paraId="47427C9B" w14:textId="77777777" w:rsidR="00130A49" w:rsidRPr="00FF430B" w:rsidRDefault="00130A49" w:rsidP="00130A49">
            <w:pPr>
              <w:jc w:val="both"/>
              <w:rPr>
                <w:rFonts w:eastAsia="Cambria"/>
                <w:noProof w:val="0"/>
                <w:lang w:val="ro-MD"/>
              </w:rPr>
            </w:pPr>
          </w:p>
        </w:tc>
      </w:tr>
      <w:tr w:rsidR="00130A49" w:rsidRPr="00EC30C2" w14:paraId="5462D465" w14:textId="77777777" w:rsidTr="00657833">
        <w:tc>
          <w:tcPr>
            <w:tcW w:w="5353" w:type="dxa"/>
            <w:shd w:val="clear" w:color="auto" w:fill="FFFFFF" w:themeFill="background1"/>
          </w:tcPr>
          <w:p w14:paraId="5CAEDCF4" w14:textId="77777777" w:rsidR="00130A49" w:rsidRPr="00FF430B" w:rsidRDefault="00130A49" w:rsidP="00130A49">
            <w:pPr>
              <w:jc w:val="both"/>
              <w:rPr>
                <w:b/>
                <w:noProof w:val="0"/>
                <w:lang w:val="ro-MD"/>
              </w:rPr>
            </w:pPr>
            <w:r w:rsidRPr="00FF430B">
              <w:rPr>
                <w:b/>
                <w:noProof w:val="0"/>
                <w:lang w:val="ro-MD"/>
              </w:rPr>
              <w:t>Adresa</w:t>
            </w:r>
          </w:p>
        </w:tc>
        <w:tc>
          <w:tcPr>
            <w:tcW w:w="4218" w:type="dxa"/>
          </w:tcPr>
          <w:p w14:paraId="3B5F5C40" w14:textId="77777777" w:rsidR="00130A49" w:rsidRPr="00FF430B" w:rsidRDefault="00130A49" w:rsidP="00130A49">
            <w:pPr>
              <w:jc w:val="both"/>
              <w:rPr>
                <w:rFonts w:eastAsia="Cambria"/>
                <w:noProof w:val="0"/>
                <w:lang w:val="ro-MD"/>
              </w:rPr>
            </w:pPr>
          </w:p>
        </w:tc>
      </w:tr>
      <w:tr w:rsidR="00130A49" w:rsidRPr="00EC30C2" w14:paraId="08362D9B" w14:textId="77777777" w:rsidTr="00657833">
        <w:tc>
          <w:tcPr>
            <w:tcW w:w="5353" w:type="dxa"/>
            <w:shd w:val="clear" w:color="auto" w:fill="FFFFFF" w:themeFill="background1"/>
          </w:tcPr>
          <w:p w14:paraId="6E7B1C07" w14:textId="77777777" w:rsidR="00130A49" w:rsidRPr="00FF430B" w:rsidRDefault="00130A49" w:rsidP="00130A49">
            <w:pPr>
              <w:jc w:val="both"/>
              <w:rPr>
                <w:b/>
                <w:noProof w:val="0"/>
                <w:lang w:val="ro-MD"/>
              </w:rPr>
            </w:pPr>
            <w:r w:rsidRPr="00FF430B">
              <w:rPr>
                <w:b/>
                <w:noProof w:val="0"/>
                <w:lang w:val="ro-MD"/>
              </w:rPr>
              <w:t>Număr de telefon</w:t>
            </w:r>
          </w:p>
        </w:tc>
        <w:tc>
          <w:tcPr>
            <w:tcW w:w="4218" w:type="dxa"/>
          </w:tcPr>
          <w:p w14:paraId="03EF239F" w14:textId="77777777" w:rsidR="00130A49" w:rsidRPr="00FF430B" w:rsidRDefault="00130A49" w:rsidP="00130A49">
            <w:pPr>
              <w:jc w:val="both"/>
              <w:rPr>
                <w:rFonts w:eastAsia="Cambria"/>
                <w:noProof w:val="0"/>
                <w:lang w:val="ro-MD"/>
              </w:rPr>
            </w:pPr>
          </w:p>
        </w:tc>
      </w:tr>
      <w:tr w:rsidR="00130A49" w:rsidRPr="00EC30C2" w14:paraId="2BF58DC7" w14:textId="77777777" w:rsidTr="00657833">
        <w:tc>
          <w:tcPr>
            <w:tcW w:w="5353" w:type="dxa"/>
            <w:shd w:val="clear" w:color="auto" w:fill="FFFFFF" w:themeFill="background1"/>
          </w:tcPr>
          <w:p w14:paraId="2180588B" w14:textId="77777777" w:rsidR="00130A49" w:rsidRPr="00FF430B" w:rsidRDefault="00130A49" w:rsidP="00130A49">
            <w:pPr>
              <w:jc w:val="both"/>
              <w:rPr>
                <w:b/>
                <w:noProof w:val="0"/>
                <w:lang w:val="ro-MD"/>
              </w:rPr>
            </w:pPr>
            <w:r w:rsidRPr="00FF430B">
              <w:rPr>
                <w:b/>
                <w:noProof w:val="0"/>
                <w:lang w:val="ro-MD"/>
              </w:rPr>
              <w:t>Număr de fax</w:t>
            </w:r>
          </w:p>
        </w:tc>
        <w:tc>
          <w:tcPr>
            <w:tcW w:w="4218" w:type="dxa"/>
          </w:tcPr>
          <w:p w14:paraId="53D1A00A" w14:textId="77777777" w:rsidR="00130A49" w:rsidRPr="00FF430B" w:rsidRDefault="00130A49" w:rsidP="00130A49">
            <w:pPr>
              <w:jc w:val="both"/>
              <w:rPr>
                <w:rFonts w:eastAsia="Cambria"/>
                <w:noProof w:val="0"/>
                <w:lang w:val="ro-MD"/>
              </w:rPr>
            </w:pPr>
          </w:p>
        </w:tc>
      </w:tr>
      <w:tr w:rsidR="00130A49" w:rsidRPr="00EC30C2" w14:paraId="416309EA" w14:textId="77777777" w:rsidTr="00657833">
        <w:tc>
          <w:tcPr>
            <w:tcW w:w="5353" w:type="dxa"/>
            <w:shd w:val="clear" w:color="auto" w:fill="FFFFFF" w:themeFill="background1"/>
          </w:tcPr>
          <w:p w14:paraId="064CE596" w14:textId="77777777" w:rsidR="00130A49" w:rsidRPr="00FF430B" w:rsidRDefault="00130A49" w:rsidP="00F460DA">
            <w:pPr>
              <w:jc w:val="both"/>
              <w:rPr>
                <w:b/>
                <w:noProof w:val="0"/>
                <w:lang w:val="ro-MD"/>
              </w:rPr>
            </w:pPr>
            <w:r w:rsidRPr="00FF430B">
              <w:rPr>
                <w:b/>
                <w:noProof w:val="0"/>
                <w:lang w:val="ro-MD"/>
              </w:rPr>
              <w:t xml:space="preserve">E-mail </w:t>
            </w:r>
          </w:p>
        </w:tc>
        <w:tc>
          <w:tcPr>
            <w:tcW w:w="4218" w:type="dxa"/>
          </w:tcPr>
          <w:p w14:paraId="4F105A3F" w14:textId="77777777" w:rsidR="00130A49" w:rsidRPr="00FF430B" w:rsidRDefault="00130A49" w:rsidP="00130A49">
            <w:pPr>
              <w:jc w:val="both"/>
              <w:rPr>
                <w:rFonts w:eastAsia="Cambria"/>
                <w:noProof w:val="0"/>
                <w:lang w:val="ro-MD"/>
              </w:rPr>
            </w:pPr>
          </w:p>
        </w:tc>
      </w:tr>
      <w:tr w:rsidR="00130A49" w:rsidRPr="00EC30C2" w14:paraId="3C529EEC" w14:textId="77777777" w:rsidTr="00657833">
        <w:tc>
          <w:tcPr>
            <w:tcW w:w="5353" w:type="dxa"/>
            <w:shd w:val="clear" w:color="auto" w:fill="FFFFFF" w:themeFill="background1"/>
          </w:tcPr>
          <w:p w14:paraId="0F80267C" w14:textId="77777777" w:rsidR="00130A49" w:rsidRPr="00FF430B" w:rsidRDefault="001B1E45" w:rsidP="00130A49">
            <w:pPr>
              <w:jc w:val="both"/>
              <w:rPr>
                <w:b/>
                <w:noProof w:val="0"/>
                <w:lang w:val="ro-MD"/>
              </w:rPr>
            </w:pPr>
            <w:r w:rsidRPr="00FF430B">
              <w:rPr>
                <w:b/>
                <w:noProof w:val="0"/>
                <w:lang w:val="ro-MD"/>
              </w:rPr>
              <w:t>Pagina web oficială</w:t>
            </w:r>
          </w:p>
        </w:tc>
        <w:tc>
          <w:tcPr>
            <w:tcW w:w="4218" w:type="dxa"/>
          </w:tcPr>
          <w:p w14:paraId="425119AB" w14:textId="77777777" w:rsidR="00130A49" w:rsidRPr="00FF430B" w:rsidRDefault="00130A49" w:rsidP="00130A49">
            <w:pPr>
              <w:jc w:val="both"/>
              <w:rPr>
                <w:rFonts w:eastAsia="Cambria"/>
                <w:noProof w:val="0"/>
                <w:lang w:val="ro-MD"/>
              </w:rPr>
            </w:pPr>
          </w:p>
        </w:tc>
      </w:tr>
      <w:tr w:rsidR="00130A49" w:rsidRPr="00EC30C2" w14:paraId="04D33122" w14:textId="77777777" w:rsidTr="00657833">
        <w:tc>
          <w:tcPr>
            <w:tcW w:w="5353" w:type="dxa"/>
            <w:shd w:val="clear" w:color="auto" w:fill="FFFFFF" w:themeFill="background1"/>
          </w:tcPr>
          <w:p w14:paraId="48A7897E" w14:textId="77777777" w:rsidR="00130A49" w:rsidRPr="00FF430B" w:rsidRDefault="00130A49" w:rsidP="00130A49">
            <w:pPr>
              <w:jc w:val="both"/>
              <w:rPr>
                <w:b/>
                <w:noProof w:val="0"/>
                <w:lang w:val="ro-MD"/>
              </w:rPr>
            </w:pPr>
            <w:r w:rsidRPr="00FF430B">
              <w:rPr>
                <w:b/>
                <w:noProof w:val="0"/>
                <w:lang w:val="ro-MD"/>
              </w:rPr>
              <w:t xml:space="preserve">Persoana de contact </w:t>
            </w:r>
          </w:p>
          <w:p w14:paraId="5E5284BB" w14:textId="77777777" w:rsidR="00130A49" w:rsidRPr="00FF430B" w:rsidRDefault="00130A49" w:rsidP="00130A49">
            <w:pPr>
              <w:jc w:val="both"/>
              <w:rPr>
                <w:b/>
                <w:noProof w:val="0"/>
                <w:lang w:val="ro-MD"/>
              </w:rPr>
            </w:pPr>
            <w:r w:rsidRPr="00FF430B">
              <w:rPr>
                <w:i/>
                <w:noProof w:val="0"/>
                <w:lang w:val="ro-MD"/>
              </w:rPr>
              <w:t>(nume, prenume, telefon, e-mail)</w:t>
            </w:r>
          </w:p>
        </w:tc>
        <w:tc>
          <w:tcPr>
            <w:tcW w:w="4218" w:type="dxa"/>
          </w:tcPr>
          <w:p w14:paraId="1EBAF199" w14:textId="77777777" w:rsidR="00130A49" w:rsidRPr="00FF430B" w:rsidRDefault="00130A49" w:rsidP="00130A49">
            <w:pPr>
              <w:jc w:val="both"/>
              <w:rPr>
                <w:rFonts w:eastAsia="Cambria"/>
                <w:noProof w:val="0"/>
                <w:lang w:val="ro-MD"/>
              </w:rPr>
            </w:pPr>
          </w:p>
        </w:tc>
      </w:tr>
    </w:tbl>
    <w:p w14:paraId="3510A1D2"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2043540F" w14:textId="77777777" w:rsidTr="00657833">
        <w:tc>
          <w:tcPr>
            <w:tcW w:w="5353" w:type="dxa"/>
            <w:shd w:val="clear" w:color="auto" w:fill="FFFFFF" w:themeFill="background1"/>
          </w:tcPr>
          <w:p w14:paraId="5A1CBF2B" w14:textId="77777777" w:rsidR="00130A49" w:rsidRPr="00FF430B" w:rsidRDefault="00130A49" w:rsidP="00130A49">
            <w:pPr>
              <w:jc w:val="both"/>
              <w:rPr>
                <w:b/>
                <w:noProof w:val="0"/>
                <w:lang w:val="ro-MD" w:eastAsia="ro-RO"/>
              </w:rPr>
            </w:pPr>
            <w:r w:rsidRPr="00FF430B">
              <w:rPr>
                <w:b/>
                <w:noProof w:val="0"/>
                <w:lang w:val="ro-MD" w:eastAsia="ro-RO"/>
              </w:rPr>
              <w:t>Tipul procedurii de achiziție</w:t>
            </w:r>
          </w:p>
        </w:tc>
        <w:tc>
          <w:tcPr>
            <w:tcW w:w="4218" w:type="dxa"/>
          </w:tcPr>
          <w:p w14:paraId="1BDEB236" w14:textId="77777777" w:rsidR="00130A49" w:rsidRPr="00FF430B" w:rsidRDefault="00130A49" w:rsidP="00130A49">
            <w:pPr>
              <w:jc w:val="both"/>
              <w:rPr>
                <w:noProof w:val="0"/>
                <w:lang w:val="ro-MD" w:eastAsia="ro-RO"/>
              </w:rPr>
            </w:pPr>
            <w:r w:rsidRPr="00FF430B">
              <w:rPr>
                <w:noProof w:val="0"/>
                <w:lang w:val="ro-MD" w:eastAsia="ro-RO"/>
              </w:rPr>
              <w:t xml:space="preserve">Cererea ofertelor de prețuri □  </w:t>
            </w:r>
          </w:p>
          <w:p w14:paraId="49677013" w14:textId="77777777" w:rsidR="00130A49" w:rsidRPr="00FF430B" w:rsidRDefault="00130A49" w:rsidP="00130A49">
            <w:pPr>
              <w:jc w:val="both"/>
              <w:rPr>
                <w:i/>
                <w:noProof w:val="0"/>
                <w:lang w:val="ro-MD" w:eastAsia="ro-RO"/>
              </w:rPr>
            </w:pPr>
            <w:r w:rsidRPr="00FF430B">
              <w:rPr>
                <w:noProof w:val="0"/>
                <w:lang w:val="ro-MD" w:eastAsia="ro-RO"/>
              </w:rPr>
              <w:t xml:space="preserve">Licitație deschisă □  Altele: </w:t>
            </w:r>
            <w:r w:rsidRPr="00FF430B">
              <w:rPr>
                <w:i/>
                <w:noProof w:val="0"/>
                <w:lang w:val="ro-MD" w:eastAsia="ro-RO"/>
              </w:rPr>
              <w:t>[Indicați]</w:t>
            </w:r>
          </w:p>
        </w:tc>
      </w:tr>
      <w:tr w:rsidR="00130A49" w:rsidRPr="00EC30C2" w14:paraId="60CF3191" w14:textId="77777777" w:rsidTr="00657833">
        <w:tc>
          <w:tcPr>
            <w:tcW w:w="5353" w:type="dxa"/>
            <w:shd w:val="clear" w:color="auto" w:fill="FFFFFF" w:themeFill="background1"/>
          </w:tcPr>
          <w:p w14:paraId="51FC7E0B" w14:textId="77777777" w:rsidR="00130A49" w:rsidRPr="00FF430B" w:rsidRDefault="00130A49" w:rsidP="00130A49">
            <w:pPr>
              <w:jc w:val="both"/>
              <w:rPr>
                <w:b/>
                <w:noProof w:val="0"/>
                <w:lang w:val="ro-MD" w:eastAsia="ro-RO"/>
              </w:rPr>
            </w:pPr>
            <w:r w:rsidRPr="00FF430B">
              <w:rPr>
                <w:b/>
                <w:noProof w:val="0"/>
                <w:lang w:val="ro-MD" w:eastAsia="ro-RO"/>
              </w:rPr>
              <w:t>Obiectul achiziției</w:t>
            </w:r>
          </w:p>
        </w:tc>
        <w:tc>
          <w:tcPr>
            <w:tcW w:w="4218" w:type="dxa"/>
          </w:tcPr>
          <w:p w14:paraId="5E7C477B" w14:textId="77777777" w:rsidR="00130A49" w:rsidRPr="00FF430B" w:rsidRDefault="00130A49" w:rsidP="00130A49">
            <w:pPr>
              <w:jc w:val="both"/>
              <w:rPr>
                <w:noProof w:val="0"/>
                <w:lang w:val="ro-MD" w:eastAsia="ro-RO"/>
              </w:rPr>
            </w:pPr>
          </w:p>
        </w:tc>
      </w:tr>
      <w:tr w:rsidR="00130A49" w:rsidRPr="00EC30C2" w14:paraId="0B74EE88" w14:textId="77777777" w:rsidTr="00657833">
        <w:tc>
          <w:tcPr>
            <w:tcW w:w="5353" w:type="dxa"/>
            <w:shd w:val="clear" w:color="auto" w:fill="FFFFFF" w:themeFill="background1"/>
          </w:tcPr>
          <w:p w14:paraId="07AD797F" w14:textId="77777777" w:rsidR="00130A49" w:rsidRPr="00FF430B" w:rsidRDefault="00130A49" w:rsidP="00130A49">
            <w:pPr>
              <w:jc w:val="both"/>
              <w:rPr>
                <w:b/>
                <w:noProof w:val="0"/>
                <w:lang w:val="ro-MD" w:eastAsia="ro-RO"/>
              </w:rPr>
            </w:pPr>
            <w:r w:rsidRPr="00FF430B">
              <w:rPr>
                <w:b/>
                <w:noProof w:val="0"/>
                <w:lang w:val="ro-MD" w:eastAsia="ro-RO"/>
              </w:rPr>
              <w:t>Cod CPV</w:t>
            </w:r>
          </w:p>
        </w:tc>
        <w:tc>
          <w:tcPr>
            <w:tcW w:w="4218" w:type="dxa"/>
          </w:tcPr>
          <w:p w14:paraId="251AAD3E" w14:textId="77777777" w:rsidR="00130A49" w:rsidRPr="00FF430B" w:rsidRDefault="00130A49" w:rsidP="00130A49">
            <w:pPr>
              <w:jc w:val="both"/>
              <w:rPr>
                <w:noProof w:val="0"/>
                <w:lang w:val="ro-MD" w:eastAsia="ro-RO"/>
              </w:rPr>
            </w:pPr>
          </w:p>
        </w:tc>
      </w:tr>
      <w:tr w:rsidR="00130A49" w:rsidRPr="00EC30C2" w14:paraId="1807CE46" w14:textId="77777777" w:rsidTr="00657833">
        <w:tc>
          <w:tcPr>
            <w:tcW w:w="5353" w:type="dxa"/>
            <w:shd w:val="clear" w:color="auto" w:fill="FFFFFF" w:themeFill="background1"/>
          </w:tcPr>
          <w:p w14:paraId="1FEF8411" w14:textId="77777777" w:rsidR="00130A49" w:rsidRPr="00FF430B" w:rsidRDefault="00130A49" w:rsidP="00130A49">
            <w:pPr>
              <w:jc w:val="both"/>
              <w:rPr>
                <w:b/>
                <w:noProof w:val="0"/>
                <w:lang w:val="ro-MD" w:eastAsia="ro-RO"/>
              </w:rPr>
            </w:pPr>
            <w:r w:rsidRPr="00FF430B">
              <w:rPr>
                <w:b/>
                <w:noProof w:val="0"/>
                <w:lang w:val="ro-MD" w:eastAsia="ro-RO"/>
              </w:rPr>
              <w:t xml:space="preserve">Valoarea estimată a achiziției </w:t>
            </w:r>
          </w:p>
        </w:tc>
        <w:tc>
          <w:tcPr>
            <w:tcW w:w="4218" w:type="dxa"/>
          </w:tcPr>
          <w:p w14:paraId="42AA3D8B" w14:textId="77777777" w:rsidR="00130A49" w:rsidRPr="00FF430B" w:rsidRDefault="00130A49" w:rsidP="00130A49">
            <w:pPr>
              <w:jc w:val="both"/>
              <w:rPr>
                <w:rFonts w:eastAsia="Cambria"/>
                <w:noProof w:val="0"/>
                <w:lang w:val="ro-MD"/>
              </w:rPr>
            </w:pPr>
          </w:p>
        </w:tc>
      </w:tr>
      <w:tr w:rsidR="00130A49" w:rsidRPr="00EC30C2" w14:paraId="635FB7BE" w14:textId="77777777" w:rsidTr="00657833">
        <w:tc>
          <w:tcPr>
            <w:tcW w:w="5353" w:type="dxa"/>
            <w:vMerge w:val="restart"/>
            <w:shd w:val="clear" w:color="auto" w:fill="FFFFFF" w:themeFill="background1"/>
          </w:tcPr>
          <w:p w14:paraId="7E80FF8F" w14:textId="77777777" w:rsidR="00130A49" w:rsidRPr="00FF430B" w:rsidRDefault="00130A49" w:rsidP="00130A49">
            <w:pPr>
              <w:jc w:val="both"/>
              <w:rPr>
                <w:b/>
                <w:noProof w:val="0"/>
                <w:lang w:val="ro-MD" w:eastAsia="ro-RO"/>
              </w:rPr>
            </w:pPr>
            <w:r w:rsidRPr="00FF430B">
              <w:rPr>
                <w:b/>
                <w:noProof w:val="0"/>
                <w:lang w:val="ro-MD" w:eastAsia="ro-RO"/>
              </w:rPr>
              <w:t xml:space="preserve">Nr. și link-ul procedurii </w:t>
            </w:r>
            <w:r w:rsidRPr="00FF430B">
              <w:rPr>
                <w:i/>
                <w:noProof w:val="0"/>
                <w:lang w:val="ro-MD" w:eastAsia="ro-RO"/>
              </w:rPr>
              <w:t xml:space="preserve">(se va indica din cadrul portalului guvernamental </w:t>
            </w:r>
            <w:hyperlink r:id="rId14" w:history="1">
              <w:r w:rsidRPr="00FF430B">
                <w:rPr>
                  <w:i/>
                  <w:noProof w:val="0"/>
                  <w:color w:val="0000FF"/>
                  <w:u w:val="single"/>
                  <w:lang w:val="ro-MD" w:eastAsia="ro-RO"/>
                </w:rPr>
                <w:t>www.mtender.gov.md</w:t>
              </w:r>
            </w:hyperlink>
            <w:r w:rsidRPr="00FF430B">
              <w:rPr>
                <w:i/>
                <w:noProof w:val="0"/>
                <w:lang w:val="ro-MD" w:eastAsia="ro-RO"/>
              </w:rPr>
              <w:t>)</w:t>
            </w:r>
          </w:p>
        </w:tc>
        <w:tc>
          <w:tcPr>
            <w:tcW w:w="4218" w:type="dxa"/>
          </w:tcPr>
          <w:p w14:paraId="35D910A1" w14:textId="77777777" w:rsidR="00130A49" w:rsidRPr="00FF430B" w:rsidRDefault="00130A49" w:rsidP="00130A49">
            <w:pPr>
              <w:jc w:val="both"/>
              <w:rPr>
                <w:rFonts w:eastAsia="Cambria"/>
                <w:noProof w:val="0"/>
                <w:lang w:val="ro-MD"/>
              </w:rPr>
            </w:pPr>
            <w:r w:rsidRPr="00FF430B">
              <w:rPr>
                <w:rFonts w:eastAsia="Cambria"/>
                <w:noProof w:val="0"/>
                <w:lang w:val="ro-MD"/>
              </w:rPr>
              <w:t>Nr:</w:t>
            </w:r>
          </w:p>
        </w:tc>
      </w:tr>
      <w:tr w:rsidR="00130A49" w:rsidRPr="00EC30C2" w14:paraId="1E6C1CF5" w14:textId="77777777" w:rsidTr="00657833">
        <w:tc>
          <w:tcPr>
            <w:tcW w:w="5353" w:type="dxa"/>
            <w:vMerge/>
            <w:shd w:val="clear" w:color="auto" w:fill="FFFFFF" w:themeFill="background1"/>
          </w:tcPr>
          <w:p w14:paraId="6A18EA42" w14:textId="77777777" w:rsidR="00130A49" w:rsidRPr="00FF430B" w:rsidRDefault="00130A49" w:rsidP="00130A49">
            <w:pPr>
              <w:jc w:val="both"/>
              <w:rPr>
                <w:b/>
                <w:noProof w:val="0"/>
                <w:lang w:val="ro-MD" w:eastAsia="ro-RO"/>
              </w:rPr>
            </w:pPr>
          </w:p>
        </w:tc>
        <w:tc>
          <w:tcPr>
            <w:tcW w:w="4218" w:type="dxa"/>
          </w:tcPr>
          <w:p w14:paraId="58DFD7F1" w14:textId="77777777" w:rsidR="00130A49" w:rsidRPr="00FF430B" w:rsidRDefault="00130A49" w:rsidP="00130A49">
            <w:pPr>
              <w:jc w:val="both"/>
              <w:rPr>
                <w:rFonts w:eastAsia="Cambria"/>
                <w:noProof w:val="0"/>
                <w:lang w:val="ro-MD"/>
              </w:rPr>
            </w:pPr>
            <w:r w:rsidRPr="00FF430B">
              <w:rPr>
                <w:rFonts w:eastAsia="Cambria"/>
                <w:noProof w:val="0"/>
                <w:lang w:val="ro-MD"/>
              </w:rPr>
              <w:t>Link:</w:t>
            </w:r>
          </w:p>
        </w:tc>
      </w:tr>
      <w:tr w:rsidR="00130A49" w:rsidRPr="00EC30C2" w14:paraId="061BE426" w14:textId="77777777" w:rsidTr="00657833">
        <w:tc>
          <w:tcPr>
            <w:tcW w:w="5353" w:type="dxa"/>
            <w:shd w:val="clear" w:color="auto" w:fill="FFFFFF" w:themeFill="background1"/>
          </w:tcPr>
          <w:p w14:paraId="349FA5C4" w14:textId="77777777" w:rsidR="00130A49" w:rsidRPr="00FF430B" w:rsidRDefault="00130A49" w:rsidP="00130A49">
            <w:pPr>
              <w:jc w:val="both"/>
              <w:rPr>
                <w:b/>
                <w:noProof w:val="0"/>
                <w:lang w:val="ro-MD"/>
              </w:rPr>
            </w:pPr>
            <w:r w:rsidRPr="00FF430B">
              <w:rPr>
                <w:b/>
                <w:noProof w:val="0"/>
                <w:lang w:val="ro-MD" w:eastAsia="ro-RO"/>
              </w:rPr>
              <w:t>Data publicării anunțului de participare</w:t>
            </w:r>
          </w:p>
        </w:tc>
        <w:tc>
          <w:tcPr>
            <w:tcW w:w="4218" w:type="dxa"/>
          </w:tcPr>
          <w:p w14:paraId="6BA723F8" w14:textId="77777777" w:rsidR="00130A49" w:rsidRPr="00FF430B" w:rsidRDefault="00130A49" w:rsidP="00130A49">
            <w:pPr>
              <w:jc w:val="both"/>
              <w:rPr>
                <w:rFonts w:eastAsia="Cambria"/>
                <w:noProof w:val="0"/>
                <w:lang w:val="ro-MD"/>
              </w:rPr>
            </w:pPr>
          </w:p>
        </w:tc>
      </w:tr>
      <w:tr w:rsidR="00130A49" w:rsidRPr="00EC30C2" w14:paraId="69FA53AE" w14:textId="77777777" w:rsidTr="00657833">
        <w:trPr>
          <w:trHeight w:val="1040"/>
        </w:trPr>
        <w:tc>
          <w:tcPr>
            <w:tcW w:w="5353" w:type="dxa"/>
            <w:shd w:val="clear" w:color="auto" w:fill="FFFFFF" w:themeFill="background1"/>
          </w:tcPr>
          <w:p w14:paraId="770C2D70" w14:textId="77777777" w:rsidR="00130A49" w:rsidRPr="00FF430B" w:rsidRDefault="00130A49" w:rsidP="00130A49">
            <w:pPr>
              <w:jc w:val="both"/>
              <w:rPr>
                <w:b/>
                <w:noProof w:val="0"/>
                <w:lang w:val="ro-MD" w:eastAsia="ro-RO"/>
              </w:rPr>
            </w:pPr>
            <w:r w:rsidRPr="00FF430B">
              <w:rPr>
                <w:b/>
                <w:noProof w:val="0"/>
                <w:color w:val="000000"/>
                <w:lang w:val="ro-MD"/>
              </w:rPr>
              <w:t xml:space="preserve">Data (datele) și referința (referințele) publicărilor anterioare în Jurnalul Oficial al Uniunii Europene privind proiectul (proiectele) la care se referă anunțul respectiv </w:t>
            </w:r>
            <w:r w:rsidRPr="00FF430B">
              <w:rPr>
                <w:i/>
                <w:noProof w:val="0"/>
                <w:color w:val="000000"/>
                <w:lang w:val="ro-MD"/>
              </w:rPr>
              <w:t>(după caz)</w:t>
            </w:r>
          </w:p>
        </w:tc>
        <w:tc>
          <w:tcPr>
            <w:tcW w:w="4218" w:type="dxa"/>
          </w:tcPr>
          <w:p w14:paraId="29382543" w14:textId="77777777" w:rsidR="00130A49" w:rsidRPr="00FF430B" w:rsidRDefault="00130A49" w:rsidP="00130A49">
            <w:pPr>
              <w:jc w:val="both"/>
              <w:rPr>
                <w:rFonts w:eastAsia="Cambria"/>
                <w:noProof w:val="0"/>
                <w:lang w:val="ro-MD"/>
              </w:rPr>
            </w:pPr>
          </w:p>
        </w:tc>
      </w:tr>
    </w:tbl>
    <w:p w14:paraId="436919F8"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662887DF" w14:textId="77777777" w:rsidTr="00657833">
        <w:trPr>
          <w:trHeight w:val="304"/>
        </w:trPr>
        <w:tc>
          <w:tcPr>
            <w:tcW w:w="5353" w:type="dxa"/>
            <w:shd w:val="clear" w:color="auto" w:fill="FFFFFF" w:themeFill="background1"/>
          </w:tcPr>
          <w:p w14:paraId="32161E2E" w14:textId="77777777" w:rsidR="00130A49" w:rsidRPr="00FF430B" w:rsidRDefault="00130A49" w:rsidP="00130A49">
            <w:pPr>
              <w:jc w:val="both"/>
              <w:rPr>
                <w:b/>
                <w:noProof w:val="0"/>
                <w:lang w:val="ro-MD" w:eastAsia="ro-RO"/>
              </w:rPr>
            </w:pPr>
            <w:r w:rsidRPr="00FF430B">
              <w:rPr>
                <w:b/>
                <w:noProof w:val="0"/>
                <w:lang w:val="ro-MD" w:eastAsia="ro-RO"/>
              </w:rPr>
              <w:t>Tipul contractului de achiziție/acordului-cadru</w:t>
            </w:r>
          </w:p>
        </w:tc>
        <w:tc>
          <w:tcPr>
            <w:tcW w:w="4218" w:type="dxa"/>
          </w:tcPr>
          <w:p w14:paraId="15909172" w14:textId="77777777" w:rsidR="00130A49" w:rsidRPr="00FF430B" w:rsidRDefault="00130A49" w:rsidP="00130A49">
            <w:pPr>
              <w:jc w:val="both"/>
              <w:rPr>
                <w:noProof w:val="0"/>
                <w:lang w:val="ro-MD" w:eastAsia="ro-RO"/>
              </w:rPr>
            </w:pPr>
            <w:r w:rsidRPr="00FF430B">
              <w:rPr>
                <w:noProof w:val="0"/>
                <w:lang w:val="ro-MD" w:eastAsia="ro-RO"/>
              </w:rPr>
              <w:t xml:space="preserve"> Servicii</w:t>
            </w:r>
            <w:r w:rsidR="002A6E99" w:rsidRPr="00FF430B">
              <w:rPr>
                <w:noProof w:val="0"/>
                <w:lang w:val="ro-MD" w:eastAsia="ro-RO"/>
              </w:rPr>
              <w:t xml:space="preserve"> de proiectare</w:t>
            </w:r>
            <w:r w:rsidRPr="00FF430B">
              <w:rPr>
                <w:noProof w:val="0"/>
                <w:lang w:val="ro-MD" w:eastAsia="ro-RO"/>
              </w:rPr>
              <w:t xml:space="preserve"> □      Lucrări □</w:t>
            </w:r>
          </w:p>
        </w:tc>
      </w:tr>
      <w:tr w:rsidR="00130A49" w:rsidRPr="00EC30C2" w14:paraId="6388D9B7" w14:textId="77777777" w:rsidTr="00657833">
        <w:trPr>
          <w:trHeight w:val="315"/>
        </w:trPr>
        <w:tc>
          <w:tcPr>
            <w:tcW w:w="5353" w:type="dxa"/>
            <w:shd w:val="clear" w:color="auto" w:fill="FFFFFF" w:themeFill="background1"/>
          </w:tcPr>
          <w:p w14:paraId="3BF15E76" w14:textId="77777777" w:rsidR="00130A49" w:rsidRPr="00FF430B" w:rsidRDefault="00130A49" w:rsidP="00130A49">
            <w:pPr>
              <w:jc w:val="both"/>
              <w:rPr>
                <w:b/>
                <w:noProof w:val="0"/>
                <w:lang w:val="ro-MD" w:eastAsia="ro-RO"/>
              </w:rPr>
            </w:pPr>
            <w:r w:rsidRPr="00FF430B">
              <w:rPr>
                <w:b/>
                <w:noProof w:val="0"/>
                <w:color w:val="000000"/>
                <w:lang w:val="ro-MD"/>
              </w:rPr>
              <w:t>Contractul de achiziție/acordul-cadru se referă la un proiect și/sau program finanțat din fonduri ale Uniunii Europene</w:t>
            </w:r>
          </w:p>
        </w:tc>
        <w:tc>
          <w:tcPr>
            <w:tcW w:w="4218" w:type="dxa"/>
          </w:tcPr>
          <w:p w14:paraId="35C1B6A6" w14:textId="77777777" w:rsidR="00130A49" w:rsidRPr="00FF430B" w:rsidRDefault="00130A49" w:rsidP="00130A49">
            <w:pPr>
              <w:jc w:val="both"/>
              <w:rPr>
                <w:noProof w:val="0"/>
                <w:lang w:val="ro-MD" w:eastAsia="ro-RO"/>
              </w:rPr>
            </w:pPr>
            <w:r w:rsidRPr="00FF430B">
              <w:rPr>
                <w:noProof w:val="0"/>
                <w:lang w:val="ro-MD" w:eastAsia="ro-RO"/>
              </w:rPr>
              <w:t>Nu □    Da □</w:t>
            </w:r>
          </w:p>
        </w:tc>
      </w:tr>
      <w:tr w:rsidR="00130A49" w:rsidRPr="00EC30C2" w14:paraId="4050B84B" w14:textId="77777777" w:rsidTr="00657833">
        <w:trPr>
          <w:trHeight w:val="525"/>
        </w:trPr>
        <w:tc>
          <w:tcPr>
            <w:tcW w:w="5353" w:type="dxa"/>
            <w:shd w:val="clear" w:color="auto" w:fill="FFFFFF" w:themeFill="background1"/>
          </w:tcPr>
          <w:p w14:paraId="14153267" w14:textId="77777777" w:rsidR="00130A49" w:rsidRPr="00FF430B" w:rsidRDefault="00130A49" w:rsidP="00130A49">
            <w:pPr>
              <w:jc w:val="both"/>
              <w:rPr>
                <w:b/>
                <w:noProof w:val="0"/>
                <w:lang w:val="ro-MD" w:eastAsia="ro-RO"/>
              </w:rPr>
            </w:pPr>
            <w:r w:rsidRPr="00FF430B">
              <w:rPr>
                <w:b/>
                <w:noProof w:val="0"/>
                <w:lang w:val="ro-MD" w:eastAsia="ro-RO"/>
              </w:rPr>
              <w:t>Sursa de finanțare</w:t>
            </w:r>
          </w:p>
        </w:tc>
        <w:tc>
          <w:tcPr>
            <w:tcW w:w="4218" w:type="dxa"/>
          </w:tcPr>
          <w:p w14:paraId="0C3B42A2" w14:textId="77777777" w:rsidR="00130A49" w:rsidRPr="00FF430B" w:rsidRDefault="00130A49" w:rsidP="00130A49">
            <w:pPr>
              <w:jc w:val="both"/>
              <w:rPr>
                <w:noProof w:val="0"/>
                <w:lang w:val="ro-MD" w:eastAsia="ro-RO"/>
              </w:rPr>
            </w:pPr>
            <w:r w:rsidRPr="00FF430B">
              <w:rPr>
                <w:noProof w:val="0"/>
                <w:lang w:val="ro-MD" w:eastAsia="ro-RO"/>
              </w:rPr>
              <w:t>Buget</w:t>
            </w:r>
            <w:r w:rsidR="00590C16" w:rsidRPr="00FF430B">
              <w:rPr>
                <w:noProof w:val="0"/>
                <w:lang w:val="ro-MD" w:eastAsia="ro-RO"/>
              </w:rPr>
              <w:t>ul</w:t>
            </w:r>
            <w:r w:rsidRPr="00FF430B">
              <w:rPr>
                <w:noProof w:val="0"/>
                <w:lang w:val="ro-MD" w:eastAsia="ro-RO"/>
              </w:rPr>
              <w:t xml:space="preserve"> de stat □     </w:t>
            </w:r>
            <w:r w:rsidR="00FA0A8D" w:rsidRPr="00FF430B">
              <w:rPr>
                <w:noProof w:val="0"/>
                <w:lang w:val="ro-MD" w:eastAsia="ro-RO"/>
              </w:rPr>
              <w:t>FAOAM</w:t>
            </w:r>
            <w:r w:rsidRPr="00FF430B">
              <w:rPr>
                <w:noProof w:val="0"/>
                <w:lang w:val="ro-MD" w:eastAsia="ro-RO"/>
              </w:rPr>
              <w:t xml:space="preserve"> □ </w:t>
            </w:r>
          </w:p>
          <w:p w14:paraId="5877F094" w14:textId="77777777" w:rsidR="00130A49" w:rsidRPr="00FF430B" w:rsidRDefault="00FA0A8D" w:rsidP="00130A49">
            <w:pPr>
              <w:jc w:val="both"/>
              <w:rPr>
                <w:noProof w:val="0"/>
                <w:lang w:val="ro-MD" w:eastAsia="ro-RO"/>
              </w:rPr>
            </w:pPr>
            <w:r w:rsidRPr="00FF430B">
              <w:rPr>
                <w:noProof w:val="0"/>
                <w:lang w:val="ro-MD" w:eastAsia="ro-RO"/>
              </w:rPr>
              <w:t xml:space="preserve">BASS </w:t>
            </w:r>
            <w:r w:rsidR="00130A49" w:rsidRPr="00FF430B">
              <w:rPr>
                <w:noProof w:val="0"/>
                <w:lang w:val="ro-MD" w:eastAsia="ro-RO"/>
              </w:rPr>
              <w:t xml:space="preserve">□     Surse externe □ </w:t>
            </w:r>
          </w:p>
          <w:p w14:paraId="0C5552A8" w14:textId="77777777" w:rsidR="00130A49" w:rsidRPr="00FF430B" w:rsidRDefault="00130A49" w:rsidP="00130A49">
            <w:pPr>
              <w:jc w:val="both"/>
              <w:rPr>
                <w:noProof w:val="0"/>
                <w:lang w:val="ro-MD" w:eastAsia="ro-RO"/>
              </w:rPr>
            </w:pPr>
            <w:r w:rsidRPr="00FF430B">
              <w:rPr>
                <w:noProof w:val="0"/>
                <w:lang w:val="ro-MD" w:eastAsia="ro-RO"/>
              </w:rPr>
              <w:t xml:space="preserve">Alte surse: </w:t>
            </w:r>
            <w:r w:rsidRPr="00FF430B">
              <w:rPr>
                <w:i/>
                <w:noProof w:val="0"/>
                <w:lang w:val="ro-MD" w:eastAsia="ro-RO"/>
              </w:rPr>
              <w:t>[Indicați]</w:t>
            </w:r>
          </w:p>
        </w:tc>
      </w:tr>
      <w:tr w:rsidR="00130A49" w:rsidRPr="00EC30C2" w14:paraId="1CF5C587" w14:textId="77777777" w:rsidTr="00657833">
        <w:trPr>
          <w:trHeight w:val="353"/>
        </w:trPr>
        <w:tc>
          <w:tcPr>
            <w:tcW w:w="5353" w:type="dxa"/>
            <w:shd w:val="clear" w:color="auto" w:fill="FFFFFF" w:themeFill="background1"/>
          </w:tcPr>
          <w:p w14:paraId="73BAF71A" w14:textId="77777777" w:rsidR="00130A49" w:rsidRPr="00FF430B" w:rsidRDefault="00130A49" w:rsidP="00130A49">
            <w:pPr>
              <w:jc w:val="both"/>
              <w:rPr>
                <w:b/>
                <w:noProof w:val="0"/>
                <w:lang w:val="ro-MD" w:eastAsia="ro-RO"/>
              </w:rPr>
            </w:pPr>
            <w:r w:rsidRPr="00FF430B">
              <w:rPr>
                <w:b/>
                <w:noProof w:val="0"/>
                <w:lang w:val="ro-MD" w:eastAsia="ro-RO"/>
              </w:rPr>
              <w:t>Data deciziei de atribuire a contractului de achiziție/ acordului-cadru</w:t>
            </w:r>
          </w:p>
        </w:tc>
        <w:tc>
          <w:tcPr>
            <w:tcW w:w="4218" w:type="dxa"/>
          </w:tcPr>
          <w:p w14:paraId="66A682D3" w14:textId="77777777" w:rsidR="00130A49" w:rsidRPr="00FF430B" w:rsidRDefault="00130A49" w:rsidP="00130A49">
            <w:pPr>
              <w:jc w:val="both"/>
              <w:rPr>
                <w:noProof w:val="0"/>
                <w:lang w:val="ro-MD" w:eastAsia="ro-RO"/>
              </w:rPr>
            </w:pPr>
          </w:p>
        </w:tc>
      </w:tr>
      <w:tr w:rsidR="00130A49" w:rsidRPr="00EC30C2" w14:paraId="25FDBB91" w14:textId="77777777" w:rsidTr="00657833">
        <w:trPr>
          <w:trHeight w:val="140"/>
        </w:trPr>
        <w:tc>
          <w:tcPr>
            <w:tcW w:w="5353" w:type="dxa"/>
            <w:shd w:val="clear" w:color="auto" w:fill="FFFFFF" w:themeFill="background1"/>
          </w:tcPr>
          <w:p w14:paraId="1BA77C99" w14:textId="77777777" w:rsidR="00130A49" w:rsidRPr="00FF430B" w:rsidRDefault="00130A49" w:rsidP="00130A49">
            <w:pPr>
              <w:jc w:val="both"/>
              <w:rPr>
                <w:b/>
                <w:noProof w:val="0"/>
                <w:lang w:val="ro-MD" w:eastAsia="ro-RO"/>
              </w:rPr>
            </w:pPr>
            <w:r w:rsidRPr="00FF430B">
              <w:rPr>
                <w:b/>
                <w:noProof w:val="0"/>
                <w:lang w:val="ro-MD" w:eastAsia="ro-RO"/>
              </w:rPr>
              <w:t>Denumirea operatorului economic</w:t>
            </w:r>
          </w:p>
        </w:tc>
        <w:tc>
          <w:tcPr>
            <w:tcW w:w="4218" w:type="dxa"/>
          </w:tcPr>
          <w:p w14:paraId="0363C809" w14:textId="77777777" w:rsidR="00130A49" w:rsidRPr="00FF430B" w:rsidRDefault="00130A49" w:rsidP="00130A49">
            <w:pPr>
              <w:jc w:val="both"/>
              <w:rPr>
                <w:i/>
                <w:noProof w:val="0"/>
                <w:lang w:val="ro-MD" w:eastAsia="ro-RO"/>
              </w:rPr>
            </w:pPr>
          </w:p>
        </w:tc>
      </w:tr>
      <w:tr w:rsidR="00130A49" w:rsidRPr="00EC30C2" w14:paraId="62E47DC8" w14:textId="77777777" w:rsidTr="00657833">
        <w:trPr>
          <w:trHeight w:val="188"/>
        </w:trPr>
        <w:tc>
          <w:tcPr>
            <w:tcW w:w="5353" w:type="dxa"/>
            <w:vMerge w:val="restart"/>
            <w:shd w:val="clear" w:color="auto" w:fill="FFFFFF" w:themeFill="background1"/>
          </w:tcPr>
          <w:p w14:paraId="1211694B" w14:textId="77777777" w:rsidR="00130A49" w:rsidRPr="00FF430B" w:rsidRDefault="00130A49" w:rsidP="00130A49">
            <w:pPr>
              <w:jc w:val="both"/>
              <w:rPr>
                <w:b/>
                <w:noProof w:val="0"/>
                <w:lang w:val="ro-MD" w:eastAsia="ro-RO"/>
              </w:rPr>
            </w:pPr>
            <w:r w:rsidRPr="00FF430B">
              <w:rPr>
                <w:b/>
                <w:noProof w:val="0"/>
                <w:lang w:val="ro-MD" w:eastAsia="ro-RO"/>
              </w:rPr>
              <w:t>Nr. și data contractului de achiziție/acordului-cadru</w:t>
            </w:r>
          </w:p>
        </w:tc>
        <w:tc>
          <w:tcPr>
            <w:tcW w:w="4218" w:type="dxa"/>
          </w:tcPr>
          <w:p w14:paraId="41011DE4" w14:textId="77777777" w:rsidR="00130A49" w:rsidRPr="00FF430B" w:rsidRDefault="00130A49" w:rsidP="00130A49">
            <w:pPr>
              <w:jc w:val="both"/>
              <w:rPr>
                <w:noProof w:val="0"/>
                <w:lang w:val="ro-MD" w:eastAsia="ro-RO"/>
              </w:rPr>
            </w:pPr>
            <w:r w:rsidRPr="00FF430B">
              <w:rPr>
                <w:noProof w:val="0"/>
                <w:lang w:val="ro-MD" w:eastAsia="ro-RO"/>
              </w:rPr>
              <w:t>Nr:</w:t>
            </w:r>
          </w:p>
        </w:tc>
      </w:tr>
      <w:tr w:rsidR="00130A49" w:rsidRPr="00EC30C2" w14:paraId="60102D07" w14:textId="77777777" w:rsidTr="00657833">
        <w:trPr>
          <w:trHeight w:val="219"/>
        </w:trPr>
        <w:tc>
          <w:tcPr>
            <w:tcW w:w="5353" w:type="dxa"/>
            <w:vMerge/>
            <w:shd w:val="clear" w:color="auto" w:fill="FFFFFF" w:themeFill="background1"/>
          </w:tcPr>
          <w:p w14:paraId="72BA4635" w14:textId="77777777" w:rsidR="00130A49" w:rsidRPr="00FF430B" w:rsidRDefault="00130A49" w:rsidP="00130A49">
            <w:pPr>
              <w:jc w:val="both"/>
              <w:rPr>
                <w:b/>
                <w:noProof w:val="0"/>
                <w:lang w:val="ro-MD" w:eastAsia="ro-RO"/>
              </w:rPr>
            </w:pPr>
          </w:p>
        </w:tc>
        <w:tc>
          <w:tcPr>
            <w:tcW w:w="4218" w:type="dxa"/>
          </w:tcPr>
          <w:p w14:paraId="6F245650" w14:textId="77777777" w:rsidR="00130A49" w:rsidRPr="00FF430B" w:rsidRDefault="00130A49" w:rsidP="00130A49">
            <w:pPr>
              <w:jc w:val="both"/>
              <w:rPr>
                <w:noProof w:val="0"/>
                <w:lang w:val="ro-MD" w:eastAsia="ro-RO"/>
              </w:rPr>
            </w:pPr>
            <w:r w:rsidRPr="00FF430B">
              <w:rPr>
                <w:noProof w:val="0"/>
                <w:lang w:val="ro-MD" w:eastAsia="ro-RO"/>
              </w:rPr>
              <w:t>Data:</w:t>
            </w:r>
          </w:p>
        </w:tc>
      </w:tr>
      <w:tr w:rsidR="00130A49" w:rsidRPr="00EC30C2" w14:paraId="697A674B" w14:textId="77777777" w:rsidTr="00657833">
        <w:trPr>
          <w:trHeight w:val="207"/>
        </w:trPr>
        <w:tc>
          <w:tcPr>
            <w:tcW w:w="5353" w:type="dxa"/>
            <w:vMerge w:val="restart"/>
            <w:shd w:val="clear" w:color="auto" w:fill="FFFFFF" w:themeFill="background1"/>
          </w:tcPr>
          <w:p w14:paraId="679C4A05" w14:textId="77777777" w:rsidR="00130A49" w:rsidRPr="00FF430B" w:rsidRDefault="00130A49" w:rsidP="00130A49">
            <w:pPr>
              <w:jc w:val="both"/>
              <w:rPr>
                <w:b/>
                <w:noProof w:val="0"/>
                <w:lang w:val="ro-MD" w:eastAsia="ro-RO"/>
              </w:rPr>
            </w:pPr>
            <w:r w:rsidRPr="00FF430B">
              <w:rPr>
                <w:b/>
                <w:noProof w:val="0"/>
                <w:lang w:val="ro-MD" w:eastAsia="ro-RO"/>
              </w:rPr>
              <w:t>Valoarea contractului de achiziție/acordului-cadru</w:t>
            </w:r>
          </w:p>
        </w:tc>
        <w:tc>
          <w:tcPr>
            <w:tcW w:w="4218" w:type="dxa"/>
          </w:tcPr>
          <w:p w14:paraId="71D091E8" w14:textId="77777777" w:rsidR="00130A49" w:rsidRPr="00FF430B" w:rsidRDefault="00130A49" w:rsidP="00130A49">
            <w:pPr>
              <w:jc w:val="both"/>
              <w:rPr>
                <w:noProof w:val="0"/>
                <w:lang w:val="ro-MD" w:eastAsia="ro-RO"/>
              </w:rPr>
            </w:pPr>
            <w:r w:rsidRPr="00FF430B">
              <w:rPr>
                <w:noProof w:val="0"/>
                <w:lang w:val="ro-MD" w:eastAsia="ro-RO"/>
              </w:rPr>
              <w:t>Fără TVA:</w:t>
            </w:r>
          </w:p>
        </w:tc>
      </w:tr>
      <w:tr w:rsidR="00130A49" w:rsidRPr="00EC30C2" w14:paraId="152A2157" w14:textId="77777777" w:rsidTr="00657833">
        <w:trPr>
          <w:trHeight w:val="207"/>
        </w:trPr>
        <w:tc>
          <w:tcPr>
            <w:tcW w:w="5353" w:type="dxa"/>
            <w:vMerge/>
            <w:shd w:val="clear" w:color="auto" w:fill="FFFFFF" w:themeFill="background1"/>
          </w:tcPr>
          <w:p w14:paraId="17D98562" w14:textId="77777777" w:rsidR="00130A49" w:rsidRPr="00FF430B" w:rsidRDefault="00130A49" w:rsidP="00130A49">
            <w:pPr>
              <w:jc w:val="both"/>
              <w:rPr>
                <w:b/>
                <w:noProof w:val="0"/>
                <w:lang w:val="ro-MD" w:eastAsia="ro-RO"/>
              </w:rPr>
            </w:pPr>
          </w:p>
        </w:tc>
        <w:tc>
          <w:tcPr>
            <w:tcW w:w="4218" w:type="dxa"/>
          </w:tcPr>
          <w:p w14:paraId="0EDED1FA" w14:textId="77777777" w:rsidR="00130A49" w:rsidRPr="00FF430B" w:rsidRDefault="00130A49" w:rsidP="00130A49">
            <w:pPr>
              <w:jc w:val="both"/>
              <w:rPr>
                <w:noProof w:val="0"/>
                <w:lang w:val="ro-MD" w:eastAsia="ro-RO"/>
              </w:rPr>
            </w:pPr>
            <w:r w:rsidRPr="00FF430B">
              <w:rPr>
                <w:noProof w:val="0"/>
                <w:lang w:val="ro-MD" w:eastAsia="ro-RO"/>
              </w:rPr>
              <w:t>Inclusiv TVA:</w:t>
            </w:r>
          </w:p>
        </w:tc>
      </w:tr>
      <w:tr w:rsidR="00130A49" w:rsidRPr="00EC30C2" w14:paraId="1FC90B42" w14:textId="77777777" w:rsidTr="00657833">
        <w:trPr>
          <w:trHeight w:val="115"/>
        </w:trPr>
        <w:tc>
          <w:tcPr>
            <w:tcW w:w="5353" w:type="dxa"/>
            <w:shd w:val="clear" w:color="auto" w:fill="FFFFFF" w:themeFill="background1"/>
          </w:tcPr>
          <w:p w14:paraId="0C4DBEF4" w14:textId="77777777" w:rsidR="00130A49" w:rsidRPr="00FF430B" w:rsidRDefault="00130A49" w:rsidP="00130A49">
            <w:pPr>
              <w:jc w:val="both"/>
              <w:rPr>
                <w:b/>
                <w:noProof w:val="0"/>
                <w:lang w:val="ro-MD" w:eastAsia="ro-RO"/>
              </w:rPr>
            </w:pPr>
            <w:r w:rsidRPr="00FF430B">
              <w:rPr>
                <w:b/>
                <w:noProof w:val="0"/>
                <w:lang w:val="ro-MD" w:eastAsia="ro-RO"/>
              </w:rPr>
              <w:lastRenderedPageBreak/>
              <w:t>Termen de valabilitate</w:t>
            </w:r>
          </w:p>
        </w:tc>
        <w:tc>
          <w:tcPr>
            <w:tcW w:w="4218" w:type="dxa"/>
          </w:tcPr>
          <w:p w14:paraId="1DA360E6" w14:textId="77777777" w:rsidR="00130A49" w:rsidRPr="00FF430B" w:rsidRDefault="00130A49" w:rsidP="00130A49">
            <w:pPr>
              <w:jc w:val="both"/>
              <w:rPr>
                <w:noProof w:val="0"/>
                <w:lang w:val="ro-MD" w:eastAsia="ro-RO"/>
              </w:rPr>
            </w:pPr>
          </w:p>
        </w:tc>
      </w:tr>
      <w:tr w:rsidR="00130A49" w:rsidRPr="00EC30C2" w14:paraId="0735A35E" w14:textId="77777777" w:rsidTr="00657833">
        <w:trPr>
          <w:trHeight w:val="70"/>
        </w:trPr>
        <w:tc>
          <w:tcPr>
            <w:tcW w:w="5353" w:type="dxa"/>
            <w:shd w:val="clear" w:color="auto" w:fill="FFFFFF" w:themeFill="background1"/>
          </w:tcPr>
          <w:p w14:paraId="7EC1A330" w14:textId="77777777" w:rsidR="00130A49" w:rsidRPr="00FF430B" w:rsidRDefault="00130A49" w:rsidP="00130A49">
            <w:pPr>
              <w:jc w:val="both"/>
              <w:rPr>
                <w:b/>
                <w:noProof w:val="0"/>
                <w:lang w:val="ro-MD" w:eastAsia="ro-RO"/>
              </w:rPr>
            </w:pPr>
            <w:r w:rsidRPr="00FF430B">
              <w:rPr>
                <w:b/>
                <w:noProof w:val="0"/>
                <w:lang w:val="ro-MD" w:eastAsia="ro-RO"/>
              </w:rPr>
              <w:t>Termen de execuție</w:t>
            </w:r>
          </w:p>
        </w:tc>
        <w:tc>
          <w:tcPr>
            <w:tcW w:w="4218" w:type="dxa"/>
          </w:tcPr>
          <w:p w14:paraId="659E5BD3" w14:textId="77777777" w:rsidR="00130A49" w:rsidRPr="00FF430B" w:rsidRDefault="00130A49" w:rsidP="00130A49">
            <w:pPr>
              <w:jc w:val="both"/>
              <w:rPr>
                <w:noProof w:val="0"/>
                <w:lang w:val="ro-MD" w:eastAsia="ro-RO"/>
              </w:rPr>
            </w:pPr>
          </w:p>
        </w:tc>
      </w:tr>
    </w:tbl>
    <w:p w14:paraId="2FC90E56" w14:textId="5BAA12C5"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modificările efectuate:</w:t>
      </w:r>
    </w:p>
    <w:tbl>
      <w:tblPr>
        <w:tblStyle w:val="Grigliatabella4"/>
        <w:tblW w:w="0" w:type="auto"/>
        <w:tblLook w:val="04A0" w:firstRow="1" w:lastRow="0" w:firstColumn="1" w:lastColumn="0" w:noHBand="0" w:noVBand="1"/>
      </w:tblPr>
      <w:tblGrid>
        <w:gridCol w:w="4743"/>
        <w:gridCol w:w="4743"/>
      </w:tblGrid>
      <w:tr w:rsidR="00130A49" w:rsidRPr="00EC30C2" w14:paraId="16036E21" w14:textId="77777777" w:rsidTr="00657833">
        <w:tc>
          <w:tcPr>
            <w:tcW w:w="4785" w:type="dxa"/>
            <w:shd w:val="clear" w:color="auto" w:fill="FFFFFF" w:themeFill="background1"/>
          </w:tcPr>
          <w:p w14:paraId="4F37D421" w14:textId="77777777" w:rsidR="00130A49" w:rsidRPr="00FF430B" w:rsidRDefault="00130A49" w:rsidP="00130A49">
            <w:pPr>
              <w:ind w:right="-1"/>
              <w:jc w:val="both"/>
              <w:rPr>
                <w:b/>
                <w:noProof w:val="0"/>
                <w:lang w:val="ro-MD" w:eastAsia="ro-RO"/>
              </w:rPr>
            </w:pPr>
            <w:r w:rsidRPr="00FF430B">
              <w:rPr>
                <w:b/>
                <w:noProof w:val="0"/>
                <w:lang w:val="ro-MD" w:eastAsia="ro-RO"/>
              </w:rPr>
              <w:t xml:space="preserve">Tipul modificărilor </w:t>
            </w:r>
          </w:p>
        </w:tc>
        <w:tc>
          <w:tcPr>
            <w:tcW w:w="4786" w:type="dxa"/>
          </w:tcPr>
          <w:p w14:paraId="2BD1DC7E" w14:textId="77777777" w:rsidR="00130A49" w:rsidRPr="00FF430B" w:rsidRDefault="00130A49" w:rsidP="00130A49">
            <w:pPr>
              <w:ind w:right="-1"/>
              <w:jc w:val="both"/>
              <w:rPr>
                <w:noProof w:val="0"/>
                <w:lang w:val="ro-MD"/>
              </w:rPr>
            </w:pPr>
            <w:r w:rsidRPr="00FF430B">
              <w:rPr>
                <w:noProof w:val="0"/>
                <w:lang w:val="ro-MD"/>
              </w:rPr>
              <w:t xml:space="preserve">Micşorarea valorii contractului </w:t>
            </w:r>
            <w:r w:rsidRPr="00FF430B">
              <w:rPr>
                <w:noProof w:val="0"/>
                <w:lang w:val="ro-MD" w:eastAsia="ro-RO"/>
              </w:rPr>
              <w:t xml:space="preserve"> □</w:t>
            </w:r>
          </w:p>
          <w:p w14:paraId="2D0493D5" w14:textId="77777777" w:rsidR="00130A49" w:rsidRPr="00FF430B" w:rsidRDefault="00130A49" w:rsidP="00130A49">
            <w:pPr>
              <w:ind w:right="-1"/>
              <w:jc w:val="both"/>
              <w:rPr>
                <w:noProof w:val="0"/>
                <w:lang w:val="ro-MD"/>
              </w:rPr>
            </w:pPr>
            <w:r w:rsidRPr="00FF430B">
              <w:rPr>
                <w:noProof w:val="0"/>
                <w:lang w:val="ro-MD"/>
              </w:rPr>
              <w:t xml:space="preserve">Majorarea valorii contractului </w:t>
            </w:r>
            <w:r w:rsidRPr="00FF430B">
              <w:rPr>
                <w:noProof w:val="0"/>
                <w:lang w:val="ro-MD" w:eastAsia="ro-RO"/>
              </w:rPr>
              <w:t xml:space="preserve"> □</w:t>
            </w:r>
          </w:p>
          <w:p w14:paraId="23A825DA" w14:textId="77777777" w:rsidR="00130A49" w:rsidRPr="00FF430B" w:rsidRDefault="00130A49" w:rsidP="00130A49">
            <w:pPr>
              <w:ind w:right="-1"/>
              <w:rPr>
                <w:noProof w:val="0"/>
                <w:lang w:val="ro-MD"/>
              </w:rPr>
            </w:pPr>
            <w:r w:rsidRPr="00FF430B">
              <w:rPr>
                <w:noProof w:val="0"/>
                <w:lang w:val="ro-MD"/>
              </w:rPr>
              <w:t>Modificarea t</w:t>
            </w:r>
            <w:r w:rsidR="002A6E99" w:rsidRPr="00FF430B">
              <w:rPr>
                <w:noProof w:val="0"/>
                <w:lang w:val="ro-MD"/>
              </w:rPr>
              <w:t>ermenului de executare/</w:t>
            </w:r>
            <w:r w:rsidRPr="00FF430B">
              <w:rPr>
                <w:noProof w:val="0"/>
                <w:lang w:val="ro-MD"/>
              </w:rPr>
              <w:t xml:space="preserve"> prestare </w:t>
            </w:r>
            <w:r w:rsidRPr="00FF430B">
              <w:rPr>
                <w:noProof w:val="0"/>
                <w:lang w:val="ro-MD" w:eastAsia="ro-RO"/>
              </w:rPr>
              <w:t xml:space="preserve"> □</w:t>
            </w:r>
          </w:p>
          <w:p w14:paraId="04C0DD03" w14:textId="77777777" w:rsidR="00130A49" w:rsidRPr="00FF430B" w:rsidRDefault="00130A49" w:rsidP="00130A49">
            <w:pPr>
              <w:ind w:right="-1"/>
              <w:jc w:val="both"/>
              <w:rPr>
                <w:noProof w:val="0"/>
                <w:lang w:val="ro-MD"/>
              </w:rPr>
            </w:pPr>
            <w:r w:rsidRPr="00FF430B">
              <w:rPr>
                <w:noProof w:val="0"/>
                <w:lang w:val="ro-MD"/>
              </w:rPr>
              <w:t xml:space="preserve">Modificarea termenului de valabilitate </w:t>
            </w:r>
            <w:r w:rsidRPr="00FF430B">
              <w:rPr>
                <w:noProof w:val="0"/>
                <w:lang w:val="ro-MD" w:eastAsia="ro-RO"/>
              </w:rPr>
              <w:t xml:space="preserve"> □</w:t>
            </w:r>
          </w:p>
          <w:p w14:paraId="75EB7422" w14:textId="33C9B178" w:rsidR="00130A49" w:rsidRPr="00FF430B" w:rsidRDefault="009D14A7" w:rsidP="00130A49">
            <w:pPr>
              <w:ind w:right="-1"/>
              <w:jc w:val="both"/>
              <w:rPr>
                <w:noProof w:val="0"/>
                <w:lang w:val="ro-MD" w:eastAsia="ro-RO"/>
              </w:rPr>
            </w:pPr>
            <w:r w:rsidRPr="00FF430B">
              <w:rPr>
                <w:noProof w:val="0"/>
                <w:lang w:val="ro-MD"/>
              </w:rPr>
              <w:t>Rezoluțiunea</w:t>
            </w:r>
            <w:r w:rsidR="001F7AEE">
              <w:rPr>
                <w:noProof w:val="0"/>
                <w:lang w:val="ro-MD"/>
              </w:rPr>
              <w:t xml:space="preserve"> </w:t>
            </w:r>
            <w:r w:rsidR="00130A49" w:rsidRPr="00FF430B">
              <w:rPr>
                <w:noProof w:val="0"/>
                <w:lang w:val="ro-MD"/>
              </w:rPr>
              <w:t xml:space="preserve">contractului </w:t>
            </w:r>
            <w:r w:rsidR="00130A49" w:rsidRPr="00FF430B">
              <w:rPr>
                <w:noProof w:val="0"/>
                <w:lang w:val="ro-MD" w:eastAsia="ro-RO"/>
              </w:rPr>
              <w:t xml:space="preserve"> □</w:t>
            </w:r>
          </w:p>
          <w:p w14:paraId="64D33775" w14:textId="77777777" w:rsidR="00130A49" w:rsidRPr="00FF430B" w:rsidRDefault="00130A49" w:rsidP="00130A49">
            <w:pPr>
              <w:ind w:right="-1"/>
              <w:jc w:val="both"/>
              <w:rPr>
                <w:noProof w:val="0"/>
                <w:lang w:val="ro-MD" w:eastAsia="ro-RO"/>
              </w:rPr>
            </w:pPr>
            <w:r w:rsidRPr="00FF430B">
              <w:rPr>
                <w:noProof w:val="0"/>
                <w:lang w:val="ro-MD" w:eastAsia="ro-RO"/>
              </w:rPr>
              <w:t xml:space="preserve">Altele:  </w:t>
            </w:r>
            <w:r w:rsidRPr="00FF430B">
              <w:rPr>
                <w:i/>
                <w:noProof w:val="0"/>
                <w:lang w:val="ro-MD" w:eastAsia="ro-RO"/>
              </w:rPr>
              <w:t>[Indicați]</w:t>
            </w:r>
          </w:p>
        </w:tc>
      </w:tr>
      <w:tr w:rsidR="00130A49" w:rsidRPr="00EC30C2" w14:paraId="5778FBBD" w14:textId="77777777" w:rsidTr="00657833">
        <w:tc>
          <w:tcPr>
            <w:tcW w:w="4785" w:type="dxa"/>
            <w:shd w:val="clear" w:color="auto" w:fill="FFFFFF" w:themeFill="background1"/>
          </w:tcPr>
          <w:p w14:paraId="1CA4ADAD" w14:textId="77777777" w:rsidR="00130A49" w:rsidRPr="00FF430B" w:rsidRDefault="00130A49" w:rsidP="00130A49">
            <w:pPr>
              <w:ind w:right="-1"/>
              <w:jc w:val="both"/>
              <w:rPr>
                <w:b/>
                <w:noProof w:val="0"/>
                <w:lang w:val="ro-MD" w:eastAsia="ro-RO"/>
              </w:rPr>
            </w:pPr>
            <w:r w:rsidRPr="00FF430B">
              <w:rPr>
                <w:b/>
                <w:noProof w:val="0"/>
                <w:lang w:val="ro-MD" w:eastAsia="ro-RO"/>
              </w:rPr>
              <w:t>Temeiul juridic</w:t>
            </w:r>
          </w:p>
        </w:tc>
        <w:tc>
          <w:tcPr>
            <w:tcW w:w="4786" w:type="dxa"/>
          </w:tcPr>
          <w:p w14:paraId="74A77679" w14:textId="77777777" w:rsidR="00130A49" w:rsidRPr="00FF430B" w:rsidRDefault="00130A49" w:rsidP="00130A49">
            <w:pPr>
              <w:ind w:right="-1"/>
              <w:jc w:val="both"/>
              <w:rPr>
                <w:noProof w:val="0"/>
                <w:lang w:val="ro-MD"/>
              </w:rPr>
            </w:pPr>
            <w:r w:rsidRPr="00FF430B">
              <w:rPr>
                <w:i/>
                <w:noProof w:val="0"/>
                <w:lang w:val="ro-MD" w:eastAsia="ro-RO"/>
              </w:rPr>
              <w:t>[Indicați actul normativ, articol, alineat]</w:t>
            </w:r>
          </w:p>
        </w:tc>
      </w:tr>
      <w:tr w:rsidR="00130A49" w:rsidRPr="00EC30C2" w14:paraId="5EDEC870" w14:textId="77777777" w:rsidTr="00657833">
        <w:tc>
          <w:tcPr>
            <w:tcW w:w="4785" w:type="dxa"/>
            <w:shd w:val="clear" w:color="auto" w:fill="FFFFFF" w:themeFill="background1"/>
          </w:tcPr>
          <w:p w14:paraId="575E5E32" w14:textId="77777777" w:rsidR="00130A49" w:rsidRPr="00FF430B" w:rsidRDefault="00130A49" w:rsidP="00130A49">
            <w:pPr>
              <w:ind w:right="-1"/>
              <w:jc w:val="both"/>
              <w:rPr>
                <w:b/>
                <w:noProof w:val="0"/>
                <w:lang w:val="ro-MD" w:eastAsia="ro-RO"/>
              </w:rPr>
            </w:pPr>
            <w:r w:rsidRPr="00FF430B">
              <w:rPr>
                <w:b/>
                <w:noProof w:val="0"/>
                <w:lang w:val="ro-MD" w:eastAsia="ro-RO"/>
              </w:rPr>
              <w:t xml:space="preserve">Creșterea </w:t>
            </w:r>
            <w:r w:rsidRPr="00FF430B">
              <w:rPr>
                <w:b/>
                <w:noProof w:val="0"/>
                <w:color w:val="000000"/>
                <w:lang w:val="ro-MD"/>
              </w:rPr>
              <w:t xml:space="preserve">prețului în urma modificării </w:t>
            </w:r>
            <w:r w:rsidRPr="00FF430B">
              <w:rPr>
                <w:i/>
                <w:noProof w:val="0"/>
                <w:lang w:val="ro-MD" w:eastAsia="ro-RO"/>
              </w:rPr>
              <w:t>(după caz)</w:t>
            </w:r>
          </w:p>
        </w:tc>
        <w:tc>
          <w:tcPr>
            <w:tcW w:w="4786" w:type="dxa"/>
          </w:tcPr>
          <w:p w14:paraId="5A508A84" w14:textId="77777777" w:rsidR="00130A49" w:rsidRPr="00FF430B" w:rsidRDefault="00130A49" w:rsidP="00130A49">
            <w:pPr>
              <w:ind w:right="-1"/>
              <w:jc w:val="both"/>
              <w:rPr>
                <w:i/>
                <w:noProof w:val="0"/>
                <w:lang w:val="ro-MD" w:eastAsia="ro-RO"/>
              </w:rPr>
            </w:pPr>
            <w:r w:rsidRPr="00FF430B">
              <w:rPr>
                <w:i/>
                <w:noProof w:val="0"/>
                <w:lang w:val="ro-MD" w:eastAsia="ro-RO"/>
              </w:rPr>
              <w:t>[</w:t>
            </w:r>
            <w:r w:rsidRPr="00FF430B">
              <w:rPr>
                <w:i/>
                <w:noProof w:val="0"/>
                <w:color w:val="000000"/>
                <w:lang w:val="ro-MD"/>
              </w:rPr>
              <w:t>Se va indica dacă se utilizează preţul actualizat al contractului de achiziţii publice/acordului-cadru</w:t>
            </w:r>
            <w:r w:rsidRPr="00FF430B">
              <w:rPr>
                <w:i/>
                <w:noProof w:val="0"/>
                <w:lang w:val="ro-MD" w:eastAsia="ro-RO"/>
              </w:rPr>
              <w:t>]</w:t>
            </w:r>
          </w:p>
        </w:tc>
      </w:tr>
      <w:tr w:rsidR="00130A49" w:rsidRPr="00EC30C2" w14:paraId="6A4A1322" w14:textId="77777777" w:rsidTr="00657833">
        <w:tc>
          <w:tcPr>
            <w:tcW w:w="4785" w:type="dxa"/>
            <w:shd w:val="clear" w:color="auto" w:fill="FFFFFF" w:themeFill="background1"/>
          </w:tcPr>
          <w:p w14:paraId="23BC4C67" w14:textId="77777777" w:rsidR="00130A49" w:rsidRPr="00FF430B" w:rsidRDefault="00130A49" w:rsidP="00130A49">
            <w:pPr>
              <w:ind w:right="-1"/>
              <w:jc w:val="both"/>
              <w:rPr>
                <w:b/>
                <w:noProof w:val="0"/>
                <w:lang w:val="ro-MD" w:eastAsia="ro-RO"/>
              </w:rPr>
            </w:pPr>
            <w:r w:rsidRPr="00FF430B">
              <w:rPr>
                <w:b/>
                <w:noProof w:val="0"/>
                <w:lang w:val="ro-MD" w:eastAsia="ro-RO"/>
              </w:rPr>
              <w:t xml:space="preserve">Modificarea anterioară a contractului de achiziții publice/acordului-cadru </w:t>
            </w:r>
            <w:r w:rsidRPr="00FF430B">
              <w:rPr>
                <w:i/>
                <w:noProof w:val="0"/>
                <w:lang w:val="ro-MD" w:eastAsia="ro-RO"/>
              </w:rPr>
              <w:t>(după caz)</w:t>
            </w:r>
          </w:p>
        </w:tc>
        <w:tc>
          <w:tcPr>
            <w:tcW w:w="4786" w:type="dxa"/>
          </w:tcPr>
          <w:p w14:paraId="09CBCB7C" w14:textId="77777777" w:rsidR="00130A49" w:rsidRPr="00FF430B" w:rsidRDefault="00130A49" w:rsidP="00130A49">
            <w:pPr>
              <w:ind w:right="-1"/>
              <w:jc w:val="both"/>
              <w:rPr>
                <w:i/>
                <w:noProof w:val="0"/>
                <w:lang w:val="ro-MD" w:eastAsia="ro-RO"/>
              </w:rPr>
            </w:pPr>
            <w:r w:rsidRPr="00FF430B">
              <w:rPr>
                <w:i/>
                <w:noProof w:val="0"/>
                <w:lang w:val="ro-MD" w:eastAsia="ro-RO"/>
              </w:rPr>
              <w:t>[Se vor indica toate modificările operate anterior și valoarea acestora]</w:t>
            </w:r>
          </w:p>
        </w:tc>
      </w:tr>
      <w:tr w:rsidR="00130A49" w:rsidRPr="00EC30C2" w14:paraId="3A26A0A6" w14:textId="77777777" w:rsidTr="00657833">
        <w:tc>
          <w:tcPr>
            <w:tcW w:w="4785" w:type="dxa"/>
            <w:shd w:val="clear" w:color="auto" w:fill="FFFFFF" w:themeFill="background1"/>
          </w:tcPr>
          <w:p w14:paraId="36CCFD4F" w14:textId="77777777" w:rsidR="00130A49" w:rsidRPr="00FF430B" w:rsidRDefault="00130A49" w:rsidP="00130A49">
            <w:pPr>
              <w:ind w:right="-1"/>
              <w:jc w:val="both"/>
              <w:rPr>
                <w:b/>
                <w:noProof w:val="0"/>
                <w:lang w:val="ro-MD" w:eastAsia="ro-RO"/>
              </w:rPr>
            </w:pPr>
            <w:r w:rsidRPr="00FF430B">
              <w:rPr>
                <w:b/>
                <w:noProof w:val="0"/>
                <w:lang w:val="ro-MD" w:eastAsia="ro-RO"/>
              </w:rPr>
              <w:t>Alte informații relevante</w:t>
            </w:r>
          </w:p>
        </w:tc>
        <w:tc>
          <w:tcPr>
            <w:tcW w:w="4786" w:type="dxa"/>
          </w:tcPr>
          <w:p w14:paraId="711E8023" w14:textId="77777777" w:rsidR="00130A49" w:rsidRPr="00FF430B" w:rsidRDefault="00130A49" w:rsidP="00130A49">
            <w:pPr>
              <w:ind w:right="-1"/>
              <w:jc w:val="both"/>
              <w:rPr>
                <w:noProof w:val="0"/>
                <w:lang w:val="ro-MD" w:eastAsia="ro-RO"/>
              </w:rPr>
            </w:pPr>
          </w:p>
        </w:tc>
      </w:tr>
    </w:tbl>
    <w:p w14:paraId="76EDC35D" w14:textId="77777777" w:rsidR="00130A49" w:rsidRPr="00FF430B" w:rsidRDefault="00130A49" w:rsidP="002F556B">
      <w:pPr>
        <w:numPr>
          <w:ilvl w:val="0"/>
          <w:numId w:val="29"/>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achiziției înainte și după modificare:</w:t>
      </w:r>
    </w:p>
    <w:p w14:paraId="1A6CB66E" w14:textId="77777777" w:rsidR="00130A49" w:rsidRPr="00FF430B" w:rsidRDefault="00130A49" w:rsidP="00130A49">
      <w:pPr>
        <w:ind w:right="-1"/>
        <w:jc w:val="both"/>
        <w:rPr>
          <w:i/>
          <w:noProof w:val="0"/>
          <w:color w:val="000000"/>
          <w:sz w:val="22"/>
          <w:szCs w:val="22"/>
          <w:lang w:val="ro-MD"/>
        </w:rPr>
      </w:pPr>
      <w:r w:rsidRPr="00FF430B">
        <w:rPr>
          <w:i/>
          <w:noProof w:val="0"/>
          <w:color w:val="000000"/>
          <w:sz w:val="22"/>
          <w:szCs w:val="22"/>
          <w:lang w:val="ro-MD"/>
        </w:rPr>
        <w:t>(Se vor indica natura și a</w:t>
      </w:r>
      <w:r w:rsidR="002A6E99" w:rsidRPr="00FF430B">
        <w:rPr>
          <w:i/>
          <w:noProof w:val="0"/>
          <w:color w:val="000000"/>
          <w:sz w:val="22"/>
          <w:szCs w:val="22"/>
          <w:lang w:val="ro-MD"/>
        </w:rPr>
        <w:t>mploarea lucrărilor,</w:t>
      </w:r>
      <w:r w:rsidRPr="00FF430B">
        <w:rPr>
          <w:i/>
          <w:noProof w:val="0"/>
          <w:color w:val="000000"/>
          <w:sz w:val="22"/>
          <w:szCs w:val="22"/>
          <w:lang w:val="ro-MD"/>
        </w:rPr>
        <w:t xml:space="preserve"> natura și amploarea serviciilor</w:t>
      </w:r>
      <w:r w:rsidR="002A6E99" w:rsidRPr="00FF430B">
        <w:rPr>
          <w:i/>
          <w:noProof w:val="0"/>
          <w:color w:val="000000"/>
          <w:sz w:val="22"/>
          <w:szCs w:val="22"/>
          <w:lang w:val="ro-MD"/>
        </w:rPr>
        <w:t xml:space="preserve"> de proiectare</w:t>
      </w:r>
      <w:r w:rsidRPr="00FF430B">
        <w:rPr>
          <w:i/>
          <w:noProof w:val="0"/>
          <w:color w:val="000000"/>
          <w:sz w:val="22"/>
          <w:szCs w:val="22"/>
          <w:lang w:val="ro-MD"/>
        </w:rPr>
        <w:t>)</w:t>
      </w:r>
    </w:p>
    <w:p w14:paraId="579F6650"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4E86D" w14:textId="77777777" w:rsidR="00130A49" w:rsidRPr="00FF430B" w:rsidRDefault="00130A49" w:rsidP="002F556B">
      <w:pPr>
        <w:numPr>
          <w:ilvl w:val="0"/>
          <w:numId w:val="29"/>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circumstanțelor care au făcut necesară modificarea:</w:t>
      </w:r>
    </w:p>
    <w:p w14:paraId="37F55D83" w14:textId="77777777" w:rsidR="00130A49" w:rsidRPr="00FF430B" w:rsidRDefault="00130A49" w:rsidP="00130A49">
      <w:pPr>
        <w:ind w:right="-1"/>
        <w:jc w:val="both"/>
        <w:rPr>
          <w:noProof w:val="0"/>
          <w:color w:val="000000"/>
          <w:sz w:val="22"/>
          <w:szCs w:val="22"/>
          <w:lang w:val="ro-MD"/>
        </w:rPr>
      </w:pPr>
      <w:r w:rsidRPr="00FF430B">
        <w:rPr>
          <w:i/>
          <w:noProof w:val="0"/>
          <w:color w:val="000000"/>
          <w:sz w:val="22"/>
          <w:szCs w:val="22"/>
          <w:lang w:val="ro-MD"/>
        </w:rPr>
        <w:t>(Se vor indica motivele/argumentele modificării contractului de achiziție/acordului-cadru)</w:t>
      </w:r>
    </w:p>
    <w:p w14:paraId="5B11421B"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1E5A4" w14:textId="77777777" w:rsidR="00130A49" w:rsidRPr="00FF430B" w:rsidRDefault="00130A49" w:rsidP="002F556B">
      <w:pPr>
        <w:numPr>
          <w:ilvl w:val="0"/>
          <w:numId w:val="29"/>
        </w:numPr>
        <w:tabs>
          <w:tab w:val="left" w:pos="1134"/>
          <w:tab w:val="left" w:pos="2694"/>
        </w:tabs>
        <w:spacing w:before="240" w:after="240"/>
        <w:ind w:right="-1"/>
        <w:jc w:val="both"/>
        <w:rPr>
          <w:b/>
          <w:noProof w:val="0"/>
          <w:sz w:val="22"/>
          <w:szCs w:val="22"/>
          <w:lang w:val="ro-MD" w:eastAsia="zh-CN"/>
        </w:rPr>
      </w:pPr>
      <w:r w:rsidRPr="00FF430B">
        <w:rPr>
          <w:b/>
          <w:noProof w:val="0"/>
          <w:sz w:val="22"/>
          <w:szCs w:val="22"/>
          <w:lang w:val="ro-MD" w:eastAsia="zh-CN"/>
        </w:rPr>
        <w:t>Rezultatele examinării:</w:t>
      </w:r>
    </w:p>
    <w:p w14:paraId="6F73AAA1" w14:textId="77777777" w:rsidR="00130A49" w:rsidRPr="00FF430B" w:rsidRDefault="00130A49" w:rsidP="00130A49">
      <w:pPr>
        <w:spacing w:after="240"/>
        <w:jc w:val="both"/>
        <w:rPr>
          <w:noProof w:val="0"/>
          <w:sz w:val="22"/>
          <w:szCs w:val="22"/>
          <w:lang w:val="ro-MD"/>
        </w:rPr>
      </w:pPr>
      <w:r w:rsidRPr="00FF430B">
        <w:rPr>
          <w:noProof w:val="0"/>
          <w:sz w:val="22"/>
          <w:szCs w:val="22"/>
          <w:lang w:val="ro-MD"/>
        </w:rPr>
        <w:t>În baza deciziei grupului de lucru de modificare a contractului de achiziție/acordului-cadru nr.____din __________ a fost încheiat acordul adiţional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54053C17" w14:textId="77777777" w:rsidTr="00657833">
        <w:tc>
          <w:tcPr>
            <w:tcW w:w="2093" w:type="dxa"/>
            <w:vMerge w:val="restart"/>
            <w:shd w:val="clear" w:color="auto" w:fill="FFFFFF" w:themeFill="background1"/>
            <w:vAlign w:val="center"/>
          </w:tcPr>
          <w:p w14:paraId="4365CB77" w14:textId="77777777" w:rsidR="00130A49" w:rsidRPr="00FF430B" w:rsidRDefault="00130A49" w:rsidP="00130A49">
            <w:pPr>
              <w:ind w:right="-1"/>
              <w:jc w:val="center"/>
              <w:rPr>
                <w:b/>
                <w:noProof w:val="0"/>
                <w:lang w:val="ro-MD"/>
              </w:rPr>
            </w:pPr>
            <w:r w:rsidRPr="00FF430B">
              <w:rPr>
                <w:b/>
                <w:noProof w:val="0"/>
                <w:lang w:val="ro-MD"/>
              </w:rPr>
              <w:t>Denumire operator economic</w:t>
            </w:r>
          </w:p>
        </w:tc>
        <w:tc>
          <w:tcPr>
            <w:tcW w:w="3402" w:type="dxa"/>
            <w:gridSpan w:val="2"/>
            <w:vMerge w:val="restart"/>
            <w:shd w:val="clear" w:color="auto" w:fill="FFFFFF" w:themeFill="background1"/>
            <w:vAlign w:val="center"/>
          </w:tcPr>
          <w:p w14:paraId="333B5A24" w14:textId="77777777" w:rsidR="00130A49" w:rsidRPr="00FF430B" w:rsidRDefault="00130A49" w:rsidP="00130A49">
            <w:pPr>
              <w:ind w:right="-1"/>
              <w:jc w:val="center"/>
              <w:rPr>
                <w:b/>
                <w:noProof w:val="0"/>
                <w:lang w:val="ro-MD"/>
              </w:rPr>
            </w:pPr>
            <w:r w:rsidRPr="00FF430B">
              <w:rPr>
                <w:b/>
                <w:noProof w:val="0"/>
                <w:lang w:val="ro-MD"/>
              </w:rPr>
              <w:t>Nr. și data acordului adițional</w:t>
            </w:r>
          </w:p>
        </w:tc>
        <w:tc>
          <w:tcPr>
            <w:tcW w:w="4076" w:type="dxa"/>
            <w:gridSpan w:val="2"/>
            <w:shd w:val="clear" w:color="auto" w:fill="FFFFFF" w:themeFill="background1"/>
            <w:vAlign w:val="center"/>
          </w:tcPr>
          <w:p w14:paraId="06FDDC9E" w14:textId="77777777" w:rsidR="00130A49" w:rsidRPr="00FF430B" w:rsidRDefault="00130A49" w:rsidP="00130A49">
            <w:pPr>
              <w:ind w:right="-1"/>
              <w:jc w:val="center"/>
              <w:rPr>
                <w:b/>
                <w:noProof w:val="0"/>
                <w:lang w:val="ro-MD"/>
              </w:rPr>
            </w:pPr>
            <w:r w:rsidRPr="00FF430B">
              <w:rPr>
                <w:b/>
                <w:noProof w:val="0"/>
                <w:lang w:val="ro-MD"/>
              </w:rPr>
              <w:t xml:space="preserve">Valoarea modificărilor </w:t>
            </w:r>
            <w:r w:rsidRPr="00FF430B">
              <w:rPr>
                <w:noProof w:val="0"/>
                <w:lang w:val="ro-MD"/>
              </w:rPr>
              <w:t>(după caz)</w:t>
            </w:r>
          </w:p>
        </w:tc>
      </w:tr>
      <w:tr w:rsidR="00130A49" w:rsidRPr="00EC30C2" w14:paraId="517E1556" w14:textId="77777777" w:rsidTr="00657833">
        <w:tc>
          <w:tcPr>
            <w:tcW w:w="2093" w:type="dxa"/>
            <w:vMerge/>
            <w:shd w:val="clear" w:color="auto" w:fill="FFFFFF" w:themeFill="background1"/>
            <w:vAlign w:val="center"/>
          </w:tcPr>
          <w:p w14:paraId="67DF1C04" w14:textId="77777777" w:rsidR="00130A49" w:rsidRPr="00FF430B" w:rsidRDefault="00130A49" w:rsidP="00130A49">
            <w:pPr>
              <w:ind w:right="-1"/>
              <w:jc w:val="center"/>
              <w:rPr>
                <w:b/>
                <w:noProof w:val="0"/>
                <w:lang w:val="ro-MD"/>
              </w:rPr>
            </w:pPr>
          </w:p>
        </w:tc>
        <w:tc>
          <w:tcPr>
            <w:tcW w:w="3402" w:type="dxa"/>
            <w:gridSpan w:val="2"/>
            <w:vMerge/>
            <w:shd w:val="clear" w:color="auto" w:fill="FFFFFF" w:themeFill="background1"/>
            <w:vAlign w:val="center"/>
          </w:tcPr>
          <w:p w14:paraId="7542A13D" w14:textId="77777777" w:rsidR="00130A49" w:rsidRPr="00FF430B" w:rsidRDefault="00130A49" w:rsidP="00130A49">
            <w:pPr>
              <w:ind w:right="-1"/>
              <w:jc w:val="center"/>
              <w:rPr>
                <w:b/>
                <w:noProof w:val="0"/>
                <w:lang w:val="ro-MD"/>
              </w:rPr>
            </w:pPr>
          </w:p>
        </w:tc>
        <w:tc>
          <w:tcPr>
            <w:tcW w:w="2161" w:type="dxa"/>
            <w:shd w:val="clear" w:color="auto" w:fill="FFFFFF" w:themeFill="background1"/>
            <w:vAlign w:val="center"/>
          </w:tcPr>
          <w:p w14:paraId="18308E8F" w14:textId="77777777" w:rsidR="00130A49" w:rsidRPr="00FF430B" w:rsidRDefault="00130A49" w:rsidP="00130A49">
            <w:pPr>
              <w:ind w:right="-1"/>
              <w:jc w:val="center"/>
              <w:rPr>
                <w:b/>
                <w:noProof w:val="0"/>
                <w:lang w:val="ro-MD"/>
              </w:rPr>
            </w:pPr>
            <w:r w:rsidRPr="00FF430B">
              <w:rPr>
                <w:b/>
                <w:noProof w:val="0"/>
                <w:lang w:val="ro-MD"/>
              </w:rPr>
              <w:t>Fără TVA</w:t>
            </w:r>
          </w:p>
        </w:tc>
        <w:tc>
          <w:tcPr>
            <w:tcW w:w="1915" w:type="dxa"/>
            <w:shd w:val="clear" w:color="auto" w:fill="FFFFFF" w:themeFill="background1"/>
            <w:vAlign w:val="center"/>
          </w:tcPr>
          <w:p w14:paraId="19D9BEEC" w14:textId="77777777" w:rsidR="00130A49" w:rsidRPr="00FF430B" w:rsidRDefault="00130A49" w:rsidP="00130A49">
            <w:pPr>
              <w:ind w:right="-1"/>
              <w:jc w:val="center"/>
              <w:rPr>
                <w:b/>
                <w:noProof w:val="0"/>
                <w:lang w:val="ro-MD"/>
              </w:rPr>
            </w:pPr>
            <w:r w:rsidRPr="00FF430B">
              <w:rPr>
                <w:b/>
                <w:noProof w:val="0"/>
                <w:lang w:val="ro-MD"/>
              </w:rPr>
              <w:t>Inclusiv TVA</w:t>
            </w:r>
          </w:p>
        </w:tc>
      </w:tr>
      <w:tr w:rsidR="00130A49" w:rsidRPr="00EC30C2" w14:paraId="260668A9" w14:textId="77777777" w:rsidTr="00130A49">
        <w:tc>
          <w:tcPr>
            <w:tcW w:w="2093" w:type="dxa"/>
          </w:tcPr>
          <w:p w14:paraId="6D056785" w14:textId="77777777" w:rsidR="00130A49" w:rsidRPr="00FF430B" w:rsidRDefault="00130A49" w:rsidP="00130A49">
            <w:pPr>
              <w:jc w:val="both"/>
              <w:rPr>
                <w:noProof w:val="0"/>
                <w:lang w:val="ro-MD"/>
              </w:rPr>
            </w:pPr>
          </w:p>
        </w:tc>
        <w:tc>
          <w:tcPr>
            <w:tcW w:w="1735" w:type="dxa"/>
          </w:tcPr>
          <w:p w14:paraId="03614D02" w14:textId="77777777" w:rsidR="00130A49" w:rsidRPr="00FF430B" w:rsidRDefault="00130A49" w:rsidP="00130A49">
            <w:pPr>
              <w:jc w:val="both"/>
              <w:rPr>
                <w:noProof w:val="0"/>
                <w:lang w:val="ro-MD"/>
              </w:rPr>
            </w:pPr>
          </w:p>
        </w:tc>
        <w:tc>
          <w:tcPr>
            <w:tcW w:w="1667" w:type="dxa"/>
          </w:tcPr>
          <w:p w14:paraId="46D40A96" w14:textId="77777777" w:rsidR="00130A49" w:rsidRPr="00FF430B" w:rsidRDefault="00130A49" w:rsidP="00130A49">
            <w:pPr>
              <w:jc w:val="both"/>
              <w:rPr>
                <w:noProof w:val="0"/>
                <w:lang w:val="ro-MD"/>
              </w:rPr>
            </w:pPr>
          </w:p>
        </w:tc>
        <w:tc>
          <w:tcPr>
            <w:tcW w:w="2161" w:type="dxa"/>
          </w:tcPr>
          <w:p w14:paraId="4FA6F38F" w14:textId="77777777" w:rsidR="00130A49" w:rsidRPr="00FF430B" w:rsidRDefault="00130A49" w:rsidP="00130A49">
            <w:pPr>
              <w:jc w:val="both"/>
              <w:rPr>
                <w:noProof w:val="0"/>
                <w:lang w:val="ro-MD"/>
              </w:rPr>
            </w:pPr>
          </w:p>
        </w:tc>
        <w:tc>
          <w:tcPr>
            <w:tcW w:w="1915" w:type="dxa"/>
          </w:tcPr>
          <w:p w14:paraId="52DA9156" w14:textId="77777777" w:rsidR="00130A49" w:rsidRPr="00FF430B" w:rsidRDefault="00130A49" w:rsidP="00130A49">
            <w:pPr>
              <w:jc w:val="both"/>
              <w:rPr>
                <w:noProof w:val="0"/>
                <w:lang w:val="ro-MD"/>
              </w:rPr>
            </w:pPr>
          </w:p>
        </w:tc>
      </w:tr>
    </w:tbl>
    <w:p w14:paraId="5EE9DBC2" w14:textId="77777777" w:rsidR="00130A49" w:rsidRPr="00FF430B" w:rsidRDefault="00130A49" w:rsidP="00130A49">
      <w:pPr>
        <w:spacing w:before="240"/>
        <w:ind w:right="-1"/>
        <w:jc w:val="both"/>
        <w:rPr>
          <w:b/>
          <w:noProof w:val="0"/>
          <w:sz w:val="22"/>
          <w:szCs w:val="22"/>
          <w:lang w:val="ro-MD"/>
        </w:rPr>
      </w:pPr>
      <w:r w:rsidRPr="00FF430B">
        <w:rPr>
          <w:b/>
          <w:noProof w:val="0"/>
          <w:sz w:val="22"/>
          <w:szCs w:val="22"/>
          <w:lang w:val="ro-MD"/>
        </w:rPr>
        <w:t>Conducătorul grupului de lucru:</w:t>
      </w:r>
    </w:p>
    <w:p w14:paraId="4CA07C70" w14:textId="77777777" w:rsidR="00130A49" w:rsidRPr="00FF430B" w:rsidRDefault="00130A49" w:rsidP="00130A49">
      <w:pPr>
        <w:tabs>
          <w:tab w:val="left" w:pos="567"/>
        </w:tabs>
        <w:spacing w:before="240"/>
        <w:ind w:right="-1"/>
        <w:jc w:val="both"/>
        <w:rPr>
          <w:noProof w:val="0"/>
          <w:sz w:val="22"/>
          <w:szCs w:val="22"/>
          <w:lang w:val="ro-MD"/>
        </w:rPr>
      </w:pPr>
      <w:r w:rsidRPr="00FF430B">
        <w:rPr>
          <w:noProof w:val="0"/>
          <w:sz w:val="22"/>
          <w:szCs w:val="22"/>
          <w:lang w:val="ro-MD"/>
        </w:rPr>
        <w:t xml:space="preserve">______________________________________      </w:t>
      </w:r>
      <w:r w:rsidR="00E706C1" w:rsidRPr="00FF430B">
        <w:rPr>
          <w:noProof w:val="0"/>
          <w:sz w:val="22"/>
          <w:szCs w:val="22"/>
          <w:lang w:val="ro-MD"/>
        </w:rPr>
        <w:t xml:space="preserve">  </w:t>
      </w:r>
      <w:r w:rsidRPr="00FF430B">
        <w:rPr>
          <w:noProof w:val="0"/>
          <w:sz w:val="22"/>
          <w:szCs w:val="22"/>
          <w:lang w:val="ro-MD"/>
        </w:rPr>
        <w:t xml:space="preserve">     </w:t>
      </w:r>
      <w:r w:rsidR="00E706C1" w:rsidRPr="00FF430B">
        <w:rPr>
          <w:noProof w:val="0"/>
          <w:sz w:val="22"/>
          <w:szCs w:val="22"/>
          <w:lang w:val="ro-MD"/>
        </w:rPr>
        <w:t xml:space="preserve">                </w:t>
      </w:r>
      <w:r w:rsidRPr="00FF430B">
        <w:rPr>
          <w:noProof w:val="0"/>
          <w:sz w:val="22"/>
          <w:szCs w:val="22"/>
          <w:lang w:val="ro-MD"/>
        </w:rPr>
        <w:t xml:space="preserve">  </w:t>
      </w:r>
      <w:r w:rsidRPr="00FF430B">
        <w:rPr>
          <w:noProof w:val="0"/>
          <w:sz w:val="22"/>
          <w:szCs w:val="22"/>
          <w:lang w:val="ro-MD"/>
        </w:rPr>
        <w:tab/>
        <w:t>____________________</w:t>
      </w:r>
    </w:p>
    <w:p w14:paraId="43D2C228" w14:textId="77777777" w:rsidR="00130A49" w:rsidRPr="00FF430B" w:rsidRDefault="00130A49" w:rsidP="00130A49">
      <w:pPr>
        <w:jc w:val="both"/>
        <w:rPr>
          <w:i/>
          <w:noProof w:val="0"/>
          <w:sz w:val="16"/>
          <w:szCs w:val="16"/>
          <w:lang w:val="ro-MD"/>
        </w:rPr>
      </w:pPr>
      <w:r w:rsidRPr="00FF430B">
        <w:rPr>
          <w:i/>
          <w:noProof w:val="0"/>
          <w:sz w:val="16"/>
          <w:szCs w:val="16"/>
          <w:lang w:val="ro-MD"/>
        </w:rPr>
        <w:t xml:space="preserve">                              (Nume, Prenume)</w:t>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t xml:space="preserve"> </w:t>
      </w:r>
      <w:r w:rsidR="00E706C1" w:rsidRPr="00FF430B">
        <w:rPr>
          <w:i/>
          <w:noProof w:val="0"/>
          <w:sz w:val="16"/>
          <w:szCs w:val="16"/>
          <w:lang w:val="ro-MD"/>
        </w:rPr>
        <w:t xml:space="preserve">                                            </w:t>
      </w:r>
      <w:r w:rsidRPr="00FF430B">
        <w:rPr>
          <w:i/>
          <w:noProof w:val="0"/>
          <w:sz w:val="16"/>
          <w:szCs w:val="16"/>
          <w:lang w:val="ro-MD"/>
        </w:rPr>
        <w:t xml:space="preserve">  (Semnătura)</w:t>
      </w:r>
    </w:p>
    <w:p w14:paraId="076F60D6"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val="ro-MD" w:eastAsia="zh-CN"/>
        </w:rPr>
      </w:pPr>
    </w:p>
    <w:p w14:paraId="56E29F39" w14:textId="77777777" w:rsidR="00130A49" w:rsidRPr="00FF430B" w:rsidRDefault="00130A49" w:rsidP="005D5589">
      <w:pPr>
        <w:keepNext/>
        <w:tabs>
          <w:tab w:val="left" w:pos="1134"/>
        </w:tabs>
        <w:suppressAutoHyphens/>
        <w:ind w:right="-1"/>
        <w:jc w:val="center"/>
        <w:outlineLvl w:val="1"/>
        <w:rPr>
          <w:b/>
          <w:iCs/>
          <w:noProof w:val="0"/>
          <w:color w:val="000000"/>
          <w:sz w:val="22"/>
          <w:szCs w:val="22"/>
          <w:lang w:val="ro-MD" w:eastAsia="zh-CN"/>
        </w:rPr>
      </w:pPr>
    </w:p>
    <w:p w14:paraId="4F03315C" w14:textId="77777777" w:rsidR="00130A49" w:rsidRPr="00FF430B" w:rsidRDefault="00130A49" w:rsidP="00130A49">
      <w:pPr>
        <w:rPr>
          <w:noProof w:val="0"/>
          <w:lang w:val="ro-MD" w:eastAsia="zh-CN"/>
        </w:rPr>
      </w:pPr>
    </w:p>
    <w:p w14:paraId="48898697" w14:textId="77777777" w:rsidR="009D62FF" w:rsidRPr="00FF430B" w:rsidRDefault="009D62FF" w:rsidP="00130A49">
      <w:pPr>
        <w:tabs>
          <w:tab w:val="decimal" w:pos="8364"/>
        </w:tabs>
        <w:spacing w:line="276" w:lineRule="auto"/>
        <w:ind w:right="-144"/>
        <w:jc w:val="center"/>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6" w:name="_Toc449692095"/>
      <w:r w:rsidRPr="00FF430B">
        <w:rPr>
          <w:noProof w:val="0"/>
          <w:lang w:val="ro-MD"/>
        </w:rPr>
        <w:lastRenderedPageBreak/>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7" w:name="_Toc449692096"/>
      <w:bookmarkEnd w:id="46"/>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autorităţii contractante şi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b/>
          <w:szCs w:val="24"/>
          <w:lang w:val="ro-MD"/>
        </w:rPr>
        <w:t>Stimaţi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neav</w:t>
      </w:r>
      <w:r w:rsidR="009C1502" w:rsidRPr="00FF430B">
        <w:rPr>
          <w:rFonts w:ascii="Times New Roman" w:hAnsi="Times New Roman"/>
          <w:szCs w:val="24"/>
          <w:lang w:val="ro-MD"/>
        </w:rPr>
        <w:t>î</w:t>
      </w:r>
      <w:r w:rsidRPr="00FF430B">
        <w:rPr>
          <w:rFonts w:ascii="Times New Roman" w:hAnsi="Times New Roman"/>
          <w:szCs w:val="24"/>
          <w:lang w:val="ro-MD"/>
        </w:rPr>
        <w:t xml:space="preserve">nd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denumirea autorităţii contractante şi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r w:rsidRPr="00FF430B">
        <w:rPr>
          <w:rFonts w:ascii="Times New Roman" w:hAnsi="Times New Roman"/>
          <w:b/>
          <w:szCs w:val="24"/>
          <w:lang w:val="ro-MD"/>
        </w:rPr>
        <w:t>Stimaţi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FE154B9" w14:textId="2923E5E2" w:rsidR="00BE49DD" w:rsidRPr="00FF430B" w:rsidRDefault="00BE49DD" w:rsidP="00BE49DD">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9</w:t>
      </w:r>
    </w:p>
    <w:p w14:paraId="727C02E3" w14:textId="77777777" w:rsidR="00BE49DD" w:rsidRPr="00FF430B" w:rsidRDefault="00BE49DD" w:rsidP="00BE49DD">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1A87BBD3" w14:textId="77777777" w:rsidR="00BE49DD" w:rsidRPr="00FF430B" w:rsidRDefault="00BE49DD" w:rsidP="00BE49DD">
      <w:pPr>
        <w:jc w:val="right"/>
        <w:rPr>
          <w:noProof w:val="0"/>
          <w:lang w:val="ro-MD"/>
        </w:rPr>
      </w:pPr>
      <w:r w:rsidRPr="00FF430B">
        <w:rPr>
          <w:noProof w:val="0"/>
          <w:lang w:val="ro-MD"/>
        </w:rPr>
        <w:t>din “____” ________ 20___</w:t>
      </w:r>
    </w:p>
    <w:p w14:paraId="643D3CC8" w14:textId="77777777" w:rsidR="00BB1EC7" w:rsidRPr="00FF430B" w:rsidRDefault="00BB1EC7" w:rsidP="00950D18">
      <w:pPr>
        <w:pStyle w:val="a7"/>
        <w:tabs>
          <w:tab w:val="left" w:pos="567"/>
        </w:tabs>
        <w:spacing w:line="360" w:lineRule="auto"/>
        <w:rPr>
          <w:rFonts w:ascii="Times New Roman" w:hAnsi="Times New Roman"/>
          <w:szCs w:val="24"/>
          <w:lang w:val="ro-MD"/>
        </w:rPr>
      </w:pPr>
    </w:p>
    <w:bookmarkEnd w:id="47"/>
    <w:p w14:paraId="1C51A82A" w14:textId="77777777" w:rsidR="00AA1372" w:rsidRPr="00FF430B" w:rsidRDefault="00AA1372" w:rsidP="00950D18">
      <w:pPr>
        <w:pStyle w:val="a7"/>
        <w:tabs>
          <w:tab w:val="left" w:pos="567"/>
        </w:tabs>
        <w:rPr>
          <w:rFonts w:ascii="Times New Roman" w:hAnsi="Times New Roman"/>
          <w:b/>
          <w:szCs w:val="24"/>
          <w:lang w:val="ro-MD"/>
        </w:rPr>
      </w:pPr>
    </w:p>
    <w:p w14:paraId="03AD0F2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b/>
      </w:r>
      <w:r w:rsidRPr="00FF430B">
        <w:rPr>
          <w:rFonts w:ascii="Times New Roman" w:hAnsi="Times New Roman"/>
          <w:b/>
          <w:szCs w:val="24"/>
          <w:lang w:val="ro-MD"/>
        </w:rPr>
        <w:tab/>
      </w:r>
      <w:r w:rsidRPr="00FF430B">
        <w:rPr>
          <w:rFonts w:ascii="Times New Roman" w:hAnsi="Times New Roman"/>
          <w:b/>
          <w:szCs w:val="24"/>
          <w:lang w:val="ro-MD"/>
        </w:rPr>
        <w:tab/>
        <w:t>BANCA</w:t>
      </w:r>
    </w:p>
    <w:p w14:paraId="212A1D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w:t>
      </w:r>
    </w:p>
    <w:p w14:paraId="67B9F63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w:t>
      </w:r>
    </w:p>
    <w:p w14:paraId="642853FB" w14:textId="77777777" w:rsidR="00AA1372" w:rsidRPr="00FF430B" w:rsidRDefault="00AA1372" w:rsidP="00950D18">
      <w:pPr>
        <w:pStyle w:val="a7"/>
        <w:tabs>
          <w:tab w:val="left" w:pos="567"/>
        </w:tabs>
        <w:rPr>
          <w:rFonts w:ascii="Times New Roman" w:hAnsi="Times New Roman"/>
          <w:b/>
          <w:szCs w:val="24"/>
          <w:lang w:val="ro-MD"/>
        </w:rPr>
      </w:pPr>
    </w:p>
    <w:p w14:paraId="7A2AAB8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pentru participare cu ofertă la procedura de atribuire a contractului de achiziţie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(denumirea autorităţii contractante şi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(denumirea contractului de achiziţie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faţă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autorităţii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plătim suma de__________________________________________, la prima sa cerere scrisă şi                                                                                    (suma în litere şi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fără ca acesta să aibă obligaţia de a-şi motiva cererea respectivă, cu condiţia</w:t>
      </w:r>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şi datorată ei este din cauza existenţei uneia sau mai multora dintre situaţiile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îşi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începînd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și rămâne obligatorie şi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Oferta sa fiind stabilită câştigătoare,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nu a constituit garanţia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Oferta sa fiind stabilită câştigătoare,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achiziţie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Nu se execută vreo condiţie, specificată în documen</w:t>
      </w:r>
      <w:r w:rsidR="008726D2" w:rsidRPr="00FF430B">
        <w:rPr>
          <w:rFonts w:ascii="Times New Roman" w:hAnsi="Times New Roman"/>
          <w:szCs w:val="24"/>
          <w:lang w:val="ro-MD"/>
        </w:rPr>
        <w:t xml:space="preserve">ația de atribuire </w:t>
      </w:r>
      <w:r w:rsidRPr="00FF430B">
        <w:rPr>
          <w:rFonts w:ascii="Times New Roman" w:hAnsi="Times New Roman"/>
          <w:szCs w:val="24"/>
          <w:lang w:val="ro-MD"/>
        </w:rPr>
        <w:t>înainte de semnarea contractului de achiziţie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Prezenta garanţie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r w:rsidRPr="00FF430B">
        <w:rPr>
          <w:rFonts w:ascii="Times New Roman" w:hAnsi="Times New Roman"/>
          <w:szCs w:val="24"/>
          <w:lang w:val="ro-MD"/>
        </w:rPr>
        <w:t xml:space="preserve">ziua___luna____anul_______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(semnătura autorizată)</w:t>
      </w:r>
    </w:p>
    <w:p w14:paraId="10BE6221" w14:textId="77777777" w:rsidR="00950D18" w:rsidRPr="00FF430B" w:rsidRDefault="00950D18" w:rsidP="00196AB4">
      <w:pPr>
        <w:spacing w:after="200" w:line="276" w:lineRule="auto"/>
        <w:jc w:val="center"/>
        <w:rPr>
          <w:lang w:val="ro-MD" w:eastAsia="zh-CN"/>
        </w:rPr>
      </w:pPr>
      <w:bookmarkStart w:id="48" w:name="_Toc449692097"/>
    </w:p>
    <w:p w14:paraId="72C753EB" w14:textId="77777777" w:rsidR="008726D2" w:rsidRPr="00FF430B" w:rsidRDefault="008726D2" w:rsidP="00196AB4">
      <w:pPr>
        <w:spacing w:after="200" w:line="276" w:lineRule="auto"/>
        <w:jc w:val="center"/>
        <w:rPr>
          <w:lang w:val="ro-MD" w:eastAsia="zh-CN"/>
        </w:rPr>
      </w:pPr>
    </w:p>
    <w:p w14:paraId="63EB4698" w14:textId="77777777" w:rsidR="002927B7" w:rsidRPr="00FF430B" w:rsidRDefault="002927B7" w:rsidP="00196AB4">
      <w:pPr>
        <w:spacing w:after="200" w:line="276" w:lineRule="auto"/>
        <w:jc w:val="center"/>
        <w:rPr>
          <w:lang w:val="ro-MD" w:eastAsia="zh-CN"/>
        </w:rPr>
      </w:pPr>
    </w:p>
    <w:p w14:paraId="54002888" w14:textId="6136D6BB"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BE49DD" w:rsidRPr="00FF430B">
        <w:rPr>
          <w:noProof w:val="0"/>
          <w:lang w:val="ro-MD"/>
        </w:rPr>
        <w:t>10</w:t>
      </w:r>
    </w:p>
    <w:p w14:paraId="251FD827"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51B4157A" w14:textId="77777777" w:rsidR="00BA7FF4" w:rsidRPr="00FF430B" w:rsidRDefault="00BA7FF4" w:rsidP="00BA7FF4">
      <w:pPr>
        <w:jc w:val="right"/>
        <w:rPr>
          <w:noProof w:val="0"/>
          <w:lang w:val="ro-MD"/>
        </w:rPr>
      </w:pPr>
      <w:r w:rsidRPr="00FF430B">
        <w:rPr>
          <w:noProof w:val="0"/>
          <w:lang w:val="ro-MD"/>
        </w:rPr>
        <w:t>din “____” ________ 20___</w:t>
      </w:r>
    </w:p>
    <w:p w14:paraId="04A8C3D6" w14:textId="77777777" w:rsidR="00B65C93" w:rsidRPr="00FF430B" w:rsidRDefault="00B65C93" w:rsidP="00196AB4">
      <w:pPr>
        <w:spacing w:after="200" w:line="276" w:lineRule="auto"/>
        <w:jc w:val="center"/>
        <w:rPr>
          <w:lang w:val="ro-MD" w:eastAsia="zh-CN"/>
        </w:rPr>
      </w:pPr>
    </w:p>
    <w:p w14:paraId="596DAC67" w14:textId="77777777" w:rsidR="00950D18" w:rsidRPr="00FF430B" w:rsidRDefault="00950D18" w:rsidP="00950D18">
      <w:pPr>
        <w:rPr>
          <w:lang w:val="ro-MD" w:eastAsia="zh-CN"/>
        </w:rPr>
      </w:pPr>
    </w:p>
    <w:bookmarkEnd w:id="48"/>
    <w:p w14:paraId="5F7BC614" w14:textId="77777777" w:rsidR="008B330F" w:rsidRPr="00FF430B" w:rsidRDefault="008B330F" w:rsidP="00950D18">
      <w:pPr>
        <w:jc w:val="center"/>
        <w:rPr>
          <w:b/>
          <w:lang w:val="ro-MD"/>
        </w:rPr>
      </w:pPr>
    </w:p>
    <w:p w14:paraId="2A6AE53A" w14:textId="77777777" w:rsidR="00AA1372" w:rsidRPr="00FF430B" w:rsidRDefault="00A227F2" w:rsidP="00950D18">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LUCRĂRILOR</w:t>
      </w:r>
    </w:p>
    <w:p w14:paraId="61E8B4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15FACB2B"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5150E658"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Organizare de şantier</w:t>
            </w:r>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49"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77777777" w:rsidR="00B65C93" w:rsidRPr="00FF430B" w:rsidRDefault="00B65C9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46C87A7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140EE7E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Studii, foto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49"/>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t>privind experien</w:t>
      </w:r>
      <w:r w:rsidRPr="00FF430B">
        <w:rPr>
          <w:rFonts w:hint="eastAsia"/>
          <w:b/>
          <w:lang w:val="ro-MD"/>
        </w:rPr>
        <w:t>ţ</w:t>
      </w:r>
      <w:r w:rsidRPr="00FF430B">
        <w:rPr>
          <w:b/>
          <w:lang w:val="ro-MD"/>
        </w:rPr>
        <w:t>a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1. Denumirea şi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2. Numărul şi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(se notează opţiunea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antreprenorul sau antreprenorul general (lider de asociaţie)</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a) iniţială</w:t>
      </w:r>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8. Dacă au fost litigii privind îndeplinirea contractului, natura acestora şi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c) motivul de decalare a termenului contractat (dacă este cazul), care va fi susţinut pe bază de acte adiţionale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10. Numărul şi data procesului-verbal de recepţie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11. Principalele remedieri şi completări înscrise în procesul-verbal de recepţie_____________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12. Alte aspecte relevante prin care ofertantul îşi</w:t>
      </w:r>
      <w:r w:rsidR="00DF4DCF">
        <w:rPr>
          <w:rFonts w:ascii="Times New Roman" w:hAnsi="Times New Roman"/>
          <w:szCs w:val="24"/>
          <w:lang w:val="ro-MD"/>
        </w:rPr>
        <w:t xml:space="preserve"> </w:t>
      </w:r>
      <w:r w:rsidRPr="00FF430B">
        <w:rPr>
          <w:rFonts w:ascii="Times New Roman" w:hAnsi="Times New Roman"/>
          <w:szCs w:val="24"/>
          <w:lang w:val="ro-MD"/>
        </w:rPr>
        <w:t>susţine</w:t>
      </w:r>
      <w:r w:rsidR="00DF4DCF">
        <w:rPr>
          <w:rFonts w:ascii="Times New Roman" w:hAnsi="Times New Roman"/>
          <w:szCs w:val="24"/>
          <w:lang w:val="ro-MD"/>
        </w:rPr>
        <w:t xml:space="preserve"> </w:t>
      </w:r>
      <w:r w:rsidRPr="00FF430B">
        <w:rPr>
          <w:rFonts w:ascii="Times New Roman" w:hAnsi="Times New Roman"/>
          <w:szCs w:val="24"/>
          <w:lang w:val="ro-MD"/>
        </w:rPr>
        <w:t>experienţa similară, cu referire în mod special la suprafeţe sau volume fizice ale principalelor capacităţişi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50"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50"/>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1"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1"/>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2" w:name="_Toc449632664"/>
      <w:bookmarkStart w:id="53" w:name="_Toc449633156"/>
      <w:bookmarkStart w:id="54" w:name="_Toc449692111"/>
      <w:r w:rsidRPr="00FF430B">
        <w:rPr>
          <w:rFonts w:eastAsia="PMingLiU"/>
          <w:b/>
          <w:bCs/>
          <w:iCs/>
          <w:lang w:val="ro-MD" w:eastAsia="zh-CN"/>
        </w:rPr>
        <w:t>DECLARAŢIE</w:t>
      </w:r>
      <w:bookmarkEnd w:id="52"/>
      <w:bookmarkEnd w:id="53"/>
      <w:bookmarkEnd w:id="54"/>
    </w:p>
    <w:p w14:paraId="65E0A4FA" w14:textId="77777777" w:rsidR="00AA1372" w:rsidRPr="00FF430B" w:rsidRDefault="00A227F2" w:rsidP="00284ED0">
      <w:pPr>
        <w:tabs>
          <w:tab w:val="left" w:pos="720"/>
        </w:tabs>
        <w:jc w:val="center"/>
        <w:outlineLvl w:val="1"/>
        <w:rPr>
          <w:rFonts w:eastAsia="PMingLiU"/>
          <w:b/>
          <w:lang w:val="ro-MD" w:eastAsia="zh-CN"/>
        </w:rPr>
      </w:pPr>
      <w:bookmarkStart w:id="55" w:name="_Toc449632665"/>
      <w:bookmarkStart w:id="56" w:name="_Toc449633157"/>
      <w:bookmarkStart w:id="57"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5"/>
      <w:bookmarkEnd w:id="56"/>
      <w:bookmarkEnd w:id="57"/>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58"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58"/>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59"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59"/>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60"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60"/>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 xml:space="preserve">),tehnică specializată (mecanisme, utilaje), </w:t>
            </w:r>
            <w:r w:rsidRPr="00FF430B">
              <w:rPr>
                <w:rFonts w:eastAsia="PMingLiU"/>
                <w:lang w:val="ro-MD" w:eastAsia="zh-CN"/>
              </w:rPr>
              <w:lastRenderedPageBreak/>
              <w:t>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lastRenderedPageBreak/>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2F556B">
            <w:pPr>
              <w:pStyle w:val="a"/>
              <w:numPr>
                <w:ilvl w:val="0"/>
                <w:numId w:val="23"/>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61" w:name="_Toc449692118"/>
      <w:bookmarkStart w:id="62" w:name="_Toc390252621"/>
      <w:r w:rsidRPr="00FF430B">
        <w:rPr>
          <w:rFonts w:ascii="Times New Roman" w:hAnsi="Times New Roman" w:cs="Times New Roman"/>
          <w:bCs w:val="0"/>
          <w:color w:val="auto"/>
          <w:sz w:val="24"/>
          <w:szCs w:val="24"/>
          <w:lang w:val="ro-MD"/>
        </w:rPr>
        <w:t>CAIET DE SARCINI</w:t>
      </w:r>
      <w:bookmarkEnd w:id="61"/>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2"/>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6C1FA1BA" w14:textId="153C361B"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24</w:t>
      </w:r>
    </w:p>
    <w:p w14:paraId="148C53EF"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667CB8EF" w14:textId="77777777" w:rsidR="000C5DFB" w:rsidRPr="00FF430B" w:rsidRDefault="000C5DFB" w:rsidP="000C5DFB">
      <w:pPr>
        <w:jc w:val="right"/>
        <w:rPr>
          <w:noProof w:val="0"/>
          <w:lang w:val="ro-MD"/>
        </w:rPr>
      </w:pPr>
      <w:r w:rsidRPr="00FF430B">
        <w:rPr>
          <w:noProof w:val="0"/>
          <w:lang w:val="ro-MD"/>
        </w:rPr>
        <w:t>din “____” ________ 20___</w:t>
      </w:r>
    </w:p>
    <w:p w14:paraId="59CFA31B" w14:textId="1A9D2487" w:rsidR="000C5DFB" w:rsidRDefault="000C5DFB" w:rsidP="005C7076">
      <w:pPr>
        <w:pStyle w:val="2"/>
        <w:spacing w:before="0"/>
        <w:jc w:val="center"/>
        <w:rPr>
          <w:rFonts w:ascii="Times New Roman" w:hAnsi="Times New Roman" w:cs="Times New Roman"/>
          <w:b w:val="0"/>
          <w:bCs w:val="0"/>
          <w:color w:val="auto"/>
          <w:lang w:val="ro-MD"/>
        </w:rPr>
      </w:pPr>
    </w:p>
    <w:p w14:paraId="198F0059" w14:textId="0E578F37" w:rsidR="006F2895" w:rsidRPr="006F2895" w:rsidRDefault="006F2895" w:rsidP="006F2895">
      <w:pPr>
        <w:jc w:val="center"/>
        <w:rPr>
          <w:b/>
          <w:lang w:val="ro-MD"/>
        </w:rPr>
      </w:pPr>
      <w:r w:rsidRPr="006F2895">
        <w:rPr>
          <w:b/>
          <w:lang w:val="ro-MD"/>
        </w:rPr>
        <w:t>CAIET DE SARCINI</w:t>
      </w:r>
    </w:p>
    <w:p w14:paraId="6128C101" w14:textId="77777777" w:rsidR="000E4D7D" w:rsidRPr="00FF430B" w:rsidRDefault="000E4D7D" w:rsidP="000E4D7D">
      <w:pPr>
        <w:rPr>
          <w:lang w:val="ro-MD"/>
        </w:rPr>
      </w:pPr>
    </w:p>
    <w:p w14:paraId="738140B7" w14:textId="77777777" w:rsidR="00233538" w:rsidRPr="00FF430B" w:rsidRDefault="00233538" w:rsidP="005C7076">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13ABEDBB" w14:textId="6B925F93" w:rsidR="00E71F7B" w:rsidRPr="00FF430B" w:rsidRDefault="00E71F7B" w:rsidP="007B392A">
      <w:pPr>
        <w:pStyle w:val="a"/>
        <w:numPr>
          <w:ilvl w:val="0"/>
          <w:numId w:val="0"/>
        </w:numPr>
        <w:rPr>
          <w:lang w:val="ro-MD"/>
        </w:rPr>
      </w:pPr>
    </w:p>
    <w:p w14:paraId="45CBD70E" w14:textId="77777777" w:rsidR="00233538" w:rsidRPr="00FF430B" w:rsidRDefault="00233538" w:rsidP="002F556B">
      <w:pPr>
        <w:pStyle w:val="a"/>
        <w:numPr>
          <w:ilvl w:val="0"/>
          <w:numId w:val="15"/>
        </w:numPr>
        <w:ind w:left="0"/>
        <w:contextualSpacing/>
        <w:rPr>
          <w:lang w:val="ro-MD"/>
        </w:rPr>
      </w:pPr>
      <w:r w:rsidRPr="00FF430B">
        <w:rPr>
          <w:b/>
          <w:lang w:val="ro-MD"/>
        </w:rPr>
        <w:t>Denumirea</w:t>
      </w:r>
      <w:r w:rsidR="009453D7" w:rsidRPr="00FF430B">
        <w:rPr>
          <w:b/>
          <w:lang w:val="ro-MD"/>
        </w:rPr>
        <w:t xml:space="preserve"> obiect</w:t>
      </w:r>
      <w:r w:rsidRPr="00FF430B">
        <w:rPr>
          <w:b/>
          <w:lang w:val="ro-MD"/>
        </w:rPr>
        <w:t>ului</w:t>
      </w:r>
    </w:p>
    <w:p w14:paraId="38060FCD" w14:textId="77777777" w:rsidR="00233538" w:rsidRPr="00FF430B" w:rsidRDefault="00233538" w:rsidP="007B392A">
      <w:pPr>
        <w:pStyle w:val="a"/>
        <w:numPr>
          <w:ilvl w:val="0"/>
          <w:numId w:val="0"/>
        </w:numPr>
        <w:rPr>
          <w:lang w:val="ro-MD"/>
        </w:rPr>
      </w:pPr>
      <w:r w:rsidRPr="00FF430B">
        <w:rPr>
          <w:lang w:val="ro-MD"/>
        </w:rPr>
        <w:t xml:space="preserve">Se precizează descrierea generală a </w:t>
      </w:r>
      <w:r w:rsidR="00ED3247" w:rsidRPr="00FF430B">
        <w:rPr>
          <w:lang w:val="ro-MD"/>
        </w:rPr>
        <w:t>obiectului</w:t>
      </w:r>
      <w:r w:rsidR="007B392A" w:rsidRPr="00FF430B">
        <w:rPr>
          <w:lang w:val="ro-MD"/>
        </w:rPr>
        <w:t xml:space="preserve"> de proiectare.</w:t>
      </w:r>
    </w:p>
    <w:p w14:paraId="5B98EB89"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Ampla</w:t>
      </w:r>
      <w:r w:rsidR="009453D7" w:rsidRPr="00FF430B">
        <w:rPr>
          <w:b/>
          <w:lang w:val="ro-MD"/>
        </w:rPr>
        <w:t>sarea obiectu</w:t>
      </w:r>
      <w:r w:rsidRPr="00FF430B">
        <w:rPr>
          <w:b/>
          <w:lang w:val="ro-MD"/>
        </w:rPr>
        <w:t xml:space="preserve">lui </w:t>
      </w:r>
    </w:p>
    <w:p w14:paraId="1490CC3A" w14:textId="77777777" w:rsidR="00233538" w:rsidRPr="00FF430B" w:rsidRDefault="007B392A" w:rsidP="007B392A">
      <w:pPr>
        <w:pStyle w:val="a"/>
        <w:numPr>
          <w:ilvl w:val="0"/>
          <w:numId w:val="0"/>
        </w:numPr>
        <w:rPr>
          <w:lang w:val="ro-MD"/>
        </w:rPr>
      </w:pPr>
      <w:r w:rsidRPr="00FF430B">
        <w:rPr>
          <w:lang w:val="ro-MD"/>
        </w:rPr>
        <w:t>Se precizează adresa.</w:t>
      </w:r>
    </w:p>
    <w:p w14:paraId="11F77E4D" w14:textId="77777777" w:rsidR="00233538" w:rsidRPr="00FF430B" w:rsidRDefault="00233538" w:rsidP="002F556B">
      <w:pPr>
        <w:pStyle w:val="a"/>
        <w:numPr>
          <w:ilvl w:val="0"/>
          <w:numId w:val="15"/>
        </w:numPr>
        <w:tabs>
          <w:tab w:val="clear" w:pos="1134"/>
        </w:tabs>
        <w:ind w:left="0"/>
        <w:contextualSpacing/>
        <w:rPr>
          <w:rStyle w:val="shorttext"/>
          <w:lang w:val="ro-MD"/>
        </w:rPr>
      </w:pPr>
      <w:r w:rsidRPr="00FF430B">
        <w:rPr>
          <w:b/>
          <w:lang w:val="ro-MD"/>
        </w:rPr>
        <w:t>Beneficiar</w:t>
      </w:r>
      <w:r w:rsidRPr="00FF430B">
        <w:rPr>
          <w:rStyle w:val="shorttext"/>
          <w:lang w:val="ro-MD"/>
        </w:rPr>
        <w:t xml:space="preserve">/investitor </w:t>
      </w:r>
    </w:p>
    <w:p w14:paraId="5EB51069" w14:textId="77777777" w:rsidR="00233538" w:rsidRPr="00FF430B" w:rsidRDefault="00233538" w:rsidP="007B392A">
      <w:pPr>
        <w:pStyle w:val="a"/>
        <w:numPr>
          <w:ilvl w:val="0"/>
          <w:numId w:val="0"/>
        </w:numPr>
        <w:rPr>
          <w:lang w:val="ro-MD"/>
        </w:rPr>
      </w:pPr>
      <w:r w:rsidRPr="00FF430B">
        <w:rPr>
          <w:lang w:val="ro-MD"/>
        </w:rPr>
        <w:t xml:space="preserve">Se precizează </w:t>
      </w:r>
      <w:r w:rsidRPr="00FF430B">
        <w:rPr>
          <w:rStyle w:val="shorttext"/>
          <w:lang w:val="ro-MD"/>
        </w:rPr>
        <w:t>Autoritate</w:t>
      </w:r>
      <w:r w:rsidR="006B6292" w:rsidRPr="00FF430B">
        <w:rPr>
          <w:rStyle w:val="shorttext"/>
          <w:lang w:val="ro-MD"/>
        </w:rPr>
        <w:t>a</w:t>
      </w:r>
      <w:r w:rsidRPr="00FF430B">
        <w:rPr>
          <w:rStyle w:val="shorttext"/>
          <w:lang w:val="ro-MD"/>
        </w:rPr>
        <w:t xml:space="preserve"> contractantă</w:t>
      </w:r>
      <w:r w:rsidR="006D4EE2" w:rsidRPr="00FF430B">
        <w:rPr>
          <w:rStyle w:val="shorttext"/>
          <w:lang w:val="ro-MD"/>
        </w:rPr>
        <w:t>.</w:t>
      </w:r>
    </w:p>
    <w:p w14:paraId="63436E13"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Statutul de protecție  </w:t>
      </w:r>
    </w:p>
    <w:p w14:paraId="2CE2B841" w14:textId="77777777" w:rsidR="00806E2B" w:rsidRPr="00FF430B" w:rsidRDefault="00233538" w:rsidP="007B392A">
      <w:pPr>
        <w:pStyle w:val="a"/>
        <w:numPr>
          <w:ilvl w:val="0"/>
          <w:numId w:val="0"/>
        </w:numPr>
        <w:rPr>
          <w:lang w:val="ro-MD"/>
        </w:rPr>
      </w:pPr>
      <w:r w:rsidRPr="00FF430B">
        <w:rPr>
          <w:lang w:val="ro-MD"/>
        </w:rPr>
        <w:t>Se precizează</w:t>
      </w:r>
      <w:r w:rsidR="002253A6" w:rsidRPr="00FF430B">
        <w:rPr>
          <w:lang w:val="ro-MD"/>
        </w:rPr>
        <w:t xml:space="preserve"> după caz.</w:t>
      </w:r>
    </w:p>
    <w:p w14:paraId="10C357EE" w14:textId="77777777" w:rsidR="00233538" w:rsidRPr="00FF430B" w:rsidRDefault="00806E2B" w:rsidP="002F556B">
      <w:pPr>
        <w:pStyle w:val="a"/>
        <w:numPr>
          <w:ilvl w:val="0"/>
          <w:numId w:val="15"/>
        </w:numPr>
        <w:tabs>
          <w:tab w:val="clear" w:pos="1134"/>
        </w:tabs>
        <w:ind w:left="0"/>
        <w:contextualSpacing/>
        <w:rPr>
          <w:b/>
          <w:lang w:val="ro-MD"/>
        </w:rPr>
      </w:pPr>
      <w:r w:rsidRPr="00FF430B">
        <w:rPr>
          <w:b/>
          <w:lang w:val="ro-MD"/>
        </w:rPr>
        <w:t>Temeiul proiectării</w:t>
      </w:r>
    </w:p>
    <w:p w14:paraId="3110EF6C" w14:textId="77777777" w:rsidR="00806E2B" w:rsidRPr="00FF430B" w:rsidRDefault="00806E2B" w:rsidP="007B392A">
      <w:pPr>
        <w:pStyle w:val="a"/>
        <w:numPr>
          <w:ilvl w:val="0"/>
          <w:numId w:val="0"/>
        </w:numPr>
        <w:tabs>
          <w:tab w:val="clear" w:pos="1134"/>
        </w:tabs>
        <w:contextualSpacing/>
        <w:rPr>
          <w:lang w:val="ro-MD"/>
        </w:rPr>
      </w:pPr>
      <w:r w:rsidRPr="00FF430B">
        <w:rPr>
          <w:lang w:val="ro-MD"/>
        </w:rPr>
        <w:t>Se precizează tem</w:t>
      </w:r>
      <w:r w:rsidR="007B392A" w:rsidRPr="00FF430B">
        <w:rPr>
          <w:lang w:val="ro-MD"/>
        </w:rPr>
        <w:t xml:space="preserve">eiul elaborării documentației. </w:t>
      </w:r>
    </w:p>
    <w:p w14:paraId="71BDD148"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Descrierea obiectului </w:t>
      </w:r>
    </w:p>
    <w:p w14:paraId="1A12A933" w14:textId="77777777" w:rsidR="00233538" w:rsidRPr="00FF430B" w:rsidRDefault="00233538" w:rsidP="007B392A">
      <w:pPr>
        <w:rPr>
          <w:lang w:val="ro-MD"/>
        </w:rPr>
      </w:pPr>
      <w:r w:rsidRPr="00FF430B">
        <w:rPr>
          <w:lang w:val="ro-MD"/>
        </w:rPr>
        <w:t>Se precizează caracteristicile tehnice ale obiectului</w:t>
      </w:r>
      <w:r w:rsidR="002253A6" w:rsidRPr="00FF430B">
        <w:rPr>
          <w:lang w:val="ro-MD"/>
        </w:rPr>
        <w:t>.</w:t>
      </w:r>
    </w:p>
    <w:p w14:paraId="58F1CEAF" w14:textId="77777777" w:rsidR="00233538" w:rsidRPr="00FF430B" w:rsidRDefault="00233538" w:rsidP="002F556B">
      <w:pPr>
        <w:pStyle w:val="a"/>
        <w:numPr>
          <w:ilvl w:val="0"/>
          <w:numId w:val="15"/>
        </w:numPr>
        <w:ind w:left="0"/>
        <w:contextualSpacing/>
        <w:rPr>
          <w:lang w:val="ro-MD"/>
        </w:rPr>
      </w:pPr>
      <w:r w:rsidRPr="00FF430B">
        <w:rPr>
          <w:b/>
          <w:lang w:val="ro-MD"/>
        </w:rPr>
        <w:t>Justificarea elaborării documentației de proiect</w:t>
      </w:r>
    </w:p>
    <w:p w14:paraId="4F930283" w14:textId="77777777" w:rsidR="002253A6" w:rsidRPr="00FF430B" w:rsidRDefault="002253A6" w:rsidP="007B392A">
      <w:pPr>
        <w:rPr>
          <w:lang w:val="ro-MD"/>
        </w:rPr>
      </w:pPr>
      <w:r w:rsidRPr="00FF430B">
        <w:rPr>
          <w:lang w:val="ro-MD"/>
        </w:rPr>
        <w:t>Se precizează neces</w:t>
      </w:r>
      <w:r w:rsidR="007B392A" w:rsidRPr="00FF430B">
        <w:rPr>
          <w:lang w:val="ro-MD"/>
        </w:rPr>
        <w:t>itatea elaborării documentației</w:t>
      </w:r>
      <w:r w:rsidR="006D4EE2" w:rsidRPr="00FF430B">
        <w:rPr>
          <w:lang w:val="ro-MD"/>
        </w:rPr>
        <w:t>.</w:t>
      </w:r>
    </w:p>
    <w:p w14:paraId="55D44DDB"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lucrările planificate la obiect</w:t>
      </w:r>
    </w:p>
    <w:p w14:paraId="4CBBA479" w14:textId="77777777" w:rsidR="00233538" w:rsidRPr="00FF430B" w:rsidRDefault="002253A6" w:rsidP="007B392A">
      <w:pPr>
        <w:pStyle w:val="a"/>
        <w:numPr>
          <w:ilvl w:val="0"/>
          <w:numId w:val="0"/>
        </w:numPr>
        <w:rPr>
          <w:rStyle w:val="shorttext"/>
          <w:lang w:val="ro-MD"/>
        </w:rPr>
      </w:pPr>
      <w:r w:rsidRPr="00FF430B">
        <w:rPr>
          <w:lang w:val="ro-MD"/>
        </w:rPr>
        <w:t xml:space="preserve">Se precizează tipul lucrărilor pentru care </w:t>
      </w:r>
      <w:r w:rsidR="009E719D" w:rsidRPr="00FF430B">
        <w:rPr>
          <w:lang w:val="ro-MD"/>
        </w:rPr>
        <w:t>este necesar</w:t>
      </w:r>
      <w:r w:rsidRPr="00FF430B">
        <w:rPr>
          <w:lang w:val="ro-MD"/>
        </w:rPr>
        <w:t>ă elabo</w:t>
      </w:r>
      <w:r w:rsidR="007B392A" w:rsidRPr="00FF430B">
        <w:rPr>
          <w:lang w:val="ro-MD"/>
        </w:rPr>
        <w:t>rarea documentației de proiect.</w:t>
      </w:r>
    </w:p>
    <w:p w14:paraId="55A18E99"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succesiunea și componența documentației de proiect</w:t>
      </w:r>
      <w:r w:rsidR="00F70979" w:rsidRPr="00FF430B">
        <w:rPr>
          <w:b/>
          <w:lang w:val="ro-MD"/>
        </w:rPr>
        <w:t>. Cerințe de bază privind soluțiile arhitectural-planimetrice</w:t>
      </w:r>
    </w:p>
    <w:p w14:paraId="31E858DA" w14:textId="77777777" w:rsidR="00C6589F" w:rsidRPr="00FF430B" w:rsidRDefault="002253A6" w:rsidP="00C6589F">
      <w:pPr>
        <w:tabs>
          <w:tab w:val="left" w:pos="990"/>
        </w:tabs>
        <w:jc w:val="both"/>
        <w:rPr>
          <w:lang w:val="ro-MD"/>
        </w:rPr>
      </w:pPr>
      <w:r w:rsidRPr="00FF430B">
        <w:rPr>
          <w:lang w:val="ro-MD"/>
        </w:rPr>
        <w:t xml:space="preserve">Se precizează </w:t>
      </w:r>
      <w:r w:rsidR="00233538" w:rsidRPr="00FF430B">
        <w:rPr>
          <w:lang w:val="ro-MD"/>
        </w:rPr>
        <w:t>etape</w:t>
      </w:r>
      <w:r w:rsidRPr="00FF430B">
        <w:rPr>
          <w:lang w:val="ro-MD"/>
        </w:rPr>
        <w:t xml:space="preserve">le, cerințele privindexecuția </w:t>
      </w:r>
      <w:r w:rsidR="00233538" w:rsidRPr="00FF430B">
        <w:rPr>
          <w:lang w:val="ro-MD"/>
        </w:rPr>
        <w:t>documentației de proiect</w:t>
      </w:r>
      <w:r w:rsidR="00F70979" w:rsidRPr="00FF430B">
        <w:rPr>
          <w:lang w:val="ro-MD"/>
        </w:rPr>
        <w:t xml:space="preserve"> etc</w:t>
      </w:r>
      <w:r w:rsidRPr="00FF430B">
        <w:rPr>
          <w:lang w:val="ro-MD"/>
        </w:rPr>
        <w:t>.</w:t>
      </w:r>
    </w:p>
    <w:p w14:paraId="39A571CC" w14:textId="77777777" w:rsidR="00C6589F" w:rsidRPr="00FF430B" w:rsidRDefault="00C6589F" w:rsidP="000E4D7D">
      <w:pPr>
        <w:tabs>
          <w:tab w:val="left" w:pos="990"/>
        </w:tabs>
        <w:ind w:left="-426"/>
        <w:jc w:val="both"/>
        <w:rPr>
          <w:lang w:val="ro-MD"/>
        </w:rPr>
      </w:pPr>
      <w:r w:rsidRPr="00FF430B">
        <w:rPr>
          <w:b/>
          <w:lang w:val="ro-MD"/>
        </w:rPr>
        <w:t>10.</w:t>
      </w:r>
      <w:r w:rsidR="0019071C" w:rsidRPr="00FF430B">
        <w:rPr>
          <w:b/>
          <w:lang w:val="ro-MD"/>
        </w:rPr>
        <w:t xml:space="preserve"> </w:t>
      </w:r>
      <w:r w:rsidRPr="00FF430B">
        <w:rPr>
          <w:b/>
          <w:lang w:val="ro-MD"/>
        </w:rPr>
        <w:t>Documente obligatorii la depunerea ofertei</w:t>
      </w:r>
    </w:p>
    <w:p w14:paraId="1B0B6758" w14:textId="77777777" w:rsidR="000E4D7D" w:rsidRPr="00FF430B" w:rsidRDefault="00C6589F" w:rsidP="000E4D7D">
      <w:pPr>
        <w:jc w:val="both"/>
        <w:rPr>
          <w:lang w:val="ro-MD"/>
        </w:rPr>
      </w:pPr>
      <w:r w:rsidRPr="00FF430B">
        <w:rPr>
          <w:lang w:val="ro-MD"/>
        </w:rPr>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F885258" w14:textId="77777777" w:rsidR="000E4D7D" w:rsidRPr="00FF430B" w:rsidRDefault="000E4D7D" w:rsidP="000E4D7D">
      <w:pPr>
        <w:ind w:hanging="426"/>
        <w:jc w:val="both"/>
        <w:rPr>
          <w:b/>
          <w:lang w:val="ro-MD"/>
        </w:rPr>
      </w:pPr>
      <w:r w:rsidRPr="00FF430B">
        <w:rPr>
          <w:b/>
          <w:lang w:val="ro-MD"/>
        </w:rPr>
        <w:t xml:space="preserve">11. </w:t>
      </w:r>
      <w:r w:rsidR="00C6589F" w:rsidRPr="00FF430B">
        <w:rPr>
          <w:b/>
          <w:lang w:val="ro-MD"/>
        </w:rPr>
        <w:t>Documente obligatorii la evaluarea ofertelor.</w:t>
      </w:r>
    </w:p>
    <w:p w14:paraId="4BCBB65C" w14:textId="77777777" w:rsidR="00C6589F" w:rsidRPr="00FF430B" w:rsidRDefault="0019071C" w:rsidP="000E4D7D">
      <w:pPr>
        <w:ind w:hanging="426"/>
        <w:jc w:val="both"/>
        <w:rPr>
          <w:b/>
          <w:lang w:val="ro-MD"/>
        </w:rPr>
      </w:pPr>
      <w:r w:rsidRPr="00FF430B">
        <w:rPr>
          <w:lang w:val="ro-MD"/>
        </w:rPr>
        <w:t xml:space="preserve">      </w:t>
      </w:r>
      <w:r w:rsidR="00C6589F" w:rsidRPr="00FF430B">
        <w:rPr>
          <w:lang w:val="ro-MD"/>
        </w:rPr>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611FD0B2" w14:textId="77777777" w:rsidR="00806E2B" w:rsidRPr="00FF430B" w:rsidRDefault="00806E2B" w:rsidP="00C6589F">
      <w:pPr>
        <w:pStyle w:val="a"/>
        <w:numPr>
          <w:ilvl w:val="0"/>
          <w:numId w:val="0"/>
        </w:numPr>
        <w:ind w:left="360" w:right="-1"/>
        <w:rPr>
          <w:lang w:val="ro-MD"/>
        </w:rPr>
      </w:pPr>
    </w:p>
    <w:p w14:paraId="1C961E5F" w14:textId="77777777" w:rsidR="009453D7" w:rsidRPr="00FF430B" w:rsidRDefault="009453D7" w:rsidP="007B392A">
      <w:pPr>
        <w:ind w:firstLine="142"/>
        <w:jc w:val="both"/>
        <w:rPr>
          <w:b/>
          <w:bCs/>
          <w:lang w:val="ro-MD"/>
        </w:rPr>
      </w:pPr>
    </w:p>
    <w:p w14:paraId="4617F6F5" w14:textId="77777777" w:rsidR="00E71F7B" w:rsidRPr="00FF430B" w:rsidRDefault="00E71F7B" w:rsidP="007B392A">
      <w:pPr>
        <w:ind w:firstLine="142"/>
        <w:jc w:val="both"/>
        <w:rPr>
          <w:b/>
          <w:lang w:val="ro-MD"/>
        </w:rPr>
      </w:pPr>
      <w:r w:rsidRPr="00FF430B">
        <w:rPr>
          <w:b/>
          <w:bCs/>
          <w:lang w:val="ro-MD"/>
        </w:rPr>
        <w:t xml:space="preserve">Autoritatea contractantă </w:t>
      </w:r>
      <w:r w:rsidRPr="00FF430B">
        <w:rPr>
          <w:lang w:val="ro-MD"/>
        </w:rPr>
        <w:t> ___________              </w:t>
      </w:r>
      <w:r w:rsidRPr="00FF430B">
        <w:rPr>
          <w:b/>
          <w:bCs/>
          <w:lang w:val="ro-MD"/>
        </w:rPr>
        <w:t>Data</w:t>
      </w:r>
      <w:r w:rsidR="005309C1" w:rsidRPr="00FF430B">
        <w:rPr>
          <w:lang w:val="ro-MD"/>
        </w:rPr>
        <w:t>„</w:t>
      </w:r>
      <w:r w:rsidRPr="00FF430B">
        <w:rPr>
          <w:lang w:val="ro-MD"/>
        </w:rPr>
        <w:t>____"__________________</w:t>
      </w:r>
    </w:p>
    <w:p w14:paraId="2069E3AE" w14:textId="77777777" w:rsidR="00806E2B" w:rsidRPr="00FF430B" w:rsidRDefault="00806E2B" w:rsidP="00196AB4">
      <w:pPr>
        <w:pStyle w:val="a"/>
        <w:numPr>
          <w:ilvl w:val="0"/>
          <w:numId w:val="0"/>
        </w:numPr>
        <w:ind w:right="-1"/>
        <w:rPr>
          <w:i/>
          <w:lang w:val="ro-MD"/>
        </w:rPr>
      </w:pPr>
    </w:p>
    <w:p w14:paraId="1950596A" w14:textId="77777777" w:rsidR="00806E2B" w:rsidRPr="00FF430B" w:rsidRDefault="00806E2B" w:rsidP="00196AB4">
      <w:pPr>
        <w:pStyle w:val="a"/>
        <w:numPr>
          <w:ilvl w:val="0"/>
          <w:numId w:val="0"/>
        </w:numPr>
        <w:ind w:right="-1"/>
        <w:rPr>
          <w:i/>
          <w:lang w:val="ro-MD"/>
        </w:rPr>
      </w:pPr>
    </w:p>
    <w:p w14:paraId="3A82EAC2" w14:textId="77777777" w:rsidR="00E57AFE" w:rsidRPr="00FF430B" w:rsidRDefault="00E57AFE" w:rsidP="008A652C">
      <w:pPr>
        <w:ind w:firstLine="709"/>
        <w:jc w:val="both"/>
        <w:rPr>
          <w:i/>
          <w:iCs/>
          <w:lang w:val="ro-MD"/>
        </w:rPr>
      </w:pPr>
    </w:p>
    <w:p w14:paraId="4B74F79B" w14:textId="77777777" w:rsidR="00E57AFE" w:rsidRPr="00FF430B" w:rsidRDefault="00E57AFE" w:rsidP="008A652C">
      <w:pPr>
        <w:ind w:firstLine="709"/>
        <w:jc w:val="both"/>
        <w:rPr>
          <w:i/>
          <w:iCs/>
          <w:lang w:val="ro-MD"/>
        </w:rPr>
      </w:pPr>
    </w:p>
    <w:p w14:paraId="614BDB0F" w14:textId="77777777" w:rsidR="00E57AFE" w:rsidRPr="00FF430B" w:rsidRDefault="00E57AFE" w:rsidP="008A652C">
      <w:pPr>
        <w:ind w:firstLine="709"/>
        <w:jc w:val="both"/>
        <w:rPr>
          <w:i/>
          <w:iCs/>
          <w:lang w:val="ro-MD"/>
        </w:rPr>
      </w:pPr>
    </w:p>
    <w:p w14:paraId="361FC1EA" w14:textId="77777777" w:rsidR="00E57AFE" w:rsidRPr="00FF430B" w:rsidRDefault="00E57AFE" w:rsidP="008A652C">
      <w:pPr>
        <w:ind w:firstLine="709"/>
        <w:jc w:val="both"/>
        <w:rPr>
          <w:i/>
          <w:iCs/>
          <w:lang w:val="ro-MD"/>
        </w:rPr>
      </w:pPr>
    </w:p>
    <w:p w14:paraId="7B5F0452" w14:textId="77777777" w:rsidR="008A652C" w:rsidRPr="00FF430B" w:rsidRDefault="008A652C" w:rsidP="008A652C">
      <w:pPr>
        <w:ind w:firstLine="709"/>
        <w:jc w:val="both"/>
        <w:rPr>
          <w:lang w:val="ro-MD"/>
        </w:rPr>
      </w:pPr>
      <w:r w:rsidRPr="00FF430B">
        <w:rPr>
          <w:i/>
          <w:iCs/>
          <w:lang w:val="ro-MD"/>
        </w:rPr>
        <w:t>Notă: Prezentul model al caietului de sarcini este orientativ şi poate fi completat sau modificat, precizat de către autoritatea contractantă, în funcţie de tipul şi specificul serviciilor de proiectare.</w:t>
      </w:r>
    </w:p>
    <w:p w14:paraId="0735C796" w14:textId="77777777" w:rsidR="00806E2B" w:rsidRPr="00FF430B" w:rsidRDefault="00806E2B" w:rsidP="00196AB4">
      <w:pPr>
        <w:pStyle w:val="a"/>
        <w:numPr>
          <w:ilvl w:val="0"/>
          <w:numId w:val="0"/>
        </w:numPr>
        <w:ind w:right="-1"/>
        <w:rPr>
          <w:i/>
          <w:lang w:val="ro-MD"/>
        </w:rPr>
      </w:pPr>
    </w:p>
    <w:p w14:paraId="35367A78" w14:textId="77777777" w:rsidR="002D6E71" w:rsidRPr="00FF430B" w:rsidRDefault="002D6E71" w:rsidP="00196AB4">
      <w:pPr>
        <w:pStyle w:val="a"/>
        <w:numPr>
          <w:ilvl w:val="0"/>
          <w:numId w:val="0"/>
        </w:numPr>
        <w:ind w:right="-1"/>
        <w:rPr>
          <w:i/>
          <w:lang w:val="ro-MD"/>
        </w:rPr>
      </w:pPr>
    </w:p>
    <w:p w14:paraId="66AE216F" w14:textId="77777777" w:rsidR="001F7AEE" w:rsidRDefault="001F7AEE" w:rsidP="000C5DFB">
      <w:pPr>
        <w:jc w:val="right"/>
        <w:rPr>
          <w:noProof w:val="0"/>
          <w:lang w:val="ro-MD"/>
        </w:rPr>
      </w:pPr>
    </w:p>
    <w:p w14:paraId="236B193B" w14:textId="77777777" w:rsidR="001F7AEE" w:rsidRDefault="001F7AEE" w:rsidP="000C5DFB">
      <w:pPr>
        <w:jc w:val="right"/>
        <w:rPr>
          <w:noProof w:val="0"/>
          <w:lang w:val="ro-MD"/>
        </w:rPr>
      </w:pPr>
    </w:p>
    <w:p w14:paraId="0605112F" w14:textId="4145877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25</w:t>
      </w:r>
    </w:p>
    <w:p w14:paraId="0B70E569"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51D9C81" w14:textId="77777777" w:rsidR="000C5DFB" w:rsidRPr="00FF430B" w:rsidRDefault="000C5DFB" w:rsidP="000C5DFB">
      <w:pPr>
        <w:jc w:val="right"/>
        <w:rPr>
          <w:noProof w:val="0"/>
          <w:lang w:val="ro-MD"/>
        </w:rPr>
      </w:pPr>
      <w:r w:rsidRPr="00FF430B">
        <w:rPr>
          <w:noProof w:val="0"/>
          <w:lang w:val="ro-MD"/>
        </w:rPr>
        <w:t>din “____” ________ 20___</w:t>
      </w:r>
    </w:p>
    <w:p w14:paraId="5C09AC8C" w14:textId="77777777" w:rsidR="002D6E71" w:rsidRPr="00FF430B" w:rsidRDefault="002D6E71" w:rsidP="00196AB4">
      <w:pPr>
        <w:pStyle w:val="a"/>
        <w:numPr>
          <w:ilvl w:val="0"/>
          <w:numId w:val="0"/>
        </w:numPr>
        <w:ind w:right="-1"/>
        <w:rPr>
          <w:i/>
          <w:lang w:val="ro-MD"/>
        </w:rPr>
      </w:pPr>
    </w:p>
    <w:p w14:paraId="7A2D4CB9" w14:textId="77777777" w:rsidR="002D6E71" w:rsidRPr="00FF430B" w:rsidRDefault="002D6E71" w:rsidP="00196AB4">
      <w:pPr>
        <w:pStyle w:val="a"/>
        <w:numPr>
          <w:ilvl w:val="0"/>
          <w:numId w:val="0"/>
        </w:numPr>
        <w:ind w:right="-1"/>
        <w:rPr>
          <w:i/>
          <w:lang w:val="ro-MD"/>
        </w:rPr>
      </w:pPr>
    </w:p>
    <w:p w14:paraId="36E55B8E" w14:textId="77777777" w:rsidR="002D6E71" w:rsidRPr="00FF430B" w:rsidRDefault="002D6E71" w:rsidP="00196AB4">
      <w:pPr>
        <w:pStyle w:val="a"/>
        <w:numPr>
          <w:ilvl w:val="0"/>
          <w:numId w:val="0"/>
        </w:numPr>
        <w:ind w:right="-1"/>
        <w:rPr>
          <w:i/>
          <w:lang w:val="ro-MD"/>
        </w:rPr>
      </w:pPr>
    </w:p>
    <w:p w14:paraId="17F6244A" w14:textId="77777777" w:rsidR="002D6E71" w:rsidRPr="00FF430B" w:rsidRDefault="002D6E71" w:rsidP="007B392A">
      <w:pPr>
        <w:jc w:val="center"/>
        <w:rPr>
          <w:b/>
          <w:noProof w:val="0"/>
          <w:lang w:val="ro-MD"/>
        </w:rPr>
      </w:pPr>
    </w:p>
    <w:p w14:paraId="58DAEC38" w14:textId="77777777" w:rsidR="007B392A" w:rsidRPr="00FF430B" w:rsidRDefault="007B392A" w:rsidP="007B392A">
      <w:pPr>
        <w:jc w:val="center"/>
        <w:rPr>
          <w:b/>
          <w:noProof w:val="0"/>
          <w:lang w:val="ro-MD"/>
        </w:rPr>
      </w:pPr>
      <w:r w:rsidRPr="00FF430B">
        <w:rPr>
          <w:b/>
          <w:noProof w:val="0"/>
          <w:lang w:val="ro-MD"/>
        </w:rPr>
        <w:t xml:space="preserve">CONTRACT </w:t>
      </w:r>
      <w:r w:rsidR="00F94BAD" w:rsidRPr="00FF430B">
        <w:rPr>
          <w:b/>
          <w:noProof w:val="0"/>
          <w:lang w:val="ro-MD"/>
        </w:rPr>
        <w:t>–</w:t>
      </w:r>
      <w:r w:rsidRPr="00FF430B">
        <w:rPr>
          <w:b/>
          <w:noProof w:val="0"/>
          <w:lang w:val="ro-MD"/>
        </w:rPr>
        <w:t xml:space="preserve"> MODEL</w:t>
      </w:r>
    </w:p>
    <w:p w14:paraId="61A5092B" w14:textId="77777777" w:rsidR="00806E2B" w:rsidRPr="00FF430B" w:rsidRDefault="00806E2B" w:rsidP="00196AB4">
      <w:pPr>
        <w:pStyle w:val="a"/>
        <w:numPr>
          <w:ilvl w:val="0"/>
          <w:numId w:val="0"/>
        </w:numPr>
        <w:ind w:right="-1"/>
        <w:rPr>
          <w:lang w:val="ro-MD"/>
        </w:rPr>
      </w:pPr>
    </w:p>
    <w:p w14:paraId="135D94E2" w14:textId="77777777" w:rsidR="00806E2B" w:rsidRPr="00FF430B" w:rsidRDefault="00806E2B" w:rsidP="00196AB4">
      <w:pPr>
        <w:pStyle w:val="a"/>
        <w:numPr>
          <w:ilvl w:val="0"/>
          <w:numId w:val="0"/>
        </w:numPr>
        <w:ind w:right="-1"/>
        <w:rPr>
          <w:i/>
          <w:lang w:val="ro-MD"/>
        </w:rPr>
      </w:pPr>
    </w:p>
    <w:tbl>
      <w:tblPr>
        <w:tblW w:w="9748" w:type="dxa"/>
        <w:tblInd w:w="-426" w:type="dxa"/>
        <w:tblLayout w:type="fixed"/>
        <w:tblLook w:val="04A0" w:firstRow="1" w:lastRow="0" w:firstColumn="1" w:lastColumn="0" w:noHBand="0" w:noVBand="1"/>
      </w:tblPr>
      <w:tblGrid>
        <w:gridCol w:w="9748"/>
      </w:tblGrid>
      <w:tr w:rsidR="00A20ACF" w:rsidRPr="00EC30C2" w14:paraId="4EE84C8A" w14:textId="77777777" w:rsidTr="00283820">
        <w:trPr>
          <w:trHeight w:val="697"/>
        </w:trPr>
        <w:tc>
          <w:tcPr>
            <w:tcW w:w="9748" w:type="dxa"/>
            <w:vAlign w:val="center"/>
          </w:tcPr>
          <w:p w14:paraId="082568EA" w14:textId="77777777" w:rsidR="00233538" w:rsidRPr="00FF430B" w:rsidRDefault="00233538" w:rsidP="00196AB4">
            <w:pPr>
              <w:jc w:val="both"/>
              <w:rPr>
                <w:lang w:val="ro-MD"/>
              </w:rPr>
            </w:pPr>
          </w:p>
          <w:p w14:paraId="1E367F13" w14:textId="77777777" w:rsidR="00460653" w:rsidRPr="00FF430B" w:rsidRDefault="00460653" w:rsidP="00196AB4">
            <w:pPr>
              <w:jc w:val="both"/>
              <w:rPr>
                <w:b/>
                <w:caps/>
                <w:sz w:val="28"/>
                <w:szCs w:val="28"/>
                <w:lang w:val="ro-MD"/>
              </w:rPr>
            </w:pPr>
          </w:p>
          <w:p w14:paraId="2BB5B9DF" w14:textId="77777777" w:rsidR="00460653" w:rsidRPr="00FF430B" w:rsidRDefault="00460653" w:rsidP="00112F50">
            <w:pPr>
              <w:jc w:val="center"/>
              <w:rPr>
                <w:b/>
                <w:sz w:val="28"/>
                <w:szCs w:val="28"/>
                <w:u w:val="single"/>
                <w:lang w:val="ro-MD"/>
              </w:rPr>
            </w:pPr>
            <w:r w:rsidRPr="00FF430B">
              <w:rPr>
                <w:b/>
                <w:caps/>
                <w:sz w:val="28"/>
                <w:szCs w:val="28"/>
                <w:lang w:val="ro-MD"/>
              </w:rPr>
              <w:t>Contract</w:t>
            </w:r>
            <w:r w:rsidRPr="00FF430B">
              <w:rPr>
                <w:b/>
                <w:sz w:val="28"/>
                <w:szCs w:val="28"/>
                <w:lang w:val="ro-MD"/>
              </w:rPr>
              <w:t xml:space="preserve"> DE ANTREPRIZĂ Nr.</w:t>
            </w:r>
          </w:p>
          <w:p w14:paraId="75A85BCD" w14:textId="77777777" w:rsidR="00460653" w:rsidRPr="00FF430B" w:rsidRDefault="00460653" w:rsidP="00112F50">
            <w:pPr>
              <w:jc w:val="center"/>
              <w:rPr>
                <w:b/>
                <w:lang w:val="ro-MD"/>
              </w:rPr>
            </w:pPr>
            <w:r w:rsidRPr="00FF430B">
              <w:rPr>
                <w:b/>
                <w:lang w:val="ro-MD"/>
              </w:rPr>
              <w:t>privind achiziţia prin</w:t>
            </w:r>
            <w:r w:rsidR="00112F50" w:rsidRPr="00FF430B">
              <w:rPr>
                <w:b/>
                <w:lang w:val="ro-MD"/>
              </w:rPr>
              <w:softHyphen/>
            </w:r>
            <w:r w:rsidR="00112F50" w:rsidRPr="00FF430B">
              <w:rPr>
                <w:b/>
                <w:lang w:val="ro-MD"/>
              </w:rPr>
              <w:softHyphen/>
            </w:r>
            <w:r w:rsidR="00112F50" w:rsidRPr="00FF430B">
              <w:rPr>
                <w:b/>
                <w:lang w:val="ro-MD"/>
              </w:rPr>
              <w:softHyphen/>
              <w:t>________________</w:t>
            </w:r>
          </w:p>
          <w:p w14:paraId="56D6C5BA" w14:textId="77777777" w:rsidR="00460653" w:rsidRPr="00FF430B" w:rsidRDefault="00460653" w:rsidP="00196AB4">
            <w:pPr>
              <w:jc w:val="both"/>
              <w:rPr>
                <w:b/>
                <w:i/>
                <w:lang w:val="ro-MD"/>
              </w:rPr>
            </w:pPr>
          </w:p>
          <w:p w14:paraId="086C4CF6" w14:textId="77777777" w:rsidR="00460653" w:rsidRPr="00FF430B" w:rsidRDefault="00460653" w:rsidP="00196AB4">
            <w:pPr>
              <w:jc w:val="both"/>
              <w:rPr>
                <w:b/>
                <w:i/>
                <w:lang w:val="ro-MD"/>
              </w:rPr>
            </w:pPr>
          </w:p>
          <w:p w14:paraId="3DD12B6B" w14:textId="77777777" w:rsidR="00460653" w:rsidRPr="00FF430B" w:rsidRDefault="007D5C2B" w:rsidP="00F26535">
            <w:pPr>
              <w:tabs>
                <w:tab w:val="center" w:pos="-6663"/>
                <w:tab w:val="left" w:pos="567"/>
                <w:tab w:val="right" w:pos="10206"/>
              </w:tabs>
              <w:rPr>
                <w:lang w:val="ro-MD"/>
              </w:rPr>
            </w:pPr>
            <w:r w:rsidRPr="00FF430B">
              <w:rPr>
                <w:lang w:val="ro-MD"/>
              </w:rPr>
              <w:t>„</w:t>
            </w:r>
            <w:r w:rsidR="007B392A" w:rsidRPr="00FF430B">
              <w:rPr>
                <w:lang w:val="ro-MD"/>
              </w:rPr>
              <w:t xml:space="preserve">___”_________20__                                       </w:t>
            </w:r>
            <w:r w:rsidR="0019071C" w:rsidRPr="00FF430B">
              <w:rPr>
                <w:lang w:val="ro-MD"/>
              </w:rPr>
              <w:t xml:space="preserve">                                         </w:t>
            </w:r>
            <w:r w:rsidR="007B392A" w:rsidRPr="00FF430B">
              <w:rPr>
                <w:lang w:val="ro-MD"/>
              </w:rPr>
              <w:t xml:space="preserve">  </w:t>
            </w:r>
            <w:r w:rsidR="00460653" w:rsidRPr="00FF430B">
              <w:rPr>
                <w:lang w:val="ro-MD"/>
              </w:rPr>
              <w:t>_________</w:t>
            </w:r>
            <w:r w:rsidR="00F26535" w:rsidRPr="00FF430B">
              <w:rPr>
                <w:lang w:val="ro-MD"/>
              </w:rPr>
              <w:t>________</w:t>
            </w:r>
          </w:p>
          <w:p w14:paraId="1C7B8E9A" w14:textId="77777777" w:rsidR="00460653" w:rsidRPr="00FF430B" w:rsidRDefault="0019071C" w:rsidP="009453D7">
            <w:pPr>
              <w:jc w:val="center"/>
              <w:rPr>
                <w:lang w:val="ro-MD"/>
              </w:rPr>
            </w:pPr>
            <w:r w:rsidRPr="00FF430B">
              <w:rPr>
                <w:sz w:val="20"/>
                <w:szCs w:val="20"/>
                <w:lang w:val="ro-MD"/>
              </w:rPr>
              <w:t xml:space="preserve">                                                                                                                                   </w:t>
            </w:r>
            <w:r w:rsidR="00460653" w:rsidRPr="00FF430B">
              <w:rPr>
                <w:sz w:val="20"/>
                <w:szCs w:val="20"/>
                <w:lang w:val="ro-MD"/>
              </w:rPr>
              <w:t xml:space="preserve"> (municipiu, oraş)</w:t>
            </w:r>
          </w:p>
          <w:p w14:paraId="4B1A5E8B" w14:textId="77777777" w:rsidR="00460653" w:rsidRPr="00FF430B" w:rsidRDefault="00460653" w:rsidP="00196AB4">
            <w:pPr>
              <w:jc w:val="both"/>
              <w:rPr>
                <w:lang w:val="ro-MD"/>
              </w:rPr>
            </w:pPr>
          </w:p>
          <w:p w14:paraId="4DA9E7F7" w14:textId="77777777" w:rsidR="00460653" w:rsidRPr="00FF430B" w:rsidRDefault="00460653" w:rsidP="00196AB4">
            <w:pPr>
              <w:jc w:val="both"/>
              <w:rPr>
                <w:lang w:val="ro-MD"/>
              </w:rPr>
            </w:pPr>
          </w:p>
          <w:p w14:paraId="0A34D709" w14:textId="77777777" w:rsidR="004B0051" w:rsidRPr="00FF430B" w:rsidRDefault="00792182" w:rsidP="0019071C">
            <w:pPr>
              <w:pStyle w:val="a"/>
              <w:numPr>
                <w:ilvl w:val="3"/>
                <w:numId w:val="3"/>
              </w:numPr>
              <w:rPr>
                <w:b/>
                <w:kern w:val="28"/>
                <w:lang w:val="ro-MD"/>
              </w:rPr>
            </w:pPr>
            <w:r w:rsidRPr="00FF430B">
              <w:rPr>
                <w:b/>
                <w:kern w:val="28"/>
                <w:lang w:val="ro-MD"/>
              </w:rPr>
              <w:t>PARTEA GENERALĂ</w:t>
            </w:r>
          </w:p>
          <w:p w14:paraId="282A21C1" w14:textId="77777777" w:rsidR="004B0051" w:rsidRPr="00FF430B" w:rsidRDefault="00590EDE" w:rsidP="004B0051">
            <w:pPr>
              <w:pStyle w:val="a"/>
              <w:numPr>
                <w:ilvl w:val="0"/>
                <w:numId w:val="0"/>
              </w:numPr>
              <w:ind w:left="3240"/>
              <w:rPr>
                <w:kern w:val="28"/>
                <w:sz w:val="20"/>
                <w:szCs w:val="20"/>
                <w:lang w:val="ro-MD"/>
              </w:rPr>
            </w:pPr>
            <w:r w:rsidRPr="00FF430B">
              <w:rPr>
                <w:kern w:val="28"/>
                <w:sz w:val="20"/>
                <w:szCs w:val="20"/>
                <w:lang w:val="ro-MD"/>
              </w:rPr>
              <w:t xml:space="preserve"> (</w:t>
            </w:r>
            <w:r w:rsidR="004B0051" w:rsidRPr="00FF430B">
              <w:rPr>
                <w:kern w:val="28"/>
                <w:sz w:val="20"/>
                <w:szCs w:val="20"/>
                <w:lang w:val="ro-MD"/>
              </w:rPr>
              <w:t>OBLIGATORI</w:t>
            </w:r>
            <w:r w:rsidR="0060188C" w:rsidRPr="00FF430B">
              <w:rPr>
                <w:kern w:val="28"/>
                <w:sz w:val="20"/>
                <w:szCs w:val="20"/>
                <w:lang w:val="ro-MD"/>
              </w:rPr>
              <w:t>U</w:t>
            </w:r>
            <w:r w:rsidR="004B0051" w:rsidRPr="00FF430B">
              <w:rPr>
                <w:kern w:val="28"/>
                <w:sz w:val="20"/>
                <w:szCs w:val="20"/>
                <w:lang w:val="ro-MD"/>
              </w:rPr>
              <w:t>)</w:t>
            </w:r>
          </w:p>
          <w:p w14:paraId="735DA667" w14:textId="77777777" w:rsidR="004B0051" w:rsidRPr="00FF430B" w:rsidRDefault="004B0051" w:rsidP="004B0051">
            <w:pPr>
              <w:rPr>
                <w:b/>
                <w:kern w:val="28"/>
                <w:lang w:val="ro-MD"/>
              </w:rPr>
            </w:pPr>
          </w:p>
          <w:p w14:paraId="6AC5AD95" w14:textId="77777777" w:rsidR="00460653" w:rsidRPr="00FF430B" w:rsidRDefault="00460653" w:rsidP="004B0051">
            <w:pPr>
              <w:rPr>
                <w:b/>
                <w:kern w:val="28"/>
                <w:lang w:val="ro-MD"/>
              </w:rPr>
            </w:pPr>
            <w:r w:rsidRPr="00FF430B">
              <w:rPr>
                <w:b/>
                <w:kern w:val="28"/>
                <w:lang w:val="ro-MD"/>
              </w:rPr>
              <w:t>PĂRŢILE CONTRACTANTE</w:t>
            </w:r>
          </w:p>
          <w:p w14:paraId="3CA12A2F" w14:textId="77777777" w:rsidR="004B0051" w:rsidRPr="00FF430B" w:rsidRDefault="004B0051" w:rsidP="004B0051">
            <w:pPr>
              <w:rPr>
                <w:b/>
                <w:kern w:val="28"/>
                <w:lang w:val="ro-MD"/>
              </w:rPr>
            </w:pPr>
          </w:p>
          <w:p w14:paraId="0DDC2D10" w14:textId="77777777" w:rsidR="00460653" w:rsidRPr="00FF430B" w:rsidRDefault="00460653" w:rsidP="00385C85">
            <w:pPr>
              <w:pStyle w:val="af2"/>
              <w:tabs>
                <w:tab w:val="left" w:pos="567"/>
                <w:tab w:val="right" w:pos="9531"/>
              </w:tabs>
              <w:ind w:firstLine="0"/>
              <w:rPr>
                <w:lang w:val="ro-MD"/>
              </w:rPr>
            </w:pPr>
            <w:r w:rsidRPr="00FF430B">
              <w:rPr>
                <w:lang w:val="ro-MD"/>
              </w:rPr>
              <w:t>Prezentul contract este încheiat în urma procedurii de achiziție nr. ________________ din data___________________, între____________________________________________________</w:t>
            </w:r>
          </w:p>
          <w:p w14:paraId="52B96613" w14:textId="77777777" w:rsidR="00460653" w:rsidRPr="00FF430B" w:rsidRDefault="00460653" w:rsidP="00385C85">
            <w:pPr>
              <w:tabs>
                <w:tab w:val="left" w:pos="567"/>
                <w:tab w:val="right" w:pos="10205"/>
              </w:tabs>
              <w:jc w:val="both"/>
              <w:rPr>
                <w:lang w:val="ro-MD"/>
              </w:rPr>
            </w:pPr>
            <w:r w:rsidRPr="00FF430B">
              <w:rPr>
                <w:lang w:val="ro-MD"/>
              </w:rPr>
              <w:t>_____________________________________________________________________, cu sediul în</w:t>
            </w:r>
          </w:p>
          <w:p w14:paraId="2D8DC7A3"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(denumirea autorităţii contractante) </w:t>
            </w:r>
          </w:p>
          <w:p w14:paraId="33307ECC" w14:textId="77777777" w:rsidR="00460653" w:rsidRPr="00FF430B" w:rsidRDefault="00460653" w:rsidP="00385C85">
            <w:pPr>
              <w:tabs>
                <w:tab w:val="left" w:pos="567"/>
                <w:tab w:val="right" w:pos="9531"/>
              </w:tabs>
              <w:jc w:val="both"/>
              <w:rPr>
                <w:lang w:val="ro-MD"/>
              </w:rPr>
            </w:pPr>
            <w:r w:rsidRPr="00FF430B">
              <w:rPr>
                <w:lang w:val="ro-MD"/>
              </w:rPr>
              <w:t>______________________________________________________________________________</w:t>
            </w:r>
          </w:p>
          <w:p w14:paraId="667D35FE" w14:textId="77777777" w:rsidR="00460653" w:rsidRPr="00FF430B" w:rsidRDefault="00460653" w:rsidP="00385C85">
            <w:pPr>
              <w:pStyle w:val="cn"/>
              <w:tabs>
                <w:tab w:val="left" w:pos="567"/>
              </w:tabs>
              <w:jc w:val="both"/>
              <w:rPr>
                <w:sz w:val="20"/>
                <w:szCs w:val="20"/>
                <w:lang w:val="ro-MD"/>
              </w:rPr>
            </w:pPr>
            <w:r w:rsidRPr="00FF430B">
              <w:rPr>
                <w:sz w:val="20"/>
                <w:szCs w:val="20"/>
                <w:lang w:val="ro-MD"/>
              </w:rPr>
              <w:t xml:space="preserve">                                                                   (localitatea) </w:t>
            </w:r>
          </w:p>
          <w:p w14:paraId="6C8D41F7" w14:textId="77777777" w:rsidR="00460653" w:rsidRPr="00FF430B" w:rsidRDefault="00460653" w:rsidP="00385C85">
            <w:pPr>
              <w:tabs>
                <w:tab w:val="left" w:pos="567"/>
                <w:tab w:val="right" w:pos="9531"/>
              </w:tabs>
              <w:jc w:val="both"/>
              <w:rPr>
                <w:lang w:val="ro-MD"/>
              </w:rPr>
            </w:pPr>
            <w:r w:rsidRPr="00FF430B">
              <w:rPr>
                <w:lang w:val="ro-MD"/>
              </w:rPr>
              <w:t xml:space="preserve">str._____________________________________, </w:t>
            </w:r>
            <w:r w:rsidRPr="00FF430B">
              <w:rPr>
                <w:lang w:val="ro-MD"/>
              </w:rPr>
              <w:tab/>
              <w:t>telefon: ______________, fax: _____________,</w:t>
            </w:r>
          </w:p>
          <w:p w14:paraId="022881C4" w14:textId="77777777" w:rsidR="00460653" w:rsidRPr="00FF430B" w:rsidRDefault="009157BF" w:rsidP="00385C85">
            <w:pPr>
              <w:pStyle w:val="af2"/>
              <w:tabs>
                <w:tab w:val="left" w:pos="567"/>
                <w:tab w:val="right" w:pos="9531"/>
              </w:tabs>
              <w:ind w:firstLine="0"/>
              <w:rPr>
                <w:lang w:val="ro-MD"/>
              </w:rPr>
            </w:pPr>
            <w:r w:rsidRPr="00FF430B">
              <w:rPr>
                <w:lang w:val="ro-MD"/>
              </w:rPr>
              <w:t>IDNO</w:t>
            </w:r>
            <w:r w:rsidR="00460653" w:rsidRPr="00FF430B">
              <w:rPr>
                <w:lang w:val="ro-MD"/>
              </w:rPr>
              <w:t xml:space="preserve"> ___</w:t>
            </w:r>
            <w:r w:rsidR="00B51B6E" w:rsidRPr="00FF430B">
              <w:rPr>
                <w:lang w:val="ro-MD"/>
              </w:rPr>
              <w:t xml:space="preserve">_____________ reprezentat prin </w:t>
            </w:r>
            <w:r w:rsidR="00460653" w:rsidRPr="00FF430B">
              <w:rPr>
                <w:lang w:val="ro-MD"/>
              </w:rPr>
              <w:t>________________________________________</w:t>
            </w:r>
            <w:r w:rsidR="007B392A" w:rsidRPr="00FF430B">
              <w:rPr>
                <w:lang w:val="ro-MD"/>
              </w:rPr>
              <w:t>_____________________</w:t>
            </w:r>
            <w:r w:rsidR="00385C85" w:rsidRPr="00FF430B">
              <w:rPr>
                <w:lang w:val="ro-MD"/>
              </w:rPr>
              <w:t>____</w:t>
            </w:r>
            <w:r w:rsidR="007B392A" w:rsidRPr="00FF430B">
              <w:rPr>
                <w:lang w:val="ro-MD"/>
              </w:rPr>
              <w:t>_____________</w:t>
            </w:r>
            <w:r w:rsidR="00460653" w:rsidRPr="00FF430B">
              <w:rPr>
                <w:lang w:val="ro-MD"/>
              </w:rPr>
              <w:t xml:space="preserve">,    </w:t>
            </w:r>
          </w:p>
          <w:p w14:paraId="6706F85E" w14:textId="52A3474F" w:rsidR="00460653" w:rsidRPr="00FF430B" w:rsidRDefault="005D4B79" w:rsidP="00385C85">
            <w:pPr>
              <w:pStyle w:val="af2"/>
              <w:tabs>
                <w:tab w:val="left" w:pos="567"/>
              </w:tabs>
              <w:ind w:firstLine="0"/>
              <w:rPr>
                <w:sz w:val="20"/>
                <w:szCs w:val="20"/>
                <w:lang w:val="ro-MD"/>
              </w:rPr>
            </w:pPr>
            <w:r w:rsidRPr="00FF430B">
              <w:rPr>
                <w:sz w:val="20"/>
                <w:szCs w:val="20"/>
                <w:lang w:val="ro-MD"/>
              </w:rPr>
              <w:t xml:space="preserve">                                                   </w:t>
            </w:r>
            <w:r w:rsidR="00460653" w:rsidRPr="00FF430B">
              <w:rPr>
                <w:sz w:val="20"/>
                <w:szCs w:val="20"/>
                <w:lang w:val="ro-MD"/>
              </w:rPr>
              <w:t xml:space="preserve"> (numele, prenumele şi</w:t>
            </w:r>
            <w:r w:rsidR="00DF4DCF">
              <w:rPr>
                <w:sz w:val="20"/>
                <w:szCs w:val="20"/>
                <w:lang w:val="ro-MD"/>
              </w:rPr>
              <w:t xml:space="preserve"> </w:t>
            </w:r>
            <w:r w:rsidR="00460653" w:rsidRPr="00FF430B">
              <w:rPr>
                <w:sz w:val="20"/>
                <w:szCs w:val="20"/>
                <w:lang w:val="ro-MD"/>
              </w:rPr>
              <w:t xml:space="preserve">funcţia conducătorului) </w:t>
            </w:r>
          </w:p>
          <w:p w14:paraId="117328E3" w14:textId="77777777" w:rsidR="00460653" w:rsidRPr="00FF430B" w:rsidRDefault="00460653" w:rsidP="00385C85">
            <w:pPr>
              <w:tabs>
                <w:tab w:val="left" w:pos="567"/>
                <w:tab w:val="right" w:pos="9531"/>
              </w:tabs>
              <w:jc w:val="both"/>
              <w:rPr>
                <w:lang w:val="ro-MD"/>
              </w:rPr>
            </w:pPr>
            <w:r w:rsidRPr="00FF430B">
              <w:rPr>
                <w:lang w:val="ro-MD"/>
              </w:rPr>
              <w:t>în calitate de</w:t>
            </w:r>
            <w:r w:rsidR="00B51B6E" w:rsidRPr="00FF430B">
              <w:rPr>
                <w:lang w:val="ro-MD"/>
              </w:rPr>
              <w:t xml:space="preserve"> Beneficiar, pe de o parte, şi</w:t>
            </w:r>
            <w:r w:rsidRPr="00FF430B">
              <w:rPr>
                <w:lang w:val="ro-MD"/>
              </w:rPr>
              <w:t xml:space="preserve">______________________________________________, </w:t>
            </w:r>
          </w:p>
          <w:p w14:paraId="09F444D1"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w:t>
            </w:r>
            <w:r w:rsidR="005D4B79" w:rsidRPr="00FF430B">
              <w:rPr>
                <w:sz w:val="20"/>
                <w:szCs w:val="20"/>
                <w:lang w:val="ro-MD"/>
              </w:rPr>
              <w:t xml:space="preserve">                                                                                              </w:t>
            </w:r>
            <w:r w:rsidRPr="00FF430B">
              <w:rPr>
                <w:sz w:val="20"/>
                <w:szCs w:val="20"/>
                <w:lang w:val="ro-MD"/>
              </w:rPr>
              <w:t xml:space="preserve"> (denumirea operatorului economic) </w:t>
            </w:r>
          </w:p>
          <w:p w14:paraId="7B00A9D0" w14:textId="77777777" w:rsidR="00460653" w:rsidRPr="00FF430B" w:rsidRDefault="00CD0EA7" w:rsidP="00385C85">
            <w:pPr>
              <w:tabs>
                <w:tab w:val="left" w:pos="567"/>
                <w:tab w:val="right" w:pos="9531"/>
              </w:tabs>
              <w:jc w:val="both"/>
              <w:rPr>
                <w:lang w:val="ro-MD"/>
              </w:rPr>
            </w:pPr>
            <w:r w:rsidRPr="00FF430B">
              <w:rPr>
                <w:lang w:val="ro-MD"/>
              </w:rPr>
              <w:t xml:space="preserve">cu sediul în </w:t>
            </w:r>
            <w:r w:rsidR="00460653" w:rsidRPr="00FF430B">
              <w:rPr>
                <w:lang w:val="ro-MD"/>
              </w:rPr>
              <w:t>_________________________________</w:t>
            </w:r>
            <w:r w:rsidRPr="00FF430B">
              <w:rPr>
                <w:lang w:val="ro-MD"/>
              </w:rPr>
              <w:t>str.</w:t>
            </w:r>
            <w:r w:rsidR="00460653" w:rsidRPr="00FF430B">
              <w:rPr>
                <w:lang w:val="ro-MD"/>
              </w:rPr>
              <w:t>_________________________</w:t>
            </w:r>
            <w:r w:rsidR="00385C85" w:rsidRPr="00FF430B">
              <w:rPr>
                <w:lang w:val="ro-MD"/>
              </w:rPr>
              <w:t>______</w:t>
            </w:r>
            <w:r w:rsidR="00460653" w:rsidRPr="00FF430B">
              <w:rPr>
                <w:lang w:val="ro-MD"/>
              </w:rPr>
              <w:t>__,</w:t>
            </w:r>
          </w:p>
          <w:p w14:paraId="637F90FD" w14:textId="77777777" w:rsidR="00460653" w:rsidRPr="00FF430B" w:rsidRDefault="005D4B79" w:rsidP="00385C85">
            <w:pPr>
              <w:tabs>
                <w:tab w:val="left" w:pos="567"/>
                <w:tab w:val="right" w:pos="10205"/>
              </w:tabs>
              <w:jc w:val="both"/>
              <w:rPr>
                <w:sz w:val="20"/>
                <w:szCs w:val="20"/>
                <w:lang w:val="ro-MD"/>
              </w:rPr>
            </w:pPr>
            <w:r w:rsidRPr="00FF430B">
              <w:rPr>
                <w:sz w:val="20"/>
                <w:szCs w:val="20"/>
                <w:lang w:val="ro-MD"/>
              </w:rPr>
              <w:t xml:space="preserve">                                                    </w:t>
            </w:r>
            <w:r w:rsidR="00460653" w:rsidRPr="00FF430B">
              <w:rPr>
                <w:sz w:val="20"/>
                <w:szCs w:val="20"/>
                <w:lang w:val="ro-MD"/>
              </w:rPr>
              <w:t xml:space="preserve">(localitatea) </w:t>
            </w:r>
          </w:p>
          <w:p w14:paraId="2FEA20A3" w14:textId="1B4F775F" w:rsidR="00CD0EA7" w:rsidRPr="00FF430B" w:rsidRDefault="00460653" w:rsidP="00385C85">
            <w:pPr>
              <w:pStyle w:val="af2"/>
              <w:tabs>
                <w:tab w:val="left" w:pos="567"/>
              </w:tabs>
              <w:ind w:firstLine="0"/>
              <w:rPr>
                <w:sz w:val="20"/>
                <w:szCs w:val="20"/>
                <w:lang w:val="ro-MD"/>
              </w:rPr>
            </w:pPr>
            <w:r w:rsidRPr="00FF430B">
              <w:rPr>
                <w:lang w:val="ro-MD"/>
              </w:rPr>
              <w:t>telefon: ______________, fax: _____________,</w:t>
            </w:r>
            <w:r w:rsidR="00DF4DCF">
              <w:rPr>
                <w:lang w:val="ro-MD"/>
              </w:rPr>
              <w:t xml:space="preserve"> </w:t>
            </w:r>
            <w:r w:rsidR="009157BF" w:rsidRPr="00FF430B">
              <w:rPr>
                <w:lang w:val="ro-MD"/>
              </w:rPr>
              <w:t>IDNO</w:t>
            </w:r>
            <w:r w:rsidRPr="00FF430B">
              <w:rPr>
                <w:lang w:val="ro-MD"/>
              </w:rPr>
              <w:t xml:space="preserve">________________ autorizat pentru activitatea în construcţii: autorizaţia nr. _______ </w:t>
            </w:r>
            <w:r w:rsidR="0016369C" w:rsidRPr="00FF430B">
              <w:rPr>
                <w:lang w:val="ro-MD"/>
              </w:rPr>
              <w:t>din „</w:t>
            </w:r>
            <w:r w:rsidRPr="00FF430B">
              <w:rPr>
                <w:lang w:val="ro-MD"/>
              </w:rPr>
              <w:t>__”______________20__, eliberată de __________________,pe un termen de ____</w:t>
            </w:r>
            <w:r w:rsidR="0016369C" w:rsidRPr="00FF430B">
              <w:rPr>
                <w:lang w:val="ro-MD"/>
              </w:rPr>
              <w:t xml:space="preserve"> ani, pentru genurile de </w:t>
            </w:r>
            <w:r w:rsidRPr="00FF430B">
              <w:rPr>
                <w:lang w:val="ro-MD"/>
              </w:rPr>
              <w:t>activitate___________________________________,</w:t>
            </w:r>
            <w:r w:rsidR="00CD0EA7" w:rsidRPr="00FF430B">
              <w:rPr>
                <w:lang w:val="ro-MD"/>
              </w:rPr>
              <w:t xml:space="preserve"> reprezentat prin </w:t>
            </w:r>
            <w:r w:rsidRPr="00FF430B">
              <w:rPr>
                <w:lang w:val="ro-MD"/>
              </w:rPr>
              <w:t>__________________</w:t>
            </w:r>
            <w:r w:rsidR="00CD0EA7" w:rsidRPr="00FF430B">
              <w:rPr>
                <w:lang w:val="ro-MD"/>
              </w:rPr>
              <w:t>__________________</w:t>
            </w:r>
            <w:r w:rsidRPr="00FF430B">
              <w:rPr>
                <w:lang w:val="ro-MD"/>
              </w:rPr>
              <w:t>_, în calitate</w:t>
            </w:r>
            <w:r w:rsidR="00CD0EA7" w:rsidRPr="00FF430B">
              <w:rPr>
                <w:lang w:val="ro-MD"/>
              </w:rPr>
              <w:t xml:space="preserve"> de Antreprenor, pe de altă parte.</w:t>
            </w:r>
          </w:p>
          <w:p w14:paraId="43F2E82E" w14:textId="77777777" w:rsidR="001A5517" w:rsidRPr="00FF430B" w:rsidRDefault="00460653" w:rsidP="00385C85">
            <w:pPr>
              <w:pStyle w:val="af2"/>
              <w:tabs>
                <w:tab w:val="left" w:pos="567"/>
              </w:tabs>
              <w:ind w:firstLine="0"/>
              <w:rPr>
                <w:sz w:val="20"/>
                <w:szCs w:val="20"/>
                <w:lang w:val="ro-MD"/>
              </w:rPr>
            </w:pPr>
            <w:r w:rsidRPr="00FF430B">
              <w:rPr>
                <w:sz w:val="20"/>
                <w:szCs w:val="20"/>
                <w:lang w:val="ro-MD"/>
              </w:rPr>
              <w:t xml:space="preserve"> (numele şi</w:t>
            </w:r>
            <w:r w:rsidR="005D4B79" w:rsidRPr="00FF430B">
              <w:rPr>
                <w:sz w:val="20"/>
                <w:szCs w:val="20"/>
                <w:lang w:val="ro-MD"/>
              </w:rPr>
              <w:t xml:space="preserve"> </w:t>
            </w:r>
            <w:r w:rsidRPr="00FF430B">
              <w:rPr>
                <w:sz w:val="20"/>
                <w:szCs w:val="20"/>
                <w:lang w:val="ro-MD"/>
              </w:rPr>
              <w:t>funcţia conducătorului)</w:t>
            </w:r>
          </w:p>
          <w:p w14:paraId="58C1F3D1" w14:textId="77777777" w:rsidR="001A5517" w:rsidRPr="00FF430B" w:rsidRDefault="001A5517" w:rsidP="00196AB4">
            <w:pPr>
              <w:pStyle w:val="a"/>
              <w:numPr>
                <w:ilvl w:val="0"/>
                <w:numId w:val="0"/>
              </w:numPr>
              <w:tabs>
                <w:tab w:val="clear" w:pos="1134"/>
                <w:tab w:val="left" w:pos="3705"/>
              </w:tabs>
              <w:spacing w:after="200" w:line="276" w:lineRule="auto"/>
              <w:contextualSpacing/>
              <w:rPr>
                <w:lang w:val="ro-MD"/>
              </w:rPr>
            </w:pPr>
          </w:p>
          <w:p w14:paraId="23B3813A" w14:textId="77777777" w:rsidR="00460653" w:rsidRPr="00FF430B" w:rsidRDefault="00A156C0" w:rsidP="00196AB4">
            <w:pPr>
              <w:tabs>
                <w:tab w:val="left" w:pos="3705"/>
              </w:tabs>
              <w:spacing w:after="200" w:line="276" w:lineRule="auto"/>
              <w:contextualSpacing/>
              <w:rPr>
                <w:lang w:val="ro-MD"/>
              </w:rPr>
            </w:pPr>
            <w:r w:rsidRPr="00FF430B">
              <w:rPr>
                <w:b/>
                <w:lang w:val="ro-MD"/>
              </w:rPr>
              <w:t xml:space="preserve">1. </w:t>
            </w:r>
            <w:r w:rsidR="00460653" w:rsidRPr="00FF430B">
              <w:rPr>
                <w:b/>
                <w:lang w:val="ro-MD"/>
              </w:rPr>
              <w:t>OBIECTUL CONTRACTULUI</w:t>
            </w:r>
          </w:p>
          <w:p w14:paraId="387161EA" w14:textId="77777777" w:rsidR="00460653" w:rsidRPr="00FF430B" w:rsidRDefault="00A156C0" w:rsidP="00684D44">
            <w:pPr>
              <w:spacing w:line="276" w:lineRule="auto"/>
              <w:contextualSpacing/>
              <w:jc w:val="both"/>
              <w:rPr>
                <w:lang w:val="ro-MD"/>
              </w:rPr>
            </w:pPr>
            <w:r w:rsidRPr="00FF430B">
              <w:rPr>
                <w:lang w:val="ro-MD"/>
              </w:rPr>
              <w:t xml:space="preserve">1.1. </w:t>
            </w:r>
            <w:r w:rsidR="00460653" w:rsidRPr="00FF430B">
              <w:rPr>
                <w:lang w:val="ro-MD"/>
              </w:rPr>
              <w:t xml:space="preserve">Antreprenorul se obligă să execute </w:t>
            </w:r>
            <w:r w:rsidR="00460653" w:rsidRPr="00FF430B">
              <w:rPr>
                <w:i/>
                <w:lang w:val="ro-MD"/>
              </w:rPr>
              <w:t xml:space="preserve">lucrările </w:t>
            </w:r>
            <w:r w:rsidR="009F0FE8" w:rsidRPr="00FF430B">
              <w:rPr>
                <w:i/>
                <w:lang w:val="ro-MD"/>
              </w:rPr>
              <w:t>______________________</w:t>
            </w:r>
            <w:r w:rsidR="00460653" w:rsidRPr="00FF430B">
              <w:rPr>
                <w:lang w:val="ro-MD"/>
              </w:rPr>
              <w:t xml:space="preserve">în conformitate cu </w:t>
            </w:r>
            <w:r w:rsidR="00A101F6" w:rsidRPr="00FF430B">
              <w:rPr>
                <w:lang w:val="ro-MD"/>
              </w:rPr>
              <w:t xml:space="preserve">prevederile proiectului tehnic, </w:t>
            </w:r>
            <w:r w:rsidR="00460653" w:rsidRPr="00FF430B">
              <w:rPr>
                <w:lang w:val="ro-MD"/>
              </w:rPr>
              <w:t xml:space="preserve">cu detaliile de execuţie, precum şi </w:t>
            </w:r>
            <w:r w:rsidR="009157BF" w:rsidRPr="00FF430B">
              <w:rPr>
                <w:lang w:val="ro-MD"/>
              </w:rPr>
              <w:t>cu normativele</w:t>
            </w:r>
            <w:r w:rsidR="00460653" w:rsidRPr="00FF430B">
              <w:rPr>
                <w:lang w:val="ro-MD"/>
              </w:rPr>
              <w:t xml:space="preserve">, </w:t>
            </w:r>
            <w:r w:rsidR="009157BF" w:rsidRPr="00FF430B">
              <w:rPr>
                <w:lang w:val="ro-MD"/>
              </w:rPr>
              <w:t>standardele</w:t>
            </w:r>
            <w:r w:rsidR="009E719D" w:rsidRPr="00FF430B">
              <w:rPr>
                <w:lang w:val="ro-MD"/>
              </w:rPr>
              <w:t xml:space="preserve"> </w:t>
            </w:r>
            <w:r w:rsidR="00460653" w:rsidRPr="00FF430B">
              <w:rPr>
                <w:lang w:val="ro-MD"/>
              </w:rPr>
              <w:t>şi</w:t>
            </w:r>
            <w:r w:rsidR="009E719D" w:rsidRPr="00FF430B">
              <w:rPr>
                <w:lang w:val="ro-MD"/>
              </w:rPr>
              <w:t xml:space="preserve"> </w:t>
            </w:r>
            <w:r w:rsidR="009157BF" w:rsidRPr="00FF430B">
              <w:rPr>
                <w:lang w:val="ro-MD"/>
              </w:rPr>
              <w:t>prescripţiile</w:t>
            </w:r>
            <w:r w:rsidR="009E719D" w:rsidRPr="00FF430B">
              <w:rPr>
                <w:lang w:val="ro-MD"/>
              </w:rPr>
              <w:t xml:space="preserve"> </w:t>
            </w:r>
            <w:r w:rsidR="00460653" w:rsidRPr="00FF430B">
              <w:rPr>
                <w:lang w:val="ro-MD"/>
              </w:rPr>
              <w:t>tehnice.</w:t>
            </w:r>
          </w:p>
          <w:p w14:paraId="70C631A9" w14:textId="77777777" w:rsidR="00460653" w:rsidRPr="00FF430B" w:rsidRDefault="00460653" w:rsidP="00196AB4">
            <w:pPr>
              <w:jc w:val="both"/>
              <w:rPr>
                <w:lang w:val="ro-MD"/>
              </w:rPr>
            </w:pPr>
          </w:p>
          <w:p w14:paraId="7E6C108F" w14:textId="77777777" w:rsidR="00460653" w:rsidRPr="00FF430B" w:rsidRDefault="00A156C0" w:rsidP="00196AB4">
            <w:pPr>
              <w:tabs>
                <w:tab w:val="left" w:pos="3585"/>
              </w:tabs>
              <w:spacing w:line="276" w:lineRule="auto"/>
              <w:contextualSpacing/>
              <w:rPr>
                <w:lang w:val="ro-MD"/>
              </w:rPr>
            </w:pPr>
            <w:r w:rsidRPr="00FF430B">
              <w:rPr>
                <w:b/>
                <w:lang w:val="ro-MD"/>
              </w:rPr>
              <w:t xml:space="preserve">2. </w:t>
            </w:r>
            <w:r w:rsidR="00460653" w:rsidRPr="00FF430B">
              <w:rPr>
                <w:b/>
                <w:lang w:val="ro-MD"/>
              </w:rPr>
              <w:t>PERIOADA DE EXECUŢIE</w:t>
            </w:r>
          </w:p>
          <w:p w14:paraId="12C43B02"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 xml:space="preserve">2.1. </w:t>
            </w:r>
            <w:r w:rsidR="00460653" w:rsidRPr="00FF430B">
              <w:rPr>
                <w:lang w:val="ro-MD"/>
              </w:rPr>
              <w:t xml:space="preserve">Durata de execuţie a lucrărilor contractate este de </w:t>
            </w:r>
            <w:r w:rsidR="009F0FE8" w:rsidRPr="00FF430B">
              <w:rPr>
                <w:lang w:val="ro-MD"/>
              </w:rPr>
              <w:t>_________ luni</w:t>
            </w:r>
            <w:r w:rsidR="005D4B79" w:rsidRPr="00FF430B">
              <w:rPr>
                <w:lang w:val="ro-MD"/>
              </w:rPr>
              <w:t xml:space="preserve"> </w:t>
            </w:r>
            <w:r w:rsidR="00EB65F6" w:rsidRPr="00FF430B">
              <w:rPr>
                <w:lang w:val="ro-MD"/>
              </w:rPr>
              <w:t>și zile___</w:t>
            </w:r>
            <w:r w:rsidR="00460653" w:rsidRPr="00FF430B">
              <w:rPr>
                <w:lang w:val="ro-MD"/>
              </w:rPr>
              <w:t>după primirea ordinului de începere a execuţiei</w:t>
            </w:r>
            <w:r w:rsidR="005D4B79" w:rsidRPr="00FF430B">
              <w:rPr>
                <w:lang w:val="ro-MD"/>
              </w:rPr>
              <w:t xml:space="preserve"> </w:t>
            </w:r>
            <w:r w:rsidR="00460653" w:rsidRPr="00FF430B">
              <w:rPr>
                <w:lang w:val="ro-MD"/>
              </w:rPr>
              <w:t>şi asigurării lucrului ritmic de către beneficiar</w:t>
            </w:r>
            <w:r w:rsidR="005D4B79" w:rsidRPr="00FF430B">
              <w:rPr>
                <w:lang w:val="ro-MD"/>
              </w:rPr>
              <w:t>-</w:t>
            </w:r>
            <w:r w:rsidR="00460653" w:rsidRPr="00FF430B">
              <w:rPr>
                <w:lang w:val="ro-MD"/>
              </w:rPr>
              <w:t>ordonatorul de credite.</w:t>
            </w:r>
          </w:p>
          <w:p w14:paraId="0D18755A"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2.2. </w:t>
            </w:r>
            <w:r w:rsidR="00460653" w:rsidRPr="00FF430B">
              <w:rPr>
                <w:lang w:val="ro-MD"/>
              </w:rPr>
              <w:t xml:space="preserve">Graficul de execuţie a lucrărilor se va efectua conform specificaţiei din anexa </w:t>
            </w:r>
            <w:r w:rsidR="009157BF" w:rsidRPr="00FF430B">
              <w:rPr>
                <w:lang w:val="ro-MD"/>
              </w:rPr>
              <w:t xml:space="preserve">la </w:t>
            </w:r>
            <w:r w:rsidR="00460653" w:rsidRPr="00FF430B">
              <w:rPr>
                <w:lang w:val="ro-MD"/>
              </w:rPr>
              <w:t xml:space="preserve">prezentul contract. </w:t>
            </w:r>
          </w:p>
          <w:p w14:paraId="7E5AA4F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2.3. </w:t>
            </w:r>
            <w:r w:rsidR="00460653" w:rsidRPr="00FF430B">
              <w:rPr>
                <w:lang w:val="ro-MD"/>
              </w:rPr>
              <w:t xml:space="preserve">Perioada de execuţie poate fi prelungită </w:t>
            </w:r>
            <w:r w:rsidR="00EB65F6" w:rsidRPr="00FF430B">
              <w:rPr>
                <w:lang w:val="ro-MD"/>
              </w:rPr>
              <w:t xml:space="preserve">sau suspendată </w:t>
            </w:r>
            <w:r w:rsidR="00460653" w:rsidRPr="00FF430B">
              <w:rPr>
                <w:lang w:val="ro-MD"/>
              </w:rPr>
              <w:t>dacă constrângerea activităţii se datorează următoarelor cauze:</w:t>
            </w:r>
          </w:p>
          <w:p w14:paraId="76772BB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generate de Beneficiar;</w:t>
            </w:r>
          </w:p>
          <w:p w14:paraId="54D5B851" w14:textId="77777777" w:rsidR="00460653" w:rsidRPr="00FF430B" w:rsidRDefault="001B1B6D" w:rsidP="002F556B">
            <w:pPr>
              <w:numPr>
                <w:ilvl w:val="0"/>
                <w:numId w:val="9"/>
              </w:numPr>
              <w:tabs>
                <w:tab w:val="left" w:pos="1276"/>
              </w:tabs>
              <w:spacing w:line="276" w:lineRule="auto"/>
              <w:ind w:left="0" w:hanging="425"/>
              <w:jc w:val="both"/>
              <w:rPr>
                <w:lang w:val="ro-MD"/>
              </w:rPr>
            </w:pPr>
            <w:r w:rsidRPr="00FF430B">
              <w:rPr>
                <w:lang w:val="ro-MD"/>
              </w:rPr>
              <w:t>datorită impedimentului care justifică neexecutarea obligației</w:t>
            </w:r>
            <w:r w:rsidR="00460653" w:rsidRPr="00FF430B">
              <w:rPr>
                <w:lang w:val="ro-MD"/>
              </w:rPr>
              <w:t xml:space="preserve"> sau altei situaţii extreme neimputabile şi imprevizibile pentru Antreprenor;</w:t>
            </w:r>
          </w:p>
          <w:p w14:paraId="260CE05B"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 xml:space="preserve">influenţei factorilor climatici, </w:t>
            </w:r>
            <w:r w:rsidR="00E3793E" w:rsidRPr="00FF430B">
              <w:rPr>
                <w:lang w:val="ro-MD"/>
              </w:rPr>
              <w:t>care duc la imposibilitatea executării lucrărilor stabilite conform caietului de sarcini, or executarea lor în asemenea codiții climaterice se va răsfrânge asupra calității lucrărilor</w:t>
            </w:r>
            <w:r w:rsidRPr="00FF430B">
              <w:rPr>
                <w:lang w:val="ro-MD"/>
              </w:rPr>
              <w:t>;</w:t>
            </w:r>
          </w:p>
          <w:p w14:paraId="5707D03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calamităţilor naturale recunoscute de autoritatea legală.</w:t>
            </w:r>
          </w:p>
          <w:p w14:paraId="61CC6B15"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2.4. </w:t>
            </w:r>
            <w:r w:rsidR="00460653" w:rsidRPr="00FF430B">
              <w:rPr>
                <w:lang w:val="ro-MD"/>
              </w:rPr>
              <w:t>Conform dispoziţiei scrise a Beneficiarului, Antreprenorul va sista execuţia lucrărilor sau a unor părţi ale acestora pe o durată şi în modul în care Beneficiarul consideră necesar. Pe timpul suspendării, Antreprenorul va proteja şi conserva lucrările în mod corespunzător, aşa cum va dispune Beneficiarul. Cheltuielile suplimentare generate în urma sistării lucrărilor suportate de Antreprenor vor fi plătite de către Beneficiar. În cazul sistării lucrărilor sau a unor părţi din ele, din iniţiativa Antreprenorului, acesta suportă pe timpul suspendării toate cheltuielile, privind protejarea şi conservarea lucrărilor cu bună diligenţă.</w:t>
            </w:r>
          </w:p>
          <w:p w14:paraId="7A34E3E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2.5. </w:t>
            </w:r>
            <w:r w:rsidR="00460653" w:rsidRPr="00FF430B">
              <w:rPr>
                <w:lang w:val="ro-MD"/>
              </w:rPr>
              <w:t xml:space="preserve">La terminarea lucrărilor, Antreprenorul </w:t>
            </w:r>
            <w:r w:rsidR="00183D79" w:rsidRPr="00FF430B">
              <w:rPr>
                <w:lang w:val="ro-MD"/>
              </w:rPr>
              <w:t>va notifica Beneficiarul că su</w:t>
            </w:r>
            <w:r w:rsidR="00460653" w:rsidRPr="00FF430B">
              <w:rPr>
                <w:lang w:val="ro-MD"/>
              </w:rPr>
              <w:t>nt îndeplinite condiţiile de recepţie, solicitând convocarea comisiei. În baza acestei notificări, Beneficiarul va convoca comisia de  recepţie pentru terminarea lucrărilor.</w:t>
            </w:r>
          </w:p>
          <w:p w14:paraId="5A1949D3" w14:textId="77777777" w:rsidR="007A2F41" w:rsidRPr="00FF430B" w:rsidRDefault="00A156C0" w:rsidP="00684D44">
            <w:pPr>
              <w:spacing w:after="200" w:line="276" w:lineRule="auto"/>
              <w:contextualSpacing/>
              <w:jc w:val="both"/>
              <w:rPr>
                <w:lang w:val="ro-MD"/>
              </w:rPr>
            </w:pPr>
            <w:r w:rsidRPr="00FF430B">
              <w:rPr>
                <w:lang w:val="ro-MD"/>
              </w:rPr>
              <w:t xml:space="preserve">2.6. </w:t>
            </w:r>
            <w:r w:rsidR="00460653" w:rsidRPr="00FF430B">
              <w:rPr>
                <w:lang w:val="ro-MD"/>
              </w:rPr>
              <w:t>În baza documentelor de confirmare a execuţieişi a constatărilor efectuate pe teren,</w:t>
            </w:r>
            <w:r w:rsidR="00183D79" w:rsidRPr="00FF430B">
              <w:rPr>
                <w:lang w:val="ro-MD"/>
              </w:rPr>
              <w:t xml:space="preserve"> Beneficiarul va aprecia dacă su</w:t>
            </w:r>
            <w:r w:rsidR="00460653" w:rsidRPr="00FF430B">
              <w:rPr>
                <w:lang w:val="ro-MD"/>
              </w:rPr>
              <w:t>nt întrunite condiţiile pentru anunţarea comisiei de recepţie. În cazul în care se constată că s</w:t>
            </w:r>
            <w:r w:rsidR="00183D79" w:rsidRPr="00FF430B">
              <w:rPr>
                <w:lang w:val="ro-MD"/>
              </w:rPr>
              <w:t>u</w:t>
            </w:r>
            <w:r w:rsidR="00460653" w:rsidRPr="00FF430B">
              <w:rPr>
                <w:lang w:val="ro-MD"/>
              </w:rPr>
              <w:t>nt lipsuri şi</w:t>
            </w:r>
            <w:r w:rsidR="005D4B79" w:rsidRPr="00FF430B">
              <w:rPr>
                <w:lang w:val="ro-MD"/>
              </w:rPr>
              <w:t xml:space="preserve"> </w:t>
            </w:r>
            <w:r w:rsidR="00460653" w:rsidRPr="00FF430B">
              <w:rPr>
                <w:lang w:val="ro-MD"/>
              </w:rPr>
              <w:t>deficienţe</w:t>
            </w:r>
            <w:r w:rsidRPr="00FF430B">
              <w:rPr>
                <w:lang w:val="ro-MD"/>
              </w:rPr>
              <w:t>,</w:t>
            </w:r>
            <w:r w:rsidR="00460653" w:rsidRPr="00FF430B">
              <w:rPr>
                <w:lang w:val="ro-MD"/>
              </w:rPr>
              <w:t xml:space="preserve"> acestea vor fi aduse la cunoştinţă</w:t>
            </w:r>
            <w:r w:rsidR="005D4B79" w:rsidRPr="00FF430B">
              <w:rPr>
                <w:lang w:val="ro-MD"/>
              </w:rPr>
              <w:t xml:space="preserve"> </w:t>
            </w:r>
            <w:r w:rsidR="00460653" w:rsidRPr="00FF430B">
              <w:rPr>
                <w:lang w:val="ro-MD"/>
              </w:rPr>
              <w:t>şi remediate din contul Antreprenorului, stabilindu-se termenele necesare pentru finalizare sau remediere. După constatarea lichidării tuturor lipsurilor şi</w:t>
            </w:r>
            <w:r w:rsidR="005D4B79" w:rsidRPr="00FF430B">
              <w:rPr>
                <w:lang w:val="ro-MD"/>
              </w:rPr>
              <w:t xml:space="preserve"> </w:t>
            </w:r>
            <w:r w:rsidR="00460653" w:rsidRPr="00FF430B">
              <w:rPr>
                <w:lang w:val="ro-MD"/>
              </w:rPr>
              <w:t xml:space="preserve">deficienţelor, la o nouă solicitare a Antreprenorului, Beneficiarul va convoca comisia de recepţie. Comisia de recepţie va constata realizarea lucrărilor în conformitate cu documentaţia de execuţie, cu reglementările în vigoare şi cu </w:t>
            </w:r>
            <w:r w:rsidR="009E719D" w:rsidRPr="00FF430B">
              <w:rPr>
                <w:lang w:val="ro-MD"/>
              </w:rPr>
              <w:t>clauzele</w:t>
            </w:r>
            <w:r w:rsidR="00460653" w:rsidRPr="00FF430B">
              <w:rPr>
                <w:lang w:val="ro-MD"/>
              </w:rPr>
              <w:t xml:space="preserve"> din contract. În funcţie de constatările făcute</w:t>
            </w:r>
            <w:r w:rsidRPr="00FF430B">
              <w:rPr>
                <w:lang w:val="ro-MD"/>
              </w:rPr>
              <w:t>,</w:t>
            </w:r>
            <w:r w:rsidR="00460653" w:rsidRPr="00FF430B">
              <w:rPr>
                <w:lang w:val="ro-MD"/>
              </w:rPr>
              <w:t xml:space="preserve"> Beneficiarul va aproba sau va respinge recepţia. Recepţia poate fi făcută şi pentru părţi de construcţie distincte fizic şi</w:t>
            </w:r>
            <w:r w:rsidR="005D4B79" w:rsidRPr="00FF430B">
              <w:rPr>
                <w:lang w:val="ro-MD"/>
              </w:rPr>
              <w:t xml:space="preserve"> </w:t>
            </w:r>
            <w:r w:rsidR="00460653" w:rsidRPr="00FF430B">
              <w:rPr>
                <w:lang w:val="ro-MD"/>
              </w:rPr>
              <w:t>funcţional.</w:t>
            </w:r>
          </w:p>
          <w:p w14:paraId="17320330" w14:textId="77777777" w:rsidR="009E4204" w:rsidRPr="00FF430B" w:rsidRDefault="009E4204" w:rsidP="009E4204">
            <w:pPr>
              <w:shd w:val="clear" w:color="auto" w:fill="FFFFFF" w:themeFill="background1"/>
              <w:tabs>
                <w:tab w:val="right" w:pos="0"/>
              </w:tabs>
              <w:spacing w:before="120"/>
              <w:rPr>
                <w:b/>
                <w:noProof w:val="0"/>
                <w:lang w:val="ro-MD" w:eastAsia="ru-RU"/>
              </w:rPr>
            </w:pPr>
            <w:r w:rsidRPr="00FF430B">
              <w:rPr>
                <w:lang w:val="ro-MD"/>
              </w:rPr>
              <w:t>2.7.</w:t>
            </w:r>
            <w:r w:rsidR="002F6A1E" w:rsidRPr="00FF430B">
              <w:rPr>
                <w:lang w:val="ro-MD"/>
              </w:rPr>
              <w:t>Se</w:t>
            </w:r>
            <w:r w:rsidRPr="00FF430B">
              <w:rPr>
                <w:lang w:val="ro-MD"/>
              </w:rPr>
              <w:t xml:space="preserve"> indică t</w:t>
            </w:r>
            <w:r w:rsidRPr="00FF430B">
              <w:rPr>
                <w:noProof w:val="0"/>
                <w:lang w:val="ro-MD" w:eastAsia="ru-RU"/>
              </w:rPr>
              <w:t>ermenul de garanție a lucrărilor</w:t>
            </w:r>
            <w:r w:rsidRPr="00FF430B">
              <w:rPr>
                <w:b/>
                <w:noProof w:val="0"/>
                <w:lang w:val="ro-MD" w:eastAsia="ru-RU"/>
              </w:rPr>
              <w:t>___________________.</w:t>
            </w:r>
          </w:p>
          <w:p w14:paraId="74B1129D" w14:textId="77777777" w:rsidR="007A2F41" w:rsidRPr="00FF430B" w:rsidRDefault="007A2F41" w:rsidP="00196AB4">
            <w:pPr>
              <w:pStyle w:val="a"/>
              <w:numPr>
                <w:ilvl w:val="0"/>
                <w:numId w:val="0"/>
              </w:numPr>
              <w:rPr>
                <w:lang w:val="ro-MD"/>
              </w:rPr>
            </w:pPr>
          </w:p>
          <w:p w14:paraId="48240A7E" w14:textId="77777777" w:rsidR="00460653" w:rsidRPr="00FF430B" w:rsidRDefault="00A156C0" w:rsidP="00196AB4">
            <w:pPr>
              <w:tabs>
                <w:tab w:val="left" w:pos="3645"/>
              </w:tabs>
              <w:spacing w:line="276" w:lineRule="auto"/>
              <w:contextualSpacing/>
              <w:rPr>
                <w:lang w:val="ro-MD"/>
              </w:rPr>
            </w:pPr>
            <w:r w:rsidRPr="00FF430B">
              <w:rPr>
                <w:b/>
                <w:lang w:val="ro-MD"/>
              </w:rPr>
              <w:t xml:space="preserve">3. </w:t>
            </w:r>
            <w:r w:rsidR="00460653" w:rsidRPr="00FF430B">
              <w:rPr>
                <w:b/>
                <w:lang w:val="ro-MD"/>
              </w:rPr>
              <w:t>VALOAREA LUCRĂRILOR ŞI MODALITĂŢILE DE PLATĂ</w:t>
            </w:r>
          </w:p>
          <w:p w14:paraId="29B36E8C" w14:textId="5CF38CB2" w:rsidR="007A2F41" w:rsidRPr="00FF430B" w:rsidRDefault="00E503F9" w:rsidP="00196AB4">
            <w:pPr>
              <w:jc w:val="both"/>
              <w:rPr>
                <w:lang w:val="ro-MD"/>
              </w:rPr>
            </w:pPr>
            <w:r w:rsidRPr="00FF430B">
              <w:rPr>
                <w:lang w:val="ro-MD"/>
              </w:rPr>
              <w:t>3.1</w:t>
            </w:r>
            <w:r w:rsidR="00A156C0" w:rsidRPr="00FF430B">
              <w:rPr>
                <w:lang w:val="ro-MD"/>
              </w:rPr>
              <w:t>.</w:t>
            </w:r>
            <w:r w:rsidR="00460653" w:rsidRPr="00FF430B">
              <w:rPr>
                <w:lang w:val="ro-MD"/>
              </w:rPr>
              <w:t>Valoarea lucrărilor</w:t>
            </w:r>
            <w:r w:rsidR="009E719D" w:rsidRPr="00FF430B">
              <w:rPr>
                <w:lang w:val="ro-MD"/>
              </w:rPr>
              <w:t>,</w:t>
            </w:r>
            <w:r w:rsidR="00460653" w:rsidRPr="00FF430B">
              <w:rPr>
                <w:lang w:val="ro-MD"/>
              </w:rPr>
              <w:t xml:space="preserve"> ce reprezintă obiectul prezentului contract</w:t>
            </w:r>
            <w:r w:rsidR="009E719D" w:rsidRPr="00FF430B">
              <w:rPr>
                <w:lang w:val="ro-MD"/>
              </w:rPr>
              <w:t>,</w:t>
            </w:r>
            <w:r w:rsidR="00460653" w:rsidRPr="00FF430B">
              <w:rPr>
                <w:lang w:val="ro-MD"/>
              </w:rPr>
              <w:t xml:space="preserve"> este de</w:t>
            </w:r>
            <w:r w:rsidR="00A101F6" w:rsidRPr="00FF430B">
              <w:rPr>
                <w:lang w:val="ro-MD"/>
              </w:rPr>
              <w:t>__________________</w:t>
            </w:r>
            <w:r w:rsidR="007A2F41" w:rsidRPr="00FF430B">
              <w:rPr>
                <w:lang w:val="ro-MD"/>
              </w:rPr>
              <w:t>_______lei</w:t>
            </w:r>
            <w:r w:rsidR="00DF4DCF">
              <w:rPr>
                <w:lang w:val="ro-MD"/>
              </w:rPr>
              <w:t xml:space="preserve"> </w:t>
            </w:r>
            <w:r w:rsidR="007A2F41" w:rsidRPr="00FF430B">
              <w:rPr>
                <w:lang w:val="ro-MD"/>
              </w:rPr>
              <w:t>MD, inclusiv __________ TVA lei MD</w:t>
            </w:r>
            <w:r w:rsidR="007A2F41" w:rsidRPr="00FF430B">
              <w:rPr>
                <w:sz w:val="20"/>
                <w:szCs w:val="20"/>
                <w:lang w:val="ro-MD"/>
              </w:rPr>
              <w:t xml:space="preserve">.                                              </w:t>
            </w:r>
            <w:r w:rsidR="005D4B79" w:rsidRPr="00FF430B">
              <w:rPr>
                <w:sz w:val="20"/>
                <w:szCs w:val="20"/>
                <w:lang w:val="ro-MD"/>
              </w:rPr>
              <w:t xml:space="preserve">           </w:t>
            </w:r>
            <w:r w:rsidR="007A2F41" w:rsidRPr="00FF430B">
              <w:rPr>
                <w:i/>
                <w:sz w:val="20"/>
                <w:szCs w:val="20"/>
                <w:lang w:val="ro-MD"/>
              </w:rPr>
              <w:t xml:space="preserve">(suma cu cifre şi litere)   </w:t>
            </w:r>
            <w:r w:rsidR="005D4B79" w:rsidRPr="00FF430B">
              <w:rPr>
                <w:i/>
                <w:sz w:val="20"/>
                <w:szCs w:val="20"/>
                <w:lang w:val="ro-MD"/>
              </w:rPr>
              <w:t xml:space="preserve">                                                                  </w:t>
            </w:r>
            <w:r w:rsidR="007A2F41" w:rsidRPr="00FF430B">
              <w:rPr>
                <w:i/>
                <w:sz w:val="20"/>
                <w:szCs w:val="20"/>
                <w:lang w:val="ro-MD"/>
              </w:rPr>
              <w:t>(suma cu cifre şi litere)</w:t>
            </w:r>
          </w:p>
          <w:p w14:paraId="63A4C47A" w14:textId="77777777" w:rsidR="00995AF6" w:rsidRPr="00FF430B" w:rsidRDefault="00E503F9" w:rsidP="00196AB4">
            <w:pPr>
              <w:pStyle w:val="af2"/>
              <w:tabs>
                <w:tab w:val="left" w:pos="321"/>
              </w:tabs>
              <w:spacing w:line="276" w:lineRule="auto"/>
              <w:ind w:firstLine="0"/>
              <w:rPr>
                <w:lang w:val="ro-MD"/>
              </w:rPr>
            </w:pPr>
            <w:r w:rsidRPr="00FF430B">
              <w:rPr>
                <w:lang w:val="ro-MD"/>
              </w:rPr>
              <w:t>3.2</w:t>
            </w:r>
            <w:r w:rsidR="00A156C0" w:rsidRPr="00FF430B">
              <w:rPr>
                <w:lang w:val="ro-MD"/>
              </w:rPr>
              <w:t>.</w:t>
            </w:r>
            <w:r w:rsidR="00460653" w:rsidRPr="00FF430B">
              <w:rPr>
                <w:lang w:val="ro-MD"/>
              </w:rPr>
              <w:t xml:space="preserve">Achitările vor fi efectuate prin transfer în baza facturilor fiscale, după primirea proceselor </w:t>
            </w:r>
            <w:r w:rsidR="00A156C0" w:rsidRPr="00FF430B">
              <w:rPr>
                <w:lang w:val="ro-MD"/>
              </w:rPr>
              <w:t>–</w:t>
            </w:r>
            <w:r w:rsidR="00460653" w:rsidRPr="00FF430B">
              <w:rPr>
                <w:lang w:val="ro-MD"/>
              </w:rPr>
              <w:t xml:space="preserve"> verbale de recepţie a lucrărilor executate, semnate şi</w:t>
            </w:r>
            <w:r w:rsidR="00995AF6" w:rsidRPr="00FF430B">
              <w:rPr>
                <w:lang w:val="ro-MD"/>
              </w:rPr>
              <w:t xml:space="preserve"> acceptate de către Beneficiar.</w:t>
            </w:r>
          </w:p>
          <w:p w14:paraId="4312716F" w14:textId="77777777" w:rsidR="00A946E0" w:rsidRPr="00FF430B" w:rsidRDefault="00A156C0" w:rsidP="00196AB4">
            <w:pPr>
              <w:pStyle w:val="af2"/>
              <w:tabs>
                <w:tab w:val="left" w:pos="37"/>
              </w:tabs>
              <w:spacing w:line="276" w:lineRule="auto"/>
              <w:ind w:firstLine="0"/>
              <w:rPr>
                <w:lang w:val="ro-MD"/>
              </w:rPr>
            </w:pPr>
            <w:r w:rsidRPr="00FF430B">
              <w:rPr>
                <w:lang w:val="ro-MD"/>
              </w:rPr>
              <w:t xml:space="preserve">3.3. </w:t>
            </w:r>
            <w:r w:rsidR="00460653" w:rsidRPr="00FF430B">
              <w:rPr>
                <w:lang w:val="ro-MD"/>
              </w:rPr>
              <w:t>Beneficiarul va verifica procesele</w:t>
            </w:r>
            <w:r w:rsidR="009E719D" w:rsidRPr="00FF430B">
              <w:rPr>
                <w:lang w:val="ro-MD"/>
              </w:rPr>
              <w:t>-</w:t>
            </w:r>
            <w:r w:rsidR="00460653" w:rsidRPr="00FF430B">
              <w:rPr>
                <w:lang w:val="ro-MD"/>
              </w:rPr>
              <w:t xml:space="preserve">verbale de recepție a lucrărilor executate în termen de </w:t>
            </w:r>
            <w:r w:rsidR="00684D44" w:rsidRPr="00FF430B">
              <w:rPr>
                <w:lang w:val="ro-MD"/>
              </w:rPr>
              <w:t>…..</w:t>
            </w:r>
            <w:r w:rsidR="00460653" w:rsidRPr="00FF430B">
              <w:rPr>
                <w:lang w:val="ro-MD"/>
              </w:rPr>
              <w:t xml:space="preserve"> zile calendaristice de la primirea acestora de la Antreprenor.</w:t>
            </w:r>
          </w:p>
          <w:p w14:paraId="3596857E" w14:textId="77777777" w:rsidR="00A946E0" w:rsidRPr="00FF430B" w:rsidRDefault="00316769" w:rsidP="00196AB4">
            <w:pPr>
              <w:pStyle w:val="af2"/>
              <w:tabs>
                <w:tab w:val="left" w:pos="37"/>
              </w:tabs>
              <w:spacing w:line="276" w:lineRule="auto"/>
              <w:ind w:firstLine="0"/>
              <w:rPr>
                <w:lang w:val="ro-MD"/>
              </w:rPr>
            </w:pPr>
            <w:r w:rsidRPr="00FF430B">
              <w:rPr>
                <w:lang w:val="ro-MD"/>
              </w:rPr>
              <w:t>3.4</w:t>
            </w:r>
            <w:r w:rsidR="00A156C0" w:rsidRPr="00FF430B">
              <w:rPr>
                <w:lang w:val="ro-MD"/>
              </w:rPr>
              <w:t xml:space="preserve">. </w:t>
            </w:r>
            <w:r w:rsidR="00460653" w:rsidRPr="00FF430B">
              <w:rPr>
                <w:lang w:val="ro-MD"/>
              </w:rPr>
              <w:t>Plata facturii finale se va face imediat după verificarea şi acceptarea situaţiei de plată definitive de către Beneficiar. Dacă verificarea se prelungeşte din diferite motive, dar în special datorită unor eventuale litigii, contravaloarea lucrărilor care n</w:t>
            </w:r>
            <w:r w:rsidR="00183D79" w:rsidRPr="00FF430B">
              <w:rPr>
                <w:lang w:val="ro-MD"/>
              </w:rPr>
              <w:t>u su</w:t>
            </w:r>
            <w:r w:rsidR="00460653" w:rsidRPr="00FF430B">
              <w:rPr>
                <w:lang w:val="ro-MD"/>
              </w:rPr>
              <w:t xml:space="preserve">nt în litigiu va fi plătită imediat. </w:t>
            </w:r>
          </w:p>
          <w:p w14:paraId="6A8C0844" w14:textId="77777777" w:rsidR="00E503F9" w:rsidRPr="00FF430B" w:rsidRDefault="00316769" w:rsidP="00196AB4">
            <w:pPr>
              <w:pStyle w:val="af2"/>
              <w:tabs>
                <w:tab w:val="left" w:pos="37"/>
              </w:tabs>
              <w:spacing w:line="276" w:lineRule="auto"/>
              <w:ind w:firstLine="0"/>
              <w:rPr>
                <w:lang w:val="ro-MD"/>
              </w:rPr>
            </w:pPr>
            <w:r w:rsidRPr="00FF430B">
              <w:rPr>
                <w:lang w:val="ro-MD"/>
              </w:rPr>
              <w:lastRenderedPageBreak/>
              <w:t>3.5</w:t>
            </w:r>
            <w:r w:rsidR="00A156C0" w:rsidRPr="00FF430B">
              <w:rPr>
                <w:lang w:val="ro-MD"/>
              </w:rPr>
              <w:t>.</w:t>
            </w:r>
            <w:r w:rsidR="00460653" w:rsidRPr="00FF430B">
              <w:rPr>
                <w:lang w:val="ro-MD"/>
              </w:rPr>
              <w:t xml:space="preserve">Lucrările nu </w:t>
            </w:r>
            <w:r w:rsidR="00183D79" w:rsidRPr="00FF430B">
              <w:rPr>
                <w:lang w:val="ro-MD"/>
              </w:rPr>
              <w:t>vor fi considerate finalizate pâ</w:t>
            </w:r>
            <w:r w:rsidR="00460653" w:rsidRPr="00FF430B">
              <w:rPr>
                <w:lang w:val="ro-MD"/>
              </w:rPr>
              <w:t>nă</w:t>
            </w:r>
            <w:r w:rsidR="00183D79" w:rsidRPr="00FF430B">
              <w:rPr>
                <w:lang w:val="ro-MD"/>
              </w:rPr>
              <w:t xml:space="preserve"> câ</w:t>
            </w:r>
            <w:r w:rsidR="00460653" w:rsidRPr="00FF430B">
              <w:rPr>
                <w:lang w:val="ro-MD"/>
              </w:rPr>
              <w:t xml:space="preserve">nd procesul-verbal de recepţie la terminarea lucrărilor  nu va fi semnat de comisia de recepţie, care confirmă că lucrările au fost executate </w:t>
            </w:r>
            <w:r w:rsidR="00A946E0" w:rsidRPr="00FF430B">
              <w:rPr>
                <w:lang w:val="ro-MD"/>
              </w:rPr>
              <w:t>conform contractului.</w:t>
            </w:r>
          </w:p>
          <w:p w14:paraId="1925FC36" w14:textId="77777777" w:rsidR="00267805" w:rsidRPr="00FF430B" w:rsidRDefault="00316769" w:rsidP="00A101F6">
            <w:pPr>
              <w:pStyle w:val="af2"/>
              <w:tabs>
                <w:tab w:val="left" w:pos="37"/>
              </w:tabs>
              <w:spacing w:line="276" w:lineRule="auto"/>
              <w:ind w:firstLine="0"/>
              <w:rPr>
                <w:lang w:val="ro-MD"/>
              </w:rPr>
            </w:pPr>
            <w:r w:rsidRPr="00FF430B">
              <w:rPr>
                <w:lang w:val="ro-MD"/>
              </w:rPr>
              <w:t>3.6</w:t>
            </w:r>
            <w:r w:rsidR="00A227F2" w:rsidRPr="00FF430B">
              <w:rPr>
                <w:lang w:val="ro-MD"/>
              </w:rPr>
              <w:t>.Garanţia de bună execuţie se va restitui Antreprenorului în baza notificării Beneficiarului către agentul bancar. Notificarea se va face după semnarea procesului-verbal de recepţie la terminarea lucrărilor în cel mult 15 zile.</w:t>
            </w:r>
            <w:r w:rsidR="005D4B79" w:rsidRPr="00FF430B">
              <w:rPr>
                <w:lang w:val="ro-MD"/>
              </w:rPr>
              <w:t xml:space="preserve"> </w:t>
            </w:r>
            <w:r w:rsidR="00EB65F6" w:rsidRPr="00FF430B">
              <w:rPr>
                <w:lang w:val="ro-MD"/>
              </w:rPr>
              <w:t>În cazul recepţiei cu obiecţii,</w:t>
            </w:r>
            <w:r w:rsidR="005D4B79" w:rsidRPr="00FF430B">
              <w:rPr>
                <w:lang w:val="ro-MD"/>
              </w:rPr>
              <w:t xml:space="preserve"> </w:t>
            </w:r>
            <w:r w:rsidR="00EB65F6" w:rsidRPr="00FF430B">
              <w:rPr>
                <w:lang w:val="ro-MD"/>
              </w:rPr>
              <w:t>garanţia se va restitui în cel mult 15 zile după înlăturarea acestora.</w:t>
            </w:r>
          </w:p>
          <w:p w14:paraId="61495F7C" w14:textId="77777777" w:rsidR="00A156C0" w:rsidRPr="00FF430B" w:rsidRDefault="00A156C0" w:rsidP="00196AB4">
            <w:pPr>
              <w:pStyle w:val="af2"/>
              <w:tabs>
                <w:tab w:val="left" w:pos="37"/>
              </w:tabs>
              <w:spacing w:line="276" w:lineRule="auto"/>
              <w:ind w:firstLine="0"/>
              <w:rPr>
                <w:lang w:val="ro-MD"/>
              </w:rPr>
            </w:pPr>
          </w:p>
          <w:p w14:paraId="56E0F6E8" w14:textId="77777777" w:rsidR="00371806" w:rsidRPr="00FF430B" w:rsidRDefault="00A156C0" w:rsidP="00371806">
            <w:pPr>
              <w:tabs>
                <w:tab w:val="left" w:pos="2625"/>
              </w:tabs>
              <w:spacing w:after="200" w:line="276" w:lineRule="auto"/>
              <w:contextualSpacing/>
              <w:rPr>
                <w:b/>
                <w:lang w:val="ro-MD"/>
              </w:rPr>
            </w:pPr>
            <w:r w:rsidRPr="00FF430B">
              <w:rPr>
                <w:b/>
                <w:lang w:val="ro-MD"/>
              </w:rPr>
              <w:t xml:space="preserve">4. </w:t>
            </w:r>
            <w:r w:rsidR="00460653" w:rsidRPr="00FF430B">
              <w:rPr>
                <w:b/>
                <w:lang w:val="ro-MD"/>
              </w:rPr>
              <w:t>DREPTURILE ŞI OBLIGAŢIUNILE ANTREPRENORULUI ŞI ALE BENEFICIARULUI</w:t>
            </w:r>
          </w:p>
          <w:p w14:paraId="0F6CFA7A" w14:textId="77777777" w:rsidR="00371806" w:rsidRPr="00FF430B" w:rsidRDefault="00A156C0" w:rsidP="005D4B79">
            <w:pPr>
              <w:tabs>
                <w:tab w:val="left" w:pos="2625"/>
              </w:tabs>
              <w:spacing w:after="200" w:line="276" w:lineRule="auto"/>
              <w:contextualSpacing/>
              <w:jc w:val="both"/>
              <w:rPr>
                <w:lang w:val="ro-MD"/>
              </w:rPr>
            </w:pPr>
            <w:r w:rsidRPr="00FF430B">
              <w:rPr>
                <w:lang w:val="ro-MD"/>
              </w:rPr>
              <w:t xml:space="preserve">4.1. </w:t>
            </w:r>
            <w:r w:rsidR="00460653" w:rsidRPr="00FF430B">
              <w:rPr>
                <w:lang w:val="ro-MD"/>
              </w:rPr>
              <w:t xml:space="preserve">Întreaga documentaţie necesară pentru executarea lucrărilor contractate se pune de către Beneficiar la dispoziţia Antreprenorului în două exemplare, în termenele stabilite în contract, prin graficul general de realizare a lucrărilor publice. </w:t>
            </w:r>
          </w:p>
          <w:p w14:paraId="62D1C5C7" w14:textId="77777777" w:rsidR="00460653" w:rsidRPr="00FF430B" w:rsidRDefault="00A156C0" w:rsidP="005D4B79">
            <w:pPr>
              <w:tabs>
                <w:tab w:val="left" w:pos="2625"/>
              </w:tabs>
              <w:spacing w:line="276" w:lineRule="auto"/>
              <w:contextualSpacing/>
              <w:jc w:val="both"/>
              <w:rPr>
                <w:lang w:val="ro-MD"/>
              </w:rPr>
            </w:pPr>
            <w:r w:rsidRPr="00FF430B">
              <w:rPr>
                <w:lang w:val="ro-MD"/>
              </w:rPr>
              <w:t xml:space="preserve">4.2. </w:t>
            </w:r>
            <w:r w:rsidR="00460653" w:rsidRPr="00FF430B">
              <w:rPr>
                <w:lang w:val="ro-MD"/>
              </w:rPr>
              <w:t xml:space="preserve">Antreprenorul are obligaţia să execute, să finalizeze lucrarea în termenele stabilite în contract, pe proprie răspundere. Pentru aceasta el este obligat să respecte proiectul, documentaţia de execuţieşi prevederile actelor normative </w:t>
            </w:r>
            <w:r w:rsidR="00E364D5" w:rsidRPr="00FF430B">
              <w:rPr>
                <w:lang w:val="ro-MD"/>
              </w:rPr>
              <w:t>din domeniul</w:t>
            </w:r>
            <w:r w:rsidR="00460653" w:rsidRPr="00FF430B">
              <w:rPr>
                <w:lang w:val="ro-MD"/>
              </w:rPr>
              <w:t xml:space="preserve"> construcţii</w:t>
            </w:r>
            <w:r w:rsidR="00E364D5" w:rsidRPr="00FF430B">
              <w:rPr>
                <w:lang w:val="ro-MD"/>
              </w:rPr>
              <w:t>lor</w:t>
            </w:r>
            <w:r w:rsidR="00460653" w:rsidRPr="00FF430B">
              <w:rPr>
                <w:lang w:val="ro-MD"/>
              </w:rPr>
              <w:t xml:space="preserve">. </w:t>
            </w:r>
          </w:p>
          <w:p w14:paraId="249D4A9F" w14:textId="77777777" w:rsidR="00460653" w:rsidRPr="00FF430B" w:rsidRDefault="00A101F6" w:rsidP="00371806">
            <w:pPr>
              <w:pStyle w:val="af2"/>
              <w:tabs>
                <w:tab w:val="left" w:pos="567"/>
              </w:tabs>
              <w:spacing w:line="276" w:lineRule="auto"/>
              <w:ind w:firstLine="0"/>
              <w:rPr>
                <w:lang w:val="ro-MD"/>
              </w:rPr>
            </w:pPr>
            <w:r w:rsidRPr="00FF430B">
              <w:rPr>
                <w:lang w:val="ro-MD"/>
              </w:rPr>
              <w:t xml:space="preserve">4.3. </w:t>
            </w:r>
            <w:r w:rsidR="00D7570D" w:rsidRPr="00FF430B">
              <w:rPr>
                <w:lang w:val="ro-MD"/>
              </w:rPr>
              <w:t>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41447BB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4.4. </w:t>
            </w:r>
            <w:r w:rsidR="00460653" w:rsidRPr="00FF430B">
              <w:rPr>
                <w:lang w:val="ro-MD"/>
              </w:rPr>
              <w:t xml:space="preserve">Documentaţia pusă la dispoziţia Antreprenorului se repartizează astfel: </w:t>
            </w:r>
          </w:p>
          <w:p w14:paraId="7B4C1AE3" w14:textId="77777777" w:rsidR="00460653" w:rsidRPr="00FF430B" w:rsidRDefault="00460653" w:rsidP="002F556B">
            <w:pPr>
              <w:numPr>
                <w:ilvl w:val="0"/>
                <w:numId w:val="10"/>
              </w:numPr>
              <w:tabs>
                <w:tab w:val="left" w:pos="1276"/>
              </w:tabs>
              <w:spacing w:line="276" w:lineRule="auto"/>
              <w:ind w:left="0" w:hanging="283"/>
              <w:jc w:val="both"/>
              <w:rPr>
                <w:lang w:val="ro-MD"/>
              </w:rPr>
            </w:pPr>
            <w:r w:rsidRPr="00FF430B">
              <w:rPr>
                <w:lang w:val="ro-MD"/>
              </w:rPr>
              <w:t>un exemplar rămân</w:t>
            </w:r>
            <w:r w:rsidR="00C16E1E" w:rsidRPr="00FF430B">
              <w:rPr>
                <w:lang w:val="ro-MD"/>
              </w:rPr>
              <w:t>e</w:t>
            </w:r>
            <w:r w:rsidRPr="00FF430B">
              <w:rPr>
                <w:lang w:val="ro-MD"/>
              </w:rPr>
              <w:t xml:space="preserve"> la dispoziţia Antreprenorului, iaraltul va fi ţinut de către acesta la dispoziţie pentru consultare </w:t>
            </w:r>
            <w:r w:rsidR="00EA64B0" w:rsidRPr="00FF430B">
              <w:rPr>
                <w:lang w:val="ro-MD"/>
              </w:rPr>
              <w:t>de către Agenția pentru Supravegherea Tehnică</w:t>
            </w:r>
            <w:r w:rsidRPr="00FF430B">
              <w:rPr>
                <w:lang w:val="ro-MD"/>
              </w:rPr>
              <w:t xml:space="preserve">, precum şi de către alte persoane autorizate, inclusiv responsabilul tehnic atestat. </w:t>
            </w:r>
          </w:p>
          <w:p w14:paraId="31B061C3" w14:textId="77777777" w:rsidR="00460653" w:rsidRPr="00FF430B" w:rsidRDefault="00A101F6" w:rsidP="00196AB4">
            <w:pPr>
              <w:pStyle w:val="af2"/>
              <w:tabs>
                <w:tab w:val="left" w:pos="567"/>
              </w:tabs>
              <w:spacing w:line="276" w:lineRule="auto"/>
              <w:ind w:firstLine="0"/>
              <w:rPr>
                <w:lang w:val="ro-MD"/>
              </w:rPr>
            </w:pPr>
            <w:r w:rsidRPr="00FF430B">
              <w:rPr>
                <w:lang w:val="ro-MD"/>
              </w:rPr>
              <w:t xml:space="preserve">4.5. </w:t>
            </w:r>
            <w:r w:rsidR="00460653" w:rsidRPr="00FF430B">
              <w:rPr>
                <w:lang w:val="ro-MD"/>
              </w:rPr>
              <w:t>Desenele, calculele, verificările calculelor, caietele de măsurări (ataşamentele) şi alte documente, pe care Beneficiarul sau Antreprenorul trebuie să le întocmească şi</w:t>
            </w:r>
            <w:r w:rsidR="005D4B79" w:rsidRPr="00FF430B">
              <w:rPr>
                <w:lang w:val="ro-MD"/>
              </w:rPr>
              <w:t xml:space="preserve"> </w:t>
            </w:r>
            <w:r w:rsidR="00460653" w:rsidRPr="00FF430B">
              <w:rPr>
                <w:lang w:val="ro-MD"/>
              </w:rPr>
              <w:t>s</w:t>
            </w:r>
            <w:r w:rsidR="00183D79" w:rsidRPr="00FF430B">
              <w:rPr>
                <w:lang w:val="ro-MD"/>
              </w:rPr>
              <w:t>u</w:t>
            </w:r>
            <w:r w:rsidR="00460653" w:rsidRPr="00FF430B">
              <w:rPr>
                <w:lang w:val="ro-MD"/>
              </w:rPr>
              <w:t xml:space="preserve">nt cerute de subantreprenorul proiectant, vor fi puse la dispoziţia acestuia de către Antreprenor. </w:t>
            </w:r>
          </w:p>
          <w:p w14:paraId="56A353E0"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4.6. </w:t>
            </w:r>
            <w:r w:rsidR="00460653" w:rsidRPr="00FF430B">
              <w:rPr>
                <w:lang w:val="ro-MD"/>
              </w:rPr>
              <w:t>Oferta adjudecată face parte integrantă din contract. Ea trebuie să fie corectă şi completă. Preţurile stabilite vor acoperi toate obligaţiunile din contract şi toate operaţiunile pentru terminarea şi</w:t>
            </w:r>
            <w:r w:rsidR="005D4B79" w:rsidRPr="00FF430B">
              <w:rPr>
                <w:lang w:val="ro-MD"/>
              </w:rPr>
              <w:t xml:space="preserve"> </w:t>
            </w:r>
            <w:r w:rsidR="00460653" w:rsidRPr="00FF430B">
              <w:rPr>
                <w:lang w:val="ro-MD"/>
              </w:rPr>
              <w:t xml:space="preserve">întreţinerea corespunzătoare a lucrărilor. </w:t>
            </w:r>
          </w:p>
          <w:p w14:paraId="52D590A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4.7. </w:t>
            </w:r>
            <w:r w:rsidR="00460653" w:rsidRPr="00FF430B">
              <w:rPr>
                <w:lang w:val="ro-MD"/>
              </w:rPr>
              <w:t>Dacă Beneficiarul nu emite în timp util dispoziţii suplimentare care să conţină</w:t>
            </w:r>
            <w:r w:rsidR="005D4B79" w:rsidRPr="00FF430B">
              <w:rPr>
                <w:lang w:val="ro-MD"/>
              </w:rPr>
              <w:t xml:space="preserve"> </w:t>
            </w:r>
            <w:r w:rsidR="00460653" w:rsidRPr="00FF430B">
              <w:rPr>
                <w:lang w:val="ro-MD"/>
              </w:rPr>
              <w:t>instrucţiuni sau aprobări, ordine, directive, sau detalii, Antreprenorul va notifica Beneficiarul prin scrisori, de c</w:t>
            </w:r>
            <w:r w:rsidR="00183D79" w:rsidRPr="00FF430B">
              <w:rPr>
                <w:lang w:val="ro-MD"/>
              </w:rPr>
              <w:t>â</w:t>
            </w:r>
            <w:r w:rsidR="00460653" w:rsidRPr="00FF430B">
              <w:rPr>
                <w:lang w:val="ro-MD"/>
              </w:rPr>
              <w:t>te ori este posibil, că acestea pot să provoace înt</w:t>
            </w:r>
            <w:r w:rsidR="00183D79" w:rsidRPr="00FF430B">
              <w:rPr>
                <w:lang w:val="ro-MD"/>
              </w:rPr>
              <w:t>â</w:t>
            </w:r>
            <w:r w:rsidR="00460653" w:rsidRPr="00FF430B">
              <w:rPr>
                <w:lang w:val="ro-MD"/>
              </w:rPr>
              <w:t xml:space="preserve">rzieri sau întreruperi în desfăşurarea lucrărilor. Notificarea va conţine detaliile sau dispoziţiile ce se cer şi va specifica data la care acestea au fost necesare, precum şi întârzierile sau întreruperile ce survin datorită lipsei acestor documente. </w:t>
            </w:r>
          </w:p>
          <w:p w14:paraId="661ABC5E"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4.8. </w:t>
            </w:r>
            <w:r w:rsidR="00460653" w:rsidRPr="00FF430B">
              <w:rPr>
                <w:lang w:val="ro-MD"/>
              </w:rPr>
              <w:t xml:space="preserve">Întreaga documentaţie necesară pentru executarea lucrărilor de subantrepriză va fi pusă la dispoziţia subantreprenorilor de către Antreprenor, fără plată, în termenele din subcontracte (contracte de subantrepriză), stabilite prin graficul de execuţie. </w:t>
            </w:r>
          </w:p>
          <w:p w14:paraId="2AB9455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4.9. </w:t>
            </w:r>
            <w:r w:rsidR="00460653" w:rsidRPr="00FF430B">
              <w:rPr>
                <w:lang w:val="ro-MD"/>
              </w:rPr>
              <w:t>Antreprenorul va executa şi va întreţine toate lucrările, va asigura forţa de muncă, materialele, utilajele de construcţiişi obiectele cu caracter provizoriu pentru executarea lucrărilor. Acesta îşi asumă întreaga responsabilitate pentru toate operaţiunile executate pe şantier</w:t>
            </w:r>
            <w:r w:rsidR="005D4B79" w:rsidRPr="00FF430B">
              <w:rPr>
                <w:lang w:val="ro-MD"/>
              </w:rPr>
              <w:t xml:space="preserve"> </w:t>
            </w:r>
            <w:r w:rsidR="00460653" w:rsidRPr="00FF430B">
              <w:rPr>
                <w:lang w:val="ro-MD"/>
              </w:rPr>
              <w:t xml:space="preserve">şi pentru procedeele de execuţie utilizate. </w:t>
            </w:r>
          </w:p>
          <w:p w14:paraId="20A67A6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4.10. </w:t>
            </w:r>
            <w:r w:rsidR="00460653" w:rsidRPr="00FF430B">
              <w:rPr>
                <w:lang w:val="ro-MD"/>
              </w:rPr>
              <w:t xml:space="preserve">Antreprenorul, prin </w:t>
            </w:r>
            <w:r w:rsidR="002F6A1E" w:rsidRPr="00FF430B">
              <w:rPr>
                <w:lang w:val="ro-MD"/>
              </w:rPr>
              <w:t xml:space="preserve">atribuirea </w:t>
            </w:r>
            <w:r w:rsidR="00460653" w:rsidRPr="00FF430B">
              <w:rPr>
                <w:lang w:val="ro-MD"/>
              </w:rPr>
              <w:t>ofertei în favoarea sa, se angajează să</w:t>
            </w:r>
            <w:r w:rsidR="00BC46B3" w:rsidRPr="00FF430B">
              <w:rPr>
                <w:lang w:val="ro-MD"/>
              </w:rPr>
              <w:t xml:space="preserve"> prezinte</w:t>
            </w:r>
            <w:r w:rsidR="005D4B79" w:rsidRPr="00FF430B">
              <w:rPr>
                <w:lang w:val="ro-MD"/>
              </w:rPr>
              <w:t xml:space="preserve"> </w:t>
            </w:r>
            <w:r w:rsidR="00EA64B0" w:rsidRPr="00FF430B">
              <w:rPr>
                <w:lang w:val="ro-MD"/>
              </w:rPr>
              <w:t>garanţia de bună execuţie a contractului, în cuantum de __% din valoarea contractului atribuit.</w:t>
            </w:r>
          </w:p>
          <w:p w14:paraId="2DB323DA" w14:textId="77777777" w:rsidR="00267805" w:rsidRPr="00FF430B" w:rsidRDefault="00A156C0" w:rsidP="00684D44">
            <w:pPr>
              <w:pStyle w:val="af2"/>
              <w:tabs>
                <w:tab w:val="left" w:pos="567"/>
              </w:tabs>
              <w:spacing w:line="276" w:lineRule="auto"/>
              <w:ind w:firstLine="0"/>
              <w:rPr>
                <w:lang w:val="ro-MD"/>
              </w:rPr>
            </w:pPr>
            <w:r w:rsidRPr="00FF430B">
              <w:rPr>
                <w:lang w:val="ro-MD"/>
              </w:rPr>
              <w:t>4.11.</w:t>
            </w:r>
            <w:r w:rsidR="00A109E6" w:rsidRPr="00FF430B">
              <w:rPr>
                <w:lang w:val="ro-MD"/>
              </w:rPr>
              <w:t xml:space="preserve"> Autoritatea contractantă eliberează/restituie</w:t>
            </w:r>
            <w:r w:rsidR="005D4B79" w:rsidRPr="00FF430B">
              <w:rPr>
                <w:lang w:val="ro-MD"/>
              </w:rPr>
              <w:t xml:space="preserve"> </w:t>
            </w:r>
            <w:r w:rsidR="00A109E6" w:rsidRPr="00FF430B">
              <w:rPr>
                <w:lang w:val="ro-MD"/>
              </w:rPr>
              <w:t>g</w:t>
            </w:r>
            <w:r w:rsidR="00460653" w:rsidRPr="00FF430B">
              <w:rPr>
                <w:lang w:val="ro-MD"/>
              </w:rPr>
              <w:t>aranţia de bună execuţie Antreprenorului după semnarea procesului-verbal de recepţie finală</w:t>
            </w:r>
            <w:r w:rsidR="00A109E6" w:rsidRPr="00FF430B">
              <w:rPr>
                <w:lang w:val="ro-MD"/>
              </w:rPr>
              <w:t>/ procesului-verbal la terminarea lucrărilor</w:t>
            </w:r>
            <w:r w:rsidR="00460653" w:rsidRPr="00FF430B">
              <w:rPr>
                <w:lang w:val="ro-MD"/>
              </w:rPr>
              <w:t xml:space="preserve"> în cel mult </w:t>
            </w:r>
            <w:r w:rsidR="00460653" w:rsidRPr="00FF430B">
              <w:rPr>
                <w:lang w:val="ro-MD"/>
              </w:rPr>
              <w:lastRenderedPageBreak/>
              <w:t>15 zile</w:t>
            </w:r>
            <w:r w:rsidR="00E838F8" w:rsidRPr="00FF430B">
              <w:rPr>
                <w:lang w:val="ro-MD"/>
              </w:rPr>
              <w:t>.</w:t>
            </w:r>
            <w:r w:rsidR="005D4B79" w:rsidRPr="00FF430B">
              <w:rPr>
                <w:lang w:val="ro-MD"/>
              </w:rPr>
              <w:t xml:space="preserve"> </w:t>
            </w:r>
            <w:r w:rsidR="00EB65F6" w:rsidRPr="00FF430B">
              <w:rPr>
                <w:lang w:val="ro-MD"/>
              </w:rPr>
              <w:t>În cazul recepţiei cu obiecţii,</w:t>
            </w:r>
            <w:r w:rsidR="005D4B79" w:rsidRPr="00FF430B">
              <w:rPr>
                <w:lang w:val="ro-MD"/>
              </w:rPr>
              <w:t xml:space="preserve"> </w:t>
            </w:r>
            <w:r w:rsidR="00EB65F6" w:rsidRPr="00FF430B">
              <w:rPr>
                <w:lang w:val="ro-MD"/>
              </w:rPr>
              <w:t>garanţia se va restitui în cel mult 15 zile după înlăturarea acestora.</w:t>
            </w:r>
          </w:p>
          <w:p w14:paraId="4C7338E3" w14:textId="77777777" w:rsidR="00460653" w:rsidRPr="00FF430B" w:rsidRDefault="00A156C0" w:rsidP="00196AB4">
            <w:pPr>
              <w:pStyle w:val="af2"/>
              <w:tabs>
                <w:tab w:val="left" w:pos="567"/>
              </w:tabs>
              <w:spacing w:line="276" w:lineRule="auto"/>
              <w:ind w:firstLine="0"/>
              <w:rPr>
                <w:lang w:val="ro-MD"/>
              </w:rPr>
            </w:pPr>
            <w:r w:rsidRPr="00FF430B">
              <w:rPr>
                <w:lang w:val="ro-MD"/>
              </w:rPr>
              <w:t>4.12.</w:t>
            </w:r>
            <w:r w:rsidR="00460653" w:rsidRPr="00FF430B">
              <w:rPr>
                <w:lang w:val="ro-MD"/>
              </w:rPr>
              <w:t>Antreprenorul trebuie să constituie garanţia de bună execuţie după primirea scris</w:t>
            </w:r>
            <w:r w:rsidR="00404C0D" w:rsidRPr="00FF430B">
              <w:rPr>
                <w:lang w:val="ro-MD"/>
              </w:rPr>
              <w:t>orii de acceptare, dar nu mai târ</w:t>
            </w:r>
            <w:r w:rsidR="00460653" w:rsidRPr="00FF430B">
              <w:rPr>
                <w:lang w:val="ro-MD"/>
              </w:rPr>
              <w:t>ziu de dat</w:t>
            </w:r>
            <w:r w:rsidR="00404C0D" w:rsidRPr="00FF430B">
              <w:rPr>
                <w:lang w:val="ro-MD"/>
              </w:rPr>
              <w:t>a încheierii contractului. Atât</w:t>
            </w:r>
            <w:r w:rsidR="00460653" w:rsidRPr="00FF430B">
              <w:rPr>
                <w:lang w:val="ro-MD"/>
              </w:rPr>
              <w:t xml:space="preserve"> timp c</w:t>
            </w:r>
            <w:r w:rsidR="00404C0D" w:rsidRPr="00FF430B">
              <w:rPr>
                <w:lang w:val="ro-MD"/>
              </w:rPr>
              <w:t>â</w:t>
            </w:r>
            <w:r w:rsidR="00460653" w:rsidRPr="00FF430B">
              <w:rPr>
                <w:lang w:val="ro-MD"/>
              </w:rPr>
              <w:t>t el nu şi-a îndeplinit această obligaţiune, Beneficiarul poate să reţină garanţia</w:t>
            </w:r>
            <w:r w:rsidR="005D4B79" w:rsidRPr="00FF430B">
              <w:rPr>
                <w:lang w:val="ro-MD"/>
              </w:rPr>
              <w:t xml:space="preserve"> </w:t>
            </w:r>
            <w:r w:rsidR="00E364D5" w:rsidRPr="00FF430B">
              <w:rPr>
                <w:lang w:val="ro-MD"/>
              </w:rPr>
              <w:t>Antreprenorului</w:t>
            </w:r>
            <w:r w:rsidR="00460653" w:rsidRPr="00FF430B">
              <w:rPr>
                <w:lang w:val="ro-MD"/>
              </w:rPr>
              <w:t xml:space="preserve"> pentru ofertă. </w:t>
            </w:r>
          </w:p>
          <w:p w14:paraId="7B5A3C5F"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3</w:t>
            </w:r>
            <w:r w:rsidRPr="00FF430B">
              <w:rPr>
                <w:lang w:val="ro-MD"/>
              </w:rPr>
              <w:t xml:space="preserve">. </w:t>
            </w:r>
            <w:r w:rsidR="00460653" w:rsidRPr="00FF430B">
              <w:rPr>
                <w:lang w:val="ro-MD"/>
              </w:rPr>
              <w:t xml:space="preserve">Antreprenorul garantează că, la data recepţiei, lucrarea executată are calităţile stipulate în contract, corespunde reglementărilor tehnice şi nu este afectată de vicii care ar diminua sau chiar anula valoarea sau posibilitatea de utilizare, conform condiţiilor normale de folosire sau a celor explicite în contract. </w:t>
            </w:r>
          </w:p>
          <w:p w14:paraId="4FCAF58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4</w:t>
            </w:r>
            <w:r w:rsidRPr="00FF430B">
              <w:rPr>
                <w:lang w:val="ro-MD"/>
              </w:rPr>
              <w:t xml:space="preserve">. </w:t>
            </w:r>
            <w:r w:rsidR="00460653" w:rsidRPr="00FF430B">
              <w:rPr>
                <w:lang w:val="ro-MD"/>
              </w:rPr>
              <w:t>La lucrările la care se fac încercări, se consideră calitatea probei îndeplinită at</w:t>
            </w:r>
            <w:r w:rsidR="00E171D4" w:rsidRPr="00FF430B">
              <w:rPr>
                <w:lang w:val="ro-MD"/>
              </w:rPr>
              <w:t>â</w:t>
            </w:r>
            <w:r w:rsidR="00460653" w:rsidRPr="00FF430B">
              <w:rPr>
                <w:lang w:val="ro-MD"/>
              </w:rPr>
              <w:t>ta timp c</w:t>
            </w:r>
            <w:r w:rsidR="00E171D4" w:rsidRPr="00FF430B">
              <w:rPr>
                <w:lang w:val="ro-MD"/>
              </w:rPr>
              <w:t>â</w:t>
            </w:r>
            <w:r w:rsidR="00460653" w:rsidRPr="00FF430B">
              <w:rPr>
                <w:lang w:val="ro-MD"/>
              </w:rPr>
              <w:t xml:space="preserve">t rezultatele se înscriu în limitele admise prin reglementările tehnice. </w:t>
            </w:r>
          </w:p>
          <w:p w14:paraId="383A4756"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603AB4" w:rsidRPr="00FF430B">
              <w:rPr>
                <w:lang w:val="ro-MD"/>
              </w:rPr>
              <w:t xml:space="preserve">15. Beneficiarul are dreptul de a supraveghea desfăşurarea lucrărilor în conformitate cu prevederile contractului, prin responsabilii tehnici atestaţi. Acestora li se va asigura accesul la locul de muncă, în ateliere, depozite şi oriunde se desfăşoară activităţi legate de realizarea obligaţiilor contractuale. La cerere, trebuie să i se pună la dispoziţie desenele şi documentaţia de execuţie pentru examinare şi să i se dea toate lămuririle, condiţia fiind ca prin aceasta să nu se dezvăluie informația și să nu fie utilizată în scopuri proprii, indiferent dacă contractul a fost sau nu încheiat. </w:t>
            </w:r>
          </w:p>
          <w:p w14:paraId="2ECF7B6B"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040EA0" w:rsidRPr="00FF430B">
              <w:rPr>
                <w:lang w:val="ro-MD"/>
              </w:rPr>
              <w:t>6. Beneficiarul este autorizat să emită dispoziţiile pe care le consideră necesare executării lucrărilor, cu respectarea drepturilor Antreprenorului. Dispoziţiile se adresează în principiu numai Antreprenorului şi dirigintelui de şantier, cu excepţia cazurilor în care trebuie de intervenit împotriva unui pericol iminent sau declarat. Beneficiarului trebuie să i se comunice numele dirigintelui de şantier atestat tehnico-profesional, care va dirija execuţia lucrărilor şi va verifica calitatea lor din partea Antreprenorului.</w:t>
            </w:r>
          </w:p>
          <w:p w14:paraId="68BE952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7</w:t>
            </w:r>
            <w:r w:rsidRPr="00FF430B">
              <w:rPr>
                <w:lang w:val="ro-MD"/>
              </w:rPr>
              <w:t xml:space="preserve">. </w:t>
            </w:r>
            <w:r w:rsidR="00460653" w:rsidRPr="00FF430B">
              <w:rPr>
                <w:lang w:val="ro-MD"/>
              </w:rPr>
              <w:t>Dacă Antreprenorul consideră că dispoziţiile Beneficiarului s</w:t>
            </w:r>
            <w:r w:rsidR="00183D79" w:rsidRPr="00FF430B">
              <w:rPr>
                <w:lang w:val="ro-MD"/>
              </w:rPr>
              <w:t>u</w:t>
            </w:r>
            <w:r w:rsidR="00460653" w:rsidRPr="00FF430B">
              <w:rPr>
                <w:lang w:val="ro-MD"/>
              </w:rPr>
              <w:t xml:space="preserve">nt nejustificate sau inoportune, el poate </w:t>
            </w:r>
            <w:r w:rsidR="00E171D4" w:rsidRPr="00FF430B">
              <w:rPr>
                <w:lang w:val="ro-MD"/>
              </w:rPr>
              <w:t>înainta</w:t>
            </w:r>
            <w:r w:rsidR="005D4B79" w:rsidRPr="00FF430B">
              <w:rPr>
                <w:lang w:val="ro-MD"/>
              </w:rPr>
              <w:t xml:space="preserve"> </w:t>
            </w:r>
            <w:r w:rsidR="00460653" w:rsidRPr="00FF430B">
              <w:rPr>
                <w:lang w:val="ro-MD"/>
              </w:rPr>
              <w:t xml:space="preserve">obiecţii, dar acestea nu îl </w:t>
            </w:r>
            <w:r w:rsidR="00E171D4" w:rsidRPr="00FF430B">
              <w:rPr>
                <w:lang w:val="ro-MD"/>
              </w:rPr>
              <w:t>scutește</w:t>
            </w:r>
            <w:r w:rsidR="005D4B79" w:rsidRPr="00FF430B">
              <w:rPr>
                <w:lang w:val="ro-MD"/>
              </w:rPr>
              <w:t xml:space="preserve"> </w:t>
            </w:r>
            <w:r w:rsidR="00460653" w:rsidRPr="00FF430B">
              <w:rPr>
                <w:lang w:val="ro-MD"/>
              </w:rPr>
              <w:t xml:space="preserve">de </w:t>
            </w:r>
            <w:r w:rsidR="00E364D5" w:rsidRPr="00FF430B">
              <w:rPr>
                <w:lang w:val="ro-MD"/>
              </w:rPr>
              <w:t xml:space="preserve">obligația de </w:t>
            </w:r>
            <w:r w:rsidR="00460653" w:rsidRPr="00FF430B">
              <w:rPr>
                <w:lang w:val="ro-MD"/>
              </w:rPr>
              <w:t xml:space="preserve">a executa dispoziţiile primite, în afara cazului în care ele contravin prevederilor legale. Dacă prin executarea dispoziţiilor Beneficiarului se creează dificultăţi în execuţie, care generează cheltuieli suplimentare, acestea vor fi suportate de către Beneficiar. </w:t>
            </w:r>
          </w:p>
          <w:p w14:paraId="726CFED6"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8</w:t>
            </w:r>
            <w:r w:rsidRPr="00FF430B">
              <w:rPr>
                <w:lang w:val="ro-MD"/>
              </w:rPr>
              <w:t xml:space="preserve">. </w:t>
            </w:r>
            <w:r w:rsidR="00460653" w:rsidRPr="00FF430B">
              <w:rPr>
                <w:lang w:val="ro-MD"/>
              </w:rPr>
              <w:t>Trasarea axelor principale, bornelor de referinţă, căilor de circulaţieşi limitelor terenului pus la dispoziţia Antreprenorului, precum şi materializarea cotelor de nivel în i</w:t>
            </w:r>
            <w:r w:rsidR="00183D79" w:rsidRPr="00FF430B">
              <w:rPr>
                <w:lang w:val="ro-MD"/>
              </w:rPr>
              <w:t>mediata apropiere a terenului, su</w:t>
            </w:r>
            <w:r w:rsidR="00460653" w:rsidRPr="00FF430B">
              <w:rPr>
                <w:lang w:val="ro-MD"/>
              </w:rPr>
              <w:t>nt</w:t>
            </w:r>
            <w:r w:rsidR="005D4B79" w:rsidRPr="00FF430B">
              <w:rPr>
                <w:lang w:val="ro-MD"/>
              </w:rPr>
              <w:t xml:space="preserve"> </w:t>
            </w:r>
            <w:r w:rsidR="00460653" w:rsidRPr="00FF430B">
              <w:rPr>
                <w:lang w:val="ro-MD"/>
              </w:rPr>
              <w:t xml:space="preserve">obligaţiuni ale Antreprenorului. </w:t>
            </w:r>
          </w:p>
          <w:p w14:paraId="5A7959BE"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893327" w:rsidRPr="00FF430B">
              <w:rPr>
                <w:lang w:val="ro-MD"/>
              </w:rPr>
              <w:t>19</w:t>
            </w:r>
            <w:r w:rsidRPr="00FF430B">
              <w:rPr>
                <w:lang w:val="ro-MD"/>
              </w:rPr>
              <w:t xml:space="preserve">. </w:t>
            </w:r>
            <w:r w:rsidR="00460653" w:rsidRPr="00FF430B">
              <w:rPr>
                <w:lang w:val="ro-MD"/>
              </w:rPr>
              <w:t xml:space="preserve">Pentru verificarea trasării de către Beneficiar sau proiectant, Antreprenorul este obligat să protejeze şi să păstreze toate reperele, bornele sau alte obiecte folosite la trasarea lucrărilor. </w:t>
            </w:r>
          </w:p>
          <w:p w14:paraId="7C74AD8E"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0</w:t>
            </w:r>
            <w:r w:rsidRPr="00FF430B">
              <w:rPr>
                <w:lang w:val="ro-MD"/>
              </w:rPr>
              <w:t xml:space="preserve">. </w:t>
            </w:r>
            <w:r w:rsidR="00460653" w:rsidRPr="00FF430B">
              <w:rPr>
                <w:lang w:val="ro-MD"/>
              </w:rPr>
              <w:t>Ridicările de teren, trasările şi cotele de nivel, precum şi alte documente puse la dispoziţia Antreprenorului de către Beneficiar pentru executarea contractului s</w:t>
            </w:r>
            <w:r w:rsidR="00E10C0A" w:rsidRPr="00FF430B">
              <w:rPr>
                <w:lang w:val="ro-MD"/>
              </w:rPr>
              <w:t>u</w:t>
            </w:r>
            <w:r w:rsidR="00460653" w:rsidRPr="00FF430B">
              <w:rPr>
                <w:lang w:val="ro-MD"/>
              </w:rPr>
              <w:t>nt hotărâtoare. Antreprenorul este obligat să verifice documentele primite şi să înştiinţeze Beneficiarul cu privire la erorile şi</w:t>
            </w:r>
            <w:r w:rsidR="005D4B79" w:rsidRPr="00FF430B">
              <w:rPr>
                <w:lang w:val="ro-MD"/>
              </w:rPr>
              <w:t xml:space="preserve"> </w:t>
            </w:r>
            <w:r w:rsidR="00460653" w:rsidRPr="00FF430B">
              <w:rPr>
                <w:lang w:val="ro-MD"/>
              </w:rPr>
              <w:t xml:space="preserve">inexactităţile constatate sau presupuse. </w:t>
            </w:r>
          </w:p>
          <w:p w14:paraId="23331121"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1</w:t>
            </w:r>
            <w:r w:rsidRPr="00FF430B">
              <w:rPr>
                <w:lang w:val="ro-MD"/>
              </w:rPr>
              <w:t xml:space="preserve">. </w:t>
            </w:r>
            <w:r w:rsidR="00460653" w:rsidRPr="00FF430B">
              <w:rPr>
                <w:lang w:val="ro-MD"/>
              </w:rPr>
              <w:t xml:space="preserve">Antreprenorul are obligaţia să stabilească toate relaţiile care reglementează raporturile cu subantreprenorii şi este răspunzător faţă de Beneficiar pentru respectarea de către subantreprenorii a </w:t>
            </w:r>
            <w:r w:rsidR="00AB7AE2" w:rsidRPr="00FF430B">
              <w:rPr>
                <w:lang w:val="ro-MD"/>
              </w:rPr>
              <w:t>prevederilor legale și obligațiunilor contractuale și profesionale</w:t>
            </w:r>
            <w:r w:rsidR="00460653" w:rsidRPr="00FF430B">
              <w:rPr>
                <w:lang w:val="ro-MD"/>
              </w:rPr>
              <w:t xml:space="preserve">. </w:t>
            </w:r>
          </w:p>
          <w:p w14:paraId="7924F23B"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2</w:t>
            </w:r>
            <w:r w:rsidRPr="00FF430B">
              <w:rPr>
                <w:lang w:val="ro-MD"/>
              </w:rPr>
              <w:t xml:space="preserve">. </w:t>
            </w:r>
            <w:r w:rsidR="00460653" w:rsidRPr="00FF430B">
              <w:rPr>
                <w:lang w:val="ro-MD"/>
              </w:rPr>
              <w:t xml:space="preserve">Pe parcursul executării lucrărilor, Beneficiarul are dreptul să dispună în scris: </w:t>
            </w:r>
          </w:p>
          <w:p w14:paraId="196DBA12"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îndepărtarea de pe şant</w:t>
            </w:r>
            <w:r w:rsidR="00183D79" w:rsidRPr="00FF430B">
              <w:rPr>
                <w:lang w:val="ro-MD"/>
              </w:rPr>
              <w:t>ier a oricăror materiale care su</w:t>
            </w:r>
            <w:r w:rsidRPr="00FF430B">
              <w:rPr>
                <w:lang w:val="ro-MD"/>
              </w:rPr>
              <w:t xml:space="preserve">nt calitativ necorespunzătoare; </w:t>
            </w:r>
          </w:p>
          <w:p w14:paraId="2188091A"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înlocuirea materialelor necorespunzătoare calitativ cu altele corespunzătoare; </w:t>
            </w:r>
          </w:p>
          <w:p w14:paraId="7AD1E5A3"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îndepărtarea sau refacerea oricărei lucrări sau părţi de lucrare necorespunzătoare din punct    de vedere calitativ. </w:t>
            </w:r>
          </w:p>
          <w:p w14:paraId="61638B15"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4.2</w:t>
            </w:r>
            <w:r w:rsidR="00893327" w:rsidRPr="00FF430B">
              <w:rPr>
                <w:lang w:val="ro-MD"/>
              </w:rPr>
              <w:t>3</w:t>
            </w:r>
            <w:r w:rsidRPr="00FF430B">
              <w:rPr>
                <w:lang w:val="ro-MD"/>
              </w:rPr>
              <w:t xml:space="preserve">. </w:t>
            </w:r>
            <w:r w:rsidR="00460653" w:rsidRPr="00FF430B">
              <w:rPr>
                <w:lang w:val="ro-MD"/>
              </w:rPr>
              <w:t xml:space="preserve">În cazul neexecutării de către Antreprenor a dispoziţiilor din punctul 2.1., Beneficiarul poate opri lucrările, </w:t>
            </w:r>
            <w:r w:rsidR="00F53F69" w:rsidRPr="00FF430B">
              <w:rPr>
                <w:lang w:val="ro-MD"/>
              </w:rPr>
              <w:t xml:space="preserve">prin </w:t>
            </w:r>
            <w:r w:rsidR="00E364D5" w:rsidRPr="00FF430B">
              <w:rPr>
                <w:lang w:val="ro-MD"/>
              </w:rPr>
              <w:t xml:space="preserve">rezoluțiunea </w:t>
            </w:r>
            <w:r w:rsidR="00F53F69" w:rsidRPr="00FF430B">
              <w:rPr>
                <w:lang w:val="ro-MD"/>
              </w:rPr>
              <w:t>contractului</w:t>
            </w:r>
            <w:r w:rsidR="00460653" w:rsidRPr="00FF430B">
              <w:rPr>
                <w:lang w:val="ro-MD"/>
              </w:rPr>
              <w:t xml:space="preserve">, în condiţiile legii, </w:t>
            </w:r>
            <w:r w:rsidR="00F53F69" w:rsidRPr="00FF430B">
              <w:rPr>
                <w:lang w:val="ro-MD"/>
              </w:rPr>
              <w:t>totodată A</w:t>
            </w:r>
            <w:r w:rsidR="00316769" w:rsidRPr="00FF430B">
              <w:rPr>
                <w:lang w:val="ro-MD"/>
              </w:rPr>
              <w:t xml:space="preserve">ntreprenorul </w:t>
            </w:r>
            <w:r w:rsidR="00460653" w:rsidRPr="00FF430B">
              <w:rPr>
                <w:lang w:val="ro-MD"/>
              </w:rPr>
              <w:t>compense</w:t>
            </w:r>
            <w:r w:rsidR="00316769" w:rsidRPr="00FF430B">
              <w:rPr>
                <w:lang w:val="ro-MD"/>
              </w:rPr>
              <w:t>ază</w:t>
            </w:r>
            <w:r w:rsidR="00460653" w:rsidRPr="00FF430B">
              <w:rPr>
                <w:lang w:val="ro-MD"/>
              </w:rPr>
              <w:t xml:space="preserve"> cheltuielile aferente suportate de Beneficiar în legătură cu faptul neexecutării. </w:t>
            </w:r>
          </w:p>
          <w:p w14:paraId="42DBA1FC"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4</w:t>
            </w:r>
            <w:r w:rsidRPr="00FF430B">
              <w:rPr>
                <w:lang w:val="ro-MD"/>
              </w:rPr>
              <w:t xml:space="preserve">. </w:t>
            </w:r>
            <w:r w:rsidR="00460653" w:rsidRPr="00FF430B">
              <w:rPr>
                <w:lang w:val="ro-MD"/>
              </w:rPr>
              <w:t xml:space="preserve">În cazul în care în timpul executării lucrărilor, pe amplasamente se descoperă valori istorice, artistice sau ştiinţifice, Antreprenorul este obligat să oprească execuţia lucrărilor în zona respectivă şi să comunice Beneficiarului, organelor de poliţie sau organelor competente acest fapt. </w:t>
            </w:r>
          </w:p>
          <w:p w14:paraId="7EE215F6"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5</w:t>
            </w:r>
            <w:r w:rsidRPr="00FF430B">
              <w:rPr>
                <w:lang w:val="ro-MD"/>
              </w:rPr>
              <w:t xml:space="preserve">. </w:t>
            </w:r>
            <w:r w:rsidR="00460653" w:rsidRPr="00FF430B">
              <w:rPr>
                <w:lang w:val="ro-MD"/>
              </w:rPr>
              <w:t>În timpul desfăşurării lucrărilor, Antreprenorul are obligaţia să menţină căile de acces libere, să retragă utilajele, să îndepărteze surplusurile de materiale, deşeuri</w:t>
            </w:r>
            <w:r w:rsidR="005D4B79" w:rsidRPr="00FF430B">
              <w:rPr>
                <w:lang w:val="ro-MD"/>
              </w:rPr>
              <w:t xml:space="preserve"> </w:t>
            </w:r>
            <w:r w:rsidR="00460653" w:rsidRPr="00FF430B">
              <w:rPr>
                <w:lang w:val="ro-MD"/>
              </w:rPr>
              <w:t>şi lucrări provizorii de orice fel, care nu s</w:t>
            </w:r>
            <w:r w:rsidR="00183D79" w:rsidRPr="00FF430B">
              <w:rPr>
                <w:lang w:val="ro-MD"/>
              </w:rPr>
              <w:t>u</w:t>
            </w:r>
            <w:r w:rsidR="00460653" w:rsidRPr="00FF430B">
              <w:rPr>
                <w:lang w:val="ro-MD"/>
              </w:rPr>
              <w:t>nt necesare, iar la terminarea lucrărilor, Antreprenorul va evacua de pe şantier toate utilajele de construcţie, surplusurile de materiale, deşeurile</w:t>
            </w:r>
            <w:r w:rsidR="005D4B79" w:rsidRPr="00FF430B">
              <w:rPr>
                <w:lang w:val="ro-MD"/>
              </w:rPr>
              <w:t xml:space="preserve"> </w:t>
            </w:r>
            <w:r w:rsidR="00460653" w:rsidRPr="00FF430B">
              <w:rPr>
                <w:lang w:val="ro-MD"/>
              </w:rPr>
              <w:t xml:space="preserve">şi lucrările provizorii. </w:t>
            </w:r>
          </w:p>
          <w:p w14:paraId="42718144" w14:textId="77777777" w:rsidR="00B96242" w:rsidRPr="00FF430B" w:rsidRDefault="00BE5A1E" w:rsidP="00196AB4">
            <w:pPr>
              <w:pStyle w:val="af2"/>
              <w:tabs>
                <w:tab w:val="left" w:pos="426"/>
                <w:tab w:val="left" w:pos="3645"/>
              </w:tabs>
              <w:spacing w:line="276" w:lineRule="auto"/>
              <w:ind w:firstLine="0"/>
              <w:rPr>
                <w:lang w:val="ro-MD"/>
              </w:rPr>
            </w:pPr>
            <w:r w:rsidRPr="00FF430B">
              <w:rPr>
                <w:lang w:val="ro-MD"/>
              </w:rPr>
              <w:t>4.2</w:t>
            </w:r>
            <w:r w:rsidR="00893327" w:rsidRPr="00FF430B">
              <w:rPr>
                <w:lang w:val="ro-MD"/>
              </w:rPr>
              <w:t>6</w:t>
            </w:r>
            <w:r w:rsidRPr="00FF430B">
              <w:rPr>
                <w:lang w:val="ro-MD"/>
              </w:rPr>
              <w:t xml:space="preserve">. </w:t>
            </w:r>
            <w:r w:rsidR="00460653" w:rsidRPr="00FF430B">
              <w:rPr>
                <w:lang w:val="ro-MD"/>
              </w:rPr>
              <w:t>Beneficiarul trebuie să obţină, pe propria cheltuială, toate avizele, autorizaţiile</w:t>
            </w:r>
            <w:r w:rsidR="005D4B79" w:rsidRPr="00FF430B">
              <w:rPr>
                <w:lang w:val="ro-MD"/>
              </w:rPr>
              <w:t xml:space="preserve"> </w:t>
            </w:r>
            <w:r w:rsidR="00460653" w:rsidRPr="00FF430B">
              <w:rPr>
                <w:lang w:val="ro-MD"/>
              </w:rPr>
              <w:t xml:space="preserve">şi aprobările, să plătească toate taxele necesare legate de execuţia lucrărilor, precum şi pentru bunuri sau drepturi afectate sau care pot fi afectate de execuţia lucrărilor. </w:t>
            </w:r>
          </w:p>
          <w:p w14:paraId="1778F422" w14:textId="77777777" w:rsidR="00460653" w:rsidRPr="00FF430B" w:rsidRDefault="00460653" w:rsidP="00196AB4">
            <w:pPr>
              <w:pStyle w:val="af2"/>
              <w:tabs>
                <w:tab w:val="left" w:pos="426"/>
                <w:tab w:val="left" w:pos="3645"/>
              </w:tabs>
              <w:spacing w:line="276" w:lineRule="auto"/>
              <w:ind w:firstLine="0"/>
              <w:rPr>
                <w:lang w:val="ro-MD"/>
              </w:rPr>
            </w:pPr>
          </w:p>
          <w:p w14:paraId="163A7B72" w14:textId="77777777" w:rsidR="00BE5A1E" w:rsidRPr="00FF430B" w:rsidRDefault="00BE5A1E" w:rsidP="00196AB4">
            <w:pPr>
              <w:tabs>
                <w:tab w:val="left" w:pos="3225"/>
              </w:tabs>
              <w:spacing w:after="200" w:line="276" w:lineRule="auto"/>
              <w:contextualSpacing/>
              <w:rPr>
                <w:lang w:val="ro-MD"/>
              </w:rPr>
            </w:pPr>
            <w:r w:rsidRPr="00FF430B">
              <w:rPr>
                <w:b/>
                <w:lang w:val="ro-MD"/>
              </w:rPr>
              <w:t xml:space="preserve">5. </w:t>
            </w:r>
            <w:r w:rsidR="005B666D" w:rsidRPr="00FF430B">
              <w:rPr>
                <w:b/>
                <w:lang w:val="ro-MD"/>
              </w:rPr>
              <w:t>AJUSTAREA VALORII CONTRACTULUI</w:t>
            </w:r>
          </w:p>
          <w:p w14:paraId="5C9E75A4" w14:textId="77777777" w:rsidR="005B666D" w:rsidRPr="00FF430B" w:rsidRDefault="00BE5A1E" w:rsidP="00684D44">
            <w:pPr>
              <w:tabs>
                <w:tab w:val="left" w:pos="3225"/>
              </w:tabs>
              <w:spacing w:after="200" w:line="276" w:lineRule="auto"/>
              <w:contextualSpacing/>
              <w:jc w:val="both"/>
              <w:rPr>
                <w:lang w:val="ro-MD"/>
              </w:rPr>
            </w:pPr>
            <w:r w:rsidRPr="00FF430B">
              <w:rPr>
                <w:lang w:val="ro-MD"/>
              </w:rPr>
              <w:t xml:space="preserve">5.1. </w:t>
            </w:r>
            <w:r w:rsidR="00183D79" w:rsidRPr="00FF430B">
              <w:rPr>
                <w:lang w:val="ro-MD"/>
              </w:rPr>
              <w:t>Pentru cazurile câ</w:t>
            </w:r>
            <w:r w:rsidR="005B666D" w:rsidRPr="00FF430B">
              <w:rPr>
                <w:lang w:val="ro-MD"/>
              </w:rPr>
              <w:t xml:space="preserve">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14:paraId="4613FB61" w14:textId="77777777" w:rsidR="005B666D" w:rsidRPr="00FF430B" w:rsidRDefault="005B666D" w:rsidP="00196AB4">
            <w:pPr>
              <w:pStyle w:val="a"/>
              <w:numPr>
                <w:ilvl w:val="0"/>
                <w:numId w:val="0"/>
              </w:numPr>
              <w:tabs>
                <w:tab w:val="left" w:pos="1755"/>
              </w:tabs>
              <w:rPr>
                <w:lang w:val="ro-MD"/>
              </w:rPr>
            </w:pPr>
          </w:p>
          <w:p w14:paraId="079F9A2C" w14:textId="77777777" w:rsidR="005B666D" w:rsidRPr="00FF430B" w:rsidRDefault="00BE5A1E" w:rsidP="00196AB4">
            <w:pPr>
              <w:tabs>
                <w:tab w:val="left" w:pos="4365"/>
              </w:tabs>
              <w:spacing w:line="276" w:lineRule="auto"/>
              <w:contextualSpacing/>
              <w:rPr>
                <w:lang w:val="ro-MD"/>
              </w:rPr>
            </w:pPr>
            <w:r w:rsidRPr="00FF430B">
              <w:rPr>
                <w:b/>
                <w:lang w:val="ro-MD"/>
              </w:rPr>
              <w:t xml:space="preserve">6. </w:t>
            </w:r>
            <w:r w:rsidR="005B666D" w:rsidRPr="00FF430B">
              <w:rPr>
                <w:b/>
                <w:lang w:val="ro-MD"/>
              </w:rPr>
              <w:t xml:space="preserve">ANTREPRENORUL ŞI SUBANTREPRENORII </w:t>
            </w:r>
          </w:p>
          <w:p w14:paraId="10EA4CF9"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6.1. </w:t>
            </w:r>
            <w:r w:rsidR="005B666D" w:rsidRPr="00FF430B">
              <w:rPr>
                <w:lang w:val="ro-MD"/>
              </w:rPr>
              <w:t>Antreprenorul este obligat să execute toate lucrările, prevăzute în contract, în termenele stabilite prin graficul general de realizare a lucrărilor şi graficul de execuţie</w:t>
            </w:r>
            <w:r w:rsidR="005D4B79" w:rsidRPr="00FF430B">
              <w:rPr>
                <w:lang w:val="ro-MD"/>
              </w:rPr>
              <w:t xml:space="preserve"> </w:t>
            </w:r>
            <w:r w:rsidR="005B666D" w:rsidRPr="00FF430B">
              <w:rPr>
                <w:lang w:val="ro-MD"/>
              </w:rPr>
              <w:t>şi de o calitate corespunzătoare prevederilor actelor normative şi  prezentului contract.</w:t>
            </w:r>
          </w:p>
          <w:p w14:paraId="0797AEC6"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6.2. </w:t>
            </w:r>
            <w:r w:rsidR="005B666D" w:rsidRPr="00FF430B">
              <w:rPr>
                <w:lang w:val="ro-MD"/>
              </w:rPr>
              <w:t xml:space="preserve">În cazul în care părţile din lucrarea ce se contractează se execută în subantrepriză, Antreprenorul trebuie să prezinte, cu ocazia ofertării, lista subantreprenorilor şi lucrările pe care aceştia le vor executa. </w:t>
            </w:r>
          </w:p>
          <w:p w14:paraId="61188BE3"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6.3. </w:t>
            </w:r>
            <w:r w:rsidR="005B666D" w:rsidRPr="00FF430B">
              <w:rPr>
                <w:lang w:val="ro-MD"/>
              </w:rPr>
              <w:t xml:space="preserve">Pe parcursul execuţiei lucrărilor, Antreprenorul este obligat să comunice, la cererea Beneficiarului, datele de </w:t>
            </w:r>
            <w:r w:rsidR="00E364D5" w:rsidRPr="00FF430B">
              <w:rPr>
                <w:lang w:val="ro-MD"/>
              </w:rPr>
              <w:t>identificare</w:t>
            </w:r>
            <w:r w:rsidR="005D4B79" w:rsidRPr="00FF430B">
              <w:rPr>
                <w:lang w:val="ro-MD"/>
              </w:rPr>
              <w:t xml:space="preserve"> </w:t>
            </w:r>
            <w:r w:rsidR="005B666D" w:rsidRPr="00FF430B">
              <w:rPr>
                <w:lang w:val="ro-MD"/>
              </w:rPr>
              <w:t xml:space="preserve">ale subantreprenorilor. </w:t>
            </w:r>
          </w:p>
          <w:p w14:paraId="05BB78E2" w14:textId="77777777" w:rsidR="005B666D" w:rsidRPr="00FF430B" w:rsidRDefault="00BE5A1E" w:rsidP="00196AB4">
            <w:pPr>
              <w:pStyle w:val="af2"/>
              <w:tabs>
                <w:tab w:val="left" w:pos="142"/>
                <w:tab w:val="left" w:pos="284"/>
              </w:tabs>
              <w:spacing w:line="276" w:lineRule="auto"/>
              <w:ind w:firstLine="0"/>
              <w:rPr>
                <w:lang w:val="ro-MD"/>
              </w:rPr>
            </w:pPr>
            <w:r w:rsidRPr="00FF430B">
              <w:rPr>
                <w:lang w:val="ro-MD"/>
              </w:rPr>
              <w:t xml:space="preserve">6.4. </w:t>
            </w:r>
            <w:r w:rsidR="005B666D" w:rsidRPr="00FF430B">
              <w:rPr>
                <w:lang w:val="ro-MD"/>
              </w:rPr>
              <w:t>Angajarea forţei de muncă pe bază de a</w:t>
            </w:r>
            <w:r w:rsidR="003D06D0" w:rsidRPr="00FF430B">
              <w:rPr>
                <w:lang w:val="ro-MD"/>
              </w:rPr>
              <w:t>cord nu este considerată</w:t>
            </w:r>
            <w:r w:rsidR="005B666D" w:rsidRPr="00FF430B">
              <w:rPr>
                <w:lang w:val="ro-MD"/>
              </w:rPr>
              <w:t xml:space="preserve"> obiectul unei subcontractări.</w:t>
            </w:r>
          </w:p>
          <w:p w14:paraId="04191B6B" w14:textId="77777777" w:rsidR="00684D44" w:rsidRPr="00FF430B" w:rsidRDefault="00684D44" w:rsidP="00196AB4">
            <w:pPr>
              <w:pStyle w:val="af2"/>
              <w:tabs>
                <w:tab w:val="left" w:pos="142"/>
                <w:tab w:val="left" w:pos="284"/>
              </w:tabs>
              <w:spacing w:line="276" w:lineRule="auto"/>
              <w:ind w:firstLine="0"/>
              <w:rPr>
                <w:lang w:val="ro-MD"/>
              </w:rPr>
            </w:pPr>
          </w:p>
          <w:p w14:paraId="523D9CE1" w14:textId="77777777" w:rsidR="00BE5A1E" w:rsidRPr="00FF430B" w:rsidRDefault="00BE5A1E" w:rsidP="00196AB4">
            <w:pPr>
              <w:tabs>
                <w:tab w:val="left" w:pos="3645"/>
              </w:tabs>
              <w:spacing w:after="200" w:line="276" w:lineRule="auto"/>
              <w:contextualSpacing/>
              <w:rPr>
                <w:lang w:val="ro-MD"/>
              </w:rPr>
            </w:pPr>
            <w:r w:rsidRPr="00FF430B">
              <w:rPr>
                <w:b/>
                <w:lang w:val="ro-MD"/>
              </w:rPr>
              <w:t xml:space="preserve">7. </w:t>
            </w:r>
            <w:r w:rsidR="00460653" w:rsidRPr="00FF430B">
              <w:rPr>
                <w:b/>
                <w:lang w:val="ro-MD"/>
              </w:rPr>
              <w:t>FORŢA DE MUNCĂ</w:t>
            </w:r>
          </w:p>
          <w:p w14:paraId="20B848BE" w14:textId="77777777" w:rsidR="00460653" w:rsidRPr="00FF430B" w:rsidRDefault="00BE5A1E" w:rsidP="00A101F6">
            <w:pPr>
              <w:tabs>
                <w:tab w:val="left" w:pos="3645"/>
              </w:tabs>
              <w:spacing w:after="200" w:line="276" w:lineRule="auto"/>
              <w:contextualSpacing/>
              <w:jc w:val="both"/>
              <w:rPr>
                <w:lang w:val="ro-MD"/>
              </w:rPr>
            </w:pPr>
            <w:r w:rsidRPr="00FF430B">
              <w:rPr>
                <w:lang w:val="ro-MD"/>
              </w:rPr>
              <w:t xml:space="preserve">7.1. </w:t>
            </w:r>
            <w:r w:rsidR="00460653" w:rsidRPr="00FF430B">
              <w:rPr>
                <w:lang w:val="ro-MD"/>
              </w:rPr>
              <w:t xml:space="preserve">Antreprenorul şi subantreprenorii vor îndeplini toate formalităţile necesare angajării întregii forţe de muncă pentru </w:t>
            </w:r>
            <w:r w:rsidR="00E364D5" w:rsidRPr="00FF430B">
              <w:rPr>
                <w:lang w:val="ro-MD"/>
              </w:rPr>
              <w:t>executarea</w:t>
            </w:r>
            <w:r w:rsidR="005D4B79" w:rsidRPr="00FF430B">
              <w:rPr>
                <w:lang w:val="ro-MD"/>
              </w:rPr>
              <w:t xml:space="preserve"> </w:t>
            </w:r>
            <w:r w:rsidR="00460653" w:rsidRPr="00FF430B">
              <w:rPr>
                <w:lang w:val="ro-MD"/>
              </w:rPr>
              <w:t>lucrărilor contractate în conformitate cu prevederile legislaţiei</w:t>
            </w:r>
            <w:r w:rsidR="0001066E" w:rsidRPr="00FF430B">
              <w:rPr>
                <w:lang w:val="ro-MD"/>
              </w:rPr>
              <w:t>.</w:t>
            </w:r>
            <w:r w:rsidR="00460653" w:rsidRPr="00FF430B">
              <w:rPr>
                <w:lang w:val="ro-MD"/>
              </w:rPr>
              <w:t xml:space="preserve"> </w:t>
            </w:r>
          </w:p>
          <w:p w14:paraId="58CB752B" w14:textId="77777777" w:rsidR="00460653" w:rsidRPr="00FF430B" w:rsidRDefault="00460653" w:rsidP="00196AB4">
            <w:pPr>
              <w:tabs>
                <w:tab w:val="left" w:pos="2385"/>
              </w:tabs>
              <w:jc w:val="both"/>
              <w:rPr>
                <w:lang w:val="ro-MD"/>
              </w:rPr>
            </w:pPr>
          </w:p>
          <w:p w14:paraId="105ACBCA" w14:textId="77777777" w:rsidR="00460653" w:rsidRPr="00FF430B" w:rsidRDefault="00BE5A1E" w:rsidP="00196AB4">
            <w:pPr>
              <w:tabs>
                <w:tab w:val="left" w:pos="4275"/>
              </w:tabs>
              <w:spacing w:line="276" w:lineRule="auto"/>
              <w:contextualSpacing/>
              <w:rPr>
                <w:lang w:val="ro-MD"/>
              </w:rPr>
            </w:pPr>
            <w:r w:rsidRPr="00FF430B">
              <w:rPr>
                <w:b/>
                <w:lang w:val="ro-MD"/>
              </w:rPr>
              <w:t xml:space="preserve">8. </w:t>
            </w:r>
            <w:r w:rsidR="00A101F6" w:rsidRPr="00FF430B">
              <w:rPr>
                <w:b/>
                <w:lang w:val="ro-MD"/>
              </w:rPr>
              <w:t xml:space="preserve">MATERIALELE ŞI </w:t>
            </w:r>
            <w:r w:rsidR="00460653" w:rsidRPr="00FF430B">
              <w:rPr>
                <w:b/>
                <w:lang w:val="ro-MD"/>
              </w:rPr>
              <w:t>EXECUŢIA LUCRĂRILOR PROPRIU-ZISE</w:t>
            </w:r>
          </w:p>
          <w:p w14:paraId="0648BDB5" w14:textId="77777777" w:rsidR="00460653" w:rsidRPr="00FF430B" w:rsidRDefault="00BE5A1E" w:rsidP="00196AB4">
            <w:pPr>
              <w:pStyle w:val="af2"/>
              <w:tabs>
                <w:tab w:val="left" w:pos="0"/>
              </w:tabs>
              <w:spacing w:line="276" w:lineRule="auto"/>
              <w:ind w:firstLine="0"/>
              <w:rPr>
                <w:lang w:val="ro-MD"/>
              </w:rPr>
            </w:pPr>
            <w:r w:rsidRPr="00FF430B">
              <w:rPr>
                <w:lang w:val="ro-MD"/>
              </w:rPr>
              <w:t xml:space="preserve">8.1. </w:t>
            </w:r>
            <w:r w:rsidR="00460653" w:rsidRPr="00FF430B">
              <w:rPr>
                <w:lang w:val="ro-MD"/>
              </w:rPr>
              <w:t xml:space="preserve">Materialele vor fi de calitatea prevăzută în documentaţia de executare, urmând a fi supuse periodic la diverse testări de către proiectantul sau Beneficiarul ce le va solicita. Antreprenorul va asigura, la cerere, forţa de muncă, instrumentele, utilajul şi materialele necesare pentru examinarea, măsurarea şi testarea lucrărilor. </w:t>
            </w:r>
          </w:p>
          <w:p w14:paraId="2FA27A82" w14:textId="77777777" w:rsidR="00460653" w:rsidRPr="00FF430B" w:rsidRDefault="00BE5A1E" w:rsidP="00196AB4">
            <w:pPr>
              <w:pStyle w:val="af2"/>
              <w:tabs>
                <w:tab w:val="left" w:pos="284"/>
              </w:tabs>
              <w:spacing w:line="276" w:lineRule="auto"/>
              <w:ind w:firstLine="0"/>
              <w:rPr>
                <w:lang w:val="ro-MD"/>
              </w:rPr>
            </w:pPr>
            <w:r w:rsidRPr="00FF430B">
              <w:rPr>
                <w:lang w:val="ro-MD"/>
              </w:rPr>
              <w:t>8.2</w:t>
            </w:r>
            <w:r w:rsidR="00D05A94" w:rsidRPr="00FF430B">
              <w:rPr>
                <w:lang w:val="ro-MD"/>
              </w:rPr>
              <w:t>.</w:t>
            </w:r>
            <w:r w:rsidR="00460653" w:rsidRPr="00FF430B">
              <w:rPr>
                <w:lang w:val="ro-MD"/>
              </w:rPr>
              <w:t xml:space="preserve">Costul probelor şi încercărilor va fi suportat de Antreprenor, dacă acesta este prevăzut îndocumentaţie, în caz contrar cheltuielile vor fi suportate de Beneficiar. </w:t>
            </w:r>
          </w:p>
          <w:p w14:paraId="07429815" w14:textId="77777777" w:rsidR="00460653" w:rsidRPr="00FF430B" w:rsidRDefault="00BE5A1E" w:rsidP="00196AB4">
            <w:pPr>
              <w:pStyle w:val="af2"/>
              <w:tabs>
                <w:tab w:val="left" w:pos="284"/>
              </w:tabs>
              <w:spacing w:line="276" w:lineRule="auto"/>
              <w:ind w:firstLine="0"/>
              <w:rPr>
                <w:lang w:val="ro-MD"/>
              </w:rPr>
            </w:pPr>
            <w:r w:rsidRPr="00FF430B">
              <w:rPr>
                <w:lang w:val="ro-MD"/>
              </w:rPr>
              <w:t xml:space="preserve">8.3. </w:t>
            </w:r>
            <w:r w:rsidR="00460653" w:rsidRPr="00FF430B">
              <w:rPr>
                <w:lang w:val="ro-MD"/>
              </w:rPr>
              <w:t>Probele neprevăzute şi comandate de Beneficiar pentru verificarea unor lucrări sau materiale puse în</w:t>
            </w:r>
            <w:r w:rsidR="005D4B79" w:rsidRPr="00FF430B">
              <w:rPr>
                <w:lang w:val="ro-MD"/>
              </w:rPr>
              <w:t xml:space="preserve"> </w:t>
            </w:r>
            <w:r w:rsidR="00460653" w:rsidRPr="00FF430B">
              <w:rPr>
                <w:lang w:val="ro-MD"/>
              </w:rPr>
              <w:t>operă vor fi suportate de Antreprenor, dacă s</w:t>
            </w:r>
            <w:r w:rsidR="003D06D0" w:rsidRPr="00FF430B">
              <w:rPr>
                <w:lang w:val="ro-MD"/>
              </w:rPr>
              <w:t>e dovedeşte că materialele nu su</w:t>
            </w:r>
            <w:r w:rsidR="00460653" w:rsidRPr="00FF430B">
              <w:rPr>
                <w:lang w:val="ro-MD"/>
              </w:rPr>
              <w:t xml:space="preserve">nt corespunzător </w:t>
            </w:r>
            <w:r w:rsidR="00460653" w:rsidRPr="00FF430B">
              <w:rPr>
                <w:lang w:val="ro-MD"/>
              </w:rPr>
              <w:lastRenderedPageBreak/>
              <w:t xml:space="preserve">calitative sau manopera nu este în conformitate cu prevederile contractului. În caz contrar, Beneficiarul va suporta aceste cheltuieli. </w:t>
            </w:r>
          </w:p>
          <w:p w14:paraId="20D122B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8.4. </w:t>
            </w:r>
            <w:r w:rsidR="00460653" w:rsidRPr="00FF430B">
              <w:rPr>
                <w:lang w:val="ro-MD"/>
              </w:rPr>
              <w:t>Beneficiarul, proiectantul sau orice altă persoană autorizată de aceştia au acces tot timpul la lucrări pe şantier</w:t>
            </w:r>
            <w:r w:rsidR="005D4B79" w:rsidRPr="00FF430B">
              <w:rPr>
                <w:lang w:val="ro-MD"/>
              </w:rPr>
              <w:t xml:space="preserve"> </w:t>
            </w:r>
            <w:r w:rsidR="00460653" w:rsidRPr="00FF430B">
              <w:rPr>
                <w:lang w:val="ro-MD"/>
              </w:rPr>
              <w:t xml:space="preserve">şi în locurile unde se pregăteşte lucrarea, în depozite de materiale prefabricate etc. </w:t>
            </w:r>
          </w:p>
          <w:p w14:paraId="122D8C18"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8.5. </w:t>
            </w:r>
            <w:r w:rsidR="00460653" w:rsidRPr="00FF430B">
              <w:rPr>
                <w:lang w:val="ro-MD"/>
              </w:rPr>
              <w:t>Lucrările care devin ascunse nu vor fi acoperite fără aprobarea responsabilului tehnic atestat şi, după caz, a proiectantului, Antreprenorul asigurând posibilitatea acestora să examineze şi să urmărească orice lucrare care urmează să fie ascunsă. Antreprenorul v</w:t>
            </w:r>
            <w:r w:rsidRPr="00FF430B">
              <w:rPr>
                <w:lang w:val="ro-MD"/>
              </w:rPr>
              <w:t>a</w:t>
            </w:r>
            <w:r w:rsidR="00460653" w:rsidRPr="00FF430B">
              <w:rPr>
                <w:lang w:val="ro-MD"/>
              </w:rPr>
              <w:t xml:space="preserve"> anunţa</w:t>
            </w:r>
            <w:r w:rsidR="00C33344" w:rsidRPr="00FF430B">
              <w:rPr>
                <w:lang w:val="ro-MD"/>
              </w:rPr>
              <w:t xml:space="preserve"> </w:t>
            </w:r>
            <w:r w:rsidR="00460653" w:rsidRPr="00FF430B">
              <w:rPr>
                <w:lang w:val="ro-MD"/>
              </w:rPr>
              <w:t>responsabilul tehnic</w:t>
            </w:r>
            <w:r w:rsidR="00183D79" w:rsidRPr="00FF430B">
              <w:rPr>
                <w:lang w:val="ro-MD"/>
              </w:rPr>
              <w:t xml:space="preserve"> atestat, proiectantul ori de câ</w:t>
            </w:r>
            <w:r w:rsidR="00460653" w:rsidRPr="00FF430B">
              <w:rPr>
                <w:lang w:val="ro-MD"/>
              </w:rPr>
              <w:t xml:space="preserve">te ori astfel de lucrări, </w:t>
            </w:r>
            <w:r w:rsidR="00183D79" w:rsidRPr="00FF430B">
              <w:rPr>
                <w:lang w:val="ro-MD"/>
              </w:rPr>
              <w:t>inclusiv fundaţiile clădirii, su</w:t>
            </w:r>
            <w:r w:rsidR="00460653" w:rsidRPr="00FF430B">
              <w:rPr>
                <w:lang w:val="ro-MD"/>
              </w:rPr>
              <w:t xml:space="preserve">nt gata pentru a fi examinate. Responsabilul tehnic atestat şi proiectantul vor participa la examinarea şi măsurarea lucrărilor. </w:t>
            </w:r>
          </w:p>
          <w:p w14:paraId="78641E60"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8.6. </w:t>
            </w:r>
            <w:r w:rsidR="00460653" w:rsidRPr="00FF430B">
              <w:rPr>
                <w:lang w:val="ro-MD"/>
              </w:rPr>
              <w:t>Antreprenorul va dezveli orice parte sau părţi de lucrare la dispoziţia Beneficiarului şi va reface această parte sau părţi de lucrare, dacă este cazul. Dacă se constată că lucrările au fost de calitate corespunzătoare şi realizate conform documentaţiei de execuţie, dezvelirea, refacerea şi/sau repararea vor</w:t>
            </w:r>
            <w:r w:rsidR="0001066E" w:rsidRPr="00FF430B">
              <w:rPr>
                <w:lang w:val="ro-MD"/>
              </w:rPr>
              <w:t xml:space="preserve"> fi suportate de Beneficiar,</w:t>
            </w:r>
            <w:r w:rsidR="00460653" w:rsidRPr="00FF430B">
              <w:rPr>
                <w:lang w:val="ro-MD"/>
              </w:rPr>
              <w:t xml:space="preserve"> în caz contrar, de Antreprenor. </w:t>
            </w:r>
          </w:p>
          <w:p w14:paraId="33EE48C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8.7. </w:t>
            </w:r>
            <w:r w:rsidR="00460653" w:rsidRPr="00FF430B">
              <w:rPr>
                <w:lang w:val="ro-MD"/>
              </w:rPr>
              <w:t xml:space="preserve">Costurile pentru consumul de utilităţi, precum şi cel al contoarelor sau al altor aparate de măsurat se suportă de către Antreprenor. În cazul mai multor antreprenori, costurile se suportă proporţional de către aceştia. </w:t>
            </w:r>
          </w:p>
          <w:p w14:paraId="576AD68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8.8. </w:t>
            </w:r>
            <w:r w:rsidR="00460653" w:rsidRPr="00FF430B">
              <w:rPr>
                <w:lang w:val="ro-MD"/>
              </w:rPr>
              <w:t>Lucrările executate de Antreprenor în afara celor prevăzute în contract sau fără dis</w:t>
            </w:r>
            <w:r w:rsidR="00183D79" w:rsidRPr="00FF430B">
              <w:rPr>
                <w:lang w:val="ro-MD"/>
              </w:rPr>
              <w:t>poziţia Beneficiarului, precum ș</w:t>
            </w:r>
            <w:r w:rsidR="00460653" w:rsidRPr="00FF430B">
              <w:rPr>
                <w:lang w:val="ro-MD"/>
              </w:rPr>
              <w:t xml:space="preserve">i cele care nu respectă prevederile contractului, fără a exista în acest sens o dispoziţie expresă a Beneficiarului, nu vor fi plătite Antreprenorului. Antreprenorul trebuie să înlăture aceste lucrări, în termenul stabilit cu Beneficiarul. De asemenea, el răspunde în faţa Beneficiarului de toate pagubele pe care le-a provocat acestuia. Lucrările respective vor fi plătite Antreprenorului numai dacă se dovedesc a fi necesare şi se presupune că ele corespund voinţei Beneficiarului, în care caz vor fi notificate imediat. </w:t>
            </w:r>
          </w:p>
          <w:p w14:paraId="38B4E9E3" w14:textId="77777777" w:rsidR="00460653" w:rsidRPr="00FF430B" w:rsidRDefault="00D05A94" w:rsidP="002F556B">
            <w:pPr>
              <w:pStyle w:val="af2"/>
              <w:numPr>
                <w:ilvl w:val="1"/>
                <w:numId w:val="17"/>
              </w:numPr>
              <w:tabs>
                <w:tab w:val="left" w:pos="284"/>
                <w:tab w:val="left" w:pos="426"/>
              </w:tabs>
              <w:spacing w:line="276" w:lineRule="auto"/>
              <w:ind w:left="0" w:hanging="425"/>
              <w:rPr>
                <w:lang w:val="ro-MD"/>
              </w:rPr>
            </w:pPr>
            <w:r w:rsidRPr="00FF430B">
              <w:rPr>
                <w:lang w:val="ro-MD"/>
              </w:rPr>
              <w:t xml:space="preserve">8.9. </w:t>
            </w:r>
            <w:r w:rsidR="00460653" w:rsidRPr="00FF430B">
              <w:rPr>
                <w:lang w:val="ro-MD"/>
              </w:rPr>
              <w:t xml:space="preserve">Lucrările încep după </w:t>
            </w:r>
            <w:r w:rsidR="00684D44" w:rsidRPr="00FF430B">
              <w:rPr>
                <w:lang w:val="ro-MD"/>
              </w:rPr>
              <w:t>…..</w:t>
            </w:r>
            <w:r w:rsidR="00460653" w:rsidRPr="00FF430B">
              <w:rPr>
                <w:lang w:val="ro-MD"/>
              </w:rPr>
              <w:t xml:space="preserve"> zile de la semnarea şi înregistrarea contractului în modul corespunzător şi primirea ordinului de execuţie.</w:t>
            </w:r>
          </w:p>
          <w:p w14:paraId="0F7D7213" w14:textId="77777777" w:rsidR="00460653" w:rsidRPr="00FF430B" w:rsidRDefault="00460653" w:rsidP="00196AB4">
            <w:pPr>
              <w:pStyle w:val="af2"/>
              <w:tabs>
                <w:tab w:val="left" w:pos="284"/>
                <w:tab w:val="left" w:pos="426"/>
              </w:tabs>
              <w:spacing w:line="276" w:lineRule="auto"/>
              <w:ind w:firstLine="0"/>
              <w:rPr>
                <w:lang w:val="ro-MD"/>
              </w:rPr>
            </w:pPr>
          </w:p>
          <w:p w14:paraId="5A8DF6C0" w14:textId="77777777" w:rsidR="00460653" w:rsidRPr="00FF430B" w:rsidRDefault="00D83EE1" w:rsidP="002F556B">
            <w:pPr>
              <w:pStyle w:val="a"/>
              <w:numPr>
                <w:ilvl w:val="0"/>
                <w:numId w:val="17"/>
              </w:numPr>
              <w:tabs>
                <w:tab w:val="clear" w:pos="1134"/>
                <w:tab w:val="left" w:pos="3255"/>
              </w:tabs>
              <w:spacing w:line="276" w:lineRule="auto"/>
              <w:ind w:left="0"/>
              <w:contextualSpacing/>
              <w:rPr>
                <w:lang w:val="ro-MD"/>
              </w:rPr>
            </w:pPr>
            <w:r w:rsidRPr="00FF430B">
              <w:rPr>
                <w:b/>
                <w:lang w:val="ro-MD"/>
              </w:rPr>
              <w:t xml:space="preserve">9. </w:t>
            </w:r>
            <w:r w:rsidR="00460653" w:rsidRPr="00FF430B">
              <w:rPr>
                <w:b/>
                <w:lang w:val="ro-MD"/>
              </w:rPr>
              <w:t>PERIOADA DE GARANŢIE ŞI REMEDIERI ÎN PERIOADA DE GARANŢIE</w:t>
            </w:r>
          </w:p>
          <w:p w14:paraId="13401844"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9.1. </w:t>
            </w:r>
            <w:r w:rsidR="00460653" w:rsidRPr="00FF430B">
              <w:rPr>
                <w:lang w:val="ro-MD"/>
              </w:rPr>
              <w:t xml:space="preserve">Perioada de garanţie pentru lucrărieste de  </w:t>
            </w:r>
            <w:r w:rsidR="00D379F6" w:rsidRPr="00FF430B">
              <w:rPr>
                <w:b/>
                <w:lang w:val="ro-MD"/>
              </w:rPr>
              <w:t>___</w:t>
            </w:r>
            <w:r w:rsidR="00460653" w:rsidRPr="00FF430B">
              <w:rPr>
                <w:lang w:val="ro-MD"/>
              </w:rPr>
              <w:t xml:space="preserve"> ani. </w:t>
            </w:r>
          </w:p>
          <w:p w14:paraId="1CEFAD7D"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9.2. </w:t>
            </w:r>
            <w:r w:rsidR="00460653" w:rsidRPr="00FF430B">
              <w:rPr>
                <w:lang w:val="ro-MD"/>
              </w:rPr>
              <w:t xml:space="preserve">Perioada de garanţie </w:t>
            </w:r>
            <w:r w:rsidRPr="00FF430B">
              <w:rPr>
                <w:lang w:val="ro-MD"/>
              </w:rPr>
              <w:t>începe</w:t>
            </w:r>
            <w:r w:rsidR="00460653" w:rsidRPr="00FF430B">
              <w:rPr>
                <w:lang w:val="ro-MD"/>
              </w:rPr>
              <w:t xml:space="preserve"> de la data recepţiei la terminarea lucrărilor şip</w:t>
            </w:r>
            <w:r w:rsidRPr="00FF430B">
              <w:rPr>
                <w:lang w:val="ro-MD"/>
              </w:rPr>
              <w:t>â</w:t>
            </w:r>
            <w:r w:rsidR="00460653" w:rsidRPr="00FF430B">
              <w:rPr>
                <w:lang w:val="ro-MD"/>
              </w:rPr>
              <w:t xml:space="preserve">nă la expirarea </w:t>
            </w:r>
            <w:r w:rsidR="00D379F6" w:rsidRPr="00FF430B">
              <w:rPr>
                <w:lang w:val="ro-MD"/>
              </w:rPr>
              <w:t>termenului prevăzut la punctul 9</w:t>
            </w:r>
            <w:r w:rsidR="00460653" w:rsidRPr="00FF430B">
              <w:rPr>
                <w:lang w:val="ro-MD"/>
              </w:rPr>
              <w:t xml:space="preserve">.1 din prezentul </w:t>
            </w:r>
            <w:r w:rsidR="0001066E" w:rsidRPr="00FF430B">
              <w:rPr>
                <w:lang w:val="ro-MD"/>
              </w:rPr>
              <w:t>capitol</w:t>
            </w:r>
            <w:r w:rsidR="00460653" w:rsidRPr="00FF430B">
              <w:rPr>
                <w:lang w:val="ro-MD"/>
              </w:rPr>
              <w:t xml:space="preserve">. </w:t>
            </w:r>
          </w:p>
          <w:p w14:paraId="31DF6482"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9.3. </w:t>
            </w:r>
            <w:r w:rsidR="00460653" w:rsidRPr="00FF430B">
              <w:rPr>
                <w:lang w:val="ro-MD"/>
              </w:rPr>
              <w:t xml:space="preserve">Antreprenorul are obligaţia ca în perioada de garanţie să înlăture toate defecţiunile ce ţin de nerespectarea clauzelor contractului </w:t>
            </w:r>
            <w:r w:rsidRPr="00FF430B">
              <w:rPr>
                <w:lang w:val="ro-MD"/>
              </w:rPr>
              <w:t xml:space="preserve">din cont propriu, </w:t>
            </w:r>
            <w:r w:rsidR="00460653" w:rsidRPr="00FF430B">
              <w:rPr>
                <w:lang w:val="ro-MD"/>
              </w:rPr>
              <w:t xml:space="preserve">în urma unei notificări transmise de către Beneficiar. </w:t>
            </w:r>
          </w:p>
          <w:p w14:paraId="621FAFBC" w14:textId="77777777" w:rsidR="00460653" w:rsidRPr="00FF430B" w:rsidRDefault="00460653" w:rsidP="00196AB4">
            <w:pPr>
              <w:pStyle w:val="af2"/>
              <w:tabs>
                <w:tab w:val="left" w:pos="567"/>
              </w:tabs>
              <w:spacing w:line="276" w:lineRule="auto"/>
              <w:ind w:firstLine="0"/>
              <w:rPr>
                <w:lang w:val="ro-MD"/>
              </w:rPr>
            </w:pPr>
          </w:p>
          <w:p w14:paraId="74A59756" w14:textId="77777777" w:rsidR="00460653" w:rsidRPr="00FF430B" w:rsidRDefault="00D53233" w:rsidP="002F556B">
            <w:pPr>
              <w:pStyle w:val="a"/>
              <w:numPr>
                <w:ilvl w:val="0"/>
                <w:numId w:val="17"/>
              </w:numPr>
              <w:tabs>
                <w:tab w:val="clear" w:pos="1134"/>
                <w:tab w:val="left" w:pos="3480"/>
              </w:tabs>
              <w:spacing w:line="276" w:lineRule="auto"/>
              <w:ind w:left="0"/>
              <w:contextualSpacing/>
              <w:rPr>
                <w:lang w:val="ro-MD"/>
              </w:rPr>
            </w:pPr>
            <w:r w:rsidRPr="00FF430B">
              <w:rPr>
                <w:b/>
                <w:lang w:val="ro-MD"/>
              </w:rPr>
              <w:t xml:space="preserve">10. </w:t>
            </w:r>
            <w:r w:rsidR="00460653" w:rsidRPr="00FF430B">
              <w:rPr>
                <w:b/>
                <w:lang w:val="ro-MD"/>
              </w:rPr>
              <w:t>RĂSPUNDEREA PĂRŢILOR</w:t>
            </w:r>
          </w:p>
          <w:p w14:paraId="0FABA87E"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10.1. </w:t>
            </w:r>
            <w:r w:rsidR="00460653" w:rsidRPr="00FF430B">
              <w:rPr>
                <w:lang w:val="ro-MD"/>
              </w:rPr>
              <w:t>Părţile  poartă răspundere pentru neexecutarea sau executarea necorespunzătoare a obligaţiilor  prevăzute de prezentul contract în conformitate cu legislaţia  Republicii Moldova.</w:t>
            </w:r>
          </w:p>
          <w:p w14:paraId="476BB321"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10.2. </w:t>
            </w:r>
            <w:r w:rsidR="00460653" w:rsidRPr="00FF430B">
              <w:rPr>
                <w:lang w:val="ro-MD"/>
              </w:rPr>
              <w:t xml:space="preserve">Dacă în legătură cu executarea lucrărilor de construcţii se produce o daună unui terţ, părţile contractante răspund solidar, conform prevederilor legale. Pentru stabilirea între părţi a cuantumului răspunderii pentru dauna provocată se va ţine seama de gradul de vinovăţie a fiecărui partener în producerea acesteia, dacă în clauzele contractuale nu s-a prevăzut altfel. </w:t>
            </w:r>
          </w:p>
          <w:p w14:paraId="09C3CC2A"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10.3. </w:t>
            </w:r>
            <w:r w:rsidR="00460653" w:rsidRPr="00FF430B">
              <w:rPr>
                <w:lang w:val="ro-MD"/>
              </w:rPr>
              <w:t>Membrii asocierii își păstrează individualitatea ca subiecți de drept, însă sunt obligați să răspundă solidar față de autoritate</w:t>
            </w:r>
            <w:r w:rsidRPr="00FF430B">
              <w:rPr>
                <w:lang w:val="ro-MD"/>
              </w:rPr>
              <w:t>a</w:t>
            </w:r>
            <w:r w:rsidR="00460653" w:rsidRPr="00FF430B">
              <w:rPr>
                <w:lang w:val="ro-MD"/>
              </w:rPr>
              <w:t xml:space="preserve"> contractantă pentru modul de îndeplinire a obligațiilor contractuale.</w:t>
            </w:r>
          </w:p>
          <w:p w14:paraId="377C0C3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lastRenderedPageBreak/>
              <w:t xml:space="preserve">10.4. </w:t>
            </w:r>
            <w:r w:rsidR="00460653" w:rsidRPr="00FF430B">
              <w:rPr>
                <w:lang w:val="ro-MD"/>
              </w:rPr>
              <w:t xml:space="preserve">Dacă prejudiciul cauzat terţei persoane este urmare a unei măsuri dispuse de beneficiar în forma în care a fost aplicată, atunci acesta poartă singur răspunderea, numai dacă Antreprenorul l-a înştiinţat în prealabil de pericolul legat de executarea dispoziţiei. </w:t>
            </w:r>
          </w:p>
          <w:p w14:paraId="2CECC90F"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10.5. </w:t>
            </w:r>
            <w:r w:rsidR="00460653" w:rsidRPr="00FF430B">
              <w:rPr>
                <w:lang w:val="ro-MD"/>
              </w:rPr>
              <w:t xml:space="preserve">Antreprenorul este obligat, conform prevederilor legale, la plata daunelor pentru încălcarea sau deteriorarea drumurilor de acces sau a reţelelor de utilităţi, a terenurilor limitrofe prin depozitarea de pământ, materiale sau alte obiecte, precum şi ca urmare a unor îngrădiri sau limitări din proprie vină. </w:t>
            </w:r>
          </w:p>
          <w:p w14:paraId="12EA17B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10.6. </w:t>
            </w:r>
            <w:r w:rsidR="00460653" w:rsidRPr="00FF430B">
              <w:rPr>
                <w:lang w:val="ro-MD"/>
              </w:rPr>
              <w:t>Antreprenorul trebuie să asigure lucrările executate şi dotările pe care le are la dispoziţie împotriva degradări</w:t>
            </w:r>
            <w:r w:rsidR="00183D79" w:rsidRPr="00FF430B">
              <w:rPr>
                <w:lang w:val="ro-MD"/>
              </w:rPr>
              <w:t>i şi furturilor pâ</w:t>
            </w:r>
            <w:r w:rsidR="00460653" w:rsidRPr="00FF430B">
              <w:rPr>
                <w:lang w:val="ro-MD"/>
              </w:rPr>
              <w:t>nă la predarea lucrărilor către Beneficiar. El trebuie să ia măsuri de protecţie contra degradării lucrării datorită acţiunilor atmosferice şi a apei şi să îndepărteze zăpada şi</w:t>
            </w:r>
            <w:r w:rsidR="00C33344" w:rsidRPr="00FF430B">
              <w:rPr>
                <w:lang w:val="ro-MD"/>
              </w:rPr>
              <w:t xml:space="preserve"> </w:t>
            </w:r>
            <w:r w:rsidR="00460653" w:rsidRPr="00FF430B">
              <w:rPr>
                <w:lang w:val="ro-MD"/>
              </w:rPr>
              <w:t xml:space="preserve">gheaţa. </w:t>
            </w:r>
          </w:p>
          <w:p w14:paraId="399BD9F0"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10.7. </w:t>
            </w:r>
            <w:r w:rsidR="00460653" w:rsidRPr="00FF430B">
              <w:rPr>
                <w:lang w:val="ro-MD"/>
              </w:rPr>
              <w:t>Dacă nerespectarea de către Antreprenorul a prevederilor oricărui regulament sau hotărâri ale autorităţilor</w:t>
            </w:r>
            <w:r w:rsidR="00C33344" w:rsidRPr="00FF430B">
              <w:rPr>
                <w:lang w:val="ro-MD"/>
              </w:rPr>
              <w:t xml:space="preserve"> </w:t>
            </w:r>
            <w:r w:rsidR="00460653" w:rsidRPr="00FF430B">
              <w:rPr>
                <w:lang w:val="ro-MD"/>
              </w:rPr>
              <w:t xml:space="preserve">administraţiei publice locale sau ale altor organe locale, legal constituite, şi care au caracter obligatoriu la executarea lucrărilor, provoacă pagube pentru Beneficiar, acesta va fi despăgubit de Antreprenor în mărimea sumei prejudiciului. </w:t>
            </w:r>
          </w:p>
          <w:p w14:paraId="2B049099"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10.8. </w:t>
            </w:r>
            <w:r w:rsidR="00460653" w:rsidRPr="00FF430B">
              <w:rPr>
                <w:lang w:val="ro-MD"/>
              </w:rPr>
              <w:t>Dacă motivele const</w:t>
            </w:r>
            <w:r w:rsidR="00183D79" w:rsidRPr="00FF430B">
              <w:rPr>
                <w:lang w:val="ro-MD"/>
              </w:rPr>
              <w:t>rângerii sau ale întreruperii su</w:t>
            </w:r>
            <w:r w:rsidR="00460653" w:rsidRPr="00FF430B">
              <w:rPr>
                <w:lang w:val="ro-MD"/>
              </w:rPr>
              <w:t xml:space="preserve">nt imputabile uneia dintre părţile contractante, atunci cealaltă parte poate emite pretenţii privind despăgubirea pentru daunele intervenite şi care pot fi dovedite. </w:t>
            </w:r>
          </w:p>
          <w:p w14:paraId="692C113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10.9. </w:t>
            </w:r>
            <w:r w:rsidR="00460653" w:rsidRPr="00FF430B">
              <w:rPr>
                <w:lang w:val="ro-MD"/>
              </w:rPr>
              <w:t>Dacă întârzierea în execu</w:t>
            </w:r>
            <w:r w:rsidR="0001066E" w:rsidRPr="00FF430B">
              <w:rPr>
                <w:lang w:val="ro-MD"/>
              </w:rPr>
              <w:t xml:space="preserve">ţia lucrărilor este </w:t>
            </w:r>
            <w:r w:rsidR="001278C6" w:rsidRPr="00FF430B">
              <w:rPr>
                <w:lang w:val="ro-MD"/>
              </w:rPr>
              <w:t>din</w:t>
            </w:r>
            <w:r w:rsidR="0001066E" w:rsidRPr="00FF430B">
              <w:rPr>
                <w:lang w:val="ro-MD"/>
              </w:rPr>
              <w:t xml:space="preserve"> culpa uneia</w:t>
            </w:r>
            <w:r w:rsidR="00460653" w:rsidRPr="00FF430B">
              <w:rPr>
                <w:lang w:val="ro-MD"/>
              </w:rPr>
              <w:t xml:space="preserve"> din</w:t>
            </w:r>
            <w:r w:rsidR="0001066E" w:rsidRPr="00FF430B">
              <w:rPr>
                <w:lang w:val="ro-MD"/>
              </w:rPr>
              <w:t>tre</w:t>
            </w:r>
            <w:r w:rsidR="00460653" w:rsidRPr="00FF430B">
              <w:rPr>
                <w:lang w:val="ro-MD"/>
              </w:rPr>
              <w:t xml:space="preserve"> părţi</w:t>
            </w:r>
            <w:r w:rsidR="0001066E" w:rsidRPr="00FF430B">
              <w:rPr>
                <w:lang w:val="ro-MD"/>
              </w:rPr>
              <w:t>le contractante</w:t>
            </w:r>
            <w:r w:rsidR="00460653" w:rsidRPr="00FF430B">
              <w:rPr>
                <w:lang w:val="ro-MD"/>
              </w:rPr>
              <w:t>, partea culpabilă va plăti celeilalte părţi penalizări</w:t>
            </w:r>
            <w:r w:rsidR="0001066E" w:rsidRPr="00FF430B">
              <w:rPr>
                <w:lang w:val="ro-MD"/>
              </w:rPr>
              <w:t xml:space="preserve"> şi/sau despăgubiri în cuantum de la 0,01% până la 0,1%</w:t>
            </w:r>
            <w:r w:rsidR="00460653" w:rsidRPr="00FF430B">
              <w:rPr>
                <w:lang w:val="ro-MD"/>
              </w:rPr>
              <w:t xml:space="preserve"> din valoarea lucrărilor </w:t>
            </w:r>
            <w:r w:rsidR="00D74B95" w:rsidRPr="00FF430B">
              <w:rPr>
                <w:lang w:val="ro-MD"/>
              </w:rPr>
              <w:t>rămase</w:t>
            </w:r>
            <w:r w:rsidR="00460653" w:rsidRPr="00FF430B">
              <w:rPr>
                <w:lang w:val="ro-MD"/>
              </w:rPr>
              <w:t xml:space="preserve">de executat/neonorate pentru fiecare zi de întârziere. Penalizarea devine operantă în momentul în care partea </w:t>
            </w:r>
            <w:r w:rsidR="00BB2CB2" w:rsidRPr="00FF430B">
              <w:rPr>
                <w:lang w:val="ro-MD"/>
              </w:rPr>
              <w:t>î</w:t>
            </w:r>
            <w:r w:rsidR="00460653" w:rsidRPr="00FF430B">
              <w:rPr>
                <w:lang w:val="ro-MD"/>
              </w:rPr>
              <w:t xml:space="preserve">nculpă a intrat în întârziere. </w:t>
            </w:r>
          </w:p>
          <w:p w14:paraId="5A9CC6A4" w14:textId="77777777" w:rsidR="00460653" w:rsidRPr="00FF430B" w:rsidRDefault="00D53233" w:rsidP="002F556B">
            <w:pPr>
              <w:pStyle w:val="af2"/>
              <w:numPr>
                <w:ilvl w:val="1"/>
                <w:numId w:val="17"/>
              </w:numPr>
              <w:tabs>
                <w:tab w:val="left" w:pos="567"/>
                <w:tab w:val="left" w:pos="1890"/>
              </w:tabs>
              <w:spacing w:line="276" w:lineRule="auto"/>
              <w:ind w:left="0" w:hanging="567"/>
              <w:rPr>
                <w:lang w:val="ro-MD"/>
              </w:rPr>
            </w:pPr>
            <w:r w:rsidRPr="00FF430B">
              <w:rPr>
                <w:lang w:val="ro-MD"/>
              </w:rPr>
              <w:t xml:space="preserve">10.10. </w:t>
            </w:r>
            <w:r w:rsidR="00460653" w:rsidRPr="00FF430B">
              <w:rPr>
                <w:lang w:val="ro-MD"/>
              </w:rPr>
              <w:t>Beneficiarul nu va fi responsabil pentru nici un fel de daune</w:t>
            </w:r>
            <w:r w:rsidR="00C33344" w:rsidRPr="00FF430B">
              <w:rPr>
                <w:lang w:val="ro-MD"/>
              </w:rPr>
              <w:t>-</w:t>
            </w:r>
            <w:r w:rsidR="00460653" w:rsidRPr="00FF430B">
              <w:rPr>
                <w:lang w:val="ro-MD"/>
              </w:rPr>
              <w:t>interese, compensaţii plătibile conform prevederilor legale, în privinţa sau ca urmare a unui accident sau prejudiciu adus unui muncitor sau altei persoane angajate de Antreprenor, cu excepţia unui accident sau prejudiciu rezult</w:t>
            </w:r>
            <w:r w:rsidR="00D74B95" w:rsidRPr="00FF430B">
              <w:rPr>
                <w:lang w:val="ro-MD"/>
              </w:rPr>
              <w:t>î</w:t>
            </w:r>
            <w:r w:rsidR="00460653" w:rsidRPr="00FF430B">
              <w:rPr>
                <w:lang w:val="ro-MD"/>
              </w:rPr>
              <w:t>nd din vina Beneficiarului, a agenţilor sau a angajaţilor acestora.</w:t>
            </w:r>
          </w:p>
          <w:p w14:paraId="4B7D57BF" w14:textId="77777777" w:rsidR="00460653" w:rsidRPr="00FF430B" w:rsidRDefault="00D53233" w:rsidP="002F556B">
            <w:pPr>
              <w:pStyle w:val="af2"/>
              <w:numPr>
                <w:ilvl w:val="1"/>
                <w:numId w:val="17"/>
              </w:numPr>
              <w:tabs>
                <w:tab w:val="left" w:pos="567"/>
                <w:tab w:val="left" w:pos="1890"/>
              </w:tabs>
              <w:spacing w:line="276" w:lineRule="auto"/>
              <w:ind w:left="0" w:hanging="567"/>
              <w:rPr>
                <w:lang w:val="ro-MD"/>
              </w:rPr>
            </w:pPr>
            <w:r w:rsidRPr="00FF430B">
              <w:rPr>
                <w:lang w:val="ro-MD"/>
              </w:rPr>
              <w:t xml:space="preserve">10.11. </w:t>
            </w:r>
            <w:r w:rsidR="00460653" w:rsidRPr="00FF430B">
              <w:rPr>
                <w:lang w:val="ro-MD"/>
              </w:rPr>
              <w:t>Antreprenorul şi subantreprenorii răspund soli</w:t>
            </w:r>
            <w:r w:rsidR="00DA1062" w:rsidRPr="00FF430B">
              <w:rPr>
                <w:lang w:val="ro-MD"/>
              </w:rPr>
              <w:t>dar pentru neexecutarea obligaț</w:t>
            </w:r>
            <w:r w:rsidR="00460653" w:rsidRPr="00FF430B">
              <w:rPr>
                <w:lang w:val="ro-MD"/>
              </w:rPr>
              <w:t>iil</w:t>
            </w:r>
            <w:r w:rsidR="00BB2CB2" w:rsidRPr="00FF430B">
              <w:rPr>
                <w:lang w:val="ro-MD"/>
              </w:rPr>
              <w:t>or</w:t>
            </w:r>
            <w:r w:rsidR="00460653" w:rsidRPr="00FF430B">
              <w:rPr>
                <w:lang w:val="ro-MD"/>
              </w:rPr>
              <w:t xml:space="preserve"> contractuale.</w:t>
            </w:r>
          </w:p>
          <w:p w14:paraId="229C0FE2" w14:textId="77777777" w:rsidR="00460653" w:rsidRPr="00FF430B" w:rsidRDefault="00460653" w:rsidP="00196AB4">
            <w:pPr>
              <w:pStyle w:val="af2"/>
              <w:tabs>
                <w:tab w:val="left" w:pos="567"/>
                <w:tab w:val="left" w:pos="1890"/>
              </w:tabs>
              <w:spacing w:line="276" w:lineRule="auto"/>
              <w:ind w:firstLine="0"/>
              <w:rPr>
                <w:lang w:val="ro-MD"/>
              </w:rPr>
            </w:pPr>
          </w:p>
          <w:p w14:paraId="581A0E3E" w14:textId="77777777" w:rsidR="00460653" w:rsidRPr="00FF430B" w:rsidRDefault="00D53233" w:rsidP="002F556B">
            <w:pPr>
              <w:pStyle w:val="a"/>
              <w:numPr>
                <w:ilvl w:val="0"/>
                <w:numId w:val="17"/>
              </w:numPr>
              <w:tabs>
                <w:tab w:val="clear" w:pos="1134"/>
                <w:tab w:val="left" w:pos="3465"/>
              </w:tabs>
              <w:spacing w:line="276" w:lineRule="auto"/>
              <w:ind w:left="0"/>
              <w:contextualSpacing/>
              <w:rPr>
                <w:lang w:val="ro-MD"/>
              </w:rPr>
            </w:pPr>
            <w:r w:rsidRPr="00FF430B">
              <w:rPr>
                <w:b/>
                <w:lang w:val="ro-MD"/>
              </w:rPr>
              <w:t xml:space="preserve">11. </w:t>
            </w:r>
            <w:r w:rsidR="00460653" w:rsidRPr="00FF430B">
              <w:rPr>
                <w:b/>
                <w:lang w:val="ro-MD"/>
              </w:rPr>
              <w:t>SOLUŢIONAREA LITIGIILOR</w:t>
            </w:r>
          </w:p>
          <w:p w14:paraId="7AA142C0" w14:textId="77777777" w:rsidR="00460653" w:rsidRPr="00FF430B" w:rsidRDefault="00D53233" w:rsidP="002F556B">
            <w:pPr>
              <w:pStyle w:val="a"/>
              <w:numPr>
                <w:ilvl w:val="1"/>
                <w:numId w:val="17"/>
              </w:numPr>
              <w:tabs>
                <w:tab w:val="clear" w:pos="1134"/>
                <w:tab w:val="left" w:pos="567"/>
              </w:tabs>
              <w:spacing w:line="276" w:lineRule="auto"/>
              <w:ind w:left="0" w:hanging="567"/>
              <w:contextualSpacing/>
              <w:rPr>
                <w:lang w:val="ro-MD"/>
              </w:rPr>
            </w:pPr>
            <w:r w:rsidRPr="00FF430B">
              <w:rPr>
                <w:lang w:val="ro-MD"/>
              </w:rPr>
              <w:t xml:space="preserve">11.1. </w:t>
            </w:r>
            <w:r w:rsidR="00460653" w:rsidRPr="00FF430B">
              <w:rPr>
                <w:lang w:val="ro-MD"/>
              </w:rPr>
              <w:t>În cazul litigiilor privind calitatea şi</w:t>
            </w:r>
            <w:r w:rsidR="00C33344" w:rsidRPr="00FF430B">
              <w:rPr>
                <w:lang w:val="ro-MD"/>
              </w:rPr>
              <w:t xml:space="preserve"> </w:t>
            </w:r>
            <w:r w:rsidR="00460653" w:rsidRPr="00FF430B">
              <w:rPr>
                <w:lang w:val="ro-MD"/>
              </w:rPr>
              <w:t xml:space="preserve">proprietăţile materialelor de construcţie, procedurile de verificare, corectitudinea efectuării probelor, a utilajelor de construcţie folosite, fiecare parte poate, după o înştiinţare prealabilă a celeilalte părţi, să ceară efectuarea unor cercetări de către o instituţie publică de cercetare. Costurile cercetărilor efectuate </w:t>
            </w:r>
            <w:r w:rsidR="0001066E" w:rsidRPr="00FF430B">
              <w:rPr>
                <w:lang w:val="ro-MD"/>
              </w:rPr>
              <w:t xml:space="preserve">le suportă </w:t>
            </w:r>
            <w:r w:rsidR="00460653" w:rsidRPr="00FF430B">
              <w:rPr>
                <w:lang w:val="ro-MD"/>
              </w:rPr>
              <w:t xml:space="preserve"> partea a cărei culpă a fost dovedită.</w:t>
            </w:r>
          </w:p>
          <w:p w14:paraId="178AC4FA" w14:textId="77777777" w:rsidR="00460653" w:rsidRPr="00FF430B" w:rsidRDefault="00460653" w:rsidP="00196AB4">
            <w:pPr>
              <w:tabs>
                <w:tab w:val="left" w:pos="567"/>
              </w:tabs>
              <w:jc w:val="both"/>
              <w:rPr>
                <w:lang w:val="ro-MD"/>
              </w:rPr>
            </w:pPr>
          </w:p>
          <w:p w14:paraId="41B35CCC" w14:textId="77777777" w:rsidR="00460653" w:rsidRPr="00FF430B" w:rsidRDefault="00D53233" w:rsidP="002F556B">
            <w:pPr>
              <w:pStyle w:val="a"/>
              <w:numPr>
                <w:ilvl w:val="0"/>
                <w:numId w:val="17"/>
              </w:numPr>
              <w:tabs>
                <w:tab w:val="clear" w:pos="1134"/>
                <w:tab w:val="left" w:pos="3825"/>
              </w:tabs>
              <w:spacing w:line="276" w:lineRule="auto"/>
              <w:ind w:left="0"/>
              <w:contextualSpacing/>
              <w:rPr>
                <w:lang w:val="ro-MD"/>
              </w:rPr>
            </w:pPr>
            <w:r w:rsidRPr="00FF430B">
              <w:rPr>
                <w:b/>
                <w:lang w:val="ro-MD"/>
              </w:rPr>
              <w:t xml:space="preserve">12. </w:t>
            </w:r>
            <w:r w:rsidR="009958BD" w:rsidRPr="00FF430B">
              <w:rPr>
                <w:b/>
                <w:lang w:val="ro-MD"/>
              </w:rPr>
              <w:t>REZOLUȚIUNEA</w:t>
            </w:r>
            <w:r w:rsidR="00460653" w:rsidRPr="00FF430B">
              <w:rPr>
                <w:b/>
                <w:lang w:val="ro-MD"/>
              </w:rPr>
              <w:t>CONTRACTULUI</w:t>
            </w:r>
          </w:p>
          <w:p w14:paraId="18FBDDDF" w14:textId="77777777" w:rsidR="00460653" w:rsidRPr="00FF430B" w:rsidRDefault="00D53233" w:rsidP="00D53233">
            <w:pPr>
              <w:pStyle w:val="af2"/>
              <w:tabs>
                <w:tab w:val="left" w:pos="567"/>
              </w:tabs>
              <w:spacing w:line="276" w:lineRule="auto"/>
              <w:ind w:firstLine="0"/>
              <w:rPr>
                <w:lang w:val="ro-MD"/>
              </w:rPr>
            </w:pPr>
            <w:r w:rsidRPr="00FF430B">
              <w:rPr>
                <w:lang w:val="ro-MD"/>
              </w:rPr>
              <w:t xml:space="preserve">12.1. </w:t>
            </w:r>
            <w:r w:rsidR="00460653" w:rsidRPr="00FF430B">
              <w:rPr>
                <w:lang w:val="ro-MD"/>
              </w:rPr>
              <w:t xml:space="preserve">Antreprenorul poate cere </w:t>
            </w:r>
            <w:r w:rsidR="00BB2CB2" w:rsidRPr="00FF430B">
              <w:rPr>
                <w:lang w:val="ro-MD"/>
              </w:rPr>
              <w:t>rezoluțiunea</w:t>
            </w:r>
            <w:r w:rsidR="0001066E" w:rsidRPr="00FF430B">
              <w:rPr>
                <w:lang w:val="ro-MD"/>
              </w:rPr>
              <w:t xml:space="preserve"> </w:t>
            </w:r>
            <w:r w:rsidR="00460653" w:rsidRPr="00FF430B">
              <w:rPr>
                <w:lang w:val="ro-MD"/>
              </w:rPr>
              <w:t xml:space="preserve">contractului, dacă: </w:t>
            </w:r>
          </w:p>
          <w:p w14:paraId="117B6CBC"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a) </w:t>
            </w:r>
            <w:r w:rsidR="00460653" w:rsidRPr="00FF430B">
              <w:rPr>
                <w:lang w:val="ro-MD"/>
              </w:rPr>
              <w:t xml:space="preserve">Beneficiarul nu-şi îndeplineşte o obligaţie care este în sarcina sa şi prin aceasta pune Antreprenorul în situaţia de a nu putea executa lucrarea; </w:t>
            </w:r>
          </w:p>
          <w:p w14:paraId="47072F07"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b) </w:t>
            </w:r>
            <w:r w:rsidR="00460653" w:rsidRPr="00FF430B">
              <w:rPr>
                <w:lang w:val="ro-MD"/>
              </w:rPr>
              <w:t xml:space="preserve">Beneficiarul nu onorează o plată scadentă mai mult de 3 luni; </w:t>
            </w:r>
          </w:p>
          <w:p w14:paraId="79A40B5D"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c) </w:t>
            </w:r>
            <w:r w:rsidR="00460653" w:rsidRPr="00FF430B">
              <w:rPr>
                <w:lang w:val="ro-MD"/>
              </w:rPr>
              <w:t>Beneficiarul notifică antreprenorul că din motive neprevăzute şi dator</w:t>
            </w:r>
            <w:r w:rsidR="0001066E" w:rsidRPr="00FF430B">
              <w:rPr>
                <w:lang w:val="ro-MD"/>
              </w:rPr>
              <w:t>ită unor conjuncturi economice</w:t>
            </w:r>
            <w:r w:rsidR="00460653" w:rsidRPr="00FF430B">
              <w:rPr>
                <w:lang w:val="ro-MD"/>
              </w:rPr>
              <w:t xml:space="preserve"> este</w:t>
            </w:r>
            <w:r w:rsidR="0001066E" w:rsidRPr="00FF430B">
              <w:rPr>
                <w:lang w:val="ro-MD"/>
              </w:rPr>
              <w:t xml:space="preserve"> în</w:t>
            </w:r>
            <w:r w:rsidR="00460653" w:rsidRPr="00FF430B">
              <w:rPr>
                <w:lang w:val="ro-MD"/>
              </w:rPr>
              <w:t xml:space="preserve"> imposibil</w:t>
            </w:r>
            <w:r w:rsidR="0001066E" w:rsidRPr="00FF430B">
              <w:rPr>
                <w:lang w:val="ro-MD"/>
              </w:rPr>
              <w:t xml:space="preserve">itate de a </w:t>
            </w:r>
            <w:r w:rsidR="00460653" w:rsidRPr="00FF430B">
              <w:rPr>
                <w:lang w:val="ro-MD"/>
              </w:rPr>
              <w:t>continu</w:t>
            </w:r>
            <w:r w:rsidR="0001066E" w:rsidRPr="00FF430B">
              <w:rPr>
                <w:lang w:val="ro-MD"/>
              </w:rPr>
              <w:t>a</w:t>
            </w:r>
            <w:r w:rsidR="00460653" w:rsidRPr="00FF430B">
              <w:rPr>
                <w:lang w:val="ro-MD"/>
              </w:rPr>
              <w:t xml:space="preserve"> îndeplinirea obligaţiunilor contractuale. </w:t>
            </w:r>
          </w:p>
          <w:p w14:paraId="2554D73D"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12.2. </w:t>
            </w:r>
            <w:r w:rsidR="00460653" w:rsidRPr="00FF430B">
              <w:rPr>
                <w:lang w:val="ro-MD"/>
              </w:rPr>
              <w:t xml:space="preserve">Beneficiarul poate cere </w:t>
            </w:r>
            <w:r w:rsidR="00BB2CB2" w:rsidRPr="00FF430B">
              <w:rPr>
                <w:lang w:val="ro-MD"/>
              </w:rPr>
              <w:t>rezoluțiunea</w:t>
            </w:r>
            <w:r w:rsidR="00C33344" w:rsidRPr="00FF430B">
              <w:rPr>
                <w:lang w:val="ro-MD"/>
              </w:rPr>
              <w:t xml:space="preserve"> </w:t>
            </w:r>
            <w:r w:rsidR="00460653" w:rsidRPr="00FF430B">
              <w:rPr>
                <w:lang w:val="ro-MD"/>
              </w:rPr>
              <w:t xml:space="preserve">contractului, dacă: </w:t>
            </w:r>
          </w:p>
          <w:p w14:paraId="42D1FABA"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a)</w:t>
            </w:r>
            <w:r w:rsidR="0001066E" w:rsidRPr="00FF430B">
              <w:rPr>
                <w:lang w:val="ro-MD"/>
              </w:rPr>
              <w:t xml:space="preserve"> </w:t>
            </w:r>
            <w:r w:rsidR="00460653" w:rsidRPr="00FF430B">
              <w:rPr>
                <w:lang w:val="ro-MD"/>
              </w:rPr>
              <w:t>Antreprenorul se află în incapacitate de plată, lichidare</w:t>
            </w:r>
            <w:r w:rsidR="0001066E" w:rsidRPr="00FF430B">
              <w:rPr>
                <w:lang w:val="ro-MD"/>
              </w:rPr>
              <w:t xml:space="preserve"> sau bunurile acestuia sunt</w:t>
            </w:r>
            <w:r w:rsidR="00460653" w:rsidRPr="00FF430B">
              <w:rPr>
                <w:lang w:val="ro-MD"/>
              </w:rPr>
              <w:t xml:space="preserve"> </w:t>
            </w:r>
            <w:r w:rsidR="00BB2CB2" w:rsidRPr="00FF430B">
              <w:rPr>
                <w:lang w:val="ro-MD"/>
              </w:rPr>
              <w:t>sub</w:t>
            </w:r>
            <w:r w:rsidR="00460653" w:rsidRPr="00FF430B">
              <w:rPr>
                <w:lang w:val="ro-MD"/>
              </w:rPr>
              <w:t>sechestru;</w:t>
            </w:r>
          </w:p>
          <w:p w14:paraId="0C8C9AEC" w14:textId="77777777" w:rsidR="00460653" w:rsidRPr="00FF430B" w:rsidRDefault="00A101F6" w:rsidP="002F556B">
            <w:pPr>
              <w:pStyle w:val="a"/>
              <w:numPr>
                <w:ilvl w:val="0"/>
                <w:numId w:val="14"/>
              </w:numPr>
              <w:tabs>
                <w:tab w:val="clear" w:pos="1134"/>
                <w:tab w:val="left" w:pos="1276"/>
              </w:tabs>
              <w:ind w:left="0"/>
              <w:contextualSpacing/>
              <w:rPr>
                <w:lang w:val="ro-MD"/>
              </w:rPr>
            </w:pPr>
            <w:r w:rsidRPr="00FF430B">
              <w:rPr>
                <w:lang w:val="ro-MD"/>
              </w:rPr>
              <w:t xml:space="preserve">b) </w:t>
            </w:r>
            <w:r w:rsidR="00460653" w:rsidRPr="00FF430B">
              <w:rPr>
                <w:lang w:val="ro-MD"/>
              </w:rPr>
              <w:t xml:space="preserve">Antreprenorul nu începe lucrările fără să aibă un motiv justificat sau nu reia lucrările suspendate, în termen rezonabil de la primirea dispoziţiei scrise de reîncepere a lucrărilor; </w:t>
            </w:r>
          </w:p>
          <w:p w14:paraId="0920120D"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lastRenderedPageBreak/>
              <w:t xml:space="preserve">c) </w:t>
            </w:r>
            <w:r w:rsidR="00460653" w:rsidRPr="00FF430B">
              <w:rPr>
                <w:lang w:val="ro-MD"/>
              </w:rPr>
              <w:t xml:space="preserve">Antreprenorul nu a îndepărtat materialele necorespunzătoare de pe şantier sau nu a refăcut o lucrare în termenul stabilit </w:t>
            </w:r>
            <w:r w:rsidR="001873A6" w:rsidRPr="00FF430B">
              <w:rPr>
                <w:lang w:val="ro-MD"/>
              </w:rPr>
              <w:t>de către beneficiar</w:t>
            </w:r>
            <w:r w:rsidR="00460653" w:rsidRPr="00FF430B">
              <w:rPr>
                <w:lang w:val="ro-MD"/>
              </w:rPr>
              <w:t>;</w:t>
            </w:r>
          </w:p>
          <w:p w14:paraId="2E6126AF"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 xml:space="preserve">d) </w:t>
            </w:r>
            <w:r w:rsidR="00460653" w:rsidRPr="00FF430B">
              <w:rPr>
                <w:lang w:val="ro-MD"/>
              </w:rPr>
              <w:t>Beneficiarul notifică antreprenorul că din motive neprevăzute şi datorită unor conjuncturi economice este</w:t>
            </w:r>
            <w:r w:rsidR="0001066E" w:rsidRPr="00FF430B">
              <w:rPr>
                <w:lang w:val="ro-MD"/>
              </w:rPr>
              <w:t xml:space="preserve"> în</w:t>
            </w:r>
            <w:r w:rsidR="00460653" w:rsidRPr="00FF430B">
              <w:rPr>
                <w:lang w:val="ro-MD"/>
              </w:rPr>
              <w:t xml:space="preserve"> imposibil</w:t>
            </w:r>
            <w:r w:rsidR="0001066E" w:rsidRPr="00FF430B">
              <w:rPr>
                <w:lang w:val="ro-MD"/>
              </w:rPr>
              <w:t>itate</w:t>
            </w:r>
            <w:r w:rsidR="00892A6D" w:rsidRPr="00FF430B">
              <w:rPr>
                <w:lang w:val="ro-MD"/>
              </w:rPr>
              <w:t xml:space="preserve"> de a </w:t>
            </w:r>
            <w:r w:rsidR="00460653" w:rsidRPr="00FF430B">
              <w:rPr>
                <w:lang w:val="ro-MD"/>
              </w:rPr>
              <w:t>continu</w:t>
            </w:r>
            <w:r w:rsidR="00892A6D" w:rsidRPr="00FF430B">
              <w:rPr>
                <w:lang w:val="ro-MD"/>
              </w:rPr>
              <w:t>a</w:t>
            </w:r>
            <w:r w:rsidR="00460653" w:rsidRPr="00FF430B">
              <w:rPr>
                <w:lang w:val="ro-MD"/>
              </w:rPr>
              <w:t xml:space="preserve"> îndeplinirea obligaţiunilor contractuale. </w:t>
            </w:r>
          </w:p>
          <w:p w14:paraId="6015D69F"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12.3. </w:t>
            </w:r>
            <w:r w:rsidR="00460653" w:rsidRPr="00FF430B">
              <w:rPr>
                <w:lang w:val="ro-MD"/>
              </w:rPr>
              <w:t xml:space="preserve">Contractul se consideră </w:t>
            </w:r>
            <w:r w:rsidR="00BB2CB2" w:rsidRPr="00FF430B">
              <w:rPr>
                <w:lang w:val="ro-MD"/>
              </w:rPr>
              <w:t>rezolvit</w:t>
            </w:r>
            <w:r w:rsidR="00460653" w:rsidRPr="00FF430B">
              <w:rPr>
                <w:lang w:val="ro-MD"/>
              </w:rPr>
              <w:t>, dacă partea contractantă va comunica în scris cele</w:t>
            </w:r>
            <w:r w:rsidRPr="00FF430B">
              <w:rPr>
                <w:lang w:val="ro-MD"/>
              </w:rPr>
              <w:t>i</w:t>
            </w:r>
            <w:r w:rsidR="00460653" w:rsidRPr="00FF430B">
              <w:rPr>
                <w:lang w:val="ro-MD"/>
              </w:rPr>
              <w:t>lalte părţi contractante în termen de 15 zile motivele indicate la punctele 1</w:t>
            </w:r>
            <w:r w:rsidR="00D379F6" w:rsidRPr="00FF430B">
              <w:rPr>
                <w:lang w:val="ro-MD"/>
              </w:rPr>
              <w:t>2</w:t>
            </w:r>
            <w:r w:rsidR="00460653" w:rsidRPr="00FF430B">
              <w:rPr>
                <w:lang w:val="ro-MD"/>
              </w:rPr>
              <w:t>.1 şi 1</w:t>
            </w:r>
            <w:r w:rsidR="00D379F6" w:rsidRPr="00FF430B">
              <w:rPr>
                <w:lang w:val="ro-MD"/>
              </w:rPr>
              <w:t>2</w:t>
            </w:r>
            <w:r w:rsidR="00460653" w:rsidRPr="00FF430B">
              <w:rPr>
                <w:lang w:val="ro-MD"/>
              </w:rPr>
              <w:t xml:space="preserve">.2 din prezentul contract.  </w:t>
            </w:r>
          </w:p>
          <w:p w14:paraId="40D783CE"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12.4. </w:t>
            </w:r>
            <w:r w:rsidR="00460653" w:rsidRPr="00FF430B">
              <w:rPr>
                <w:lang w:val="ro-MD"/>
              </w:rPr>
              <w:t xml:space="preserve">Beneficiarul, în caz de </w:t>
            </w:r>
            <w:r w:rsidR="00BB2CB2" w:rsidRPr="00FF430B">
              <w:rPr>
                <w:lang w:val="ro-MD"/>
              </w:rPr>
              <w:t>rezoluțiune</w:t>
            </w:r>
            <w:r w:rsidR="00460653" w:rsidRPr="00FF430B">
              <w:rPr>
                <w:lang w:val="ro-MD"/>
              </w:rPr>
              <w:t>a contractului, va convoca comisia de recepţie care va efectua recepţia cantitativă şi calitativ</w:t>
            </w:r>
            <w:r w:rsidR="00D74B95" w:rsidRPr="00FF430B">
              <w:rPr>
                <w:lang w:val="ro-MD"/>
              </w:rPr>
              <w:t>ă</w:t>
            </w:r>
            <w:r w:rsidR="00460653" w:rsidRPr="00FF430B">
              <w:rPr>
                <w:lang w:val="ro-MD"/>
              </w:rPr>
              <w:t xml:space="preserve"> a lucrărilor executate</w:t>
            </w:r>
            <w:r w:rsidR="00D74B95" w:rsidRPr="00FF430B">
              <w:rPr>
                <w:lang w:val="ro-MD"/>
              </w:rPr>
              <w:t>,</w:t>
            </w:r>
            <w:r w:rsidR="00C33344" w:rsidRPr="00FF430B">
              <w:rPr>
                <w:lang w:val="ro-MD"/>
              </w:rPr>
              <w:t xml:space="preserve"> </w:t>
            </w:r>
            <w:r w:rsidR="00D74B95" w:rsidRPr="00FF430B">
              <w:rPr>
                <w:lang w:val="ro-MD"/>
              </w:rPr>
              <w:t xml:space="preserve">în maximum 15 zile de la data </w:t>
            </w:r>
            <w:r w:rsidR="00BB2CB2" w:rsidRPr="00FF430B">
              <w:rPr>
                <w:lang w:val="ro-MD"/>
              </w:rPr>
              <w:t>rezoluțiunii</w:t>
            </w:r>
            <w:r w:rsidR="00C33344" w:rsidRPr="00FF430B">
              <w:rPr>
                <w:lang w:val="ro-MD"/>
              </w:rPr>
              <w:t xml:space="preserve"> </w:t>
            </w:r>
            <w:r w:rsidR="00D74B95" w:rsidRPr="00FF430B">
              <w:rPr>
                <w:lang w:val="ro-MD"/>
              </w:rPr>
              <w:t>contractului.</w:t>
            </w:r>
          </w:p>
          <w:p w14:paraId="26E83AD9"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12.5. </w:t>
            </w:r>
            <w:r w:rsidR="00460653" w:rsidRPr="00FF430B">
              <w:rPr>
                <w:lang w:val="ro-MD"/>
              </w:rPr>
              <w:t xml:space="preserve">În cazul </w:t>
            </w:r>
            <w:r w:rsidR="00BB2CB2" w:rsidRPr="00FF430B">
              <w:rPr>
                <w:lang w:val="ro-MD"/>
              </w:rPr>
              <w:t>rezoluțiunii</w:t>
            </w:r>
            <w:r w:rsidR="00C33344" w:rsidRPr="00FF430B">
              <w:rPr>
                <w:lang w:val="ro-MD"/>
              </w:rPr>
              <w:t xml:space="preserve"> </w:t>
            </w:r>
            <w:r w:rsidR="00460653" w:rsidRPr="00FF430B">
              <w:rPr>
                <w:lang w:val="ro-MD"/>
              </w:rPr>
              <w:t xml:space="preserve">contractului, Beneficiarul va întocmi situaţia lucrărilor efectiv executate, inventarul materialelor, utilajelor şi lucrărilor provizorii, după care se vor stabili sumele care urmează să le plătească în conformitate cu prevederile contractului, precum şi daunele pe care trebuie să le suporte Antreprenorul din vina căruia s-a </w:t>
            </w:r>
            <w:r w:rsidR="00BB2CB2" w:rsidRPr="00FF430B">
              <w:rPr>
                <w:lang w:val="ro-MD"/>
              </w:rPr>
              <w:t>rezolvit</w:t>
            </w:r>
            <w:r w:rsidR="00C33344" w:rsidRPr="00FF430B">
              <w:rPr>
                <w:lang w:val="ro-MD"/>
              </w:rPr>
              <w:t xml:space="preserve"> </w:t>
            </w:r>
            <w:r w:rsidR="00460653" w:rsidRPr="00FF430B">
              <w:rPr>
                <w:lang w:val="ro-MD"/>
              </w:rPr>
              <w:t xml:space="preserve">contractul. </w:t>
            </w:r>
          </w:p>
          <w:p w14:paraId="36265579"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12.6. </w:t>
            </w:r>
            <w:r w:rsidR="00460653" w:rsidRPr="00FF430B">
              <w:rPr>
                <w:lang w:val="ro-MD"/>
              </w:rPr>
              <w:t>După rez</w:t>
            </w:r>
            <w:r w:rsidR="00892A6D" w:rsidRPr="00FF430B">
              <w:rPr>
                <w:lang w:val="ro-MD"/>
              </w:rPr>
              <w:t>oluțiunea</w:t>
            </w:r>
            <w:r w:rsidR="00460653" w:rsidRPr="00FF430B">
              <w:rPr>
                <w:lang w:val="ro-MD"/>
              </w:rPr>
              <w:t xml:space="preserve"> contractului, Beneficiarul poate continua execuţia lucrărilor cu respectarea prevederilor legale. </w:t>
            </w:r>
          </w:p>
          <w:p w14:paraId="77A9D719" w14:textId="77777777" w:rsidR="00E22640" w:rsidRPr="00FF430B" w:rsidRDefault="00E22640" w:rsidP="00E22640">
            <w:pPr>
              <w:pStyle w:val="af2"/>
              <w:tabs>
                <w:tab w:val="left" w:pos="567"/>
                <w:tab w:val="left" w:pos="2070"/>
              </w:tabs>
              <w:ind w:firstLine="0"/>
              <w:rPr>
                <w:lang w:val="ro-MD"/>
              </w:rPr>
            </w:pPr>
            <w:r w:rsidRPr="00FF430B">
              <w:rPr>
                <w:lang w:val="ro-MD"/>
              </w:rPr>
              <w:t>12.7. Cazuri specifice de încetare a contractului de achiziţii publice:</w:t>
            </w:r>
          </w:p>
          <w:p w14:paraId="49ADD99C" w14:textId="15DBE3A9" w:rsidR="00E22640" w:rsidRPr="00FF430B" w:rsidRDefault="00E22640" w:rsidP="00E22640">
            <w:pPr>
              <w:pStyle w:val="af2"/>
              <w:tabs>
                <w:tab w:val="left" w:pos="567"/>
                <w:tab w:val="left" w:pos="2070"/>
              </w:tabs>
              <w:ind w:firstLine="284"/>
              <w:rPr>
                <w:lang w:val="ro-MD"/>
              </w:rPr>
            </w:pPr>
            <w:r w:rsidRPr="00FF430B">
              <w:rPr>
                <w:lang w:val="ro-MD"/>
              </w:rPr>
              <w:t xml:space="preserve">     </w:t>
            </w:r>
            <w:r w:rsidR="00F168DC" w:rsidRPr="00FF430B">
              <w:rPr>
                <w:lang w:val="ro-MD"/>
              </w:rPr>
              <w:t>Beneficiarul</w:t>
            </w:r>
            <w:r w:rsidRPr="00FF430B">
              <w:rPr>
                <w:lang w:val="ro-MD"/>
              </w:rPr>
              <w:t xml:space="preserve"> are dreptul de a </w:t>
            </w:r>
            <w:r w:rsidR="0060188C" w:rsidRPr="00FF430B">
              <w:rPr>
                <w:lang w:val="ro-MD"/>
              </w:rPr>
              <w:t>rezolvi</w:t>
            </w:r>
            <w:r w:rsidR="00C33344" w:rsidRPr="00FF430B">
              <w:rPr>
                <w:lang w:val="ro-MD"/>
              </w:rPr>
              <w:t xml:space="preserve"> </w:t>
            </w:r>
            <w:r w:rsidRPr="00FF430B">
              <w:rPr>
                <w:lang w:val="ro-MD"/>
              </w:rPr>
              <w:t>unilateral un contract de achiziţii publice în perioada de valabilitate a acestuia în una dintre următoarele situaţii:</w:t>
            </w:r>
          </w:p>
          <w:p w14:paraId="2D821582" w14:textId="57F8FC30" w:rsidR="00E22640" w:rsidRPr="00FF430B" w:rsidRDefault="00E22640" w:rsidP="00E22640">
            <w:pPr>
              <w:pStyle w:val="af2"/>
              <w:tabs>
                <w:tab w:val="left" w:pos="567"/>
                <w:tab w:val="left" w:pos="2070"/>
              </w:tabs>
              <w:rPr>
                <w:lang w:val="ro-MD"/>
              </w:rPr>
            </w:pPr>
            <w:r w:rsidRPr="00FF430B">
              <w:rPr>
                <w:lang w:val="ro-MD"/>
              </w:rPr>
              <w:t xml:space="preserve">    a) contractantul se afla, la momentul atribuirii lui, în una dintre situaţiile care ar fi determinat excluderea sa din proce</w:t>
            </w:r>
            <w:r w:rsidR="00C33344" w:rsidRPr="00FF430B">
              <w:rPr>
                <w:lang w:val="ro-MD"/>
              </w:rPr>
              <w:t>dura de atribuire potrivit art.</w:t>
            </w:r>
            <w:r w:rsidR="00DF4DCF">
              <w:rPr>
                <w:lang w:val="ro-MD"/>
              </w:rPr>
              <w:t xml:space="preserve"> </w:t>
            </w:r>
            <w:r w:rsidRPr="00FF430B">
              <w:rPr>
                <w:lang w:val="ro-MD"/>
              </w:rPr>
              <w:t>19</w:t>
            </w:r>
            <w:r w:rsidR="00802287" w:rsidRPr="00FF430B">
              <w:rPr>
                <w:lang w:val="ro-MD"/>
              </w:rPr>
              <w:t xml:space="preserve"> al Legii </w:t>
            </w:r>
            <w:r w:rsidR="0060188C" w:rsidRPr="00FF430B">
              <w:rPr>
                <w:lang w:val="ro-MD"/>
              </w:rPr>
              <w:t>nr.</w:t>
            </w:r>
            <w:r w:rsidR="00FF5CB2">
              <w:rPr>
                <w:lang w:val="ro-MD"/>
              </w:rPr>
              <w:t xml:space="preserve"> </w:t>
            </w:r>
            <w:r w:rsidR="00802287" w:rsidRPr="00FF430B">
              <w:rPr>
                <w:lang w:val="ro-MD"/>
              </w:rPr>
              <w:t>131/2015 privind achizițiile publice</w:t>
            </w:r>
            <w:r w:rsidRPr="00FF430B">
              <w:rPr>
                <w:lang w:val="ro-MD"/>
              </w:rPr>
              <w:t>;</w:t>
            </w:r>
          </w:p>
          <w:p w14:paraId="727FDBEA" w14:textId="16282731" w:rsidR="00E22640" w:rsidRPr="00FF430B" w:rsidRDefault="00E22640" w:rsidP="00E22640">
            <w:pPr>
              <w:pStyle w:val="af2"/>
              <w:tabs>
                <w:tab w:val="left" w:pos="567"/>
                <w:tab w:val="left" w:pos="2070"/>
              </w:tabs>
              <w:rPr>
                <w:lang w:val="ro-MD"/>
              </w:rPr>
            </w:pPr>
            <w:r w:rsidRPr="00FF430B">
              <w:rPr>
                <w:lang w:val="ro-MD"/>
              </w:rPr>
              <w:t xml:space="preserve">    b) contractul a făcut obiectul unei modificări substanțiale care necesita o nouă procedură de achiziție publică în conformitate cu art. 76</w:t>
            </w:r>
            <w:r w:rsidR="00802287" w:rsidRPr="00FF430B">
              <w:rPr>
                <w:lang w:val="ro-MD"/>
              </w:rPr>
              <w:t xml:space="preserve"> al Legii </w:t>
            </w:r>
            <w:r w:rsidR="0060188C" w:rsidRPr="00FF430B">
              <w:rPr>
                <w:lang w:val="ro-MD"/>
              </w:rPr>
              <w:t>nr.</w:t>
            </w:r>
            <w:r w:rsidR="00DF4DCF">
              <w:rPr>
                <w:lang w:val="ro-MD"/>
              </w:rPr>
              <w:t xml:space="preserve"> </w:t>
            </w:r>
            <w:r w:rsidR="00802287" w:rsidRPr="00FF430B">
              <w:rPr>
                <w:lang w:val="ro-MD"/>
              </w:rPr>
              <w:t>131/2015 privind achizițiile publice</w:t>
            </w:r>
            <w:r w:rsidRPr="00FF430B">
              <w:rPr>
                <w:lang w:val="ro-MD"/>
              </w:rPr>
              <w:t>;</w:t>
            </w:r>
          </w:p>
          <w:p w14:paraId="2E2488FC" w14:textId="1D7433BB" w:rsidR="00E22640" w:rsidRPr="00FF430B" w:rsidRDefault="00E22640" w:rsidP="00E22640">
            <w:pPr>
              <w:pStyle w:val="af2"/>
              <w:tabs>
                <w:tab w:val="left" w:pos="567"/>
                <w:tab w:val="left" w:pos="2070"/>
              </w:tabs>
              <w:rPr>
                <w:lang w:val="ro-MD"/>
              </w:rPr>
            </w:pPr>
            <w:r w:rsidRPr="00FF430B">
              <w:rPr>
                <w:lang w:val="ro-MD"/>
              </w:rPr>
              <w:t xml:space="preserve">    c) contractul nu ar fi trebuit să fie atribui</w:t>
            </w:r>
            <w:r w:rsidR="00C33344" w:rsidRPr="00FF430B">
              <w:rPr>
                <w:lang w:val="ro-MD"/>
              </w:rPr>
              <w:t>t contractantului respectiv, avâ</w:t>
            </w:r>
            <w:r w:rsidRPr="00FF430B">
              <w:rPr>
                <w:lang w:val="ro-MD"/>
              </w:rPr>
              <w:t xml:space="preserve">nd în vedere o încălcare gravă a obligaţiilor ce rezultă din </w:t>
            </w:r>
            <w:r w:rsidR="00802287" w:rsidRPr="00FF430B">
              <w:rPr>
                <w:lang w:val="ro-MD"/>
              </w:rPr>
              <w:t xml:space="preserve">Legea </w:t>
            </w:r>
            <w:r w:rsidR="0060188C" w:rsidRPr="00FF430B">
              <w:rPr>
                <w:lang w:val="ro-MD"/>
              </w:rPr>
              <w:t>nr.</w:t>
            </w:r>
            <w:r w:rsidR="00DF4DCF">
              <w:rPr>
                <w:lang w:val="ro-MD"/>
              </w:rPr>
              <w:t xml:space="preserve"> </w:t>
            </w:r>
            <w:r w:rsidR="00802287" w:rsidRPr="00FF430B">
              <w:rPr>
                <w:lang w:val="ro-MD"/>
              </w:rPr>
              <w:t>131/2015 priviind achizițiile publice</w:t>
            </w:r>
            <w:r w:rsidRPr="00FF430B">
              <w:rPr>
                <w:lang w:val="ro-MD"/>
              </w:rPr>
              <w:t xml:space="preserve"> și/sau tratatele internaţionale la care Republica Moldova este parte, care a fost constatată printr-o decizie a unei instanțe judecătorești naționale sau, după caz, internaționale.</w:t>
            </w:r>
          </w:p>
          <w:p w14:paraId="4AA7F174" w14:textId="77777777" w:rsidR="00E22640" w:rsidRPr="00FF430B" w:rsidRDefault="00E22640" w:rsidP="00802287">
            <w:pPr>
              <w:pStyle w:val="af2"/>
              <w:tabs>
                <w:tab w:val="left" w:pos="567"/>
                <w:tab w:val="left" w:pos="2070"/>
              </w:tabs>
              <w:ind w:firstLine="0"/>
              <w:rPr>
                <w:lang w:val="ro-MD"/>
              </w:rPr>
            </w:pPr>
          </w:p>
          <w:p w14:paraId="27E6DB0A" w14:textId="77777777" w:rsidR="00460653" w:rsidRPr="00FF430B" w:rsidRDefault="007323B6" w:rsidP="002F556B">
            <w:pPr>
              <w:pStyle w:val="a"/>
              <w:numPr>
                <w:ilvl w:val="0"/>
                <w:numId w:val="17"/>
              </w:numPr>
              <w:tabs>
                <w:tab w:val="clear" w:pos="1134"/>
                <w:tab w:val="left" w:pos="3705"/>
              </w:tabs>
              <w:ind w:left="0"/>
              <w:contextualSpacing/>
              <w:rPr>
                <w:lang w:val="ro-MD"/>
              </w:rPr>
            </w:pPr>
            <w:r w:rsidRPr="00FF430B">
              <w:rPr>
                <w:b/>
                <w:lang w:val="ro-MD"/>
              </w:rPr>
              <w:t xml:space="preserve">13. </w:t>
            </w:r>
            <w:r w:rsidR="00460653" w:rsidRPr="00FF430B">
              <w:rPr>
                <w:b/>
                <w:lang w:val="ro-MD"/>
              </w:rPr>
              <w:t>DISPOZIŢII FINALE</w:t>
            </w:r>
          </w:p>
          <w:p w14:paraId="5E6DD7B0"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13.1. </w:t>
            </w:r>
            <w:r w:rsidR="00460653" w:rsidRPr="00FF430B">
              <w:rPr>
                <w:lang w:val="ro-MD"/>
              </w:rPr>
              <w:t xml:space="preserve">Următoarele documente vor fi citite şi vor fi interpretate ca fiind parte integrantă a prezentului contract: </w:t>
            </w:r>
          </w:p>
          <w:p w14:paraId="36F85899"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a) </w:t>
            </w:r>
            <w:r w:rsidR="00460653" w:rsidRPr="00FF430B">
              <w:rPr>
                <w:lang w:val="ro-MD"/>
              </w:rPr>
              <w:t>Caietul de sarcini;</w:t>
            </w:r>
          </w:p>
          <w:p w14:paraId="706BC15E" w14:textId="77777777" w:rsidR="00D379F6" w:rsidRPr="00FF430B" w:rsidRDefault="007323B6" w:rsidP="002F556B">
            <w:pPr>
              <w:numPr>
                <w:ilvl w:val="0"/>
                <w:numId w:val="13"/>
              </w:numPr>
              <w:tabs>
                <w:tab w:val="left" w:pos="1276"/>
              </w:tabs>
              <w:ind w:left="0" w:hanging="425"/>
              <w:jc w:val="both"/>
              <w:rPr>
                <w:lang w:val="ro-MD"/>
              </w:rPr>
            </w:pPr>
            <w:r w:rsidRPr="00FF430B">
              <w:rPr>
                <w:lang w:val="ro-MD"/>
              </w:rPr>
              <w:t xml:space="preserve">b) </w:t>
            </w:r>
            <w:r w:rsidR="00460653" w:rsidRPr="00FF430B">
              <w:rPr>
                <w:lang w:val="ro-MD"/>
              </w:rPr>
              <w:t>Propunerea tehnică</w:t>
            </w:r>
            <w:r w:rsidR="00D379F6" w:rsidRPr="00FF430B">
              <w:rPr>
                <w:lang w:val="ro-MD"/>
              </w:rPr>
              <w:t>;</w:t>
            </w:r>
          </w:p>
          <w:p w14:paraId="70E6208B"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c) </w:t>
            </w:r>
            <w:r w:rsidR="00D74B95" w:rsidRPr="00FF430B">
              <w:rPr>
                <w:lang w:val="ro-MD"/>
              </w:rPr>
              <w:t>Propunerea</w:t>
            </w:r>
            <w:r w:rsidR="00C33344" w:rsidRPr="00FF430B">
              <w:rPr>
                <w:lang w:val="ro-MD"/>
              </w:rPr>
              <w:t xml:space="preserve"> </w:t>
            </w:r>
            <w:r w:rsidR="00460653" w:rsidRPr="00FF430B">
              <w:rPr>
                <w:lang w:val="ro-MD"/>
              </w:rPr>
              <w:t>financiară;</w:t>
            </w:r>
          </w:p>
          <w:p w14:paraId="477B55D4"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d) </w:t>
            </w:r>
            <w:r w:rsidR="00460653" w:rsidRPr="00FF430B">
              <w:rPr>
                <w:lang w:val="ro-MD"/>
              </w:rPr>
              <w:t xml:space="preserve">Graficul de </w:t>
            </w:r>
            <w:r w:rsidR="00D74B95" w:rsidRPr="00FF430B">
              <w:rPr>
                <w:lang w:val="ro-MD"/>
              </w:rPr>
              <w:t>execu</w:t>
            </w:r>
            <w:r w:rsidR="00071859" w:rsidRPr="00FF430B">
              <w:rPr>
                <w:lang w:val="ro-MD"/>
              </w:rPr>
              <w:t xml:space="preserve">tare a lucrărilor </w:t>
            </w:r>
            <w:r w:rsidR="00460653" w:rsidRPr="00FF430B">
              <w:rPr>
                <w:lang w:val="ro-MD"/>
              </w:rPr>
              <w:t xml:space="preserve">; </w:t>
            </w:r>
          </w:p>
          <w:p w14:paraId="61987E0E"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e) </w:t>
            </w:r>
            <w:r w:rsidR="00460653" w:rsidRPr="00FF430B">
              <w:rPr>
                <w:lang w:val="ro-MD"/>
              </w:rPr>
              <w:t>Garanția de bună execuție.</w:t>
            </w:r>
          </w:p>
          <w:p w14:paraId="3228C956"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13.2. </w:t>
            </w:r>
            <w:r w:rsidR="00460653" w:rsidRPr="00FF430B">
              <w:rPr>
                <w:lang w:val="ro-MD"/>
              </w:rPr>
              <w:t>Documentele contractului vor fi întocmite în limba română.</w:t>
            </w:r>
          </w:p>
          <w:p w14:paraId="61C0B172" w14:textId="77777777" w:rsidR="00D379F6" w:rsidRPr="00FF430B" w:rsidRDefault="007323B6" w:rsidP="002F556B">
            <w:pPr>
              <w:pStyle w:val="af2"/>
              <w:numPr>
                <w:ilvl w:val="1"/>
                <w:numId w:val="17"/>
              </w:numPr>
              <w:tabs>
                <w:tab w:val="left" w:pos="567"/>
              </w:tabs>
              <w:ind w:left="0" w:hanging="567"/>
              <w:rPr>
                <w:lang w:val="ro-MD"/>
              </w:rPr>
            </w:pPr>
            <w:r w:rsidRPr="00FF430B">
              <w:rPr>
                <w:lang w:val="ro-MD"/>
              </w:rPr>
              <w:t>13.</w:t>
            </w:r>
            <w:r w:rsidR="001873A6" w:rsidRPr="00FF430B">
              <w:rPr>
                <w:lang w:val="ro-MD"/>
              </w:rPr>
              <w:t>3</w:t>
            </w:r>
            <w:r w:rsidRPr="00FF430B">
              <w:rPr>
                <w:lang w:val="ro-MD"/>
              </w:rPr>
              <w:t xml:space="preserve">. </w:t>
            </w:r>
            <w:r w:rsidR="00D379F6" w:rsidRPr="00FF430B">
              <w:rPr>
                <w:lang w:val="ro-MD"/>
              </w:rPr>
              <w:t>Prezentul Contract reprezintă acordul de voinţă al părţilor</w:t>
            </w:r>
            <w:r w:rsidR="00C33344" w:rsidRPr="00FF430B">
              <w:rPr>
                <w:lang w:val="ro-MD"/>
              </w:rPr>
              <w:t xml:space="preserve"> </w:t>
            </w:r>
            <w:r w:rsidR="00D379F6" w:rsidRPr="00FF430B">
              <w:rPr>
                <w:lang w:val="ro-MD"/>
              </w:rPr>
              <w:t>şi se consideră semnat la data aplicării ultimei semnături de către una dintre părți.</w:t>
            </w:r>
          </w:p>
          <w:p w14:paraId="38644E03" w14:textId="77777777" w:rsidR="00460653" w:rsidRPr="00FF430B" w:rsidRDefault="007323B6" w:rsidP="002F556B">
            <w:pPr>
              <w:pStyle w:val="af2"/>
              <w:numPr>
                <w:ilvl w:val="1"/>
                <w:numId w:val="17"/>
              </w:numPr>
              <w:tabs>
                <w:tab w:val="left" w:pos="567"/>
                <w:tab w:val="left" w:pos="4005"/>
              </w:tabs>
              <w:ind w:left="0" w:hanging="567"/>
              <w:contextualSpacing/>
              <w:rPr>
                <w:lang w:val="ro-MD"/>
              </w:rPr>
            </w:pPr>
            <w:r w:rsidRPr="00FF430B">
              <w:rPr>
                <w:lang w:val="ro-MD"/>
              </w:rPr>
              <w:t>13.</w:t>
            </w:r>
            <w:r w:rsidR="001873A6" w:rsidRPr="00FF430B">
              <w:rPr>
                <w:lang w:val="ro-MD"/>
              </w:rPr>
              <w:t>4</w:t>
            </w:r>
            <w:r w:rsidRPr="00FF430B">
              <w:rPr>
                <w:lang w:val="ro-MD"/>
              </w:rPr>
              <w:t xml:space="preserve">. </w:t>
            </w:r>
            <w:r w:rsidR="00D379F6" w:rsidRPr="00FF430B">
              <w:rPr>
                <w:lang w:val="ro-MD"/>
              </w:rPr>
              <w:t xml:space="preserve">Pentru confirmarea celor menţionate, </w:t>
            </w:r>
            <w:r w:rsidR="009D3792" w:rsidRPr="00FF430B">
              <w:rPr>
                <w:lang w:val="ro-MD"/>
              </w:rPr>
              <w:t>p</w:t>
            </w:r>
            <w:r w:rsidR="00D379F6" w:rsidRPr="00FF430B">
              <w:rPr>
                <w:lang w:val="ro-MD"/>
              </w:rPr>
              <w:t xml:space="preserve">ărţile au semnat prezentul Contract în conformitate cu legislaţia Republicii Moldova, la data şi anul indicate, </w:t>
            </w:r>
            <w:r w:rsidR="00460653" w:rsidRPr="00FF430B">
              <w:rPr>
                <w:lang w:val="ro-MD"/>
              </w:rPr>
              <w:t xml:space="preserve">fiind valabil până la </w:t>
            </w:r>
            <w:r w:rsidR="00684D44" w:rsidRPr="00FF430B">
              <w:rPr>
                <w:lang w:val="ro-MD"/>
              </w:rPr>
              <w:t>……./</w:t>
            </w:r>
            <w:r w:rsidR="00D379F6" w:rsidRPr="00FF430B">
              <w:rPr>
                <w:lang w:val="ro-MD"/>
              </w:rPr>
              <w:t>recepția finală a lucrărilor</w:t>
            </w:r>
            <w:r w:rsidR="00460653" w:rsidRPr="00FF430B">
              <w:rPr>
                <w:lang w:val="ro-MD"/>
              </w:rPr>
              <w:t>.</w:t>
            </w:r>
          </w:p>
          <w:p w14:paraId="7B119CA2" w14:textId="77777777" w:rsidR="00877B36" w:rsidRPr="00FF430B" w:rsidRDefault="00877B36" w:rsidP="00877B36">
            <w:pPr>
              <w:tabs>
                <w:tab w:val="left" w:pos="2295"/>
              </w:tabs>
              <w:jc w:val="both"/>
              <w:rPr>
                <w:lang w:val="ro-MD"/>
              </w:rPr>
            </w:pPr>
          </w:p>
          <w:p w14:paraId="6DB2E0FE" w14:textId="77777777" w:rsidR="00877B36" w:rsidRPr="00FF430B" w:rsidRDefault="00877B36" w:rsidP="00877B36">
            <w:pPr>
              <w:tabs>
                <w:tab w:val="left" w:pos="2295"/>
              </w:tabs>
              <w:jc w:val="both"/>
              <w:rPr>
                <w:lang w:val="ro-MD"/>
              </w:rPr>
            </w:pPr>
          </w:p>
          <w:p w14:paraId="026E7114" w14:textId="77777777" w:rsidR="00877B36" w:rsidRPr="00FF430B" w:rsidRDefault="00877B36" w:rsidP="00877B36">
            <w:pPr>
              <w:tabs>
                <w:tab w:val="left" w:pos="2295"/>
              </w:tabs>
              <w:jc w:val="both"/>
              <w:rPr>
                <w:lang w:val="ro-MD"/>
              </w:rPr>
            </w:pPr>
          </w:p>
          <w:p w14:paraId="61F4C908" w14:textId="77777777" w:rsidR="00877B36" w:rsidRPr="00FF430B" w:rsidRDefault="00877B36" w:rsidP="00877B36">
            <w:pPr>
              <w:tabs>
                <w:tab w:val="left" w:pos="2295"/>
              </w:tabs>
              <w:jc w:val="both"/>
              <w:rPr>
                <w:lang w:val="ro-MD"/>
              </w:rPr>
            </w:pPr>
          </w:p>
          <w:p w14:paraId="06D11DAA" w14:textId="77777777" w:rsidR="00877B36" w:rsidRPr="00FF430B" w:rsidRDefault="00877B36" w:rsidP="00877B36">
            <w:pPr>
              <w:tabs>
                <w:tab w:val="left" w:pos="2295"/>
              </w:tabs>
              <w:jc w:val="both"/>
              <w:rPr>
                <w:lang w:val="ro-MD"/>
              </w:rPr>
            </w:pPr>
          </w:p>
          <w:p w14:paraId="1F6BC080" w14:textId="77777777" w:rsidR="00877B36" w:rsidRPr="00FF430B" w:rsidRDefault="00877B36" w:rsidP="00877B36">
            <w:pPr>
              <w:tabs>
                <w:tab w:val="left" w:pos="2295"/>
              </w:tabs>
              <w:jc w:val="both"/>
              <w:rPr>
                <w:lang w:val="ro-MD"/>
              </w:rPr>
            </w:pPr>
          </w:p>
          <w:p w14:paraId="03C4BBC1" w14:textId="77777777" w:rsidR="00877B36" w:rsidRPr="00FF430B" w:rsidRDefault="00877B36" w:rsidP="00877B36">
            <w:pPr>
              <w:tabs>
                <w:tab w:val="left" w:pos="2295"/>
              </w:tabs>
              <w:jc w:val="both"/>
              <w:rPr>
                <w:lang w:val="ro-MD"/>
              </w:rPr>
            </w:pPr>
          </w:p>
          <w:p w14:paraId="2D639901" w14:textId="77777777" w:rsidR="00877B36" w:rsidRPr="00FF430B" w:rsidRDefault="00877B36" w:rsidP="00877B36">
            <w:pPr>
              <w:tabs>
                <w:tab w:val="left" w:pos="2295"/>
              </w:tabs>
              <w:jc w:val="both"/>
              <w:rPr>
                <w:lang w:val="ro-MD"/>
              </w:rPr>
            </w:pPr>
          </w:p>
          <w:p w14:paraId="1CAF6945" w14:textId="5E9D32F2" w:rsidR="00C33344" w:rsidRPr="00FF430B" w:rsidRDefault="00C33344" w:rsidP="00877B36">
            <w:pPr>
              <w:tabs>
                <w:tab w:val="left" w:pos="2295"/>
              </w:tabs>
              <w:jc w:val="both"/>
              <w:rPr>
                <w:lang w:val="ro-MD"/>
              </w:rPr>
            </w:pPr>
          </w:p>
          <w:p w14:paraId="3B1DFA76" w14:textId="6289F079" w:rsidR="00877B36" w:rsidRPr="00FF430B" w:rsidRDefault="00877B36" w:rsidP="00877B36">
            <w:pPr>
              <w:tabs>
                <w:tab w:val="left" w:pos="2295"/>
              </w:tabs>
              <w:jc w:val="both"/>
              <w:rPr>
                <w:lang w:val="ro-MD"/>
              </w:rPr>
            </w:pPr>
          </w:p>
          <w:p w14:paraId="081E5D1C" w14:textId="77777777" w:rsidR="00877B36" w:rsidRPr="00FF430B" w:rsidRDefault="00877B36" w:rsidP="00877B36">
            <w:pPr>
              <w:tabs>
                <w:tab w:val="left" w:pos="2295"/>
              </w:tabs>
              <w:jc w:val="both"/>
              <w:rPr>
                <w:lang w:val="ro-MD"/>
              </w:rPr>
            </w:pPr>
          </w:p>
          <w:p w14:paraId="0FE69F4A" w14:textId="77777777" w:rsidR="00877B36" w:rsidRPr="00FF430B" w:rsidRDefault="00877B36" w:rsidP="00877B36">
            <w:pPr>
              <w:pStyle w:val="a"/>
              <w:numPr>
                <w:ilvl w:val="3"/>
                <w:numId w:val="3"/>
              </w:numPr>
              <w:tabs>
                <w:tab w:val="left" w:pos="2295"/>
              </w:tabs>
              <w:rPr>
                <w:lang w:val="ro-MD"/>
              </w:rPr>
            </w:pPr>
            <w:r w:rsidRPr="00FF430B">
              <w:rPr>
                <w:b/>
                <w:lang w:val="ro-MD"/>
              </w:rPr>
              <w:lastRenderedPageBreak/>
              <w:t xml:space="preserve">PARTEA CE ȚINE DE CONDIȚIILE </w:t>
            </w:r>
          </w:p>
          <w:p w14:paraId="1D79A27E" w14:textId="77777777" w:rsidR="00877B36" w:rsidRPr="00FF430B" w:rsidRDefault="00877B36" w:rsidP="00877B36">
            <w:pPr>
              <w:pStyle w:val="a"/>
              <w:numPr>
                <w:ilvl w:val="0"/>
                <w:numId w:val="0"/>
              </w:numPr>
              <w:tabs>
                <w:tab w:val="left" w:pos="2295"/>
              </w:tabs>
              <w:ind w:left="3240"/>
              <w:rPr>
                <w:lang w:val="ro-MD"/>
              </w:rPr>
            </w:pPr>
            <w:r w:rsidRPr="00FF430B">
              <w:rPr>
                <w:b/>
                <w:lang w:val="ro-MD"/>
              </w:rPr>
              <w:t>SPECIALE A CONTRACTULUI</w:t>
            </w:r>
          </w:p>
          <w:p w14:paraId="74D61B46" w14:textId="77777777" w:rsidR="00460653" w:rsidRPr="00FF430B" w:rsidRDefault="00460653" w:rsidP="00196AB4">
            <w:pPr>
              <w:tabs>
                <w:tab w:val="left" w:pos="567"/>
                <w:tab w:val="left" w:pos="4005"/>
              </w:tabs>
              <w:jc w:val="both"/>
              <w:rPr>
                <w:lang w:val="ro-MD"/>
              </w:rPr>
            </w:pPr>
          </w:p>
          <w:p w14:paraId="54E13794" w14:textId="77777777" w:rsidR="00877B36" w:rsidRPr="00FF430B" w:rsidRDefault="00877B36" w:rsidP="00196AB4">
            <w:pPr>
              <w:tabs>
                <w:tab w:val="left" w:pos="567"/>
                <w:tab w:val="left" w:pos="4005"/>
              </w:tabs>
              <w:jc w:val="both"/>
              <w:rPr>
                <w:lang w:val="ro-MD"/>
              </w:rPr>
            </w:pPr>
          </w:p>
          <w:p w14:paraId="1AF8F384" w14:textId="77777777" w:rsidR="00A162A0" w:rsidRPr="00FF430B" w:rsidRDefault="00A162A0" w:rsidP="00A162A0">
            <w:pPr>
              <w:tabs>
                <w:tab w:val="left" w:pos="2625"/>
              </w:tabs>
              <w:spacing w:after="200" w:line="276" w:lineRule="auto"/>
              <w:contextualSpacing/>
              <w:rPr>
                <w:b/>
                <w:lang w:val="ro-MD"/>
              </w:rPr>
            </w:pPr>
            <w:r w:rsidRPr="00FF430B">
              <w:rPr>
                <w:b/>
                <w:lang w:val="ro-MD"/>
              </w:rPr>
              <w:t>4. DREPTURILE ŞI OBLIGAŢIUNILE ANTREPRENORULUI ŞI ALE BENEFICIARULUI</w:t>
            </w:r>
          </w:p>
          <w:p w14:paraId="5BA2BFBB" w14:textId="77777777" w:rsidR="00A162A0" w:rsidRPr="00FF430B" w:rsidRDefault="00A162A0" w:rsidP="00A162A0">
            <w:pPr>
              <w:tabs>
                <w:tab w:val="left" w:pos="567"/>
                <w:tab w:val="left" w:pos="4005"/>
              </w:tabs>
              <w:jc w:val="both"/>
              <w:rPr>
                <w:lang w:val="ro-MD"/>
              </w:rPr>
            </w:pPr>
          </w:p>
          <w:p w14:paraId="0DA24C4B" w14:textId="77777777" w:rsidR="00A162A0" w:rsidRPr="00FF430B" w:rsidRDefault="00A162A0" w:rsidP="00A162A0">
            <w:pPr>
              <w:tabs>
                <w:tab w:val="left" w:pos="567"/>
                <w:tab w:val="left" w:pos="4005"/>
              </w:tabs>
              <w:jc w:val="both"/>
              <w:rPr>
                <w:lang w:val="ro-MD"/>
              </w:rPr>
            </w:pPr>
            <w:r>
              <w:rPr>
                <w:lang w:val="ro-MD"/>
              </w:rPr>
              <w:t xml:space="preserve">4.14.1. </w:t>
            </w:r>
            <w:r>
              <w:t>La solicitarea Antreprenorului, de recepție lunară a lucrărilor executate, Beneficiarul va verifica prin prelevarea probelor de laborator calitatea lucrărilor supuse recepției.</w:t>
            </w:r>
          </w:p>
          <w:p w14:paraId="2655872E" w14:textId="77777777" w:rsidR="00A162A0" w:rsidRDefault="00A162A0" w:rsidP="00A162A0">
            <w:pPr>
              <w:tabs>
                <w:tab w:val="left" w:pos="567"/>
                <w:tab w:val="left" w:pos="4005"/>
              </w:tabs>
              <w:jc w:val="both"/>
              <w:rPr>
                <w:lang w:val="ro-MD"/>
              </w:rPr>
            </w:pPr>
          </w:p>
          <w:p w14:paraId="3A2FB073" w14:textId="77777777" w:rsidR="00A162A0" w:rsidRPr="00FF430B" w:rsidRDefault="00A162A0" w:rsidP="00A162A0">
            <w:pPr>
              <w:tabs>
                <w:tab w:val="left" w:pos="567"/>
                <w:tab w:val="left" w:pos="4005"/>
              </w:tabs>
              <w:jc w:val="both"/>
              <w:rPr>
                <w:lang w:val="ro-MD"/>
              </w:rPr>
            </w:pPr>
          </w:p>
          <w:p w14:paraId="52910338" w14:textId="77777777" w:rsidR="00A162A0" w:rsidRPr="00FF430B" w:rsidRDefault="00A162A0" w:rsidP="00A162A0">
            <w:pPr>
              <w:tabs>
                <w:tab w:val="left" w:pos="4275"/>
              </w:tabs>
              <w:spacing w:line="276" w:lineRule="auto"/>
              <w:contextualSpacing/>
              <w:rPr>
                <w:lang w:val="ro-MD"/>
              </w:rPr>
            </w:pPr>
            <w:r w:rsidRPr="00FF430B">
              <w:rPr>
                <w:b/>
                <w:lang w:val="ro-MD"/>
              </w:rPr>
              <w:t>8. MATERIALELE ŞI EXECUŢIA LUCRĂRILOR PROPRIU-ZISE</w:t>
            </w:r>
          </w:p>
          <w:p w14:paraId="20355436" w14:textId="77777777" w:rsidR="00A162A0" w:rsidRDefault="00A162A0" w:rsidP="00A162A0">
            <w:pPr>
              <w:tabs>
                <w:tab w:val="left" w:pos="567"/>
                <w:tab w:val="left" w:pos="4005"/>
              </w:tabs>
              <w:jc w:val="both"/>
              <w:rPr>
                <w:lang w:val="ro-MD"/>
              </w:rPr>
            </w:pPr>
          </w:p>
          <w:p w14:paraId="38EC5F6E" w14:textId="77777777" w:rsidR="00A162A0" w:rsidRPr="00FF430B" w:rsidRDefault="00A162A0" w:rsidP="00A162A0">
            <w:pPr>
              <w:tabs>
                <w:tab w:val="left" w:pos="567"/>
                <w:tab w:val="left" w:pos="4005"/>
              </w:tabs>
              <w:jc w:val="both"/>
              <w:rPr>
                <w:lang w:val="ro-MD"/>
              </w:rPr>
            </w:pPr>
            <w:r>
              <w:t>8.3.1. Lucrările supuse recepției lunare vor fi însoțite obligatoriu de probe de laborator comandate și executate de Beneficiar, pentru confirmarea calității lucrărilor executate.</w:t>
            </w:r>
          </w:p>
          <w:p w14:paraId="5F1DF903" w14:textId="77777777" w:rsidR="004D7C86" w:rsidRPr="00FF430B" w:rsidRDefault="004D7C86" w:rsidP="00196AB4">
            <w:pPr>
              <w:tabs>
                <w:tab w:val="left" w:pos="567"/>
                <w:tab w:val="left" w:pos="4005"/>
              </w:tabs>
              <w:jc w:val="both"/>
              <w:rPr>
                <w:lang w:val="ro-MD"/>
              </w:rPr>
            </w:pPr>
          </w:p>
          <w:p w14:paraId="1BE6D689" w14:textId="77777777" w:rsidR="004D7C86" w:rsidRPr="00FF430B" w:rsidRDefault="004D7C86" w:rsidP="00196AB4">
            <w:pPr>
              <w:tabs>
                <w:tab w:val="left" w:pos="567"/>
                <w:tab w:val="left" w:pos="4005"/>
              </w:tabs>
              <w:jc w:val="both"/>
              <w:rPr>
                <w:lang w:val="ro-MD"/>
              </w:rPr>
            </w:pPr>
          </w:p>
          <w:p w14:paraId="01C11593" w14:textId="77777777" w:rsidR="004D7C86" w:rsidRPr="00FF430B" w:rsidRDefault="004D7C86" w:rsidP="00196AB4">
            <w:pPr>
              <w:tabs>
                <w:tab w:val="left" w:pos="567"/>
                <w:tab w:val="left" w:pos="4005"/>
              </w:tabs>
              <w:jc w:val="both"/>
              <w:rPr>
                <w:lang w:val="ro-MD"/>
              </w:rPr>
            </w:pPr>
          </w:p>
          <w:p w14:paraId="676546AC" w14:textId="77777777" w:rsidR="004D7C86" w:rsidRPr="00FF430B" w:rsidRDefault="004D7C86" w:rsidP="00196AB4">
            <w:pPr>
              <w:tabs>
                <w:tab w:val="left" w:pos="567"/>
                <w:tab w:val="left" w:pos="4005"/>
              </w:tabs>
              <w:jc w:val="both"/>
              <w:rPr>
                <w:lang w:val="ro-MD"/>
              </w:rPr>
            </w:pPr>
          </w:p>
          <w:p w14:paraId="33551D03" w14:textId="77777777" w:rsidR="004D7C86" w:rsidRPr="00FF430B" w:rsidRDefault="004D7C86" w:rsidP="00196AB4">
            <w:pPr>
              <w:tabs>
                <w:tab w:val="left" w:pos="567"/>
                <w:tab w:val="left" w:pos="4005"/>
              </w:tabs>
              <w:jc w:val="both"/>
              <w:rPr>
                <w:lang w:val="ro-MD"/>
              </w:rPr>
            </w:pPr>
          </w:p>
          <w:p w14:paraId="6346D57A" w14:textId="77777777" w:rsidR="004D7C86" w:rsidRPr="00FF430B" w:rsidRDefault="004D7C86" w:rsidP="00196AB4">
            <w:pPr>
              <w:tabs>
                <w:tab w:val="left" w:pos="567"/>
                <w:tab w:val="left" w:pos="4005"/>
              </w:tabs>
              <w:jc w:val="both"/>
              <w:rPr>
                <w:lang w:val="ro-MD"/>
              </w:rPr>
            </w:pPr>
          </w:p>
          <w:p w14:paraId="2F789DE9" w14:textId="77777777" w:rsidR="004D7C86" w:rsidRPr="00FF430B" w:rsidRDefault="004D7C86" w:rsidP="00196AB4">
            <w:pPr>
              <w:tabs>
                <w:tab w:val="left" w:pos="567"/>
                <w:tab w:val="left" w:pos="4005"/>
              </w:tabs>
              <w:jc w:val="both"/>
              <w:rPr>
                <w:lang w:val="ro-MD"/>
              </w:rPr>
            </w:pPr>
          </w:p>
          <w:p w14:paraId="414EBF66" w14:textId="77777777" w:rsidR="004D7C86" w:rsidRPr="00FF430B" w:rsidRDefault="004D7C86" w:rsidP="00196AB4">
            <w:pPr>
              <w:tabs>
                <w:tab w:val="left" w:pos="567"/>
                <w:tab w:val="left" w:pos="4005"/>
              </w:tabs>
              <w:jc w:val="both"/>
              <w:rPr>
                <w:lang w:val="ro-MD"/>
              </w:rPr>
            </w:pPr>
          </w:p>
          <w:p w14:paraId="05117809" w14:textId="77777777" w:rsidR="004D7C86" w:rsidRPr="00FF430B" w:rsidRDefault="004D7C86" w:rsidP="00196AB4">
            <w:pPr>
              <w:tabs>
                <w:tab w:val="left" w:pos="567"/>
                <w:tab w:val="left" w:pos="4005"/>
              </w:tabs>
              <w:jc w:val="both"/>
              <w:rPr>
                <w:lang w:val="ro-MD"/>
              </w:rPr>
            </w:pPr>
          </w:p>
          <w:p w14:paraId="0A36ABCB" w14:textId="77777777" w:rsidR="004D7C86" w:rsidRPr="00FF430B" w:rsidRDefault="004D7C86" w:rsidP="00196AB4">
            <w:pPr>
              <w:tabs>
                <w:tab w:val="left" w:pos="567"/>
                <w:tab w:val="left" w:pos="4005"/>
              </w:tabs>
              <w:jc w:val="both"/>
              <w:rPr>
                <w:lang w:val="ro-MD"/>
              </w:rPr>
            </w:pPr>
          </w:p>
          <w:p w14:paraId="6E6938E6" w14:textId="77777777" w:rsidR="004D7C86" w:rsidRPr="00FF430B" w:rsidRDefault="004D7C86" w:rsidP="00196AB4">
            <w:pPr>
              <w:tabs>
                <w:tab w:val="left" w:pos="567"/>
                <w:tab w:val="left" w:pos="4005"/>
              </w:tabs>
              <w:jc w:val="both"/>
              <w:rPr>
                <w:lang w:val="ro-MD"/>
              </w:rPr>
            </w:pPr>
          </w:p>
          <w:p w14:paraId="55B8CB8F" w14:textId="77777777" w:rsidR="004D7C86" w:rsidRPr="00FF430B" w:rsidRDefault="004D7C86" w:rsidP="00196AB4">
            <w:pPr>
              <w:tabs>
                <w:tab w:val="left" w:pos="567"/>
                <w:tab w:val="left" w:pos="4005"/>
              </w:tabs>
              <w:jc w:val="both"/>
              <w:rPr>
                <w:lang w:val="ro-MD"/>
              </w:rPr>
            </w:pPr>
          </w:p>
          <w:p w14:paraId="2D661E78" w14:textId="77777777" w:rsidR="004D7C86" w:rsidRPr="00FF430B" w:rsidRDefault="004D7C86" w:rsidP="00196AB4">
            <w:pPr>
              <w:tabs>
                <w:tab w:val="left" w:pos="567"/>
                <w:tab w:val="left" w:pos="4005"/>
              </w:tabs>
              <w:jc w:val="both"/>
              <w:rPr>
                <w:lang w:val="ro-MD"/>
              </w:rPr>
            </w:pPr>
          </w:p>
          <w:p w14:paraId="41AB9C30" w14:textId="77777777" w:rsidR="00877B36" w:rsidRPr="00FF430B" w:rsidRDefault="00877B36" w:rsidP="00196AB4">
            <w:pPr>
              <w:tabs>
                <w:tab w:val="left" w:pos="567"/>
                <w:tab w:val="left" w:pos="4005"/>
              </w:tabs>
              <w:jc w:val="both"/>
              <w:rPr>
                <w:lang w:val="ro-MD"/>
              </w:rPr>
            </w:pPr>
          </w:p>
          <w:p w14:paraId="6F93B8EC" w14:textId="77777777" w:rsidR="00877B36" w:rsidRPr="00FF430B" w:rsidRDefault="00877B36" w:rsidP="00196AB4">
            <w:pPr>
              <w:tabs>
                <w:tab w:val="left" w:pos="567"/>
                <w:tab w:val="left" w:pos="4005"/>
              </w:tabs>
              <w:jc w:val="both"/>
              <w:rPr>
                <w:lang w:val="ro-MD"/>
              </w:rPr>
            </w:pPr>
          </w:p>
          <w:p w14:paraId="112A2D9F" w14:textId="77777777" w:rsidR="00877B36" w:rsidRPr="00FF430B" w:rsidRDefault="00877B36" w:rsidP="00196AB4">
            <w:pPr>
              <w:tabs>
                <w:tab w:val="left" w:pos="567"/>
                <w:tab w:val="left" w:pos="4005"/>
              </w:tabs>
              <w:jc w:val="both"/>
              <w:rPr>
                <w:lang w:val="ro-MD"/>
              </w:rPr>
            </w:pPr>
          </w:p>
          <w:p w14:paraId="1A24F838" w14:textId="77777777" w:rsidR="00460653" w:rsidRPr="00FF430B" w:rsidRDefault="00C33344" w:rsidP="002F556B">
            <w:pPr>
              <w:pStyle w:val="a"/>
              <w:numPr>
                <w:ilvl w:val="0"/>
                <w:numId w:val="17"/>
              </w:numPr>
              <w:tabs>
                <w:tab w:val="clear" w:pos="1134"/>
              </w:tabs>
              <w:spacing w:line="276" w:lineRule="auto"/>
              <w:ind w:left="0"/>
              <w:contextualSpacing/>
              <w:rPr>
                <w:lang w:val="ro-MD"/>
              </w:rPr>
            </w:pPr>
            <w:r w:rsidRPr="00FF430B">
              <w:rPr>
                <w:b/>
                <w:lang w:val="ro-MD"/>
              </w:rPr>
              <w:t xml:space="preserve">                 </w:t>
            </w:r>
            <w:r w:rsidR="00460653" w:rsidRPr="00FF430B">
              <w:rPr>
                <w:b/>
                <w:lang w:val="ro-MD"/>
              </w:rPr>
              <w:t>RECHIZITELE JURIDICE, POŞTALE ŞI DE PLĂŢI ALE PĂRŢILOR</w:t>
            </w:r>
          </w:p>
          <w:p w14:paraId="17532C73" w14:textId="77777777" w:rsidR="00460653" w:rsidRPr="00FF430B" w:rsidRDefault="00460653" w:rsidP="00196AB4">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460653" w:rsidRPr="00EC30C2" w14:paraId="75D52193" w14:textId="77777777" w:rsidTr="00A77C4F">
              <w:trPr>
                <w:jc w:val="center"/>
              </w:trPr>
              <w:tc>
                <w:tcPr>
                  <w:tcW w:w="5163" w:type="dxa"/>
                  <w:tcBorders>
                    <w:top w:val="nil"/>
                    <w:left w:val="nil"/>
                    <w:bottom w:val="nil"/>
                    <w:right w:val="nil"/>
                  </w:tcBorders>
                </w:tcPr>
                <w:p w14:paraId="6CDD02C7" w14:textId="77777777" w:rsidR="00460653" w:rsidRPr="00FF430B" w:rsidRDefault="00460653" w:rsidP="00633782">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75C085AD" w14:textId="77777777" w:rsidR="00460653" w:rsidRPr="00FF430B" w:rsidRDefault="00460653" w:rsidP="00633782">
                  <w:pPr>
                    <w:tabs>
                      <w:tab w:val="left" w:pos="3295"/>
                    </w:tabs>
                    <w:jc w:val="center"/>
                    <w:rPr>
                      <w:lang w:val="ro-MD"/>
                    </w:rPr>
                  </w:pPr>
                  <w:r w:rsidRPr="00FF430B">
                    <w:rPr>
                      <w:b/>
                      <w:iCs/>
                      <w:lang w:val="ro-MD"/>
                    </w:rPr>
                    <w:t>BENEFICIARUL</w:t>
                  </w:r>
                </w:p>
              </w:tc>
            </w:tr>
            <w:tr w:rsidR="00D76BD0" w:rsidRPr="00EC30C2" w14:paraId="058AD691" w14:textId="77777777" w:rsidTr="00A77C4F">
              <w:trPr>
                <w:jc w:val="center"/>
              </w:trPr>
              <w:tc>
                <w:tcPr>
                  <w:tcW w:w="5163" w:type="dxa"/>
                  <w:tcBorders>
                    <w:top w:val="nil"/>
                    <w:left w:val="nil"/>
                    <w:bottom w:val="nil"/>
                    <w:right w:val="nil"/>
                  </w:tcBorders>
                  <w:vAlign w:val="center"/>
                </w:tcPr>
                <w:p w14:paraId="0C75FB9E"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25428F94"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r>
            <w:tr w:rsidR="00D76BD0" w:rsidRPr="00EC30C2" w14:paraId="250B8719" w14:textId="77777777" w:rsidTr="00A77C4F">
              <w:trPr>
                <w:jc w:val="center"/>
              </w:trPr>
              <w:tc>
                <w:tcPr>
                  <w:tcW w:w="5163" w:type="dxa"/>
                  <w:tcBorders>
                    <w:top w:val="nil"/>
                    <w:left w:val="nil"/>
                    <w:bottom w:val="nil"/>
                    <w:right w:val="nil"/>
                  </w:tcBorders>
                  <w:vAlign w:val="center"/>
                </w:tcPr>
                <w:p w14:paraId="3A563C30"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194FCA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r>
            <w:tr w:rsidR="00D76BD0" w:rsidRPr="00EC30C2" w14:paraId="168D6717" w14:textId="77777777" w:rsidTr="00A77C4F">
              <w:trPr>
                <w:jc w:val="center"/>
              </w:trPr>
              <w:tc>
                <w:tcPr>
                  <w:tcW w:w="5163" w:type="dxa"/>
                  <w:tcBorders>
                    <w:top w:val="nil"/>
                    <w:left w:val="nil"/>
                    <w:bottom w:val="nil"/>
                    <w:right w:val="nil"/>
                  </w:tcBorders>
                  <w:vAlign w:val="center"/>
                </w:tcPr>
                <w:p w14:paraId="464A9BC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3746148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r>
            <w:tr w:rsidR="00D76BD0" w:rsidRPr="00EC30C2" w14:paraId="43B489B0" w14:textId="77777777" w:rsidTr="00A77C4F">
              <w:trPr>
                <w:jc w:val="center"/>
              </w:trPr>
              <w:tc>
                <w:tcPr>
                  <w:tcW w:w="5163" w:type="dxa"/>
                  <w:tcBorders>
                    <w:top w:val="nil"/>
                    <w:left w:val="nil"/>
                    <w:bottom w:val="nil"/>
                    <w:right w:val="nil"/>
                  </w:tcBorders>
                  <w:vAlign w:val="center"/>
                </w:tcPr>
                <w:p w14:paraId="49B8A91C"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4C3C632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r>
            <w:tr w:rsidR="00D76BD0" w:rsidRPr="00EC30C2" w14:paraId="4EC923E2" w14:textId="77777777" w:rsidTr="00A77C4F">
              <w:trPr>
                <w:jc w:val="center"/>
              </w:trPr>
              <w:tc>
                <w:tcPr>
                  <w:tcW w:w="5163" w:type="dxa"/>
                  <w:tcBorders>
                    <w:top w:val="nil"/>
                    <w:left w:val="nil"/>
                    <w:bottom w:val="nil"/>
                    <w:right w:val="nil"/>
                  </w:tcBorders>
                  <w:vAlign w:val="center"/>
                </w:tcPr>
                <w:p w14:paraId="0012F97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72F8D325"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r>
            <w:tr w:rsidR="00D76BD0" w:rsidRPr="00EC30C2" w14:paraId="428D84C3" w14:textId="77777777" w:rsidTr="00A77C4F">
              <w:trPr>
                <w:jc w:val="center"/>
              </w:trPr>
              <w:tc>
                <w:tcPr>
                  <w:tcW w:w="5163" w:type="dxa"/>
                  <w:tcBorders>
                    <w:top w:val="nil"/>
                    <w:left w:val="nil"/>
                    <w:bottom w:val="nil"/>
                    <w:right w:val="nil"/>
                  </w:tcBorders>
                  <w:vAlign w:val="center"/>
                </w:tcPr>
                <w:p w14:paraId="15727CE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642D8D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r>
            <w:tr w:rsidR="00D76BD0" w:rsidRPr="00EC30C2" w14:paraId="36F192AB" w14:textId="77777777" w:rsidTr="00240751">
              <w:trPr>
                <w:trHeight w:val="713"/>
                <w:jc w:val="center"/>
              </w:trPr>
              <w:tc>
                <w:tcPr>
                  <w:tcW w:w="5163" w:type="dxa"/>
                  <w:tcBorders>
                    <w:top w:val="nil"/>
                    <w:left w:val="nil"/>
                    <w:bottom w:val="nil"/>
                    <w:right w:val="nil"/>
                  </w:tcBorders>
                  <w:vAlign w:val="center"/>
                </w:tcPr>
                <w:p w14:paraId="4A2AF405" w14:textId="77777777" w:rsidR="00D76BD0" w:rsidRPr="00FF430B" w:rsidRDefault="00D76BD0" w:rsidP="00196AB4">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6CE05315" w14:textId="77777777" w:rsidR="00D76BD0" w:rsidRPr="00FF430B" w:rsidRDefault="00D76BD0" w:rsidP="00196AB4">
                  <w:pPr>
                    <w:tabs>
                      <w:tab w:val="left" w:pos="1134"/>
                      <w:tab w:val="left" w:pos="4680"/>
                      <w:tab w:val="left" w:pos="7020"/>
                    </w:tabs>
                    <w:suppressAutoHyphens/>
                    <w:ind w:firstLine="567"/>
                    <w:jc w:val="both"/>
                    <w:rPr>
                      <w:lang w:val="ro-MD"/>
                    </w:rPr>
                  </w:pPr>
                </w:p>
                <w:p w14:paraId="74E042B7" w14:textId="785D1257" w:rsidR="00D76BD0" w:rsidRDefault="00D76BD0" w:rsidP="00196AB4">
                  <w:pPr>
                    <w:tabs>
                      <w:tab w:val="left" w:pos="1134"/>
                      <w:tab w:val="left" w:pos="4680"/>
                      <w:tab w:val="left" w:pos="7020"/>
                    </w:tabs>
                    <w:suppressAutoHyphens/>
                    <w:ind w:firstLine="567"/>
                    <w:jc w:val="both"/>
                    <w:rPr>
                      <w:lang w:val="ro-MD"/>
                    </w:rPr>
                  </w:pPr>
                </w:p>
                <w:p w14:paraId="25957A8F" w14:textId="79867D47" w:rsidR="006A7C1C" w:rsidRDefault="006A7C1C" w:rsidP="00196AB4">
                  <w:pPr>
                    <w:tabs>
                      <w:tab w:val="left" w:pos="1134"/>
                      <w:tab w:val="left" w:pos="4680"/>
                      <w:tab w:val="left" w:pos="7020"/>
                    </w:tabs>
                    <w:suppressAutoHyphens/>
                    <w:ind w:firstLine="567"/>
                    <w:jc w:val="both"/>
                    <w:rPr>
                      <w:lang w:val="ro-MD"/>
                    </w:rPr>
                  </w:pPr>
                </w:p>
                <w:p w14:paraId="378112B1" w14:textId="77777777" w:rsidR="006A7C1C" w:rsidRPr="00FF430B" w:rsidRDefault="006A7C1C" w:rsidP="00196AB4">
                  <w:pPr>
                    <w:tabs>
                      <w:tab w:val="left" w:pos="1134"/>
                      <w:tab w:val="left" w:pos="4680"/>
                      <w:tab w:val="left" w:pos="7020"/>
                    </w:tabs>
                    <w:suppressAutoHyphens/>
                    <w:ind w:firstLine="567"/>
                    <w:jc w:val="both"/>
                    <w:rPr>
                      <w:lang w:val="ro-MD"/>
                    </w:rPr>
                  </w:pPr>
                </w:p>
                <w:p w14:paraId="5A6C4A82" w14:textId="77777777" w:rsidR="00D76BD0" w:rsidRPr="00FF430B" w:rsidRDefault="00D76BD0" w:rsidP="00196AB4">
                  <w:pPr>
                    <w:tabs>
                      <w:tab w:val="left" w:pos="1134"/>
                      <w:tab w:val="left" w:pos="4680"/>
                      <w:tab w:val="left" w:pos="7020"/>
                    </w:tabs>
                    <w:suppressAutoHyphens/>
                    <w:ind w:firstLine="567"/>
                    <w:jc w:val="both"/>
                    <w:rPr>
                      <w:lang w:val="ro-MD"/>
                    </w:rPr>
                  </w:pPr>
                </w:p>
                <w:p w14:paraId="077349F4" w14:textId="77777777" w:rsidR="00D76BD0" w:rsidRPr="00FF430B" w:rsidRDefault="00D76BD0" w:rsidP="00196AB4">
                  <w:pPr>
                    <w:tabs>
                      <w:tab w:val="left" w:pos="1134"/>
                      <w:tab w:val="left" w:pos="4680"/>
                      <w:tab w:val="left" w:pos="7020"/>
                    </w:tabs>
                    <w:suppressAutoHyphens/>
                    <w:ind w:firstLine="567"/>
                    <w:jc w:val="both"/>
                    <w:rPr>
                      <w:lang w:val="ro-MD"/>
                    </w:rPr>
                  </w:pPr>
                </w:p>
                <w:p w14:paraId="6CE8B841" w14:textId="77777777" w:rsidR="00D76BD0" w:rsidRPr="00FF430B" w:rsidRDefault="00D76BD0" w:rsidP="00196AB4">
                  <w:pPr>
                    <w:tabs>
                      <w:tab w:val="left" w:pos="1134"/>
                      <w:tab w:val="left" w:pos="4680"/>
                      <w:tab w:val="left" w:pos="7020"/>
                    </w:tabs>
                    <w:suppressAutoHyphens/>
                    <w:ind w:firstLine="567"/>
                    <w:jc w:val="both"/>
                    <w:rPr>
                      <w:lang w:val="ro-MD"/>
                    </w:rPr>
                  </w:pPr>
                </w:p>
              </w:tc>
            </w:tr>
          </w:tbl>
          <w:p w14:paraId="6C948A1A" w14:textId="77777777" w:rsidR="00460653" w:rsidRPr="00FF430B" w:rsidRDefault="00460653" w:rsidP="002B4D12">
            <w:pPr>
              <w:pStyle w:val="a"/>
              <w:numPr>
                <w:ilvl w:val="0"/>
                <w:numId w:val="0"/>
              </w:numPr>
              <w:tabs>
                <w:tab w:val="clear" w:pos="1134"/>
                <w:tab w:val="left" w:pos="2685"/>
              </w:tabs>
              <w:spacing w:line="276" w:lineRule="auto"/>
              <w:contextualSpacing/>
              <w:jc w:val="center"/>
              <w:rPr>
                <w:lang w:val="ro-MD"/>
              </w:rPr>
            </w:pPr>
            <w:r w:rsidRPr="00FF430B">
              <w:rPr>
                <w:b/>
                <w:lang w:val="ro-MD"/>
              </w:rPr>
              <w:t>SEMNĂTURILE PĂRŢILOR</w:t>
            </w:r>
          </w:p>
          <w:tbl>
            <w:tblPr>
              <w:tblW w:w="0" w:type="auto"/>
              <w:jc w:val="center"/>
              <w:tblLayout w:type="fixed"/>
              <w:tblLook w:val="04A0" w:firstRow="1" w:lastRow="0" w:firstColumn="1" w:lastColumn="0" w:noHBand="0" w:noVBand="1"/>
            </w:tblPr>
            <w:tblGrid>
              <w:gridCol w:w="5188"/>
              <w:gridCol w:w="4559"/>
            </w:tblGrid>
            <w:tr w:rsidR="00460653" w:rsidRPr="00EC30C2" w14:paraId="565FB008" w14:textId="77777777" w:rsidTr="00021BB8">
              <w:trPr>
                <w:trHeight w:val="357"/>
                <w:jc w:val="center"/>
              </w:trPr>
              <w:tc>
                <w:tcPr>
                  <w:tcW w:w="5188" w:type="dxa"/>
                  <w:vAlign w:val="center"/>
                </w:tcPr>
                <w:p w14:paraId="1982FB70" w14:textId="77777777" w:rsidR="00460653" w:rsidRPr="00FF430B" w:rsidRDefault="00460653" w:rsidP="00633782">
                  <w:pPr>
                    <w:jc w:val="center"/>
                    <w:rPr>
                      <w:b/>
                      <w:lang w:val="ro-MD"/>
                    </w:rPr>
                  </w:pPr>
                  <w:r w:rsidRPr="00FF430B">
                    <w:rPr>
                      <w:b/>
                      <w:lang w:val="ro-MD"/>
                    </w:rPr>
                    <w:t>ANTREPRENOR</w:t>
                  </w:r>
                </w:p>
              </w:tc>
              <w:tc>
                <w:tcPr>
                  <w:tcW w:w="4559" w:type="dxa"/>
                  <w:vAlign w:val="center"/>
                </w:tcPr>
                <w:p w14:paraId="50F4B20E" w14:textId="77777777" w:rsidR="00460653" w:rsidRPr="00FF430B" w:rsidRDefault="00460653" w:rsidP="00633782">
                  <w:pPr>
                    <w:jc w:val="center"/>
                    <w:rPr>
                      <w:b/>
                      <w:lang w:val="ro-MD"/>
                    </w:rPr>
                  </w:pPr>
                  <w:r w:rsidRPr="00FF430B">
                    <w:rPr>
                      <w:b/>
                      <w:lang w:val="ro-MD"/>
                    </w:rPr>
                    <w:t>BENEFICIAR</w:t>
                  </w:r>
                </w:p>
              </w:tc>
            </w:tr>
            <w:tr w:rsidR="00460653" w:rsidRPr="00EC30C2" w14:paraId="7DDF5A18" w14:textId="77777777" w:rsidTr="00021BB8">
              <w:trPr>
                <w:trHeight w:val="357"/>
                <w:jc w:val="center"/>
              </w:trPr>
              <w:tc>
                <w:tcPr>
                  <w:tcW w:w="5188" w:type="dxa"/>
                  <w:vAlign w:val="center"/>
                </w:tcPr>
                <w:p w14:paraId="2FF100CB" w14:textId="77777777" w:rsidR="00B96242" w:rsidRPr="00FF430B" w:rsidRDefault="00B96242" w:rsidP="00196AB4">
                  <w:pPr>
                    <w:jc w:val="both"/>
                    <w:rPr>
                      <w:b/>
                      <w:lang w:val="ro-MD"/>
                    </w:rPr>
                  </w:pPr>
                </w:p>
                <w:p w14:paraId="4BB83613" w14:textId="77777777" w:rsidR="00B96242" w:rsidRPr="00FF430B" w:rsidRDefault="00B96242" w:rsidP="00196AB4">
                  <w:pPr>
                    <w:jc w:val="both"/>
                    <w:rPr>
                      <w:b/>
                      <w:lang w:val="ro-MD"/>
                    </w:rPr>
                  </w:pPr>
                </w:p>
                <w:p w14:paraId="74FF57EE" w14:textId="77777777" w:rsidR="00460653" w:rsidRPr="00FF430B" w:rsidRDefault="00460653" w:rsidP="003E7B03">
                  <w:pPr>
                    <w:jc w:val="both"/>
                    <w:rPr>
                      <w:b/>
                      <w:lang w:val="ro-MD"/>
                    </w:rPr>
                  </w:pPr>
                </w:p>
              </w:tc>
              <w:tc>
                <w:tcPr>
                  <w:tcW w:w="4559" w:type="dxa"/>
                  <w:vAlign w:val="center"/>
                </w:tcPr>
                <w:p w14:paraId="02DD4E49" w14:textId="77777777" w:rsidR="00460653" w:rsidRPr="00FF430B" w:rsidRDefault="00460653" w:rsidP="00196AB4">
                  <w:pPr>
                    <w:jc w:val="both"/>
                    <w:rPr>
                      <w:b/>
                      <w:lang w:val="ro-MD"/>
                    </w:rPr>
                  </w:pPr>
                </w:p>
                <w:p w14:paraId="7F10EDB4" w14:textId="77777777" w:rsidR="00460653" w:rsidRPr="00FF430B" w:rsidRDefault="00460653" w:rsidP="00196AB4">
                  <w:pPr>
                    <w:jc w:val="both"/>
                    <w:rPr>
                      <w:b/>
                      <w:lang w:val="ro-MD"/>
                    </w:rPr>
                  </w:pPr>
                </w:p>
                <w:p w14:paraId="477C1285" w14:textId="77777777" w:rsidR="00460653" w:rsidRPr="00FF430B" w:rsidRDefault="00460653" w:rsidP="003E7B03">
                  <w:pPr>
                    <w:jc w:val="both"/>
                    <w:rPr>
                      <w:b/>
                      <w:lang w:val="ro-MD"/>
                    </w:rPr>
                  </w:pPr>
                </w:p>
              </w:tc>
            </w:tr>
          </w:tbl>
          <w:p w14:paraId="720E6EB9" w14:textId="4D698841" w:rsidR="004D7C86" w:rsidRDefault="004D7C86" w:rsidP="00196AB4">
            <w:pPr>
              <w:tabs>
                <w:tab w:val="left" w:pos="2295"/>
              </w:tabs>
              <w:jc w:val="both"/>
              <w:rPr>
                <w:lang w:val="ro-MD"/>
              </w:rPr>
            </w:pPr>
            <w:bookmarkStart w:id="63" w:name="_GoBack"/>
            <w:bookmarkEnd w:id="63"/>
          </w:p>
          <w:p w14:paraId="54B9A13B" w14:textId="38D42258" w:rsidR="006A7C1C" w:rsidRDefault="006A7C1C" w:rsidP="00196AB4">
            <w:pPr>
              <w:tabs>
                <w:tab w:val="left" w:pos="2295"/>
              </w:tabs>
              <w:jc w:val="both"/>
              <w:rPr>
                <w:lang w:val="ro-MD"/>
              </w:rPr>
            </w:pPr>
          </w:p>
          <w:p w14:paraId="1EC37CA1" w14:textId="5C92DF7B" w:rsidR="007E709D" w:rsidRDefault="007E709D" w:rsidP="007E709D">
            <w:pPr>
              <w:jc w:val="both"/>
              <w:rPr>
                <w:lang w:val="ro-MD"/>
              </w:rPr>
            </w:pPr>
          </w:p>
          <w:p w14:paraId="0994472E" w14:textId="77777777" w:rsidR="00006D6D" w:rsidRPr="00FF430B" w:rsidRDefault="00006D6D" w:rsidP="007E709D">
            <w:pPr>
              <w:jc w:val="both"/>
              <w:rPr>
                <w:sz w:val="28"/>
                <w:szCs w:val="28"/>
                <w:lang w:val="ro-MD"/>
              </w:rPr>
            </w:pPr>
          </w:p>
          <w:p w14:paraId="19F7FAF8" w14:textId="77777777" w:rsidR="007E709D" w:rsidRPr="00FF430B" w:rsidRDefault="007E709D" w:rsidP="004D7C86">
            <w:pPr>
              <w:tabs>
                <w:tab w:val="left" w:pos="2295"/>
              </w:tabs>
              <w:jc w:val="right"/>
              <w:rPr>
                <w:lang w:val="ro-MD"/>
              </w:rPr>
            </w:pPr>
            <w:r w:rsidRPr="00FF430B">
              <w:rPr>
                <w:lang w:val="ro-MD"/>
              </w:rPr>
              <w:t xml:space="preserve">Anexa nr. </w:t>
            </w:r>
            <w:r w:rsidR="004D7C86" w:rsidRPr="00FF430B">
              <w:rPr>
                <w:lang w:val="ro-MD"/>
              </w:rPr>
              <w:t>1</w:t>
            </w:r>
          </w:p>
          <w:p w14:paraId="5963C5BF" w14:textId="77777777" w:rsidR="007E709D" w:rsidRPr="00FF430B" w:rsidRDefault="00C33344" w:rsidP="004D7C86">
            <w:pPr>
              <w:tabs>
                <w:tab w:val="left" w:pos="2295"/>
              </w:tabs>
              <w:jc w:val="right"/>
              <w:rPr>
                <w:lang w:val="ro-MD"/>
              </w:rPr>
            </w:pPr>
            <w:r w:rsidRPr="00FF430B">
              <w:rPr>
                <w:lang w:val="ro-MD"/>
              </w:rPr>
              <w:t>l</w:t>
            </w:r>
            <w:r w:rsidR="00892A6D" w:rsidRPr="00FF430B">
              <w:rPr>
                <w:lang w:val="ro-MD"/>
              </w:rPr>
              <w:t>a C</w:t>
            </w:r>
            <w:r w:rsidR="007E709D" w:rsidRPr="00FF430B">
              <w:rPr>
                <w:lang w:val="ro-MD"/>
              </w:rPr>
              <w:t>ontractul nr. ___________</w:t>
            </w:r>
          </w:p>
          <w:p w14:paraId="63A61F6E" w14:textId="77777777" w:rsidR="007E709D" w:rsidRPr="00FF430B" w:rsidRDefault="007E709D" w:rsidP="004D7C86">
            <w:pPr>
              <w:tabs>
                <w:tab w:val="left" w:pos="2295"/>
              </w:tabs>
              <w:jc w:val="right"/>
              <w:rPr>
                <w:lang w:val="ro-MD"/>
              </w:rPr>
            </w:pPr>
            <w:r w:rsidRPr="00FF430B">
              <w:rPr>
                <w:lang w:val="ro-MD"/>
              </w:rPr>
              <w:t>Din „____”  _____ 20_______</w:t>
            </w:r>
          </w:p>
          <w:p w14:paraId="7710A024" w14:textId="77777777" w:rsidR="007E709D" w:rsidRPr="00FF430B" w:rsidRDefault="007E709D" w:rsidP="007E709D">
            <w:pPr>
              <w:tabs>
                <w:tab w:val="left" w:pos="2295"/>
              </w:tabs>
              <w:jc w:val="both"/>
              <w:rPr>
                <w:lang w:val="ro-MD"/>
              </w:rPr>
            </w:pPr>
          </w:p>
          <w:p w14:paraId="53DC7578" w14:textId="77777777" w:rsidR="004D7C86" w:rsidRPr="00FF430B" w:rsidRDefault="004D7C86" w:rsidP="007E709D">
            <w:pPr>
              <w:tabs>
                <w:tab w:val="left" w:pos="2295"/>
              </w:tabs>
              <w:jc w:val="both"/>
              <w:rPr>
                <w:lang w:val="ro-MD"/>
              </w:rPr>
            </w:pPr>
          </w:p>
          <w:p w14:paraId="4B93681E" w14:textId="77777777" w:rsidR="004D7C86" w:rsidRPr="00FF430B" w:rsidRDefault="004D7C86" w:rsidP="007E709D">
            <w:pPr>
              <w:tabs>
                <w:tab w:val="left" w:pos="2295"/>
              </w:tabs>
              <w:jc w:val="both"/>
              <w:rPr>
                <w:lang w:val="ro-MD"/>
              </w:rPr>
            </w:pPr>
          </w:p>
          <w:p w14:paraId="710E1379" w14:textId="77777777" w:rsidR="004D7C86" w:rsidRPr="00FF430B" w:rsidRDefault="004D7C86" w:rsidP="007E709D">
            <w:pPr>
              <w:tabs>
                <w:tab w:val="left" w:pos="2295"/>
              </w:tabs>
              <w:jc w:val="both"/>
              <w:rPr>
                <w:lang w:val="ro-MD"/>
              </w:rPr>
            </w:pPr>
          </w:p>
          <w:p w14:paraId="440DFB39" w14:textId="77777777" w:rsidR="004D7C86" w:rsidRPr="00FF430B" w:rsidRDefault="004D7C86" w:rsidP="007E709D">
            <w:pPr>
              <w:tabs>
                <w:tab w:val="left" w:pos="2295"/>
              </w:tabs>
              <w:jc w:val="both"/>
              <w:rPr>
                <w:lang w:val="ro-MD"/>
              </w:rPr>
            </w:pPr>
          </w:p>
          <w:p w14:paraId="676B93B2" w14:textId="77777777" w:rsidR="004D7C86" w:rsidRPr="00FF430B" w:rsidRDefault="004D7C86" w:rsidP="007E709D">
            <w:pPr>
              <w:tabs>
                <w:tab w:val="left" w:pos="2295"/>
              </w:tabs>
              <w:jc w:val="both"/>
              <w:rPr>
                <w:lang w:val="ro-MD"/>
              </w:rPr>
            </w:pPr>
          </w:p>
          <w:p w14:paraId="250DF346" w14:textId="77777777" w:rsidR="004D7C86" w:rsidRPr="00FF430B" w:rsidRDefault="004D7C86" w:rsidP="007E709D">
            <w:pPr>
              <w:tabs>
                <w:tab w:val="left" w:pos="2295"/>
              </w:tabs>
              <w:jc w:val="both"/>
              <w:rPr>
                <w:lang w:val="ro-MD"/>
              </w:rPr>
            </w:pPr>
          </w:p>
          <w:p w14:paraId="233A9594" w14:textId="77777777" w:rsidR="007E709D" w:rsidRPr="00FF430B" w:rsidRDefault="007E709D" w:rsidP="007E709D">
            <w:pPr>
              <w:tabs>
                <w:tab w:val="left" w:pos="2295"/>
              </w:tabs>
              <w:jc w:val="both"/>
              <w:rPr>
                <w:lang w:val="ro-MD"/>
              </w:rPr>
            </w:pPr>
          </w:p>
          <w:p w14:paraId="19891DBE" w14:textId="77777777" w:rsidR="007E709D" w:rsidRPr="00FF430B" w:rsidRDefault="00C33344" w:rsidP="007E709D">
            <w:pPr>
              <w:tabs>
                <w:tab w:val="left" w:pos="2295"/>
              </w:tabs>
              <w:jc w:val="both"/>
              <w:rPr>
                <w:b/>
                <w:lang w:val="ro-MD"/>
              </w:rPr>
            </w:pPr>
            <w:r w:rsidRPr="00FF430B">
              <w:rPr>
                <w:b/>
                <w:lang w:val="ro-MD"/>
              </w:rPr>
              <w:t xml:space="preserve">       </w:t>
            </w:r>
            <w:r w:rsidR="007E709D" w:rsidRPr="00FF430B">
              <w:rPr>
                <w:b/>
                <w:lang w:val="ro-MD"/>
              </w:rPr>
              <w:t>SPECIFICAŢII TEHNICE</w:t>
            </w:r>
          </w:p>
          <w:p w14:paraId="3C46C6BC" w14:textId="77777777" w:rsidR="007E709D" w:rsidRPr="00FF430B" w:rsidRDefault="007E709D" w:rsidP="007E709D">
            <w:pPr>
              <w:tabs>
                <w:tab w:val="left" w:pos="2295"/>
              </w:tabs>
              <w:jc w:val="both"/>
              <w:rPr>
                <w:lang w:val="ro-MD"/>
              </w:rPr>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49F0A33E"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242E36E" w14:textId="77777777" w:rsidR="007E709D" w:rsidRPr="00FF430B" w:rsidRDefault="007E709D" w:rsidP="004D7C86">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B1BB13A" w14:textId="77777777" w:rsidR="007E709D" w:rsidRPr="00FF430B" w:rsidRDefault="007E709D" w:rsidP="00E13118">
                  <w:pPr>
                    <w:jc w:val="center"/>
                    <w:rPr>
                      <w:b/>
                      <w:bCs/>
                      <w:noProof w:val="0"/>
                      <w:lang w:val="ro-MD"/>
                    </w:rPr>
                  </w:pPr>
                  <w:r w:rsidRPr="00FF430B">
                    <w:rPr>
                      <w:b/>
                      <w:bCs/>
                      <w:noProof w:val="0"/>
                      <w:lang w:val="ro-MD"/>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06AD5BD" w14:textId="77777777" w:rsidR="007E709D" w:rsidRPr="00FF430B" w:rsidRDefault="007E709D" w:rsidP="004D7C86">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D969212" w14:textId="77777777" w:rsidR="007E709D" w:rsidRPr="00FF430B" w:rsidRDefault="007E709D" w:rsidP="004D7C86">
                  <w:pPr>
                    <w:jc w:val="center"/>
                    <w:rPr>
                      <w:b/>
                      <w:lang w:val="ro-MD"/>
                    </w:rPr>
                  </w:pPr>
                  <w:r w:rsidRPr="00FF430B">
                    <w:rPr>
                      <w:b/>
                      <w:lang w:val="ro-MD"/>
                    </w:rPr>
                    <w:t>Specificarea tehnică deplină solicitată de către autoritatea contractantă</w:t>
                  </w:r>
                </w:p>
                <w:p w14:paraId="046E9149" w14:textId="77777777" w:rsidR="007E709D" w:rsidRPr="00FF430B" w:rsidRDefault="007E709D" w:rsidP="004D7C86">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0C861B5" w14:textId="77777777" w:rsidR="007E709D" w:rsidRPr="00FF430B" w:rsidRDefault="007E709D" w:rsidP="004D7C86">
                  <w:pPr>
                    <w:jc w:val="center"/>
                    <w:rPr>
                      <w:b/>
                      <w:lang w:val="ro-MD"/>
                    </w:rPr>
                  </w:pPr>
                  <w:r w:rsidRPr="00FF430B">
                    <w:rPr>
                      <w:b/>
                      <w:bCs/>
                      <w:noProof w:val="0"/>
                      <w:lang w:val="ro-MD"/>
                    </w:rPr>
                    <w:t xml:space="preserve">Specificarea tehnică </w:t>
                  </w:r>
                  <w:r w:rsidRPr="00FF430B">
                    <w:rPr>
                      <w:b/>
                      <w:lang w:val="ro-MD"/>
                    </w:rPr>
                    <w:t>deplină propusă de către ofertant</w:t>
                  </w:r>
                </w:p>
                <w:p w14:paraId="42591B78" w14:textId="77777777" w:rsidR="007E709D" w:rsidRPr="00FF430B" w:rsidRDefault="007E709D" w:rsidP="004D7C86">
                  <w:pPr>
                    <w:jc w:val="both"/>
                    <w:rPr>
                      <w:b/>
                      <w:bCs/>
                      <w:noProof w:val="0"/>
                      <w:lang w:val="ro-MD"/>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7FA5B4" w14:textId="77777777" w:rsidR="001223E6" w:rsidRPr="00FF430B" w:rsidRDefault="007E709D" w:rsidP="001223E6">
                  <w:pPr>
                    <w:ind w:right="943"/>
                    <w:jc w:val="center"/>
                    <w:rPr>
                      <w:b/>
                      <w:bCs/>
                      <w:noProof w:val="0"/>
                      <w:lang w:val="ro-MD"/>
                    </w:rPr>
                  </w:pPr>
                  <w:r w:rsidRPr="00FF430B">
                    <w:rPr>
                      <w:b/>
                      <w:bCs/>
                      <w:noProof w:val="0"/>
                      <w:lang w:val="ro-MD"/>
                    </w:rPr>
                    <w:t>Standarde de</w:t>
                  </w:r>
                </w:p>
                <w:p w14:paraId="0F04E5CD" w14:textId="77777777" w:rsidR="007E709D" w:rsidRPr="00FF430B" w:rsidRDefault="007E709D" w:rsidP="001223E6">
                  <w:pPr>
                    <w:ind w:right="943"/>
                    <w:jc w:val="center"/>
                    <w:rPr>
                      <w:b/>
                      <w:bCs/>
                      <w:noProof w:val="0"/>
                      <w:lang w:val="ro-MD"/>
                    </w:rPr>
                  </w:pPr>
                  <w:r w:rsidRPr="00FF430B">
                    <w:rPr>
                      <w:b/>
                      <w:bCs/>
                      <w:noProof w:val="0"/>
                      <w:lang w:val="ro-MD"/>
                    </w:rPr>
                    <w:t>referinţă</w:t>
                  </w:r>
                </w:p>
              </w:tc>
            </w:tr>
            <w:tr w:rsidR="007E709D" w:rsidRPr="00EC30C2" w14:paraId="30C0C7E2"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35D16" w14:textId="77777777" w:rsidR="007E709D" w:rsidRPr="00FF430B" w:rsidRDefault="007E709D" w:rsidP="004D7C86">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F06ED7C" w14:textId="77777777" w:rsidR="007E709D" w:rsidRPr="00FF430B" w:rsidRDefault="007E709D" w:rsidP="004D7C86">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7D17562"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90E114"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7AA1D"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5D8F3" w14:textId="77777777" w:rsidR="007E709D" w:rsidRPr="00FF430B" w:rsidRDefault="007E709D" w:rsidP="004D7C86">
                  <w:pPr>
                    <w:jc w:val="both"/>
                    <w:rPr>
                      <w:noProof w:val="0"/>
                      <w:lang w:val="ro-MD"/>
                    </w:rPr>
                  </w:pPr>
                </w:p>
              </w:tc>
            </w:tr>
            <w:tr w:rsidR="007E709D" w:rsidRPr="00EC30C2" w14:paraId="49FDA97A"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0E843" w14:textId="77777777" w:rsidR="007E709D" w:rsidRPr="00FF430B" w:rsidRDefault="007E709D" w:rsidP="004D7C86">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B5742" w14:textId="77777777" w:rsidR="007E709D" w:rsidRPr="00FF430B" w:rsidRDefault="007E709D"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F882B"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C7C9F0"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AE0BE"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CA9E0" w14:textId="77777777" w:rsidR="007E709D" w:rsidRPr="00FF430B" w:rsidRDefault="007E709D" w:rsidP="004D7C86">
                  <w:pPr>
                    <w:jc w:val="both"/>
                    <w:rPr>
                      <w:noProof w:val="0"/>
                      <w:lang w:val="ro-MD"/>
                    </w:rPr>
                  </w:pPr>
                </w:p>
              </w:tc>
            </w:tr>
            <w:tr w:rsidR="007E709D" w:rsidRPr="00EC30C2" w14:paraId="0BADA6D4" w14:textId="77777777" w:rsidTr="004D7C86">
              <w:tc>
                <w:tcPr>
                  <w:tcW w:w="2261" w:type="dxa"/>
                  <w:gridSpan w:val="2"/>
                  <w:tcBorders>
                    <w:top w:val="single" w:sz="6" w:space="0" w:color="000000"/>
                    <w:left w:val="nil"/>
                    <w:bottom w:val="nil"/>
                    <w:right w:val="nil"/>
                  </w:tcBorders>
                </w:tcPr>
                <w:p w14:paraId="235B8284" w14:textId="77777777" w:rsidR="007E709D" w:rsidRPr="00FF430B" w:rsidRDefault="007E709D" w:rsidP="004D7C86">
                  <w:pPr>
                    <w:jc w:val="both"/>
                    <w:rPr>
                      <w:noProof w:val="0"/>
                      <w:lang w:val="ro-MD"/>
                    </w:rPr>
                  </w:pPr>
                </w:p>
                <w:p w14:paraId="08AAC997" w14:textId="77777777" w:rsidR="007E709D" w:rsidRPr="00FF430B" w:rsidRDefault="007E709D" w:rsidP="004D7C86">
                  <w:pPr>
                    <w:jc w:val="both"/>
                    <w:rPr>
                      <w:noProof w:val="0"/>
                      <w:lang w:val="ro-MD"/>
                    </w:rPr>
                  </w:pPr>
                </w:p>
                <w:p w14:paraId="1B044BD9" w14:textId="77777777" w:rsidR="007E709D" w:rsidRPr="00FF430B" w:rsidRDefault="007E709D" w:rsidP="004D7C86">
                  <w:pPr>
                    <w:jc w:val="both"/>
                    <w:rPr>
                      <w:noProof w:val="0"/>
                      <w:lang w:val="ro-MD"/>
                    </w:rPr>
                  </w:pPr>
                </w:p>
                <w:p w14:paraId="0EDE7AD5" w14:textId="77777777" w:rsidR="007E709D" w:rsidRPr="00FF430B" w:rsidRDefault="007E709D" w:rsidP="004D7C86">
                  <w:pPr>
                    <w:jc w:val="both"/>
                    <w:rPr>
                      <w:noProof w:val="0"/>
                      <w:lang w:val="ro-MD"/>
                    </w:rPr>
                  </w:pPr>
                </w:p>
                <w:p w14:paraId="081AFD4C" w14:textId="77777777" w:rsidR="007E709D" w:rsidRPr="00FF430B" w:rsidRDefault="007E709D" w:rsidP="004D7C86">
                  <w:pPr>
                    <w:jc w:val="both"/>
                    <w:rPr>
                      <w:noProof w:val="0"/>
                      <w:lang w:val="ro-MD"/>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0E73FDC4" w14:textId="77777777" w:rsidR="007E709D" w:rsidRPr="00FF430B" w:rsidRDefault="007E709D" w:rsidP="004D7C86">
                  <w:pPr>
                    <w:jc w:val="both"/>
                    <w:rPr>
                      <w:noProof w:val="0"/>
                      <w:lang w:val="ro-MD"/>
                    </w:rPr>
                  </w:pPr>
                  <w:r w:rsidRPr="00FF430B">
                    <w:rPr>
                      <w:noProof w:val="0"/>
                      <w:lang w:val="ro-MD"/>
                    </w:rPr>
                    <w:t> </w:t>
                  </w:r>
                </w:p>
                <w:p w14:paraId="12DB01AD" w14:textId="77777777" w:rsidR="007E709D" w:rsidRPr="00FF430B" w:rsidRDefault="007E709D" w:rsidP="004D7C86">
                  <w:pPr>
                    <w:jc w:val="center"/>
                    <w:rPr>
                      <w:b/>
                      <w:bCs/>
                      <w:noProof w:val="0"/>
                      <w:lang w:val="ro-MD"/>
                    </w:rPr>
                  </w:pPr>
                </w:p>
                <w:p w14:paraId="76DC0989" w14:textId="77777777" w:rsidR="004D7C86" w:rsidRPr="00FF430B" w:rsidRDefault="004D7C86" w:rsidP="004D7C86">
                  <w:pPr>
                    <w:jc w:val="center"/>
                    <w:rPr>
                      <w:b/>
                      <w:bCs/>
                      <w:noProof w:val="0"/>
                      <w:lang w:val="ro-MD"/>
                    </w:rPr>
                  </w:pPr>
                </w:p>
                <w:p w14:paraId="7266B5BE" w14:textId="77777777" w:rsidR="004D7C86" w:rsidRPr="00FF430B" w:rsidRDefault="004D7C86" w:rsidP="004D7C86">
                  <w:pPr>
                    <w:jc w:val="center"/>
                    <w:rPr>
                      <w:b/>
                      <w:bCs/>
                      <w:noProof w:val="0"/>
                      <w:lang w:val="ro-MD"/>
                    </w:rPr>
                  </w:pPr>
                </w:p>
                <w:p w14:paraId="6957264B" w14:textId="77777777" w:rsidR="004D7C86" w:rsidRPr="00FF430B" w:rsidRDefault="004D7C86" w:rsidP="004D7C86">
                  <w:pPr>
                    <w:jc w:val="center"/>
                    <w:rPr>
                      <w:b/>
                      <w:bCs/>
                      <w:noProof w:val="0"/>
                      <w:lang w:val="ro-MD"/>
                    </w:rPr>
                  </w:pPr>
                </w:p>
                <w:p w14:paraId="4F64F738" w14:textId="77777777" w:rsidR="004D7C86" w:rsidRPr="00FF430B" w:rsidRDefault="004D7C86" w:rsidP="004D7C86">
                  <w:pPr>
                    <w:jc w:val="center"/>
                    <w:rPr>
                      <w:b/>
                      <w:bCs/>
                      <w:noProof w:val="0"/>
                      <w:lang w:val="ro-MD"/>
                    </w:rPr>
                  </w:pPr>
                </w:p>
                <w:p w14:paraId="6F6CEF5D" w14:textId="77777777" w:rsidR="004D7C86" w:rsidRPr="00FF430B" w:rsidRDefault="004D7C86" w:rsidP="004D7C86">
                  <w:pPr>
                    <w:jc w:val="center"/>
                    <w:rPr>
                      <w:b/>
                      <w:bCs/>
                      <w:noProof w:val="0"/>
                      <w:lang w:val="ro-MD"/>
                    </w:rPr>
                  </w:pPr>
                </w:p>
                <w:p w14:paraId="4127C2B0" w14:textId="77777777" w:rsidR="007E709D" w:rsidRPr="00FF430B" w:rsidRDefault="007E709D" w:rsidP="007E709D">
                  <w:pPr>
                    <w:rPr>
                      <w:b/>
                      <w:bCs/>
                      <w:noProof w:val="0"/>
                      <w:lang w:val="ro-MD"/>
                    </w:rPr>
                  </w:pPr>
                  <w:r w:rsidRPr="00FF430B">
                    <w:rPr>
                      <w:b/>
                      <w:bCs/>
                      <w:noProof w:val="0"/>
                      <w:lang w:val="ro-MD"/>
                    </w:rPr>
                    <w:t xml:space="preserve">                 SEMNĂTURILE PĂRŢILOR</w:t>
                  </w:r>
                </w:p>
                <w:p w14:paraId="2D64B62D" w14:textId="77777777" w:rsidR="004D7C86" w:rsidRPr="00FF430B" w:rsidRDefault="004D7C86" w:rsidP="007E709D">
                  <w:pPr>
                    <w:rPr>
                      <w:noProof w:val="0"/>
                      <w:lang w:val="ro-MD"/>
                    </w:rPr>
                  </w:pPr>
                </w:p>
              </w:tc>
            </w:tr>
            <w:tr w:rsidR="007E709D" w:rsidRPr="00EC30C2" w14:paraId="23344E58"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1FE5DBA0" w14:textId="3C92AD18" w:rsidR="007E709D" w:rsidRPr="00FF430B" w:rsidRDefault="006A7C1C" w:rsidP="001223E6">
                  <w:pPr>
                    <w:jc w:val="center"/>
                    <w:rPr>
                      <w:noProof w:val="0"/>
                      <w:lang w:val="ro-MD"/>
                    </w:rPr>
                  </w:pPr>
                  <w:r w:rsidRPr="006A7C1C">
                    <w:rPr>
                      <w:b/>
                      <w:bCs/>
                      <w:noProof w:val="0"/>
                      <w:lang w:val="ro-MD"/>
                    </w:rPr>
                    <w:t>ANTREPRENORU</w:t>
                  </w:r>
                  <w:r>
                    <w:rPr>
                      <w:b/>
                      <w:bCs/>
                      <w:noProof w:val="0"/>
                      <w:lang w:val="ro-MD"/>
                    </w:rPr>
                    <w:t>L</w:t>
                  </w:r>
                </w:p>
                <w:p w14:paraId="50273CFA" w14:textId="77777777" w:rsidR="007E709D" w:rsidRPr="00FF430B" w:rsidRDefault="007E709D" w:rsidP="004D7C86">
                  <w:pPr>
                    <w:ind w:firstLine="567"/>
                    <w:jc w:val="both"/>
                    <w:rPr>
                      <w:noProof w:val="0"/>
                      <w:lang w:val="ro-MD"/>
                    </w:rPr>
                  </w:pPr>
                  <w:r w:rsidRPr="00FF430B">
                    <w:rPr>
                      <w:noProof w:val="0"/>
                      <w:lang w:val="ro-MD"/>
                    </w:rPr>
                    <w:t> </w:t>
                  </w:r>
                </w:p>
                <w:p w14:paraId="0C5B10F9" w14:textId="77777777" w:rsidR="00753976" w:rsidRPr="00FF430B" w:rsidRDefault="00753976" w:rsidP="00240751">
                  <w:pPr>
                    <w:ind w:firstLine="567"/>
                    <w:rPr>
                      <w:noProof w:val="0"/>
                      <w:lang w:val="ro-MD"/>
                    </w:rPr>
                  </w:pPr>
                </w:p>
                <w:p w14:paraId="1CA6E53E" w14:textId="77777777" w:rsidR="007E709D" w:rsidRPr="00FF430B" w:rsidRDefault="007E709D" w:rsidP="00240751">
                  <w:pPr>
                    <w:ind w:firstLine="567"/>
                    <w:rPr>
                      <w:noProof w:val="0"/>
                      <w:lang w:val="ro-MD"/>
                    </w:rPr>
                  </w:pPr>
                </w:p>
              </w:tc>
              <w:tc>
                <w:tcPr>
                  <w:tcW w:w="50" w:type="dxa"/>
                  <w:tcBorders>
                    <w:top w:val="nil"/>
                    <w:left w:val="nil"/>
                    <w:bottom w:val="nil"/>
                    <w:right w:val="nil"/>
                  </w:tcBorders>
                </w:tcPr>
                <w:p w14:paraId="49B54B9F" w14:textId="77777777" w:rsidR="007E709D" w:rsidRPr="00FF430B" w:rsidRDefault="007E709D" w:rsidP="004D7C86">
                  <w:pPr>
                    <w:jc w:val="both"/>
                    <w:rPr>
                      <w:b/>
                      <w:bCs/>
                      <w:noProof w:val="0"/>
                      <w:lang w:val="ro-MD"/>
                    </w:rPr>
                  </w:pPr>
                </w:p>
              </w:tc>
              <w:tc>
                <w:tcPr>
                  <w:tcW w:w="5810" w:type="dxa"/>
                  <w:gridSpan w:val="2"/>
                  <w:tcBorders>
                    <w:top w:val="nil"/>
                    <w:left w:val="nil"/>
                    <w:bottom w:val="nil"/>
                    <w:right w:val="nil"/>
                  </w:tcBorders>
                  <w:tcMar>
                    <w:top w:w="24" w:type="dxa"/>
                    <w:left w:w="48" w:type="dxa"/>
                    <w:bottom w:w="24" w:type="dxa"/>
                    <w:right w:w="48" w:type="dxa"/>
                  </w:tcMar>
                  <w:hideMark/>
                </w:tcPr>
                <w:p w14:paraId="4B22F345" w14:textId="40A387CD" w:rsidR="007E709D" w:rsidRPr="00FF430B" w:rsidRDefault="007E709D" w:rsidP="007E709D">
                  <w:pPr>
                    <w:rPr>
                      <w:noProof w:val="0"/>
                      <w:lang w:val="ro-MD"/>
                    </w:rPr>
                  </w:pPr>
                  <w:r w:rsidRPr="00FF430B">
                    <w:rPr>
                      <w:b/>
                      <w:bCs/>
                      <w:noProof w:val="0"/>
                      <w:lang w:val="ro-MD"/>
                    </w:rPr>
                    <w:t xml:space="preserve">                              </w:t>
                  </w:r>
                  <w:r w:rsidR="006A7C1C" w:rsidRPr="00FF430B">
                    <w:rPr>
                      <w:b/>
                      <w:bCs/>
                      <w:noProof w:val="0"/>
                      <w:lang w:val="ro-MD"/>
                    </w:rPr>
                    <w:t xml:space="preserve"> BENEFICIAR</w:t>
                  </w:r>
                </w:p>
                <w:p w14:paraId="16DB761C" w14:textId="77777777" w:rsidR="007E709D" w:rsidRPr="00FF430B" w:rsidRDefault="007E709D" w:rsidP="004D7C86">
                  <w:pPr>
                    <w:ind w:firstLine="567"/>
                    <w:jc w:val="both"/>
                    <w:rPr>
                      <w:noProof w:val="0"/>
                      <w:lang w:val="ro-MD"/>
                    </w:rPr>
                  </w:pPr>
                  <w:r w:rsidRPr="00FF430B">
                    <w:rPr>
                      <w:noProof w:val="0"/>
                      <w:lang w:val="ro-MD"/>
                    </w:rPr>
                    <w:t> </w:t>
                  </w:r>
                </w:p>
                <w:p w14:paraId="7C4ED40E" w14:textId="77777777" w:rsidR="007E709D" w:rsidRPr="00FF430B" w:rsidRDefault="007E709D" w:rsidP="007E709D">
                  <w:pPr>
                    <w:rPr>
                      <w:noProof w:val="0"/>
                      <w:lang w:val="ro-MD"/>
                    </w:rPr>
                  </w:pPr>
                </w:p>
                <w:p w14:paraId="772A0CA7" w14:textId="77777777" w:rsidR="007E709D" w:rsidRPr="00FF430B" w:rsidRDefault="007E709D" w:rsidP="003E7B03">
                  <w:pPr>
                    <w:jc w:val="both"/>
                    <w:rPr>
                      <w:noProof w:val="0"/>
                      <w:lang w:val="ro-MD"/>
                    </w:rPr>
                  </w:pPr>
                </w:p>
              </w:tc>
            </w:tr>
          </w:tbl>
          <w:p w14:paraId="28AE3A32" w14:textId="77777777" w:rsidR="00385C85" w:rsidRPr="00FF430B" w:rsidRDefault="00385C85" w:rsidP="00196AB4">
            <w:pPr>
              <w:tabs>
                <w:tab w:val="left" w:pos="2295"/>
              </w:tabs>
              <w:jc w:val="both"/>
              <w:rPr>
                <w:lang w:val="ro-MD"/>
              </w:rPr>
            </w:pPr>
          </w:p>
          <w:p w14:paraId="3EFB5ACB" w14:textId="77777777" w:rsidR="00385C85" w:rsidRPr="00FF430B" w:rsidRDefault="00385C85" w:rsidP="00196AB4">
            <w:pPr>
              <w:tabs>
                <w:tab w:val="left" w:pos="2295"/>
              </w:tabs>
              <w:jc w:val="both"/>
              <w:rPr>
                <w:lang w:val="ro-MD"/>
              </w:rPr>
            </w:pPr>
          </w:p>
          <w:p w14:paraId="4BD6F44A" w14:textId="77777777" w:rsidR="004D7C86" w:rsidRPr="00FF430B" w:rsidRDefault="004D7C86" w:rsidP="00196AB4">
            <w:pPr>
              <w:tabs>
                <w:tab w:val="left" w:pos="2295"/>
              </w:tabs>
              <w:jc w:val="both"/>
              <w:rPr>
                <w:lang w:val="ro-MD"/>
              </w:rPr>
            </w:pPr>
          </w:p>
          <w:p w14:paraId="10668CDC" w14:textId="77777777" w:rsidR="004D7C86" w:rsidRPr="00FF430B" w:rsidRDefault="004D7C86" w:rsidP="00196AB4">
            <w:pPr>
              <w:tabs>
                <w:tab w:val="left" w:pos="2295"/>
              </w:tabs>
              <w:jc w:val="both"/>
              <w:rPr>
                <w:lang w:val="ro-MD"/>
              </w:rPr>
            </w:pPr>
          </w:p>
          <w:p w14:paraId="49367C75" w14:textId="77777777" w:rsidR="004D7C86" w:rsidRPr="00FF430B" w:rsidRDefault="004D7C86" w:rsidP="00196AB4">
            <w:pPr>
              <w:tabs>
                <w:tab w:val="left" w:pos="2295"/>
              </w:tabs>
              <w:jc w:val="both"/>
              <w:rPr>
                <w:lang w:val="ro-MD"/>
              </w:rPr>
            </w:pPr>
          </w:p>
          <w:p w14:paraId="4A51789C" w14:textId="77777777" w:rsidR="004D7C86" w:rsidRPr="00FF430B" w:rsidRDefault="004D7C86" w:rsidP="00196AB4">
            <w:pPr>
              <w:tabs>
                <w:tab w:val="left" w:pos="2295"/>
              </w:tabs>
              <w:jc w:val="both"/>
              <w:rPr>
                <w:lang w:val="ro-MD"/>
              </w:rPr>
            </w:pPr>
          </w:p>
          <w:p w14:paraId="328CC5ED" w14:textId="77777777" w:rsidR="004D7C86" w:rsidRPr="00FF430B" w:rsidRDefault="004D7C86" w:rsidP="00196AB4">
            <w:pPr>
              <w:tabs>
                <w:tab w:val="left" w:pos="2295"/>
              </w:tabs>
              <w:jc w:val="both"/>
              <w:rPr>
                <w:lang w:val="ro-MD"/>
              </w:rPr>
            </w:pPr>
          </w:p>
          <w:p w14:paraId="5D91D2FD" w14:textId="77777777" w:rsidR="004D7C86" w:rsidRPr="00FF430B" w:rsidRDefault="004D7C86" w:rsidP="00196AB4">
            <w:pPr>
              <w:tabs>
                <w:tab w:val="left" w:pos="2295"/>
              </w:tabs>
              <w:jc w:val="both"/>
              <w:rPr>
                <w:lang w:val="ro-MD"/>
              </w:rPr>
            </w:pPr>
          </w:p>
          <w:p w14:paraId="3E580F19" w14:textId="77777777" w:rsidR="004D7C86" w:rsidRPr="00FF430B" w:rsidRDefault="004D7C86" w:rsidP="00196AB4">
            <w:pPr>
              <w:tabs>
                <w:tab w:val="left" w:pos="2295"/>
              </w:tabs>
              <w:jc w:val="both"/>
              <w:rPr>
                <w:lang w:val="ro-MD"/>
              </w:rPr>
            </w:pPr>
          </w:p>
          <w:p w14:paraId="53480E18" w14:textId="77777777" w:rsidR="004D7C86" w:rsidRPr="00FF430B" w:rsidRDefault="004D7C86" w:rsidP="00196AB4">
            <w:pPr>
              <w:tabs>
                <w:tab w:val="left" w:pos="2295"/>
              </w:tabs>
              <w:jc w:val="both"/>
              <w:rPr>
                <w:lang w:val="ro-MD"/>
              </w:rPr>
            </w:pPr>
          </w:p>
          <w:p w14:paraId="0E518AA9" w14:textId="77777777" w:rsidR="004D7C86" w:rsidRPr="00FF430B" w:rsidRDefault="004D7C86" w:rsidP="00196AB4">
            <w:pPr>
              <w:tabs>
                <w:tab w:val="left" w:pos="2295"/>
              </w:tabs>
              <w:jc w:val="both"/>
              <w:rPr>
                <w:lang w:val="ro-MD"/>
              </w:rPr>
            </w:pPr>
          </w:p>
          <w:p w14:paraId="694123FF" w14:textId="77777777" w:rsidR="004D7C86" w:rsidRPr="00FF430B" w:rsidRDefault="004D7C86" w:rsidP="00196AB4">
            <w:pPr>
              <w:tabs>
                <w:tab w:val="left" w:pos="2295"/>
              </w:tabs>
              <w:jc w:val="both"/>
              <w:rPr>
                <w:lang w:val="ro-MD"/>
              </w:rPr>
            </w:pPr>
          </w:p>
          <w:p w14:paraId="030EED18" w14:textId="77777777" w:rsidR="004D7C86" w:rsidRPr="00FF430B" w:rsidRDefault="004D7C86" w:rsidP="00196AB4">
            <w:pPr>
              <w:tabs>
                <w:tab w:val="left" w:pos="2295"/>
              </w:tabs>
              <w:jc w:val="both"/>
              <w:rPr>
                <w:lang w:val="ro-MD"/>
              </w:rPr>
            </w:pPr>
          </w:p>
          <w:p w14:paraId="6EAA6411" w14:textId="77777777" w:rsidR="00BE49DD" w:rsidRPr="00FF430B" w:rsidRDefault="00BE49DD" w:rsidP="00196AB4">
            <w:pPr>
              <w:tabs>
                <w:tab w:val="left" w:pos="2295"/>
              </w:tabs>
              <w:jc w:val="both"/>
              <w:rPr>
                <w:lang w:val="ro-MD"/>
              </w:rPr>
            </w:pPr>
          </w:p>
          <w:p w14:paraId="526C686A" w14:textId="096D0B37" w:rsidR="004D7C86" w:rsidRDefault="004D7C86" w:rsidP="00196AB4">
            <w:pPr>
              <w:tabs>
                <w:tab w:val="left" w:pos="2295"/>
              </w:tabs>
              <w:jc w:val="both"/>
              <w:rPr>
                <w:lang w:val="ro-MD"/>
              </w:rPr>
            </w:pPr>
          </w:p>
          <w:p w14:paraId="3753E61E" w14:textId="77777777" w:rsidR="00006D6D" w:rsidRDefault="00006D6D" w:rsidP="00196AB4">
            <w:pPr>
              <w:tabs>
                <w:tab w:val="left" w:pos="2295"/>
              </w:tabs>
              <w:jc w:val="both"/>
              <w:rPr>
                <w:lang w:val="ro-MD"/>
              </w:rPr>
            </w:pPr>
          </w:p>
          <w:p w14:paraId="453EA8D8" w14:textId="0FE04E19" w:rsidR="00A14C96" w:rsidRDefault="00A14C96" w:rsidP="00196AB4">
            <w:pPr>
              <w:tabs>
                <w:tab w:val="left" w:pos="2295"/>
              </w:tabs>
              <w:jc w:val="both"/>
              <w:rPr>
                <w:lang w:val="ro-MD"/>
              </w:rPr>
            </w:pPr>
          </w:p>
          <w:p w14:paraId="2B20D094" w14:textId="77777777" w:rsidR="00A14C96" w:rsidRPr="00FF430B" w:rsidRDefault="00A14C96" w:rsidP="00196AB4">
            <w:pPr>
              <w:tabs>
                <w:tab w:val="left" w:pos="2295"/>
              </w:tabs>
              <w:jc w:val="both"/>
              <w:rPr>
                <w:lang w:val="ro-MD"/>
              </w:rPr>
            </w:pPr>
          </w:p>
          <w:p w14:paraId="23EE9EF3" w14:textId="05EFAB83" w:rsidR="00803E7E" w:rsidRPr="00FF430B" w:rsidRDefault="00803E7E" w:rsidP="004D7C86">
            <w:pPr>
              <w:jc w:val="right"/>
              <w:rPr>
                <w:noProof w:val="0"/>
                <w:lang w:val="ro-MD"/>
              </w:rPr>
            </w:pPr>
            <w:r w:rsidRPr="00FF430B">
              <w:rPr>
                <w:noProof w:val="0"/>
                <w:lang w:val="ro-MD"/>
              </w:rPr>
              <w:t>Anexa nr.</w:t>
            </w:r>
            <w:r w:rsidR="00FF5CB2">
              <w:rPr>
                <w:noProof w:val="0"/>
                <w:lang w:val="ro-MD"/>
              </w:rPr>
              <w:t xml:space="preserve"> </w:t>
            </w:r>
            <w:r w:rsidR="004D7C86" w:rsidRPr="00FF430B">
              <w:rPr>
                <w:noProof w:val="0"/>
                <w:lang w:val="ro-MD"/>
              </w:rPr>
              <w:t>2</w:t>
            </w:r>
          </w:p>
          <w:p w14:paraId="14548E19" w14:textId="77777777" w:rsidR="00803E7E" w:rsidRPr="00FF430B" w:rsidRDefault="00803E7E" w:rsidP="004D7C86">
            <w:pPr>
              <w:jc w:val="right"/>
              <w:rPr>
                <w:noProof w:val="0"/>
                <w:lang w:val="ro-MD"/>
              </w:rPr>
            </w:pPr>
            <w:r w:rsidRPr="00FF430B">
              <w:rPr>
                <w:noProof w:val="0"/>
                <w:lang w:val="ro-MD"/>
              </w:rPr>
              <w:t xml:space="preserve">la </w:t>
            </w:r>
            <w:r w:rsidR="00892A6D" w:rsidRPr="00FF430B">
              <w:rPr>
                <w:noProof w:val="0"/>
                <w:lang w:val="ro-MD"/>
              </w:rPr>
              <w:t>C</w:t>
            </w:r>
            <w:r w:rsidRPr="00FF430B">
              <w:rPr>
                <w:noProof w:val="0"/>
                <w:lang w:val="ro-MD"/>
              </w:rPr>
              <w:t>ontractul nr.__________</w:t>
            </w:r>
          </w:p>
          <w:p w14:paraId="0ADC02F1" w14:textId="77777777" w:rsidR="00803E7E" w:rsidRPr="00FF430B" w:rsidRDefault="00803E7E" w:rsidP="004D7C86">
            <w:pPr>
              <w:jc w:val="right"/>
              <w:rPr>
                <w:noProof w:val="0"/>
                <w:lang w:val="ro-MD"/>
              </w:rPr>
            </w:pPr>
            <w:r w:rsidRPr="00FF430B">
              <w:rPr>
                <w:noProof w:val="0"/>
                <w:lang w:val="ro-MD"/>
              </w:rPr>
              <w:t>din “____” ________ 20___</w:t>
            </w:r>
          </w:p>
          <w:p w14:paraId="6B954B68" w14:textId="008538E4" w:rsidR="004D7C86" w:rsidRDefault="004D7C86" w:rsidP="006A7C1C">
            <w:pPr>
              <w:keepNext/>
              <w:keepLines/>
              <w:spacing w:before="200"/>
              <w:jc w:val="both"/>
              <w:outlineLvl w:val="2"/>
              <w:rPr>
                <w:noProof w:val="0"/>
                <w:lang w:val="ro-MD"/>
              </w:rPr>
            </w:pPr>
          </w:p>
          <w:p w14:paraId="11E4291F" w14:textId="77777777" w:rsidR="006A7C1C" w:rsidRPr="00FF430B" w:rsidRDefault="006A7C1C" w:rsidP="006A7C1C">
            <w:pPr>
              <w:keepNext/>
              <w:keepLines/>
              <w:spacing w:before="200"/>
              <w:jc w:val="both"/>
              <w:outlineLvl w:val="2"/>
              <w:rPr>
                <w:noProof w:val="0"/>
                <w:lang w:val="ro-MD"/>
              </w:rPr>
            </w:pPr>
          </w:p>
          <w:p w14:paraId="597AC2A0" w14:textId="77777777" w:rsidR="00803E7E" w:rsidRPr="00FF430B" w:rsidRDefault="00803E7E" w:rsidP="00803E7E">
            <w:pPr>
              <w:ind w:firstLine="567"/>
              <w:jc w:val="both"/>
              <w:rPr>
                <w:b/>
                <w:noProof w:val="0"/>
                <w:lang w:val="ro-MD"/>
              </w:rPr>
            </w:pPr>
            <w:r w:rsidRPr="00FF430B">
              <w:rPr>
                <w:b/>
                <w:noProof w:val="0"/>
                <w:lang w:val="ro-MD"/>
              </w:rPr>
              <w:t>SPECIFICAŢII DE PREŢ</w:t>
            </w:r>
          </w:p>
          <w:p w14:paraId="5589590D" w14:textId="77777777" w:rsidR="00803E7E" w:rsidRPr="00FF430B" w:rsidRDefault="00803E7E" w:rsidP="00803E7E">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5A83D433"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2A3B44" w14:textId="77777777" w:rsidR="00803E7E" w:rsidRPr="00FF430B" w:rsidRDefault="00803E7E" w:rsidP="004D7C86">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C3056A1" w14:textId="77777777" w:rsidR="00803E7E"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Denumirea</w:t>
                  </w:r>
                </w:p>
                <w:p w14:paraId="05781770" w14:textId="77777777" w:rsidR="00E13118"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lucrărilor</w:t>
                  </w:r>
                </w:p>
                <w:p w14:paraId="6B27D8F6" w14:textId="77777777" w:rsidR="00803E7E" w:rsidRPr="00FF430B" w:rsidRDefault="00803E7E" w:rsidP="004D7C86">
                  <w:pPr>
                    <w:tabs>
                      <w:tab w:val="left" w:pos="369"/>
                    </w:tabs>
                    <w:ind w:left="-923"/>
                    <w:jc w:val="center"/>
                    <w:rPr>
                      <w:b/>
                      <w:bCs/>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2BB34D3" w14:textId="77777777" w:rsidR="00803E7E" w:rsidRPr="00FF430B" w:rsidRDefault="00803E7E" w:rsidP="004D7C86">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2E66C61" w14:textId="77777777" w:rsidR="00803E7E" w:rsidRPr="00FF430B" w:rsidRDefault="00803E7E" w:rsidP="002722CC">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CD8841B" w14:textId="77777777" w:rsidR="00803E7E" w:rsidRPr="00FF430B" w:rsidRDefault="00803E7E" w:rsidP="004D7C86">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50C280" w14:textId="77777777" w:rsidR="00803E7E" w:rsidRPr="00FF430B" w:rsidRDefault="00803E7E" w:rsidP="002722CC">
                  <w:pPr>
                    <w:jc w:val="center"/>
                    <w:rPr>
                      <w:b/>
                      <w:bCs/>
                      <w:noProof w:val="0"/>
                      <w:lang w:val="ro-MD"/>
                    </w:rPr>
                  </w:pPr>
                  <w:r w:rsidRPr="00FF430B">
                    <w:rPr>
                      <w:b/>
                      <w:bCs/>
                      <w:noProof w:val="0"/>
                      <w:lang w:val="ro-MD"/>
                    </w:rPr>
                    <w:t>Preţ</w:t>
                  </w:r>
                  <w:r w:rsidR="00892A6D" w:rsidRPr="00FF430B">
                    <w:rPr>
                      <w:b/>
                      <w:bCs/>
                      <w:noProof w:val="0"/>
                      <w:lang w:val="ro-MD"/>
                    </w:rPr>
                    <w:t>ul</w:t>
                  </w:r>
                  <w:r w:rsidRPr="00FF430B">
                    <w:rPr>
                      <w:b/>
                      <w:bCs/>
                      <w:noProof w:val="0"/>
                      <w:lang w:val="ro-MD"/>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A424EEF" w14:textId="77777777" w:rsidR="00803E7E" w:rsidRPr="00FF430B" w:rsidRDefault="00803E7E" w:rsidP="002722CC">
                  <w:pPr>
                    <w:jc w:val="center"/>
                    <w:rPr>
                      <w:b/>
                      <w:bCs/>
                      <w:noProof w:val="0"/>
                      <w:lang w:val="ro-MD"/>
                    </w:rPr>
                  </w:pPr>
                  <w:r w:rsidRPr="00FF430B">
                    <w:rPr>
                      <w:b/>
                      <w:bCs/>
                      <w:noProof w:val="0"/>
                      <w:lang w:val="ro-MD"/>
                    </w:rPr>
                    <w:t>Suma</w:t>
                  </w:r>
                  <w:r w:rsidR="0060188C" w:rsidRPr="00FF430B">
                    <w:rPr>
                      <w:b/>
                      <w:bCs/>
                      <w:noProof w:val="0"/>
                      <w:lang w:val="ro-MD"/>
                    </w:rPr>
                    <w:t>l</w:t>
                  </w:r>
                  <w:r w:rsidRPr="00FF430B">
                    <w:rPr>
                      <w:b/>
                      <w:bCs/>
                      <w:noProof w:val="0"/>
                      <w:lang w:val="ro-MD"/>
                    </w:rPr>
                    <w:t>ei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DB2DFE" w14:textId="77777777" w:rsidR="00E13118" w:rsidRPr="00FF430B" w:rsidRDefault="00EA64B0" w:rsidP="00E13118">
                  <w:pPr>
                    <w:jc w:val="center"/>
                    <w:rPr>
                      <w:b/>
                      <w:bCs/>
                      <w:noProof w:val="0"/>
                      <w:lang w:val="ro-MD"/>
                    </w:rPr>
                  </w:pPr>
                  <w:r w:rsidRPr="00FF430B">
                    <w:rPr>
                      <w:b/>
                      <w:bCs/>
                      <w:noProof w:val="0"/>
                      <w:lang w:val="ro-MD"/>
                    </w:rPr>
                    <w:t>Termenii de executare</w:t>
                  </w:r>
                </w:p>
                <w:p w14:paraId="5F805D30" w14:textId="77777777" w:rsidR="00803E7E" w:rsidRPr="00FF430B" w:rsidRDefault="00803E7E" w:rsidP="003E7B03">
                  <w:pPr>
                    <w:tabs>
                      <w:tab w:val="left" w:pos="1134"/>
                    </w:tabs>
                    <w:ind w:left="720"/>
                    <w:outlineLvl w:val="0"/>
                    <w:rPr>
                      <w:b/>
                      <w:bCs/>
                      <w:noProof w:val="0"/>
                      <w:lang w:val="ro-MD"/>
                    </w:rPr>
                  </w:pPr>
                </w:p>
              </w:tc>
            </w:tr>
            <w:tr w:rsidR="00803E7E" w:rsidRPr="00EC30C2" w14:paraId="281FBF90"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09999" w14:textId="77777777" w:rsidR="00803E7E" w:rsidRPr="00FF430B" w:rsidRDefault="00EA64B0" w:rsidP="004D7C86">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139BC" w14:textId="77777777" w:rsidR="00803E7E" w:rsidRPr="00FF430B" w:rsidRDefault="00803E7E" w:rsidP="004D7C86">
                  <w:pPr>
                    <w:keepNext/>
                    <w:keepLines/>
                    <w:spacing w:before="200"/>
                    <w:jc w:val="both"/>
                    <w:outlineLvl w:val="2"/>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088C8"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E1C564B"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0275BD5"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AB307"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2D34F"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155A6" w14:textId="77777777" w:rsidR="00803E7E" w:rsidRPr="00FF430B" w:rsidRDefault="00803E7E" w:rsidP="004D7C86">
                  <w:pPr>
                    <w:keepNext/>
                    <w:keepLines/>
                    <w:spacing w:before="200"/>
                    <w:jc w:val="both"/>
                    <w:outlineLvl w:val="2"/>
                    <w:rPr>
                      <w:noProof w:val="0"/>
                      <w:lang w:val="ro-MD"/>
                    </w:rPr>
                  </w:pPr>
                </w:p>
              </w:tc>
            </w:tr>
            <w:tr w:rsidR="00803E7E" w:rsidRPr="00EC30C2" w14:paraId="74873B0C"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4AD42" w14:textId="77777777" w:rsidR="00803E7E" w:rsidRPr="00FF430B" w:rsidRDefault="00803E7E" w:rsidP="004D7C86">
                  <w:pPr>
                    <w:keepNext/>
                    <w:keepLines/>
                    <w:spacing w:before="200"/>
                    <w:jc w:val="both"/>
                    <w:outlineLvl w:val="2"/>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7B4C9" w14:textId="77777777" w:rsidR="00803E7E" w:rsidRPr="00FF430B" w:rsidRDefault="00EA64B0"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F6DDE"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6B864"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C8689"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1DDB4"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33B7A"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D962F" w14:textId="77777777" w:rsidR="00803E7E" w:rsidRPr="00FF430B" w:rsidRDefault="00803E7E" w:rsidP="004D7C86">
                  <w:pPr>
                    <w:keepNext/>
                    <w:keepLines/>
                    <w:spacing w:before="200"/>
                    <w:jc w:val="both"/>
                    <w:outlineLvl w:val="2"/>
                    <w:rPr>
                      <w:noProof w:val="0"/>
                      <w:lang w:val="ro-MD"/>
                    </w:rPr>
                  </w:pPr>
                </w:p>
              </w:tc>
            </w:tr>
            <w:tr w:rsidR="00803E7E" w:rsidRPr="00EC30C2" w14:paraId="2CE57D0C"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02F1417C" w14:textId="77777777" w:rsidR="00803E7E" w:rsidRPr="00FF430B" w:rsidRDefault="00EA64B0" w:rsidP="004D7C86">
                  <w:pPr>
                    <w:jc w:val="both"/>
                    <w:rPr>
                      <w:noProof w:val="0"/>
                      <w:lang w:val="ro-MD"/>
                    </w:rPr>
                  </w:pPr>
                  <w:r w:rsidRPr="00FF430B">
                    <w:rPr>
                      <w:noProof w:val="0"/>
                      <w:lang w:val="ro-MD"/>
                    </w:rPr>
                    <w:t> </w:t>
                  </w:r>
                </w:p>
                <w:p w14:paraId="7C69EAEA" w14:textId="77777777" w:rsidR="00803E7E" w:rsidRPr="00FF430B" w:rsidRDefault="00803E7E" w:rsidP="004D7C86">
                  <w:pPr>
                    <w:keepNext/>
                    <w:keepLines/>
                    <w:spacing w:before="200"/>
                    <w:jc w:val="both"/>
                    <w:outlineLvl w:val="2"/>
                    <w:rPr>
                      <w:noProof w:val="0"/>
                      <w:lang w:val="ro-MD"/>
                    </w:rPr>
                  </w:pPr>
                </w:p>
                <w:p w14:paraId="06660E0C" w14:textId="77777777" w:rsidR="00753976" w:rsidRPr="00FF430B" w:rsidRDefault="00753976" w:rsidP="004D7C86">
                  <w:pPr>
                    <w:keepNext/>
                    <w:keepLines/>
                    <w:spacing w:before="200"/>
                    <w:jc w:val="both"/>
                    <w:outlineLvl w:val="2"/>
                    <w:rPr>
                      <w:noProof w:val="0"/>
                      <w:lang w:val="ro-MD"/>
                    </w:rPr>
                  </w:pPr>
                </w:p>
                <w:p w14:paraId="1435904B" w14:textId="77777777" w:rsidR="00753976" w:rsidRPr="00FF430B" w:rsidRDefault="00753976" w:rsidP="004D7C86">
                  <w:pPr>
                    <w:keepNext/>
                    <w:keepLines/>
                    <w:spacing w:before="200"/>
                    <w:jc w:val="both"/>
                    <w:outlineLvl w:val="2"/>
                    <w:rPr>
                      <w:noProof w:val="0"/>
                      <w:lang w:val="ro-MD"/>
                    </w:rPr>
                  </w:pPr>
                </w:p>
                <w:p w14:paraId="65ED4DFB" w14:textId="77777777" w:rsidR="00753976" w:rsidRPr="00FF430B" w:rsidRDefault="00753976" w:rsidP="004D7C86">
                  <w:pPr>
                    <w:keepNext/>
                    <w:keepLines/>
                    <w:spacing w:before="200"/>
                    <w:jc w:val="both"/>
                    <w:outlineLvl w:val="2"/>
                    <w:rPr>
                      <w:noProof w:val="0"/>
                      <w:lang w:val="ro-MD"/>
                    </w:rPr>
                  </w:pPr>
                </w:p>
                <w:p w14:paraId="5BD593FD" w14:textId="77777777" w:rsidR="00803E7E" w:rsidRPr="00FF430B" w:rsidRDefault="00803E7E" w:rsidP="004D7C86">
                  <w:pPr>
                    <w:keepNext/>
                    <w:keepLines/>
                    <w:spacing w:before="200"/>
                    <w:jc w:val="both"/>
                    <w:outlineLvl w:val="2"/>
                    <w:rPr>
                      <w:noProof w:val="0"/>
                      <w:lang w:val="ro-MD"/>
                    </w:rPr>
                  </w:pPr>
                </w:p>
                <w:p w14:paraId="2B9B29C7" w14:textId="77777777" w:rsidR="00803E7E" w:rsidRPr="00FF430B" w:rsidRDefault="00803E7E" w:rsidP="004D7C86">
                  <w:pPr>
                    <w:keepNext/>
                    <w:keepLines/>
                    <w:spacing w:before="200"/>
                    <w:jc w:val="both"/>
                    <w:outlineLvl w:val="2"/>
                    <w:rPr>
                      <w:noProof w:val="0"/>
                      <w:lang w:val="ro-MD"/>
                    </w:rPr>
                  </w:pPr>
                </w:p>
                <w:p w14:paraId="2BC83696" w14:textId="77777777" w:rsidR="00803E7E" w:rsidRDefault="00EA64B0" w:rsidP="004D7C86">
                  <w:pPr>
                    <w:jc w:val="center"/>
                    <w:rPr>
                      <w:b/>
                      <w:bCs/>
                      <w:noProof w:val="0"/>
                      <w:lang w:val="ro-MD"/>
                    </w:rPr>
                  </w:pPr>
                  <w:r w:rsidRPr="00FF430B">
                    <w:rPr>
                      <w:b/>
                      <w:bCs/>
                      <w:noProof w:val="0"/>
                      <w:lang w:val="ro-MD"/>
                    </w:rPr>
                    <w:t>SEMNĂTURILE PĂRŢILOR</w:t>
                  </w:r>
                </w:p>
                <w:p w14:paraId="7A9E7B1A" w14:textId="5A91F09A" w:rsidR="006A7C1C" w:rsidRPr="00FF430B" w:rsidRDefault="006A7C1C" w:rsidP="004D7C86">
                  <w:pPr>
                    <w:jc w:val="center"/>
                    <w:rPr>
                      <w:noProof w:val="0"/>
                      <w:lang w:val="ro-MD"/>
                    </w:rPr>
                  </w:pPr>
                </w:p>
              </w:tc>
            </w:tr>
            <w:tr w:rsidR="00803E7E" w:rsidRPr="00EC30C2" w14:paraId="2C565E15"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7AFAFEB6" w14:textId="77777777" w:rsidR="00803E7E" w:rsidRPr="00FF430B" w:rsidRDefault="00EA64B0" w:rsidP="00E13118">
                  <w:pPr>
                    <w:jc w:val="center"/>
                    <w:rPr>
                      <w:noProof w:val="0"/>
                      <w:lang w:val="ro-MD"/>
                    </w:rPr>
                  </w:pPr>
                  <w:r w:rsidRPr="00FF430B">
                    <w:rPr>
                      <w:b/>
                      <w:bCs/>
                      <w:noProof w:val="0"/>
                      <w:lang w:val="ro-MD"/>
                    </w:rPr>
                    <w:t>ANTREPRENOR</w:t>
                  </w:r>
                </w:p>
                <w:p w14:paraId="0A0A85A8" w14:textId="77777777" w:rsidR="00371806" w:rsidRPr="00FF430B" w:rsidRDefault="00371806" w:rsidP="00B262BA">
                  <w:pPr>
                    <w:tabs>
                      <w:tab w:val="left" w:pos="1134"/>
                    </w:tabs>
                    <w:ind w:left="720"/>
                    <w:outlineLvl w:val="0"/>
                    <w:rPr>
                      <w:noProof w:val="0"/>
                      <w:lang w:val="ro-MD"/>
                    </w:rPr>
                  </w:pPr>
                </w:p>
                <w:p w14:paraId="50B6231F" w14:textId="77777777" w:rsidR="00803E7E" w:rsidRPr="00FF430B" w:rsidRDefault="00803E7E" w:rsidP="00240751">
                  <w:pPr>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766E32BA" w14:textId="77777777" w:rsidR="00803E7E" w:rsidRPr="00FF430B" w:rsidRDefault="00EA64B0" w:rsidP="00803E7E">
                  <w:pPr>
                    <w:jc w:val="center"/>
                    <w:rPr>
                      <w:noProof w:val="0"/>
                      <w:lang w:val="ro-MD"/>
                    </w:rPr>
                  </w:pPr>
                  <w:r w:rsidRPr="00FF430B">
                    <w:rPr>
                      <w:b/>
                      <w:bCs/>
                      <w:noProof w:val="0"/>
                      <w:lang w:val="ro-MD"/>
                    </w:rPr>
                    <w:t>BENEFICIAR</w:t>
                  </w:r>
                </w:p>
                <w:p w14:paraId="7C9CFAEF" w14:textId="77777777" w:rsidR="00240751" w:rsidRPr="00FF430B" w:rsidRDefault="00EA64B0" w:rsidP="00240751">
                  <w:pPr>
                    <w:ind w:firstLine="567"/>
                    <w:jc w:val="both"/>
                    <w:rPr>
                      <w:noProof w:val="0"/>
                      <w:lang w:val="ro-MD"/>
                    </w:rPr>
                  </w:pPr>
                  <w:r w:rsidRPr="00FF430B">
                    <w:rPr>
                      <w:noProof w:val="0"/>
                      <w:lang w:val="ro-MD"/>
                    </w:rPr>
                    <w:t> </w:t>
                  </w:r>
                </w:p>
                <w:p w14:paraId="2D539C49" w14:textId="77777777" w:rsidR="00240751" w:rsidRPr="00FF430B" w:rsidRDefault="00240751" w:rsidP="00240751">
                  <w:pPr>
                    <w:keepNext/>
                    <w:keepLines/>
                    <w:spacing w:before="200"/>
                    <w:ind w:firstLine="567"/>
                    <w:jc w:val="both"/>
                    <w:outlineLvl w:val="2"/>
                    <w:rPr>
                      <w:noProof w:val="0"/>
                      <w:lang w:val="ro-MD"/>
                    </w:rPr>
                  </w:pPr>
                </w:p>
                <w:p w14:paraId="7B9F60ED" w14:textId="77777777" w:rsidR="00803E7E" w:rsidRPr="00FF430B" w:rsidRDefault="00803E7E" w:rsidP="003E7B03">
                  <w:pPr>
                    <w:ind w:firstLine="567"/>
                    <w:jc w:val="both"/>
                    <w:rPr>
                      <w:noProof w:val="0"/>
                      <w:lang w:val="ro-MD"/>
                    </w:rPr>
                  </w:pPr>
                </w:p>
              </w:tc>
            </w:tr>
          </w:tbl>
          <w:p w14:paraId="08641A62" w14:textId="77777777" w:rsidR="00385C85" w:rsidRPr="00FF430B" w:rsidRDefault="00385C85" w:rsidP="00196AB4">
            <w:pPr>
              <w:tabs>
                <w:tab w:val="left" w:pos="2295"/>
              </w:tabs>
              <w:jc w:val="both"/>
              <w:rPr>
                <w:lang w:val="ro-MD"/>
              </w:rPr>
            </w:pPr>
          </w:p>
          <w:p w14:paraId="0354D169" w14:textId="77777777" w:rsidR="00385C85" w:rsidRPr="00FF430B" w:rsidRDefault="00385C85" w:rsidP="00196AB4">
            <w:pPr>
              <w:tabs>
                <w:tab w:val="left" w:pos="2295"/>
              </w:tabs>
              <w:jc w:val="both"/>
              <w:rPr>
                <w:lang w:val="ro-MD"/>
              </w:rPr>
            </w:pPr>
          </w:p>
          <w:p w14:paraId="67F25846" w14:textId="77777777" w:rsidR="00385C85" w:rsidRPr="00FF430B" w:rsidRDefault="00385C85" w:rsidP="00196AB4">
            <w:pPr>
              <w:tabs>
                <w:tab w:val="left" w:pos="2295"/>
              </w:tabs>
              <w:jc w:val="both"/>
              <w:rPr>
                <w:lang w:val="ro-MD"/>
              </w:rPr>
            </w:pPr>
          </w:p>
          <w:p w14:paraId="573158F0" w14:textId="77777777" w:rsidR="00385C85" w:rsidRPr="00FF430B" w:rsidRDefault="00385C85" w:rsidP="00196AB4">
            <w:pPr>
              <w:tabs>
                <w:tab w:val="left" w:pos="2295"/>
              </w:tabs>
              <w:jc w:val="both"/>
              <w:rPr>
                <w:lang w:val="ro-MD"/>
              </w:rPr>
            </w:pPr>
          </w:p>
          <w:p w14:paraId="1B2DC210" w14:textId="77777777" w:rsidR="00385C85" w:rsidRPr="00FF430B" w:rsidRDefault="00385C85" w:rsidP="00196AB4">
            <w:pPr>
              <w:tabs>
                <w:tab w:val="left" w:pos="2295"/>
              </w:tabs>
              <w:jc w:val="both"/>
              <w:rPr>
                <w:lang w:val="ro-MD"/>
              </w:rPr>
            </w:pPr>
          </w:p>
          <w:p w14:paraId="457A8F3E" w14:textId="77777777" w:rsidR="00385C85" w:rsidRPr="00FF430B" w:rsidRDefault="00385C85" w:rsidP="00196AB4">
            <w:pPr>
              <w:tabs>
                <w:tab w:val="left" w:pos="2295"/>
              </w:tabs>
              <w:jc w:val="both"/>
              <w:rPr>
                <w:lang w:val="ro-MD"/>
              </w:rPr>
            </w:pPr>
          </w:p>
          <w:p w14:paraId="09D6168B" w14:textId="77777777" w:rsidR="00385C85" w:rsidRPr="00FF430B" w:rsidRDefault="00385C85" w:rsidP="00196AB4">
            <w:pPr>
              <w:tabs>
                <w:tab w:val="left" w:pos="2295"/>
              </w:tabs>
              <w:jc w:val="both"/>
              <w:rPr>
                <w:lang w:val="ro-MD"/>
              </w:rPr>
            </w:pPr>
          </w:p>
          <w:p w14:paraId="752B7DE0" w14:textId="77777777" w:rsidR="00385C85" w:rsidRPr="00FF430B" w:rsidRDefault="00385C85" w:rsidP="00196AB4">
            <w:pPr>
              <w:tabs>
                <w:tab w:val="left" w:pos="2295"/>
              </w:tabs>
              <w:jc w:val="both"/>
              <w:rPr>
                <w:lang w:val="ro-MD"/>
              </w:rPr>
            </w:pPr>
          </w:p>
          <w:p w14:paraId="20890119" w14:textId="77777777" w:rsidR="00385C85" w:rsidRPr="00FF430B" w:rsidRDefault="00385C85" w:rsidP="00196AB4">
            <w:pPr>
              <w:tabs>
                <w:tab w:val="left" w:pos="2295"/>
              </w:tabs>
              <w:jc w:val="both"/>
              <w:rPr>
                <w:lang w:val="ro-MD"/>
              </w:rPr>
            </w:pPr>
          </w:p>
          <w:p w14:paraId="6BC2DA73" w14:textId="2F3DA076" w:rsidR="00A14C96" w:rsidRDefault="00A14C96" w:rsidP="00196AB4">
            <w:pPr>
              <w:tabs>
                <w:tab w:val="left" w:pos="2295"/>
              </w:tabs>
              <w:jc w:val="both"/>
              <w:rPr>
                <w:lang w:val="ro-MD"/>
              </w:rPr>
            </w:pPr>
          </w:p>
          <w:p w14:paraId="6A419E84" w14:textId="77777777" w:rsidR="00006D6D" w:rsidRDefault="00006D6D" w:rsidP="00196AB4">
            <w:pPr>
              <w:tabs>
                <w:tab w:val="left" w:pos="2295"/>
              </w:tabs>
              <w:jc w:val="both"/>
              <w:rPr>
                <w:lang w:val="ro-MD"/>
              </w:rPr>
            </w:pPr>
          </w:p>
          <w:p w14:paraId="0D639901" w14:textId="40F17C40" w:rsidR="00A14C96" w:rsidRDefault="00A14C96" w:rsidP="00196AB4">
            <w:pPr>
              <w:tabs>
                <w:tab w:val="left" w:pos="2295"/>
              </w:tabs>
              <w:jc w:val="both"/>
              <w:rPr>
                <w:lang w:val="ro-MD"/>
              </w:rPr>
            </w:pPr>
          </w:p>
          <w:p w14:paraId="0B3888A2" w14:textId="12DE591D" w:rsidR="00A14C96" w:rsidRDefault="00A14C96" w:rsidP="00196AB4">
            <w:pPr>
              <w:tabs>
                <w:tab w:val="left" w:pos="2295"/>
              </w:tabs>
              <w:jc w:val="both"/>
              <w:rPr>
                <w:lang w:val="ro-MD"/>
              </w:rPr>
            </w:pPr>
          </w:p>
          <w:p w14:paraId="770D7217" w14:textId="77777777" w:rsidR="00A14C96" w:rsidRDefault="00A14C96" w:rsidP="00196AB4">
            <w:pPr>
              <w:tabs>
                <w:tab w:val="left" w:pos="2295"/>
              </w:tabs>
              <w:jc w:val="both"/>
              <w:rPr>
                <w:lang w:val="ro-MD"/>
              </w:rPr>
            </w:pPr>
          </w:p>
          <w:p w14:paraId="19663106" w14:textId="77777777" w:rsidR="006A7C1C" w:rsidRPr="00FF430B" w:rsidRDefault="006A7C1C" w:rsidP="00196AB4">
            <w:pPr>
              <w:tabs>
                <w:tab w:val="left" w:pos="2295"/>
              </w:tabs>
              <w:jc w:val="both"/>
              <w:rPr>
                <w:lang w:val="ro-MD"/>
              </w:rPr>
            </w:pPr>
          </w:p>
          <w:p w14:paraId="288993F3" w14:textId="0DF157DE" w:rsidR="000C5DFB" w:rsidRPr="00FF430B" w:rsidRDefault="000C5DFB" w:rsidP="000C5DFB">
            <w:pPr>
              <w:jc w:val="right"/>
              <w:rPr>
                <w:noProof w:val="0"/>
                <w:lang w:val="ro-MD"/>
              </w:rPr>
            </w:pPr>
            <w:r w:rsidRPr="00FF430B">
              <w:rPr>
                <w:noProof w:val="0"/>
                <w:lang w:val="ro-MD"/>
              </w:rPr>
              <w:t>Anexa nr.</w:t>
            </w:r>
            <w:r w:rsidR="00DF4DCF">
              <w:rPr>
                <w:noProof w:val="0"/>
                <w:lang w:val="ro-MD"/>
              </w:rPr>
              <w:t xml:space="preserve"> </w:t>
            </w:r>
            <w:r w:rsidR="00D8130E" w:rsidRPr="00FF430B">
              <w:rPr>
                <w:noProof w:val="0"/>
                <w:lang w:val="ro-MD"/>
              </w:rPr>
              <w:t>26</w:t>
            </w:r>
          </w:p>
          <w:p w14:paraId="40FDAC2A" w14:textId="77777777" w:rsidR="000C5DFB" w:rsidRPr="00FF430B" w:rsidRDefault="000C5DFB" w:rsidP="000C5DFB">
            <w:pPr>
              <w:jc w:val="right"/>
              <w:rPr>
                <w:noProof w:val="0"/>
                <w:lang w:val="ro-MD"/>
              </w:rPr>
            </w:pPr>
            <w:r w:rsidRPr="00FF430B">
              <w:rPr>
                <w:noProof w:val="0"/>
                <w:lang w:val="ro-MD"/>
              </w:rPr>
              <w:t xml:space="preserve">la </w:t>
            </w:r>
            <w:r w:rsidR="00892A6D" w:rsidRPr="00FF430B">
              <w:rPr>
                <w:noProof w:val="0"/>
                <w:lang w:val="ro-MD"/>
              </w:rPr>
              <w:t>D</w:t>
            </w:r>
            <w:r w:rsidRPr="00FF430B">
              <w:rPr>
                <w:noProof w:val="0"/>
                <w:lang w:val="ro-MD"/>
              </w:rPr>
              <w:t>ocumentația standard nr._____</w:t>
            </w:r>
          </w:p>
          <w:p w14:paraId="5EC2ADC2" w14:textId="77777777" w:rsidR="000C5DFB" w:rsidRPr="00FF430B" w:rsidRDefault="000C5DFB" w:rsidP="000C5DFB">
            <w:pPr>
              <w:jc w:val="right"/>
              <w:rPr>
                <w:noProof w:val="0"/>
                <w:lang w:val="ro-MD"/>
              </w:rPr>
            </w:pPr>
            <w:r w:rsidRPr="00FF430B">
              <w:rPr>
                <w:noProof w:val="0"/>
                <w:lang w:val="ro-MD"/>
              </w:rPr>
              <w:t>din “____” ________ 20___</w:t>
            </w:r>
          </w:p>
          <w:p w14:paraId="6D90D7E5" w14:textId="77777777" w:rsidR="00385C85" w:rsidRPr="00FF430B" w:rsidRDefault="00385C85" w:rsidP="00196AB4">
            <w:pPr>
              <w:tabs>
                <w:tab w:val="left" w:pos="2295"/>
              </w:tabs>
              <w:jc w:val="both"/>
              <w:rPr>
                <w:lang w:val="ro-MD"/>
              </w:rPr>
            </w:pPr>
          </w:p>
          <w:p w14:paraId="68B76606" w14:textId="77777777" w:rsidR="00385C85" w:rsidRPr="00FF430B" w:rsidRDefault="00385C85" w:rsidP="00196AB4">
            <w:pPr>
              <w:tabs>
                <w:tab w:val="left" w:pos="2295"/>
              </w:tabs>
              <w:jc w:val="both"/>
              <w:rPr>
                <w:lang w:val="ro-MD"/>
              </w:rPr>
            </w:pPr>
          </w:p>
          <w:p w14:paraId="5ED1DB81" w14:textId="77777777" w:rsidR="00385C85" w:rsidRPr="00FF430B" w:rsidRDefault="00385C85" w:rsidP="00196AB4">
            <w:pPr>
              <w:tabs>
                <w:tab w:val="left" w:pos="2295"/>
              </w:tabs>
              <w:jc w:val="both"/>
              <w:rPr>
                <w:lang w:val="ro-MD"/>
              </w:rPr>
            </w:pPr>
          </w:p>
          <w:p w14:paraId="33DED036" w14:textId="77777777" w:rsidR="00394DC7" w:rsidRPr="00FF430B" w:rsidRDefault="00394DC7" w:rsidP="00394DC7">
            <w:pPr>
              <w:jc w:val="center"/>
              <w:rPr>
                <w:b/>
                <w:noProof w:val="0"/>
                <w:lang w:val="ro-MD"/>
              </w:rPr>
            </w:pPr>
            <w:r w:rsidRPr="00FF430B">
              <w:rPr>
                <w:b/>
                <w:noProof w:val="0"/>
                <w:lang w:val="ro-MD"/>
              </w:rPr>
              <w:t>CONTRACT – MODEL</w:t>
            </w:r>
          </w:p>
          <w:p w14:paraId="05E6741F" w14:textId="77777777" w:rsidR="009174E1" w:rsidRPr="00FF430B" w:rsidRDefault="009174E1" w:rsidP="009174E1">
            <w:pPr>
              <w:jc w:val="center"/>
              <w:rPr>
                <w:b/>
                <w:noProof w:val="0"/>
                <w:lang w:val="ro-MD"/>
              </w:rPr>
            </w:pPr>
          </w:p>
          <w:p w14:paraId="75018E31" w14:textId="77777777" w:rsidR="00EB080B" w:rsidRPr="00FF430B" w:rsidRDefault="00EB080B" w:rsidP="00196AB4">
            <w:pPr>
              <w:tabs>
                <w:tab w:val="left" w:pos="2295"/>
              </w:tabs>
              <w:jc w:val="both"/>
              <w:rPr>
                <w:lang w:val="ro-MD"/>
              </w:rPr>
            </w:pPr>
          </w:p>
          <w:p w14:paraId="57B8F233" w14:textId="77777777" w:rsidR="00394DC7" w:rsidRPr="00FF430B" w:rsidRDefault="00394DC7" w:rsidP="00394DC7">
            <w:pPr>
              <w:jc w:val="center"/>
              <w:rPr>
                <w:b/>
                <w:lang w:val="ro-MD"/>
              </w:rPr>
            </w:pPr>
            <w:r w:rsidRPr="00FF430B">
              <w:rPr>
                <w:b/>
                <w:caps/>
                <w:lang w:val="ro-MD"/>
              </w:rPr>
              <w:t>Contract</w:t>
            </w:r>
            <w:r w:rsidRPr="00FF430B">
              <w:rPr>
                <w:b/>
                <w:lang w:val="ro-MD"/>
              </w:rPr>
              <w:t xml:space="preserve"> nr.  </w:t>
            </w:r>
            <w:r w:rsidRPr="00FF430B">
              <w:rPr>
                <w:u w:val="single"/>
                <w:lang w:val="ro-MD"/>
              </w:rPr>
              <w:t>______________</w:t>
            </w:r>
          </w:p>
          <w:p w14:paraId="6D3066DE" w14:textId="77777777" w:rsidR="00394DC7" w:rsidRPr="00FF430B" w:rsidRDefault="00394DC7" w:rsidP="00394DC7">
            <w:pPr>
              <w:jc w:val="center"/>
              <w:rPr>
                <w:b/>
                <w:i/>
                <w:lang w:val="ro-MD"/>
              </w:rPr>
            </w:pPr>
            <w:r w:rsidRPr="00FF430B">
              <w:rPr>
                <w:b/>
                <w:lang w:val="ro-MD"/>
              </w:rPr>
              <w:t>de achiziţionare a</w:t>
            </w:r>
            <w:r w:rsidR="00A93011" w:rsidRPr="00FF430B">
              <w:rPr>
                <w:b/>
                <w:lang w:val="ro-MD"/>
              </w:rPr>
              <w:t>serviciil</w:t>
            </w:r>
            <w:r w:rsidR="0060188C" w:rsidRPr="00FF430B">
              <w:rPr>
                <w:b/>
                <w:lang w:val="ro-MD"/>
              </w:rPr>
              <w:t>or</w:t>
            </w:r>
            <w:r w:rsidR="00A93011" w:rsidRPr="00FF430B">
              <w:rPr>
                <w:b/>
                <w:lang w:val="ro-MD"/>
              </w:rPr>
              <w:t xml:space="preserve"> de proiectare </w:t>
            </w:r>
          </w:p>
          <w:p w14:paraId="74E73267" w14:textId="77777777" w:rsidR="00EB080B" w:rsidRPr="00FF430B" w:rsidRDefault="00EB080B" w:rsidP="00196AB4">
            <w:pPr>
              <w:tabs>
                <w:tab w:val="left" w:pos="2295"/>
              </w:tabs>
              <w:jc w:val="both"/>
              <w:rPr>
                <w:lang w:val="ro-MD"/>
              </w:rPr>
            </w:pPr>
          </w:p>
          <w:p w14:paraId="64859F03" w14:textId="77777777" w:rsidR="00394DC7" w:rsidRPr="00FF430B" w:rsidRDefault="00394DC7" w:rsidP="00F23E62">
            <w:pPr>
              <w:rPr>
                <w:i/>
                <w:lang w:val="ro-MD"/>
              </w:rPr>
            </w:pPr>
            <w:r w:rsidRPr="00FF430B">
              <w:rPr>
                <w:b/>
                <w:lang w:val="ro-MD"/>
              </w:rPr>
              <w:t>”___” _____________  202</w:t>
            </w:r>
            <w:r w:rsidR="00F23E62" w:rsidRPr="00FF430B">
              <w:rPr>
                <w:b/>
                <w:lang w:val="ro-MD"/>
              </w:rPr>
              <w:t>..</w:t>
            </w:r>
            <w:r w:rsidR="00C33344" w:rsidRPr="00FF430B">
              <w:rPr>
                <w:b/>
                <w:lang w:val="ro-MD"/>
              </w:rPr>
              <w:t xml:space="preserve">                                                                 </w:t>
            </w:r>
            <w:r w:rsidR="00F23E62" w:rsidRPr="00FF430B">
              <w:rPr>
                <w:lang w:val="ro-MD"/>
              </w:rPr>
              <w:t>oraș/municipiu</w:t>
            </w:r>
            <w:r w:rsidR="00F23E62" w:rsidRPr="00FF430B">
              <w:rPr>
                <w:b/>
                <w:lang w:val="ro-MD"/>
              </w:rPr>
              <w:t>…...………</w:t>
            </w:r>
          </w:p>
          <w:p w14:paraId="75323132" w14:textId="77777777" w:rsidR="002D6E71" w:rsidRPr="00FF430B" w:rsidRDefault="002D6E71" w:rsidP="00196AB4">
            <w:pPr>
              <w:tabs>
                <w:tab w:val="left" w:pos="2295"/>
              </w:tabs>
              <w:jc w:val="both"/>
              <w:rPr>
                <w:lang w:val="ro-MD"/>
              </w:rPr>
            </w:pPr>
          </w:p>
          <w:p w14:paraId="219635B7" w14:textId="77777777" w:rsidR="00AD32DD" w:rsidRPr="00FF430B" w:rsidRDefault="00394DC7" w:rsidP="00385C85">
            <w:pPr>
              <w:pStyle w:val="a"/>
              <w:numPr>
                <w:ilvl w:val="0"/>
                <w:numId w:val="45"/>
              </w:numPr>
              <w:jc w:val="center"/>
              <w:rPr>
                <w:b/>
                <w:kern w:val="28"/>
                <w:lang w:val="ro-MD"/>
              </w:rPr>
            </w:pPr>
            <w:r w:rsidRPr="00FF430B">
              <w:rPr>
                <w:b/>
                <w:kern w:val="28"/>
                <w:lang w:val="ro-MD"/>
              </w:rPr>
              <w:t>PARTEA GENERALĂ</w:t>
            </w:r>
          </w:p>
          <w:p w14:paraId="1A976C59" w14:textId="77777777" w:rsidR="00394DC7" w:rsidRPr="00FF430B" w:rsidRDefault="00394DC7" w:rsidP="00394DC7">
            <w:pPr>
              <w:pStyle w:val="a"/>
              <w:numPr>
                <w:ilvl w:val="0"/>
                <w:numId w:val="0"/>
              </w:numPr>
              <w:ind w:left="3240"/>
              <w:rPr>
                <w:kern w:val="28"/>
                <w:sz w:val="20"/>
                <w:szCs w:val="20"/>
                <w:lang w:val="ro-MD"/>
              </w:rPr>
            </w:pPr>
            <w:r w:rsidRPr="00FF430B">
              <w:rPr>
                <w:kern w:val="28"/>
                <w:sz w:val="20"/>
                <w:szCs w:val="20"/>
                <w:lang w:val="ro-MD"/>
              </w:rPr>
              <w:t xml:space="preserve"> </w:t>
            </w:r>
            <w:r w:rsidR="00C33344" w:rsidRPr="00FF430B">
              <w:rPr>
                <w:kern w:val="28"/>
                <w:sz w:val="20"/>
                <w:szCs w:val="20"/>
                <w:lang w:val="ro-MD"/>
              </w:rPr>
              <w:t xml:space="preserve">                  </w:t>
            </w:r>
            <w:r w:rsidRPr="00FF430B">
              <w:rPr>
                <w:kern w:val="28"/>
                <w:sz w:val="20"/>
                <w:szCs w:val="20"/>
                <w:lang w:val="ro-MD"/>
              </w:rPr>
              <w:t xml:space="preserve"> (OBLIGATORI</w:t>
            </w:r>
            <w:r w:rsidR="0060188C" w:rsidRPr="00FF430B">
              <w:rPr>
                <w:kern w:val="28"/>
                <w:sz w:val="20"/>
                <w:szCs w:val="20"/>
                <w:lang w:val="ro-MD"/>
              </w:rPr>
              <w:t>U</w:t>
            </w:r>
            <w:r w:rsidRPr="00FF430B">
              <w:rPr>
                <w:kern w:val="28"/>
                <w:sz w:val="20"/>
                <w:szCs w:val="20"/>
                <w:lang w:val="ro-MD"/>
              </w:rPr>
              <w:t>)</w:t>
            </w:r>
          </w:p>
          <w:p w14:paraId="3E245505" w14:textId="77777777" w:rsidR="00394DC7" w:rsidRPr="00FF430B" w:rsidRDefault="00394DC7" w:rsidP="00394DC7">
            <w:pPr>
              <w:pStyle w:val="a"/>
              <w:numPr>
                <w:ilvl w:val="0"/>
                <w:numId w:val="0"/>
              </w:numPr>
              <w:ind w:left="3240"/>
              <w:rPr>
                <w:kern w:val="28"/>
                <w:sz w:val="20"/>
                <w:szCs w:val="20"/>
                <w:lang w:val="ro-MD"/>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4462"/>
            </w:tblGrid>
            <w:tr w:rsidR="00394DC7" w:rsidRPr="00EC30C2" w14:paraId="3E8CE9CE" w14:textId="77777777" w:rsidTr="008A2F19">
              <w:tc>
                <w:tcPr>
                  <w:tcW w:w="2650" w:type="pct"/>
                </w:tcPr>
                <w:p w14:paraId="12DE6D9F" w14:textId="77777777" w:rsidR="00394DC7" w:rsidRPr="00FF430B" w:rsidRDefault="00394DC7" w:rsidP="008A2F19">
                  <w:pPr>
                    <w:jc w:val="both"/>
                    <w:rPr>
                      <w:b/>
                      <w:lang w:val="ro-MD"/>
                    </w:rPr>
                  </w:pPr>
                  <w:r w:rsidRPr="00FF430B">
                    <w:rPr>
                      <w:b/>
                      <w:lang w:val="ro-MD"/>
                    </w:rPr>
                    <w:t>Beneficiar</w:t>
                  </w:r>
                </w:p>
              </w:tc>
              <w:tc>
                <w:tcPr>
                  <w:tcW w:w="2350" w:type="pct"/>
                </w:tcPr>
                <w:p w14:paraId="7A202734" w14:textId="77777777" w:rsidR="00394DC7" w:rsidRPr="00FF430B" w:rsidRDefault="00394DC7" w:rsidP="008A2F19">
                  <w:pPr>
                    <w:jc w:val="both"/>
                    <w:rPr>
                      <w:b/>
                      <w:lang w:val="ro-MD"/>
                    </w:rPr>
                  </w:pPr>
                  <w:r w:rsidRPr="00FF430B">
                    <w:rPr>
                      <w:b/>
                      <w:lang w:val="ro-MD"/>
                    </w:rPr>
                    <w:t>Antreprenor</w:t>
                  </w:r>
                </w:p>
              </w:tc>
            </w:tr>
            <w:tr w:rsidR="00394DC7" w:rsidRPr="00EC30C2" w14:paraId="765BD2B4" w14:textId="77777777" w:rsidTr="008A2F19">
              <w:tc>
                <w:tcPr>
                  <w:tcW w:w="2650" w:type="pct"/>
                </w:tcPr>
                <w:p w14:paraId="3EF25DAD" w14:textId="77777777" w:rsidR="00394DC7" w:rsidRPr="00FF430B" w:rsidRDefault="00394DC7" w:rsidP="0060188C">
                  <w:pPr>
                    <w:jc w:val="both"/>
                    <w:rPr>
                      <w:lang w:val="ro-MD"/>
                    </w:rPr>
                  </w:pPr>
                  <w:r w:rsidRPr="00FF430B">
                    <w:rPr>
                      <w:b/>
                      <w:lang w:val="ro-MD"/>
                    </w:rPr>
                    <w:t>……………………..</w:t>
                  </w:r>
                  <w:r w:rsidRPr="00FF430B">
                    <w:rPr>
                      <w:lang w:val="ro-MD"/>
                    </w:rPr>
                    <w:t xml:space="preserve">reprezentat prin director …………, care acţionează în baza statutului întreprinderii, denumit în continuare </w:t>
                  </w:r>
                  <w:r w:rsidRPr="00FF430B">
                    <w:rPr>
                      <w:i/>
                      <w:lang w:val="ro-MD"/>
                    </w:rPr>
                    <w:t>Beneficiar</w:t>
                  </w:r>
                  <w:r w:rsidRPr="00FF430B">
                    <w:rPr>
                      <w:lang w:val="ro-MD"/>
                    </w:rPr>
                    <w:t>,</w:t>
                  </w:r>
                  <w:r w:rsidR="00922F8A" w:rsidRPr="00FF430B">
                    <w:rPr>
                      <w:lang w:val="ro-MD"/>
                    </w:rPr>
                    <w:t xml:space="preserve"> </w:t>
                  </w:r>
                  <w:r w:rsidR="0060188C" w:rsidRPr="00FF430B">
                    <w:rPr>
                      <w:i/>
                      <w:lang w:val="ro-MD"/>
                    </w:rPr>
                    <w:t>IDNO</w:t>
                  </w:r>
                  <w:r w:rsidR="00922F8A" w:rsidRPr="00FF430B">
                    <w:rPr>
                      <w:i/>
                      <w:lang w:val="ro-MD"/>
                    </w:rPr>
                    <w:t>,</w:t>
                  </w:r>
                  <w:r w:rsidR="0060188C" w:rsidRPr="00FF430B">
                    <w:rPr>
                      <w:i/>
                      <w:lang w:val="ro-MD"/>
                    </w:rPr>
                    <w:t xml:space="preserve"> </w:t>
                  </w:r>
                  <w:r w:rsidRPr="00FF430B">
                    <w:rPr>
                      <w:lang w:val="ro-MD"/>
                    </w:rPr>
                    <w:t xml:space="preserve"> pe de o parte,</w:t>
                  </w:r>
                </w:p>
              </w:tc>
              <w:tc>
                <w:tcPr>
                  <w:tcW w:w="2350" w:type="pct"/>
                </w:tcPr>
                <w:p w14:paraId="73008784" w14:textId="77777777" w:rsidR="00394DC7" w:rsidRPr="00FF430B" w:rsidRDefault="00394DC7" w:rsidP="00922F8A">
                  <w:pPr>
                    <w:jc w:val="both"/>
                    <w:rPr>
                      <w:lang w:val="ro-MD"/>
                    </w:rPr>
                  </w:pPr>
                  <w:r w:rsidRPr="00FF430B">
                    <w:rPr>
                      <w:b/>
                      <w:lang w:val="ro-MD"/>
                    </w:rPr>
                    <w:t>………………..</w:t>
                  </w:r>
                  <w:r w:rsidRPr="00FF430B">
                    <w:rPr>
                      <w:lang w:val="ro-MD"/>
                    </w:rPr>
                    <w:t xml:space="preserve">reprezentat prin director  ………….,care acţionează în baza statutului întreprinderii, denumit în continuare </w:t>
                  </w:r>
                  <w:r w:rsidRPr="00FF430B">
                    <w:rPr>
                      <w:i/>
                      <w:lang w:val="ro-MD"/>
                    </w:rPr>
                    <w:t xml:space="preserve">Antreprenor, </w:t>
                  </w:r>
                  <w:r w:rsidR="0060188C" w:rsidRPr="00FF430B">
                    <w:rPr>
                      <w:i/>
                      <w:lang w:val="ro-MD"/>
                    </w:rPr>
                    <w:t>IDNO</w:t>
                  </w:r>
                  <w:r w:rsidR="00922F8A" w:rsidRPr="00FF430B">
                    <w:rPr>
                      <w:i/>
                      <w:lang w:val="ro-MD"/>
                    </w:rPr>
                    <w:t>,</w:t>
                  </w:r>
                  <w:r w:rsidR="0060188C" w:rsidRPr="00FF430B">
                    <w:rPr>
                      <w:i/>
                      <w:lang w:val="ro-MD"/>
                    </w:rPr>
                    <w:t xml:space="preserve"> </w:t>
                  </w:r>
                  <w:r w:rsidRPr="00FF430B">
                    <w:rPr>
                      <w:lang w:val="ro-MD"/>
                    </w:rPr>
                    <w:t xml:space="preserve"> pe de </w:t>
                  </w:r>
                  <w:r w:rsidR="00922F8A" w:rsidRPr="00FF430B">
                    <w:rPr>
                      <w:lang w:val="ro-MD"/>
                    </w:rPr>
                    <w:t>altă</w:t>
                  </w:r>
                  <w:r w:rsidRPr="00FF430B">
                    <w:rPr>
                      <w:lang w:val="ro-MD"/>
                    </w:rPr>
                    <w:t xml:space="preserve"> parte,</w:t>
                  </w:r>
                </w:p>
              </w:tc>
            </w:tr>
          </w:tbl>
          <w:p w14:paraId="3BAF380E" w14:textId="77777777" w:rsidR="004C7DFB" w:rsidRPr="00FF430B" w:rsidRDefault="004C7DFB" w:rsidP="004C7DFB">
            <w:pPr>
              <w:jc w:val="both"/>
              <w:rPr>
                <w:lang w:val="ro-MD"/>
              </w:rPr>
            </w:pPr>
            <w:r w:rsidRPr="00FF430B">
              <w:rPr>
                <w:lang w:val="ro-MD"/>
              </w:rPr>
              <w:t xml:space="preserve">ambii (denumiţi în continuare </w:t>
            </w:r>
            <w:r w:rsidRPr="00FF430B">
              <w:rPr>
                <w:i/>
                <w:lang w:val="ro-MD"/>
              </w:rPr>
              <w:t>Părţi</w:t>
            </w:r>
            <w:r w:rsidRPr="00FF430B">
              <w:rPr>
                <w:lang w:val="ro-MD"/>
              </w:rPr>
              <w:t>), au încheiat prezentul Contract referitor la următoarele:</w:t>
            </w:r>
          </w:p>
          <w:p w14:paraId="4C0643E2" w14:textId="77777777" w:rsidR="00394DC7" w:rsidRPr="00FF430B" w:rsidRDefault="00394DC7" w:rsidP="00394DC7">
            <w:pPr>
              <w:pStyle w:val="a"/>
              <w:numPr>
                <w:ilvl w:val="0"/>
                <w:numId w:val="0"/>
              </w:numPr>
              <w:ind w:left="3240"/>
              <w:rPr>
                <w:kern w:val="28"/>
                <w:sz w:val="20"/>
                <w:szCs w:val="20"/>
                <w:lang w:val="ro-MD"/>
              </w:rPr>
            </w:pPr>
          </w:p>
          <w:p w14:paraId="276703EE" w14:textId="77777777" w:rsidR="004C7DFB" w:rsidRPr="00FF430B" w:rsidRDefault="004C7DFB" w:rsidP="007C193B">
            <w:pPr>
              <w:jc w:val="both"/>
              <w:rPr>
                <w:lang w:val="ro-MD"/>
              </w:rPr>
            </w:pPr>
            <w:r w:rsidRPr="00FF430B">
              <w:rPr>
                <w:lang w:val="ro-MD"/>
              </w:rPr>
              <w:t xml:space="preserve">1. Achiziţionarea </w:t>
            </w:r>
            <w:r w:rsidR="00A93011" w:rsidRPr="00FF430B">
              <w:rPr>
                <w:b/>
                <w:lang w:val="ro-MD"/>
              </w:rPr>
              <w:t>serviciil</w:t>
            </w:r>
            <w:r w:rsidR="0060188C" w:rsidRPr="00FF430B">
              <w:rPr>
                <w:b/>
                <w:lang w:val="ro-MD"/>
              </w:rPr>
              <w:t>or</w:t>
            </w:r>
            <w:r w:rsidR="00A93011" w:rsidRPr="00FF430B">
              <w:rPr>
                <w:b/>
                <w:lang w:val="ro-MD"/>
              </w:rPr>
              <w:t xml:space="preserve"> de proiectare </w:t>
            </w:r>
            <w:r w:rsidRPr="00FF430B">
              <w:rPr>
                <w:b/>
                <w:lang w:val="ro-MD"/>
              </w:rPr>
              <w:t>…………..,</w:t>
            </w:r>
            <w:r w:rsidRPr="00FF430B">
              <w:rPr>
                <w:lang w:val="ro-MD"/>
              </w:rPr>
              <w:t xml:space="preserve"> denumite în </w:t>
            </w:r>
            <w:r w:rsidRPr="00FF430B">
              <w:rPr>
                <w:shd w:val="clear" w:color="auto" w:fill="FFFFFF" w:themeFill="background1"/>
                <w:lang w:val="ro-MD"/>
              </w:rPr>
              <w:t>continuare Lucrări</w:t>
            </w:r>
            <w:r w:rsidRPr="00FF430B">
              <w:rPr>
                <w:lang w:val="ro-MD"/>
              </w:rPr>
              <w:t>, conform procedurii de achiziție publică nr…</w:t>
            </w:r>
            <w:r w:rsidRPr="00FF430B">
              <w:rPr>
                <w:b/>
                <w:shd w:val="clear" w:color="auto" w:fill="FFFFFF"/>
                <w:lang w:val="ro-MD"/>
              </w:rPr>
              <w:t>……………</w:t>
            </w:r>
            <w:r w:rsidRPr="00FF430B">
              <w:rPr>
                <w:lang w:val="ro-MD"/>
              </w:rPr>
              <w:t>din ………..în baza deciziei grupului de lucru al Beneficiarului din ………..</w:t>
            </w:r>
          </w:p>
          <w:p w14:paraId="360E783C" w14:textId="77777777" w:rsidR="00394DC7" w:rsidRPr="00FF430B" w:rsidRDefault="00394DC7" w:rsidP="00394DC7">
            <w:pPr>
              <w:pStyle w:val="a"/>
              <w:numPr>
                <w:ilvl w:val="0"/>
                <w:numId w:val="0"/>
              </w:numPr>
              <w:ind w:left="3240"/>
              <w:rPr>
                <w:kern w:val="28"/>
                <w:sz w:val="20"/>
                <w:szCs w:val="20"/>
                <w:lang w:val="ro-MD"/>
              </w:rPr>
            </w:pPr>
          </w:p>
          <w:p w14:paraId="6427672B" w14:textId="77777777" w:rsidR="004C7DFB" w:rsidRPr="00FF430B" w:rsidRDefault="004C7DFB" w:rsidP="007C193B">
            <w:pPr>
              <w:jc w:val="both"/>
              <w:rPr>
                <w:lang w:val="ro-MD"/>
              </w:rPr>
            </w:pPr>
            <w:r w:rsidRPr="00FF430B">
              <w:rPr>
                <w:lang w:val="ro-MD"/>
              </w:rPr>
              <w:t>2. Următoarele documente vor fi considerate părţi componente ale Contractului:</w:t>
            </w:r>
          </w:p>
          <w:p w14:paraId="56ADC080" w14:textId="77777777" w:rsidR="00AD32DD" w:rsidRPr="00FF430B" w:rsidRDefault="004C7DFB">
            <w:pPr>
              <w:numPr>
                <w:ilvl w:val="0"/>
                <w:numId w:val="33"/>
              </w:numPr>
              <w:suppressAutoHyphens/>
              <w:ind w:left="0" w:firstLine="720"/>
              <w:jc w:val="both"/>
              <w:rPr>
                <w:lang w:val="ro-MD"/>
              </w:rPr>
            </w:pPr>
            <w:r w:rsidRPr="00FF430B">
              <w:rPr>
                <w:lang w:val="ro-MD"/>
              </w:rPr>
              <w:t>Formularul Contractului;</w:t>
            </w:r>
          </w:p>
          <w:p w14:paraId="62BECD35" w14:textId="77777777" w:rsidR="00AD32DD" w:rsidRPr="00FF430B" w:rsidRDefault="004C7DFB">
            <w:pPr>
              <w:numPr>
                <w:ilvl w:val="0"/>
                <w:numId w:val="33"/>
              </w:numPr>
              <w:suppressAutoHyphens/>
              <w:ind w:left="0" w:firstLine="720"/>
              <w:jc w:val="both"/>
              <w:rPr>
                <w:i/>
                <w:lang w:val="ro-MD"/>
              </w:rPr>
            </w:pPr>
            <w:r w:rsidRPr="00FF430B">
              <w:rPr>
                <w:lang w:val="ro-MD"/>
              </w:rPr>
              <w:t>Formularul ofertei;</w:t>
            </w:r>
          </w:p>
          <w:p w14:paraId="4CD35ADF" w14:textId="77777777" w:rsidR="00AD32DD" w:rsidRPr="00FF430B" w:rsidRDefault="004C7DFB">
            <w:pPr>
              <w:numPr>
                <w:ilvl w:val="0"/>
                <w:numId w:val="33"/>
              </w:numPr>
              <w:suppressAutoHyphens/>
              <w:ind w:left="0" w:firstLine="720"/>
              <w:jc w:val="both"/>
              <w:rPr>
                <w:i/>
                <w:lang w:val="ro-MD"/>
              </w:rPr>
            </w:pPr>
            <w:r w:rsidRPr="00FF430B">
              <w:rPr>
                <w:lang w:val="ro-MD"/>
              </w:rPr>
              <w:t>Caietul de sarcini;</w:t>
            </w:r>
          </w:p>
          <w:p w14:paraId="6351F713" w14:textId="77777777" w:rsidR="00AD32DD" w:rsidRPr="00FF430B" w:rsidRDefault="004C7DFB">
            <w:pPr>
              <w:numPr>
                <w:ilvl w:val="0"/>
                <w:numId w:val="33"/>
              </w:numPr>
              <w:suppressAutoHyphens/>
              <w:ind w:left="0" w:firstLine="720"/>
              <w:jc w:val="both"/>
              <w:rPr>
                <w:i/>
                <w:lang w:val="ro-MD"/>
              </w:rPr>
            </w:pPr>
            <w:r w:rsidRPr="00FF430B">
              <w:rPr>
                <w:lang w:val="ro-MD"/>
              </w:rPr>
              <w:t>Garanția de bună execuție.</w:t>
            </w:r>
          </w:p>
          <w:p w14:paraId="5A807A7A" w14:textId="7EC48555" w:rsidR="004C7DFB" w:rsidRPr="00FF430B" w:rsidRDefault="004C7DFB" w:rsidP="007C193B">
            <w:pPr>
              <w:jc w:val="both"/>
              <w:rPr>
                <w:lang w:val="ro-MD"/>
              </w:rPr>
            </w:pPr>
            <w:r w:rsidRPr="00FF430B">
              <w:rPr>
                <w:lang w:val="ro-MD"/>
              </w:rPr>
              <w:t xml:space="preserve">3. În cazul unor discrepanţe sau inconsecvenţe între documentele componente ale Contractului, documentele vor avea ordinea de prioritate enumerată </w:t>
            </w:r>
            <w:r w:rsidR="0060188C" w:rsidRPr="00FF430B">
              <w:rPr>
                <w:lang w:val="ro-MD"/>
              </w:rPr>
              <w:t>în pct.</w:t>
            </w:r>
            <w:r w:rsidR="00DF4DCF">
              <w:rPr>
                <w:lang w:val="ro-MD"/>
              </w:rPr>
              <w:t xml:space="preserve"> </w:t>
            </w:r>
            <w:r w:rsidR="0060188C" w:rsidRPr="00FF430B">
              <w:rPr>
                <w:lang w:val="ro-MD"/>
              </w:rPr>
              <w:t>2</w:t>
            </w:r>
            <w:r w:rsidRPr="00FF430B">
              <w:rPr>
                <w:lang w:val="ro-MD"/>
              </w:rPr>
              <w:t>.</w:t>
            </w:r>
          </w:p>
          <w:p w14:paraId="0DE78DB7" w14:textId="77777777" w:rsidR="004C7DFB" w:rsidRPr="00FF430B" w:rsidRDefault="004C7DFB" w:rsidP="007C193B">
            <w:pPr>
              <w:jc w:val="both"/>
              <w:rPr>
                <w:lang w:val="ro-MD"/>
              </w:rPr>
            </w:pPr>
            <w:r w:rsidRPr="00FF430B">
              <w:rPr>
                <w:lang w:val="ro-MD"/>
              </w:rPr>
              <w:t>4. În calitate de contravaloare a plăţilor care urmează a fi efectuate de Beneficiar, Antreprenorul se obligă prin prezent</w:t>
            </w:r>
            <w:r w:rsidR="0060188C" w:rsidRPr="00FF430B">
              <w:rPr>
                <w:lang w:val="ro-MD"/>
              </w:rPr>
              <w:t>ul contract</w:t>
            </w:r>
            <w:r w:rsidRPr="00FF430B">
              <w:rPr>
                <w:lang w:val="ro-MD"/>
              </w:rPr>
              <w:t xml:space="preserve"> să livreze Beneficiarului documentația de proiect şi să înlăture defectele în conformitate cu prevederile Contractului sub toate aspectele.</w:t>
            </w:r>
          </w:p>
          <w:p w14:paraId="07344E78" w14:textId="77777777" w:rsidR="004C7DFB" w:rsidRPr="00FF430B" w:rsidRDefault="004C7DFB" w:rsidP="007C193B">
            <w:pPr>
              <w:jc w:val="both"/>
              <w:rPr>
                <w:lang w:val="ro-MD"/>
              </w:rPr>
            </w:pPr>
            <w:r w:rsidRPr="00FF430B">
              <w:rPr>
                <w:lang w:val="ro-MD"/>
              </w:rPr>
              <w:t xml:space="preserve"> 5. Beneficiarul se obligă prin prezent</w:t>
            </w:r>
            <w:r w:rsidR="0060188C" w:rsidRPr="00FF430B">
              <w:rPr>
                <w:lang w:val="ro-MD"/>
              </w:rPr>
              <w:t>ul</w:t>
            </w:r>
            <w:r w:rsidRPr="00FF430B">
              <w:rPr>
                <w:lang w:val="ro-MD"/>
              </w:rPr>
              <w:t xml:space="preserve"> să plătească Antreprenorului, în calitate de contravaloare a livrării Lucrărilor, preţul Contractului sau orice altă sumă care poate deveni plătibilă conform prevederilor Contractului în termenele şi modalitatea stabilite de Contract.</w:t>
            </w:r>
          </w:p>
          <w:p w14:paraId="7CB312C7" w14:textId="77777777" w:rsidR="00394DC7" w:rsidRPr="00FF430B" w:rsidRDefault="00394DC7" w:rsidP="004C7DFB">
            <w:pPr>
              <w:pStyle w:val="a"/>
              <w:numPr>
                <w:ilvl w:val="0"/>
                <w:numId w:val="0"/>
              </w:numPr>
              <w:ind w:left="710"/>
              <w:jc w:val="left"/>
              <w:rPr>
                <w:kern w:val="28"/>
                <w:sz w:val="20"/>
                <w:szCs w:val="20"/>
                <w:lang w:val="ro-MD"/>
              </w:rPr>
            </w:pPr>
          </w:p>
          <w:p w14:paraId="7CE45D8A" w14:textId="77777777" w:rsidR="004C7DFB" w:rsidRPr="00FF430B" w:rsidRDefault="007C193B" w:rsidP="007C193B">
            <w:pPr>
              <w:rPr>
                <w:b/>
                <w:lang w:val="ro-MD"/>
              </w:rPr>
            </w:pPr>
            <w:r w:rsidRPr="00FF430B">
              <w:rPr>
                <w:b/>
                <w:lang w:val="ro-MD"/>
              </w:rPr>
              <w:t>1. OBIECTUL CONTRACTULUI</w:t>
            </w:r>
          </w:p>
          <w:p w14:paraId="5FE58412" w14:textId="77777777" w:rsidR="004C7DFB" w:rsidRPr="00FF430B" w:rsidRDefault="004C7DFB" w:rsidP="007C193B">
            <w:pPr>
              <w:jc w:val="both"/>
              <w:rPr>
                <w:lang w:val="ro-MD"/>
              </w:rPr>
            </w:pPr>
            <w:r w:rsidRPr="00FF430B">
              <w:rPr>
                <w:lang w:val="ro-MD"/>
              </w:rPr>
              <w:t xml:space="preserve">1.1. Antreprenorul îşi asumă obligaţia de a presta Lucrările conform Specificaţiei, care este parte integrantă a prezentului Contract. </w:t>
            </w:r>
          </w:p>
          <w:p w14:paraId="03089A02" w14:textId="77777777" w:rsidR="004C7DFB" w:rsidRPr="00FF430B" w:rsidRDefault="004C7DFB" w:rsidP="007C193B">
            <w:pPr>
              <w:jc w:val="both"/>
              <w:rPr>
                <w:lang w:val="ro-MD"/>
              </w:rPr>
            </w:pPr>
            <w:r w:rsidRPr="00FF430B">
              <w:rPr>
                <w:lang w:val="ro-MD"/>
              </w:rPr>
              <w:t xml:space="preserve">1.2. Beneficiarul se obligă, la rândul său, să achite şi să recepţioneze Lucrările livrate de Antreprenor. </w:t>
            </w:r>
          </w:p>
          <w:p w14:paraId="7C08EEAD" w14:textId="77777777" w:rsidR="004C7DFB" w:rsidRPr="00FF430B" w:rsidRDefault="004C7DFB" w:rsidP="007C193B">
            <w:pPr>
              <w:jc w:val="both"/>
              <w:rPr>
                <w:lang w:val="ro-MD"/>
              </w:rPr>
            </w:pPr>
            <w:r w:rsidRPr="00FF430B">
              <w:rPr>
                <w:lang w:val="ro-MD"/>
              </w:rPr>
              <w:lastRenderedPageBreak/>
              <w:t>1.3. Calitatea Lucrărilor se atestă prin respectarea documentelor normative și standardelor de stat ale căror cerințe trebuie respectate la executarea documentației de proiect.</w:t>
            </w:r>
          </w:p>
          <w:p w14:paraId="7DB96CA4" w14:textId="77777777" w:rsidR="00394DC7" w:rsidRPr="00FF430B" w:rsidRDefault="00394DC7" w:rsidP="00394DC7">
            <w:pPr>
              <w:pStyle w:val="a"/>
              <w:numPr>
                <w:ilvl w:val="0"/>
                <w:numId w:val="0"/>
              </w:numPr>
              <w:ind w:left="3240"/>
              <w:rPr>
                <w:kern w:val="28"/>
                <w:sz w:val="20"/>
                <w:szCs w:val="20"/>
                <w:lang w:val="ro-MD"/>
              </w:rPr>
            </w:pPr>
          </w:p>
          <w:p w14:paraId="4D89C1D8" w14:textId="77777777" w:rsidR="004C7DFB" w:rsidRPr="00FF430B" w:rsidRDefault="007C193B" w:rsidP="007C193B">
            <w:pPr>
              <w:rPr>
                <w:b/>
                <w:lang w:val="ro-MD"/>
              </w:rPr>
            </w:pPr>
            <w:r w:rsidRPr="00FF430B">
              <w:rPr>
                <w:b/>
                <w:lang w:val="ro-MD"/>
              </w:rPr>
              <w:t>2.TERMENII ŞI CONDIŢIILE DE PRESTARE</w:t>
            </w:r>
          </w:p>
          <w:p w14:paraId="38DE5575" w14:textId="77777777" w:rsidR="004C7DFB" w:rsidRPr="00FF430B" w:rsidRDefault="004C7DFB" w:rsidP="007C193B">
            <w:pPr>
              <w:jc w:val="both"/>
              <w:rPr>
                <w:lang w:val="ro-MD"/>
              </w:rPr>
            </w:pPr>
            <w:r w:rsidRPr="00FF430B">
              <w:rPr>
                <w:lang w:val="ro-MD"/>
              </w:rPr>
              <w:t xml:space="preserve">2.1.  Executarea Lucrărilor de proiectare se efectuează în conformitate cu parametrii tehnici şi cerinţele de bază la elaborarea proiectului stipulate în documentația de atribuire </w:t>
            </w:r>
            <w:r w:rsidRPr="00FF430B">
              <w:rPr>
                <w:shd w:val="clear" w:color="auto" w:fill="FFFFFF" w:themeFill="background1"/>
                <w:lang w:val="ro-MD"/>
              </w:rPr>
              <w:t>şi anexa nr</w:t>
            </w:r>
            <w:r w:rsidR="005C3D95" w:rsidRPr="00FF430B">
              <w:rPr>
                <w:shd w:val="clear" w:color="auto" w:fill="FFFFFF" w:themeFill="background1"/>
                <w:lang w:val="ro-MD"/>
              </w:rPr>
              <w:t>……..</w:t>
            </w:r>
            <w:r w:rsidR="00AB7AE2" w:rsidRPr="00FF430B">
              <w:rPr>
                <w:lang w:val="ro-MD"/>
              </w:rPr>
              <w:t>l</w:t>
            </w:r>
            <w:r w:rsidRPr="00FF430B">
              <w:rPr>
                <w:lang w:val="ro-MD"/>
              </w:rPr>
              <w:t xml:space="preserve">a </w:t>
            </w:r>
            <w:r w:rsidR="00AB7AE2" w:rsidRPr="00FF430B">
              <w:rPr>
                <w:lang w:val="ro-MD"/>
              </w:rPr>
              <w:t>prezentul</w:t>
            </w:r>
            <w:r w:rsidRPr="00FF430B">
              <w:rPr>
                <w:lang w:val="ro-MD"/>
              </w:rPr>
              <w:t xml:space="preserve"> Contract. </w:t>
            </w:r>
          </w:p>
          <w:p w14:paraId="4481491D" w14:textId="77777777" w:rsidR="007C193B" w:rsidRPr="00FF430B" w:rsidRDefault="004C7DFB" w:rsidP="007C193B">
            <w:pPr>
              <w:jc w:val="both"/>
              <w:rPr>
                <w:lang w:val="ro-MD"/>
              </w:rPr>
            </w:pPr>
            <w:r w:rsidRPr="00FF430B">
              <w:rPr>
                <w:lang w:val="ro-MD"/>
              </w:rPr>
              <w:t xml:space="preserve">2.2. Termenul limită de predare a documentaţiei de proiect şi deviz – </w:t>
            </w:r>
            <w:r w:rsidRPr="00FF430B">
              <w:rPr>
                <w:b/>
                <w:lang w:val="ro-MD"/>
              </w:rPr>
              <w:t xml:space="preserve">............, inclusiv perioada de timp nesesară pentru verificarea documentației de către </w:t>
            </w:r>
            <w:r w:rsidRPr="00FF430B">
              <w:rPr>
                <w:lang w:val="ro-MD"/>
              </w:rPr>
              <w:t>Î.S.</w:t>
            </w:r>
            <w:r w:rsidR="00AB7AE2" w:rsidRPr="00FF430B">
              <w:rPr>
                <w:lang w:val="ro-MD"/>
              </w:rPr>
              <w:t xml:space="preserve"> „</w:t>
            </w:r>
            <w:r w:rsidRPr="00FF430B">
              <w:rPr>
                <w:lang w:val="ro-MD"/>
              </w:rPr>
              <w:t>Serviciul de Stat pentru Verificarea și Expertizarea Proiectelor și Construcțiilor”, calculate din data semnării prezentului contract.</w:t>
            </w:r>
          </w:p>
          <w:p w14:paraId="2EDEAEAF" w14:textId="77777777" w:rsidR="004C7DFB" w:rsidRPr="00FF430B" w:rsidRDefault="004C7DFB" w:rsidP="007C193B">
            <w:pPr>
              <w:jc w:val="both"/>
              <w:rPr>
                <w:lang w:val="ro-MD"/>
              </w:rPr>
            </w:pPr>
            <w:r w:rsidRPr="00FF430B">
              <w:rPr>
                <w:lang w:val="ro-MD"/>
              </w:rPr>
              <w:t xml:space="preserve"> 2.3. La elaborarea soluțiilor de proiect, se va opta pentru soluții care vor duce la optimizarea cheltuielilor pentru execuția lucrărilor de reparație (ulterior și pentru lucrările de întreținere).</w:t>
            </w:r>
            <w:r w:rsidR="00C33344" w:rsidRPr="00FF430B">
              <w:rPr>
                <w:lang w:val="ro-MD"/>
              </w:rPr>
              <w:t xml:space="preserve"> </w:t>
            </w:r>
            <w:r w:rsidRPr="00FF430B">
              <w:rPr>
                <w:lang w:val="ro-MD"/>
              </w:rPr>
              <w:t>La elaborarea a cca. 30% din proiectul de execuție privind reparația lucrărilor de artă, proiectantul va prezenta spre aprobare către beneficiar, conceptul soluțiilor de reparație pentru care s-a optat, acesta se va baza pe date relevante, precum și argumentarea tehnico-economică.</w:t>
            </w:r>
          </w:p>
          <w:p w14:paraId="2FE03E8D" w14:textId="77777777" w:rsidR="00DF4A99" w:rsidRPr="00FF430B" w:rsidRDefault="00DF4A99" w:rsidP="007C193B">
            <w:pPr>
              <w:jc w:val="both"/>
              <w:rPr>
                <w:lang w:val="ro-MD"/>
              </w:rPr>
            </w:pPr>
            <w:r w:rsidRPr="00FF430B">
              <w:rPr>
                <w:lang w:val="ro-MD"/>
              </w:rPr>
              <w:t xml:space="preserve">2.4. Antreprenorul eliberează pentru Beneficiar documentaţia de proiect şi deviz în limba </w:t>
            </w:r>
            <w:r w:rsidR="00073EB7" w:rsidRPr="00FF430B">
              <w:rPr>
                <w:lang w:val="ro-MD"/>
              </w:rPr>
              <w:t>română</w:t>
            </w:r>
            <w:r w:rsidRPr="00FF430B">
              <w:rPr>
                <w:lang w:val="ro-MD"/>
              </w:rPr>
              <w:t xml:space="preserve">, în volum de ….. exemplare + varianta electronică. </w:t>
            </w:r>
          </w:p>
          <w:p w14:paraId="48CC6BEF" w14:textId="77777777" w:rsidR="004C7DFB" w:rsidRPr="00FF430B" w:rsidRDefault="004C7DFB" w:rsidP="007C193B">
            <w:pPr>
              <w:jc w:val="both"/>
              <w:rPr>
                <w:lang w:val="ro-MD"/>
              </w:rPr>
            </w:pPr>
            <w:r w:rsidRPr="00FF430B">
              <w:rPr>
                <w:lang w:val="ro-MD"/>
              </w:rPr>
              <w:t>2.</w:t>
            </w:r>
            <w:r w:rsidR="00DF4A99" w:rsidRPr="00FF430B">
              <w:rPr>
                <w:lang w:val="ro-MD"/>
              </w:rPr>
              <w:t>5</w:t>
            </w:r>
            <w:r w:rsidRPr="00FF430B">
              <w:rPr>
                <w:lang w:val="ro-MD"/>
              </w:rPr>
              <w:t>. Lucrarea se consideră predată Beneficiarului odată cu prezentarea documentației de proiect și deviz, avizului pozitiv al Î.S.</w:t>
            </w:r>
            <w:r w:rsidR="00AB7AE2" w:rsidRPr="00FF430B">
              <w:rPr>
                <w:lang w:val="ro-MD"/>
              </w:rPr>
              <w:t xml:space="preserve"> „</w:t>
            </w:r>
            <w:r w:rsidRPr="00FF430B">
              <w:rPr>
                <w:lang w:val="ro-MD"/>
              </w:rPr>
              <w:t>Serviciul de Stat pentru Verificarea și Expertizarea Proiectelor și Construcțiilor”</w:t>
            </w:r>
            <w:r w:rsidR="00C33344" w:rsidRPr="00FF430B">
              <w:rPr>
                <w:lang w:val="ro-MD"/>
              </w:rPr>
              <w:t xml:space="preserve"> </w:t>
            </w:r>
            <w:r w:rsidRPr="00FF430B">
              <w:rPr>
                <w:lang w:val="ro-MD"/>
              </w:rPr>
              <w:t>și originalul facturii fiscale.</w:t>
            </w:r>
          </w:p>
          <w:p w14:paraId="655578F4" w14:textId="77777777" w:rsidR="002B1EFF" w:rsidRPr="00FF430B" w:rsidRDefault="002B1EFF" w:rsidP="004C7DFB">
            <w:pPr>
              <w:ind w:firstLine="720"/>
              <w:jc w:val="both"/>
              <w:rPr>
                <w:lang w:val="ro-MD"/>
              </w:rPr>
            </w:pPr>
          </w:p>
          <w:p w14:paraId="1B0E0D46" w14:textId="77777777" w:rsidR="005212EA" w:rsidRPr="00FF430B" w:rsidRDefault="007C193B" w:rsidP="007C193B">
            <w:pPr>
              <w:rPr>
                <w:b/>
                <w:lang w:val="ro-MD"/>
              </w:rPr>
            </w:pPr>
            <w:r w:rsidRPr="00FF430B">
              <w:rPr>
                <w:b/>
                <w:lang w:val="ro-MD"/>
              </w:rPr>
              <w:t>3. PREŢUL ŞI CONDIŢIILE DE PLATĂ</w:t>
            </w:r>
          </w:p>
          <w:p w14:paraId="051FE7BD" w14:textId="77777777" w:rsidR="005212EA" w:rsidRPr="00FF430B" w:rsidRDefault="005212EA" w:rsidP="007C193B">
            <w:pPr>
              <w:jc w:val="both"/>
              <w:rPr>
                <w:lang w:val="ro-MD"/>
              </w:rPr>
            </w:pPr>
            <w:r w:rsidRPr="00FF430B">
              <w:rPr>
                <w:lang w:val="ro-MD"/>
              </w:rPr>
              <w:t>3.1. Preţul Lucrărilor conform prezentului Contract este stabilit în lei moldoveneşti.</w:t>
            </w:r>
          </w:p>
          <w:p w14:paraId="3409DEB4" w14:textId="77777777" w:rsidR="005212EA" w:rsidRPr="00FF430B" w:rsidRDefault="005212EA" w:rsidP="007C193B">
            <w:pPr>
              <w:jc w:val="both"/>
              <w:rPr>
                <w:sz w:val="28"/>
                <w:szCs w:val="28"/>
                <w:lang w:val="ro-MD"/>
              </w:rPr>
            </w:pPr>
            <w:r w:rsidRPr="00FF430B">
              <w:rPr>
                <w:lang w:val="ro-MD"/>
              </w:rPr>
              <w:t>3.2. Suma totală a prezentului Contract, inclusiv TVA, se stabileşte în lei moldoveneşti şi constituie</w:t>
            </w:r>
            <w:r w:rsidRPr="00FF430B">
              <w:rPr>
                <w:b/>
                <w:lang w:val="ro-MD"/>
              </w:rPr>
              <w:t>……..</w:t>
            </w:r>
          </w:p>
          <w:p w14:paraId="79B17D33" w14:textId="77777777" w:rsidR="005212EA" w:rsidRPr="00FF430B" w:rsidRDefault="005212EA" w:rsidP="007C193B">
            <w:pPr>
              <w:jc w:val="both"/>
              <w:rPr>
                <w:lang w:val="ro-MD"/>
              </w:rPr>
            </w:pPr>
            <w:r w:rsidRPr="00FF430B">
              <w:rPr>
                <w:lang w:val="ro-MD"/>
              </w:rPr>
              <w:t>3.3. Beneficiarul va achita Antreprenorului în două etape suma totală pentru Lucrările executate, după cum urmează:</w:t>
            </w:r>
          </w:p>
          <w:p w14:paraId="291CF741" w14:textId="478135A8" w:rsidR="005212EA" w:rsidRPr="00FF430B" w:rsidRDefault="005212EA" w:rsidP="005212EA">
            <w:pPr>
              <w:ind w:firstLine="720"/>
              <w:jc w:val="both"/>
              <w:rPr>
                <w:lang w:val="ro-MD"/>
              </w:rPr>
            </w:pPr>
            <w:r w:rsidRPr="00FF430B">
              <w:rPr>
                <w:b/>
                <w:lang w:val="ro-MD"/>
              </w:rPr>
              <w:t>I etapă</w:t>
            </w:r>
            <w:r w:rsidRPr="00FF430B">
              <w:rPr>
                <w:lang w:val="ro-MD"/>
              </w:rPr>
              <w:t xml:space="preserve"> – predarea raportului topogeodezic, hidrologic și geologic – </w:t>
            </w:r>
            <w:r w:rsidRPr="00FF430B">
              <w:rPr>
                <w:b/>
                <w:lang w:val="ro-MD"/>
              </w:rPr>
              <w:t>……..</w:t>
            </w:r>
            <w:r w:rsidR="00073EB7" w:rsidRPr="00FF430B">
              <w:rPr>
                <w:b/>
                <w:lang w:val="ro-MD"/>
              </w:rPr>
              <w:t>,</w:t>
            </w:r>
            <w:r w:rsidR="003B210E">
              <w:rPr>
                <w:b/>
                <w:lang w:val="ro-MD"/>
              </w:rPr>
              <w:t xml:space="preserve"> </w:t>
            </w:r>
            <w:r w:rsidRPr="00FF430B">
              <w:rPr>
                <w:b/>
                <w:lang w:val="ro-MD"/>
              </w:rPr>
              <w:t>inclusiv TVA</w:t>
            </w:r>
            <w:r w:rsidR="00073EB7" w:rsidRPr="00FF430B">
              <w:rPr>
                <w:b/>
                <w:lang w:val="ro-MD"/>
              </w:rPr>
              <w:t>,</w:t>
            </w:r>
            <w:r w:rsidRPr="00FF430B">
              <w:rPr>
                <w:lang w:val="ro-MD"/>
              </w:rPr>
              <w:t xml:space="preserve"> conform Specificației;</w:t>
            </w:r>
          </w:p>
          <w:p w14:paraId="5746377A" w14:textId="77777777" w:rsidR="005212EA" w:rsidRPr="00FF430B" w:rsidRDefault="005212EA" w:rsidP="005212EA">
            <w:pPr>
              <w:ind w:firstLine="720"/>
              <w:jc w:val="both"/>
              <w:rPr>
                <w:lang w:val="ro-MD"/>
              </w:rPr>
            </w:pPr>
            <w:r w:rsidRPr="00FF430B">
              <w:rPr>
                <w:b/>
                <w:lang w:val="ro-MD"/>
              </w:rPr>
              <w:t>II etapă</w:t>
            </w:r>
            <w:r w:rsidRPr="00FF430B">
              <w:rPr>
                <w:lang w:val="ro-MD"/>
              </w:rPr>
              <w:t xml:space="preserve"> – predarea proiectului integral după primirea avizului pozitiv al Î.S.”Serviciul de Stat pentru Verificarea și Expertizarea Proiectelor și Construcțiilor” – </w:t>
            </w:r>
            <w:r w:rsidRPr="00FF430B">
              <w:rPr>
                <w:b/>
                <w:lang w:val="ro-MD"/>
              </w:rPr>
              <w:t>…….</w:t>
            </w:r>
            <w:r w:rsidR="00073EB7" w:rsidRPr="00FF430B">
              <w:rPr>
                <w:b/>
                <w:lang w:val="ro-MD"/>
              </w:rPr>
              <w:t>,</w:t>
            </w:r>
            <w:r w:rsidR="00C33344" w:rsidRPr="00FF430B">
              <w:rPr>
                <w:b/>
                <w:lang w:val="ro-MD"/>
              </w:rPr>
              <w:t xml:space="preserve"> </w:t>
            </w:r>
            <w:r w:rsidRPr="00FF430B">
              <w:rPr>
                <w:b/>
                <w:lang w:val="ro-MD"/>
              </w:rPr>
              <w:t>inclusiv TVA</w:t>
            </w:r>
            <w:r w:rsidR="00073EB7" w:rsidRPr="00FF430B">
              <w:rPr>
                <w:b/>
                <w:lang w:val="ro-MD"/>
              </w:rPr>
              <w:t>,</w:t>
            </w:r>
            <w:r w:rsidRPr="00FF430B">
              <w:rPr>
                <w:lang w:val="ro-MD"/>
              </w:rPr>
              <w:t xml:space="preserve"> conform Specificației. </w:t>
            </w:r>
          </w:p>
          <w:p w14:paraId="3BCB2C5F" w14:textId="77777777" w:rsidR="005212EA" w:rsidRPr="00FF430B" w:rsidRDefault="005212EA" w:rsidP="007C193B">
            <w:pPr>
              <w:jc w:val="both"/>
              <w:rPr>
                <w:lang w:val="ro-MD"/>
              </w:rPr>
            </w:pPr>
            <w:r w:rsidRPr="00FF430B">
              <w:rPr>
                <w:lang w:val="ro-MD"/>
              </w:rPr>
              <w:t xml:space="preserve">3.4. Beneficiarul se obligă să achite Antreprenorului, potrivit pct. 3.3., în decurs de …… zile calindaristice, calculate din data semnării Actului de primire-predare a lucrărilor. </w:t>
            </w:r>
          </w:p>
          <w:p w14:paraId="7C72054F" w14:textId="77777777" w:rsidR="005212EA" w:rsidRPr="00FF430B" w:rsidRDefault="005212EA" w:rsidP="007C193B">
            <w:pPr>
              <w:jc w:val="both"/>
              <w:rPr>
                <w:lang w:val="ro-MD"/>
              </w:rPr>
            </w:pPr>
            <w:r w:rsidRPr="00FF430B">
              <w:rPr>
                <w:lang w:val="ro-MD"/>
              </w:rPr>
              <w:t>3.5. Plăţile se vor efectua prin ……………, indicat în prezentul Contract.</w:t>
            </w:r>
          </w:p>
          <w:p w14:paraId="3D42AEDF" w14:textId="77777777" w:rsidR="00394DC7" w:rsidRPr="00FF430B" w:rsidRDefault="00394DC7" w:rsidP="00394DC7">
            <w:pPr>
              <w:pStyle w:val="a"/>
              <w:numPr>
                <w:ilvl w:val="0"/>
                <w:numId w:val="0"/>
              </w:numPr>
              <w:ind w:left="3240"/>
              <w:rPr>
                <w:kern w:val="28"/>
                <w:sz w:val="20"/>
                <w:szCs w:val="20"/>
                <w:lang w:val="ro-MD"/>
              </w:rPr>
            </w:pPr>
          </w:p>
          <w:p w14:paraId="423B6E90" w14:textId="77777777" w:rsidR="009A30D6" w:rsidRPr="00FF430B" w:rsidRDefault="007C193B" w:rsidP="007C193B">
            <w:pPr>
              <w:rPr>
                <w:b/>
                <w:lang w:val="ro-MD"/>
              </w:rPr>
            </w:pPr>
            <w:r w:rsidRPr="00FF430B">
              <w:rPr>
                <w:b/>
                <w:lang w:val="ro-MD"/>
              </w:rPr>
              <w:t>4. CONDIŢIILE DE PREDARE-PRIMIRE</w:t>
            </w:r>
          </w:p>
          <w:p w14:paraId="7D0D6413" w14:textId="77777777" w:rsidR="009A30D6" w:rsidRPr="00FF430B" w:rsidRDefault="009A30D6" w:rsidP="007C193B">
            <w:pPr>
              <w:jc w:val="both"/>
              <w:rPr>
                <w:lang w:val="ro-MD"/>
              </w:rPr>
            </w:pPr>
            <w:r w:rsidRPr="00FF430B">
              <w:rPr>
                <w:lang w:val="ro-MD"/>
              </w:rPr>
              <w:t>4.1. Lucrările se consideră predate de către Antreprenor şi recepţionate de către Beneficiar dacă:</w:t>
            </w:r>
          </w:p>
          <w:p w14:paraId="05C51DF9" w14:textId="77777777" w:rsidR="00AD32DD" w:rsidRPr="00FF430B" w:rsidRDefault="009A30D6">
            <w:pPr>
              <w:numPr>
                <w:ilvl w:val="0"/>
                <w:numId w:val="34"/>
              </w:numPr>
              <w:suppressAutoHyphens/>
              <w:ind w:left="0" w:firstLine="720"/>
              <w:jc w:val="both"/>
              <w:rPr>
                <w:lang w:val="ro-MD"/>
              </w:rPr>
            </w:pPr>
            <w:r w:rsidRPr="00FF430B">
              <w:rPr>
                <w:lang w:val="ro-MD"/>
              </w:rPr>
              <w:t xml:space="preserve">cantitatea Lucrărilor corespunde informaţiei indicate în specificația la prezentul Contract; </w:t>
            </w:r>
          </w:p>
          <w:p w14:paraId="761B90AD" w14:textId="77777777" w:rsidR="00AD32DD" w:rsidRPr="00FF430B" w:rsidRDefault="009A30D6">
            <w:pPr>
              <w:numPr>
                <w:ilvl w:val="0"/>
                <w:numId w:val="34"/>
              </w:numPr>
              <w:suppressAutoHyphens/>
              <w:ind w:left="0" w:firstLine="720"/>
              <w:jc w:val="both"/>
              <w:rPr>
                <w:lang w:val="ro-MD"/>
              </w:rPr>
            </w:pPr>
            <w:r w:rsidRPr="00FF430B">
              <w:rPr>
                <w:lang w:val="ro-MD"/>
              </w:rPr>
              <w:t>calitatea Lucrărilor corespunde documentelor normative și standardelor de stat.</w:t>
            </w:r>
          </w:p>
          <w:p w14:paraId="1A8A3808" w14:textId="77777777" w:rsidR="001C3DC4" w:rsidRPr="00FF430B" w:rsidRDefault="001C3DC4" w:rsidP="001C3DC4">
            <w:pPr>
              <w:ind w:firstLine="720"/>
              <w:jc w:val="center"/>
              <w:rPr>
                <w:b/>
                <w:lang w:val="ro-MD"/>
              </w:rPr>
            </w:pPr>
          </w:p>
          <w:p w14:paraId="4394560F" w14:textId="77777777" w:rsidR="001C3DC4" w:rsidRPr="00FF430B" w:rsidRDefault="007C193B" w:rsidP="007C193B">
            <w:pPr>
              <w:rPr>
                <w:b/>
                <w:lang w:val="ro-MD"/>
              </w:rPr>
            </w:pPr>
            <w:r w:rsidRPr="00FF430B">
              <w:rPr>
                <w:b/>
                <w:lang w:val="ro-MD"/>
              </w:rPr>
              <w:t>5. STANDARDE</w:t>
            </w:r>
          </w:p>
          <w:p w14:paraId="2CB65E68" w14:textId="77777777" w:rsidR="001C3DC4" w:rsidRPr="00FF430B" w:rsidRDefault="001C3DC4" w:rsidP="007C193B">
            <w:pPr>
              <w:jc w:val="both"/>
              <w:rPr>
                <w:lang w:val="ro-MD"/>
              </w:rPr>
            </w:pPr>
            <w:r w:rsidRPr="00FF430B">
              <w:rPr>
                <w:lang w:val="ro-MD"/>
              </w:rPr>
              <w:t>5.1 Lucrările</w:t>
            </w:r>
            <w:r w:rsidR="004A5F0C" w:rsidRPr="00FF430B">
              <w:rPr>
                <w:lang w:val="ro-MD"/>
              </w:rPr>
              <w:t xml:space="preserve"> </w:t>
            </w:r>
            <w:r w:rsidRPr="00FF430B">
              <w:rPr>
                <w:lang w:val="ro-MD"/>
              </w:rPr>
              <w:t>prestate în baza contractului vor respecta standardele prezentate de către Beneficiar în cerințele caietului de sarcini.</w:t>
            </w:r>
          </w:p>
          <w:p w14:paraId="6B509744" w14:textId="77777777" w:rsidR="001C3DC4" w:rsidRPr="00FF430B" w:rsidRDefault="001C3DC4" w:rsidP="007C193B">
            <w:pPr>
              <w:jc w:val="both"/>
              <w:rPr>
                <w:lang w:val="ro-MD"/>
              </w:rPr>
            </w:pPr>
            <w:r w:rsidRPr="00FF430B">
              <w:rPr>
                <w:lang w:val="ro-MD"/>
              </w:rPr>
              <w:t>5.2 Când nu este menţionat nici un standard sau reglementare aplicabilă, se vor respecta standardele sau alte reglementări autorizate în Republica Moldova.</w:t>
            </w:r>
          </w:p>
          <w:p w14:paraId="0DC80397" w14:textId="77777777" w:rsidR="001C3DC4" w:rsidRPr="00FF430B" w:rsidRDefault="001C3DC4" w:rsidP="001C3DC4">
            <w:pPr>
              <w:ind w:firstLine="720"/>
              <w:jc w:val="both"/>
              <w:rPr>
                <w:lang w:val="ro-MD"/>
              </w:rPr>
            </w:pPr>
          </w:p>
          <w:p w14:paraId="4D3E834F" w14:textId="77777777" w:rsidR="001C3DC4" w:rsidRPr="00FF430B" w:rsidRDefault="007C193B" w:rsidP="007C193B">
            <w:pPr>
              <w:rPr>
                <w:b/>
                <w:lang w:val="ro-MD"/>
              </w:rPr>
            </w:pPr>
            <w:r w:rsidRPr="00FF430B">
              <w:rPr>
                <w:b/>
                <w:lang w:val="ro-MD"/>
              </w:rPr>
              <w:t>6. OBLIGAŢIILE PĂRŢILOR</w:t>
            </w:r>
          </w:p>
          <w:p w14:paraId="7240442A" w14:textId="77777777" w:rsidR="001C3DC4" w:rsidRPr="00FF430B" w:rsidRDefault="001C3DC4" w:rsidP="007C193B">
            <w:pPr>
              <w:jc w:val="both"/>
              <w:rPr>
                <w:lang w:val="ro-MD"/>
              </w:rPr>
            </w:pPr>
            <w:r w:rsidRPr="00FF430B">
              <w:rPr>
                <w:lang w:val="ro-MD"/>
              </w:rPr>
              <w:t>6.1. În baza prezentului Contract, Antreprenorul se obligă:</w:t>
            </w:r>
          </w:p>
          <w:p w14:paraId="2683F0A0"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 xml:space="preserve">să depună garanţia de bună execuţie a contractului,în cuantum de .... din valoarea contractului, atribuită sub formă </w:t>
            </w:r>
            <w:r w:rsidR="00A93011" w:rsidRPr="00FF430B">
              <w:rPr>
                <w:lang w:val="ro-MD"/>
              </w:rPr>
              <w:t>.......</w:t>
            </w:r>
            <w:r w:rsidRPr="00FF430B">
              <w:rPr>
                <w:lang w:val="ro-MD"/>
              </w:rPr>
              <w:t xml:space="preserve">; </w:t>
            </w:r>
          </w:p>
          <w:p w14:paraId="2EB2FD39"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presteze Lucrările conform condiţiilor prevăzute de prezentul Contract;</w:t>
            </w:r>
          </w:p>
          <w:p w14:paraId="23A9380B" w14:textId="77777777" w:rsidR="00F8797B" w:rsidRPr="00FF430B" w:rsidRDefault="00F8797B">
            <w:pPr>
              <w:numPr>
                <w:ilvl w:val="0"/>
                <w:numId w:val="35"/>
              </w:numPr>
              <w:tabs>
                <w:tab w:val="clear" w:pos="1065"/>
                <w:tab w:val="left" w:pos="792"/>
                <w:tab w:val="left" w:pos="1080"/>
              </w:tabs>
              <w:suppressAutoHyphens/>
              <w:ind w:left="0" w:firstLine="720"/>
              <w:jc w:val="both"/>
              <w:rPr>
                <w:lang w:val="ro-MD"/>
              </w:rPr>
            </w:pPr>
            <w:r w:rsidRPr="00FF430B">
              <w:rPr>
                <w:lang w:val="ro-MD"/>
              </w:rPr>
              <w:t>să indice t</w:t>
            </w:r>
            <w:r w:rsidRPr="00FF430B">
              <w:rPr>
                <w:noProof w:val="0"/>
                <w:lang w:val="ro-MD" w:eastAsia="ru-RU"/>
              </w:rPr>
              <w:t>ermenul de garanție a lucrărilor;</w:t>
            </w:r>
          </w:p>
          <w:p w14:paraId="2DD7CAA6"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lastRenderedPageBreak/>
              <w:t>să notifice</w:t>
            </w:r>
            <w:r w:rsidR="00AB7AE2" w:rsidRPr="00FF430B">
              <w:rPr>
                <w:lang w:val="ro-MD"/>
              </w:rPr>
              <w:t xml:space="preserve"> </w:t>
            </w:r>
            <w:r w:rsidRPr="00FF430B">
              <w:rPr>
                <w:lang w:val="ro-MD"/>
              </w:rPr>
              <w:t>Beneficiarul,</w:t>
            </w:r>
            <w:r w:rsidR="00AB7AE2" w:rsidRPr="00FF430B">
              <w:rPr>
                <w:lang w:val="ro-MD"/>
              </w:rPr>
              <w:t xml:space="preserve"> </w:t>
            </w:r>
            <w:r w:rsidRPr="00FF430B">
              <w:rPr>
                <w:lang w:val="ro-MD"/>
              </w:rPr>
              <w:t xml:space="preserve">după semnarea prezentului Contract, în decurs de </w:t>
            </w:r>
            <w:r w:rsidR="00A93011" w:rsidRPr="00FF430B">
              <w:rPr>
                <w:lang w:val="ro-MD"/>
              </w:rPr>
              <w:t>….</w:t>
            </w:r>
            <w:r w:rsidRPr="00FF430B">
              <w:rPr>
                <w:lang w:val="ro-MD"/>
              </w:rPr>
              <w:t xml:space="preserve"> zile calendaristice, prin notificare scrisă sau e</w:t>
            </w:r>
            <w:r w:rsidR="00AB7AE2" w:rsidRPr="00FF430B">
              <w:rPr>
                <w:lang w:val="ro-MD"/>
              </w:rPr>
              <w:t>-</w:t>
            </w:r>
            <w:r w:rsidRPr="00FF430B">
              <w:rPr>
                <w:lang w:val="ro-MD"/>
              </w:rPr>
              <w:t>mail, despre începerea</w:t>
            </w:r>
            <w:r w:rsidR="00AB7AE2" w:rsidRPr="00FF430B">
              <w:rPr>
                <w:lang w:val="ro-MD"/>
              </w:rPr>
              <w:t xml:space="preserve"> </w:t>
            </w:r>
            <w:r w:rsidRPr="00FF430B">
              <w:rPr>
                <w:lang w:val="ro-MD"/>
              </w:rPr>
              <w:t>executării Lucrărilor;</w:t>
            </w:r>
          </w:p>
          <w:p w14:paraId="4A86152D"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asigure condiţiile corespunzătoare pentru recepţionarea Lucrărilor de către Beneficiar, în termenele stabilite, în corespundere cu cerinţele prezentului Contract;</w:t>
            </w:r>
          </w:p>
          <w:p w14:paraId="14E73525"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asigure calitatea executării Lucrărilor și să suporte cheltuielile de verificare repetată, în caz de primire a Avizului negativ al</w:t>
            </w:r>
            <w:r w:rsidR="00AB7AE2" w:rsidRPr="00FF430B">
              <w:rPr>
                <w:lang w:val="ro-MD"/>
              </w:rPr>
              <w:t xml:space="preserve"> </w:t>
            </w:r>
            <w:r w:rsidRPr="00FF430B">
              <w:rPr>
                <w:lang w:val="ro-MD"/>
              </w:rPr>
              <w:t>Î.S.</w:t>
            </w:r>
            <w:r w:rsidR="00AB7AE2" w:rsidRPr="00FF430B">
              <w:rPr>
                <w:lang w:val="ro-MD"/>
              </w:rPr>
              <w:t xml:space="preserve"> „</w:t>
            </w:r>
            <w:r w:rsidRPr="00FF430B">
              <w:rPr>
                <w:lang w:val="ro-MD"/>
              </w:rPr>
              <w:t>Serviciul de Stat pentru Verificarea și Expertizarea Proiectelor și Construcțiilor”;</w:t>
            </w:r>
          </w:p>
          <w:p w14:paraId="04EE7F19"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stabilească, în proiect, fazele determinante de execuție a lucrărilor și exercitarea</w:t>
            </w:r>
            <w:r w:rsidR="004A5F0C" w:rsidRPr="00FF430B">
              <w:rPr>
                <w:lang w:val="ro-MD"/>
              </w:rPr>
              <w:t xml:space="preserve"> </w:t>
            </w:r>
            <w:r w:rsidRPr="00FF430B">
              <w:rPr>
                <w:lang w:val="ro-MD"/>
              </w:rPr>
              <w:t>supravegherii de autor asupra lucrărilor pe tot parcursul construcției;</w:t>
            </w:r>
          </w:p>
          <w:p w14:paraId="4C8E8D77"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stabilească modul de tratare a neconformităților și defectelor apărute în execuție, din vina sa, precum și să urmărească aplicarea pe șantier a soluțiilor adoptate;</w:t>
            </w:r>
          </w:p>
          <w:p w14:paraId="13D5EE97" w14:textId="77777777" w:rsidR="001C3DC4" w:rsidRPr="00FF430B" w:rsidRDefault="001C3DC4" w:rsidP="001C3DC4">
            <w:pPr>
              <w:tabs>
                <w:tab w:val="left" w:pos="792"/>
              </w:tabs>
              <w:suppressAutoHyphens/>
              <w:ind w:left="720"/>
              <w:jc w:val="both"/>
              <w:rPr>
                <w:lang w:val="ro-MD"/>
              </w:rPr>
            </w:pPr>
            <w:r w:rsidRPr="00FF430B">
              <w:rPr>
                <w:lang w:val="ro-MD"/>
              </w:rPr>
              <w:t>h) să participe la întocmirea cărții tehnice a construcției și la recepția lucrărilor executate.</w:t>
            </w:r>
          </w:p>
          <w:p w14:paraId="112EE0F6" w14:textId="77777777" w:rsidR="001C3DC4" w:rsidRPr="00FF430B" w:rsidRDefault="001C3DC4" w:rsidP="00FF5CB2">
            <w:pPr>
              <w:jc w:val="both"/>
              <w:rPr>
                <w:lang w:val="ro-MD"/>
              </w:rPr>
            </w:pPr>
            <w:r w:rsidRPr="00FF430B">
              <w:rPr>
                <w:lang w:val="ro-MD"/>
              </w:rPr>
              <w:t>6.2.  În baza prezentului Contract, Beneficiarul se obligă:</w:t>
            </w:r>
          </w:p>
          <w:p w14:paraId="4E79097E" w14:textId="77777777"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t>să întreprindă toate măsurile necesare pentru asigurarea rec</w:t>
            </w:r>
            <w:r w:rsidR="004A5F0C" w:rsidRPr="00FF430B">
              <w:rPr>
                <w:lang w:val="ro-MD"/>
              </w:rPr>
              <w:t xml:space="preserve">epţionării în termenul stabilit </w:t>
            </w:r>
            <w:r w:rsidRPr="00FF430B">
              <w:rPr>
                <w:lang w:val="ro-MD"/>
              </w:rPr>
              <w:t>a Lucrărilor prestate în corespundere cu cerinţele prezentului Contract și să remită documentația de proiect spre verificare;</w:t>
            </w:r>
          </w:p>
          <w:p w14:paraId="146E1598" w14:textId="77777777"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t>să asigure achitarea Lucrărilor prestate, respectând modalităţile şi termenele indicate în prezentul Contract;</w:t>
            </w:r>
          </w:p>
          <w:p w14:paraId="5E3F347F" w14:textId="42F453B6"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t xml:space="preserve">să restituie Antreprenorului garanția de bună execuție a contractului în termen de </w:t>
            </w:r>
            <w:r w:rsidR="00A93011" w:rsidRPr="00FF430B">
              <w:rPr>
                <w:lang w:val="ro-MD"/>
              </w:rPr>
              <w:t>…</w:t>
            </w:r>
            <w:r w:rsidRPr="00FF430B">
              <w:rPr>
                <w:lang w:val="ro-MD"/>
              </w:rPr>
              <w:t xml:space="preserve"> zile calendaristice, după recepționarea lucrărilor conform pct. 2.4.</w:t>
            </w:r>
            <w:r w:rsidR="003B210E">
              <w:rPr>
                <w:lang w:val="ro-MD"/>
              </w:rPr>
              <w:t xml:space="preserve"> </w:t>
            </w:r>
            <w:r w:rsidRPr="00FF430B">
              <w:rPr>
                <w:lang w:val="ro-MD"/>
              </w:rPr>
              <w:t>a</w:t>
            </w:r>
            <w:r w:rsidR="00073EB7" w:rsidRPr="00FF430B">
              <w:rPr>
                <w:lang w:val="ro-MD"/>
              </w:rPr>
              <w:t>l</w:t>
            </w:r>
            <w:r w:rsidRPr="00FF430B">
              <w:rPr>
                <w:lang w:val="ro-MD"/>
              </w:rPr>
              <w:t xml:space="preserve"> Contractului. </w:t>
            </w:r>
          </w:p>
          <w:p w14:paraId="39CDC288" w14:textId="77777777" w:rsidR="00A93011" w:rsidRPr="00FF430B" w:rsidRDefault="00A93011" w:rsidP="00A93011">
            <w:pPr>
              <w:ind w:firstLine="720"/>
              <w:jc w:val="center"/>
              <w:rPr>
                <w:b/>
                <w:lang w:val="ro-MD"/>
              </w:rPr>
            </w:pPr>
          </w:p>
          <w:p w14:paraId="25AC9F71" w14:textId="77777777" w:rsidR="00A93011" w:rsidRPr="00FF430B" w:rsidRDefault="007C193B" w:rsidP="007C193B">
            <w:pPr>
              <w:rPr>
                <w:b/>
                <w:lang w:val="ro-MD"/>
              </w:rPr>
            </w:pPr>
            <w:r w:rsidRPr="00FF430B">
              <w:rPr>
                <w:b/>
                <w:lang w:val="ro-MD"/>
              </w:rPr>
              <w:t>7. JUSTIFICAREA DATORITĂ UNUI IMPEDIMENT</w:t>
            </w:r>
          </w:p>
          <w:p w14:paraId="6A6D8931" w14:textId="77777777" w:rsidR="00A93011" w:rsidRPr="00FF430B" w:rsidRDefault="00A93011" w:rsidP="007C193B">
            <w:pPr>
              <w:jc w:val="both"/>
              <w:rPr>
                <w:lang w:val="ro-MD"/>
              </w:rPr>
            </w:pPr>
            <w:r w:rsidRPr="00FF430B">
              <w:rPr>
                <w:lang w:val="ro-MD"/>
              </w:rPr>
              <w:t>7.1. Părţile sunt exonerate de răspundere pentru neîndeplinirea parţială sau integrală a obligaţiilor conform prezentului Contract, dacă aceasta este cauzată de producerea unor impedimente înafara controlului părților (războaie, calamităţi naturale: incendii, inundaţii, cutremure de păm</w:t>
            </w:r>
            <w:r w:rsidR="002B1EFF" w:rsidRPr="00FF430B">
              <w:rPr>
                <w:lang w:val="ro-MD"/>
              </w:rPr>
              <w:t>â</w:t>
            </w:r>
            <w:r w:rsidRPr="00FF430B">
              <w:rPr>
                <w:lang w:val="ro-MD"/>
              </w:rPr>
              <w:t>nt, precum şi alte circumstanţe care nu depind de voinţa Părţilor).</w:t>
            </w:r>
          </w:p>
          <w:p w14:paraId="07350029" w14:textId="77777777" w:rsidR="00A93011" w:rsidRPr="00FF430B" w:rsidRDefault="00A93011" w:rsidP="007C193B">
            <w:pPr>
              <w:jc w:val="both"/>
              <w:rPr>
                <w:noProof w:val="0"/>
                <w:lang w:val="ro-MD"/>
              </w:rPr>
            </w:pPr>
            <w:r w:rsidRPr="00FF430B">
              <w:rPr>
                <w:lang w:val="ro-MD"/>
              </w:rPr>
              <w:t xml:space="preserve">7.2. Partea care invocă apariția impedimentului înafara controlului este obligată să </w:t>
            </w:r>
            <w:r w:rsidR="002B1EFF" w:rsidRPr="00FF430B">
              <w:rPr>
                <w:lang w:val="ro-MD"/>
              </w:rPr>
              <w:t>informeze imediat (dar nu mai tâ</w:t>
            </w:r>
            <w:r w:rsidRPr="00FF430B">
              <w:rPr>
                <w:lang w:val="ro-MD"/>
              </w:rPr>
              <w:t xml:space="preserve">rziu de ….. zile) cealaltă Parte despre survenirea circumstanţelor, dar și despre efectele acestora asupra executării contractului. </w:t>
            </w:r>
          </w:p>
          <w:p w14:paraId="1753D2D4" w14:textId="77777777" w:rsidR="00A93011" w:rsidRPr="00FF430B" w:rsidRDefault="00A93011" w:rsidP="007C193B">
            <w:pPr>
              <w:jc w:val="both"/>
              <w:rPr>
                <w:lang w:val="ro-MD"/>
              </w:rPr>
            </w:pPr>
            <w:r w:rsidRPr="00FF430B">
              <w:rPr>
                <w:lang w:val="ro-MD"/>
              </w:rPr>
              <w:t>7.3 Survenirea circumstanţelor impedimentului, momentul declanşării şi termenul de acţiune trebuie să fie confirmate printr-un certificat, eliberat în mod corespunzător de către organul competent din ţara Părţii care invocă asemenea circumstanţe.</w:t>
            </w:r>
          </w:p>
          <w:p w14:paraId="05CBCFC2" w14:textId="77777777" w:rsidR="001C3DC4" w:rsidRPr="00FF430B" w:rsidRDefault="001C3DC4" w:rsidP="001C3DC4">
            <w:pPr>
              <w:ind w:firstLine="720"/>
              <w:jc w:val="both"/>
              <w:rPr>
                <w:lang w:val="ro-MD"/>
              </w:rPr>
            </w:pPr>
          </w:p>
          <w:p w14:paraId="76EDF68D" w14:textId="77777777" w:rsidR="00A93011" w:rsidRPr="00FF430B" w:rsidRDefault="007C193B" w:rsidP="007C193B">
            <w:pPr>
              <w:rPr>
                <w:b/>
                <w:lang w:val="ro-MD"/>
              </w:rPr>
            </w:pPr>
            <w:r w:rsidRPr="00FF430B">
              <w:rPr>
                <w:b/>
                <w:lang w:val="ro-MD"/>
              </w:rPr>
              <w:t>8. REZOLUȚIUNEA CONTRACTULUI</w:t>
            </w:r>
          </w:p>
          <w:p w14:paraId="22187E74" w14:textId="77777777" w:rsidR="00A93011" w:rsidRPr="00FF430B" w:rsidRDefault="00A93011" w:rsidP="007C193B">
            <w:pPr>
              <w:jc w:val="both"/>
              <w:rPr>
                <w:lang w:val="ro-MD"/>
              </w:rPr>
            </w:pPr>
            <w:r w:rsidRPr="00FF430B">
              <w:rPr>
                <w:lang w:val="ro-MD"/>
              </w:rPr>
              <w:t>8.1.Rezoluțiunea Contractului se poate realiza cu acordul comun al Părţilor.</w:t>
            </w:r>
          </w:p>
          <w:p w14:paraId="20B7EC1A" w14:textId="77777777" w:rsidR="00A93011" w:rsidRPr="00FF430B" w:rsidRDefault="00A93011" w:rsidP="007C193B">
            <w:pPr>
              <w:jc w:val="both"/>
              <w:rPr>
                <w:lang w:val="ro-MD"/>
              </w:rPr>
            </w:pPr>
            <w:r w:rsidRPr="00FF430B">
              <w:rPr>
                <w:lang w:val="ro-MD"/>
              </w:rPr>
              <w:t xml:space="preserve">8.2. Contractul poate fi </w:t>
            </w:r>
            <w:r w:rsidR="00073EB7" w:rsidRPr="00FF430B">
              <w:rPr>
                <w:lang w:val="ro-MD"/>
              </w:rPr>
              <w:t>rezolvit</w:t>
            </w:r>
            <w:r w:rsidRPr="00FF430B">
              <w:rPr>
                <w:lang w:val="ro-MD"/>
              </w:rPr>
              <w:t>în mod unilateral în caz de:</w:t>
            </w:r>
          </w:p>
          <w:p w14:paraId="4AE9719E"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 xml:space="preserve">refuz al Antreprenorului de a presta Lucrările prevăzute în prezentul Contract;         </w:t>
            </w:r>
          </w:p>
          <w:p w14:paraId="78B8A1DF"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nerespectare de către Antreprenor a termenelor de executare stabilite;</w:t>
            </w:r>
          </w:p>
          <w:p w14:paraId="5E26E24B"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nerespectare de către Beneficiar a termenelor de plată a Lucrărilor;</w:t>
            </w:r>
          </w:p>
          <w:p w14:paraId="14C441DF"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nesatisfacere de către una dintre Părţi a pretenţiilor înainta</w:t>
            </w:r>
            <w:r w:rsidR="008A2F19" w:rsidRPr="00FF430B">
              <w:rPr>
                <w:lang w:val="ro-MD"/>
              </w:rPr>
              <w:t>te conform prezentului Contract;</w:t>
            </w:r>
          </w:p>
          <w:p w14:paraId="481FCDB2" w14:textId="07B5F453" w:rsidR="00AD32DD" w:rsidRPr="00FF430B" w:rsidRDefault="008A2F19">
            <w:pPr>
              <w:numPr>
                <w:ilvl w:val="0"/>
                <w:numId w:val="37"/>
              </w:numPr>
              <w:tabs>
                <w:tab w:val="left" w:pos="1080"/>
              </w:tabs>
              <w:suppressAutoHyphens/>
              <w:ind w:left="0" w:firstLine="720"/>
              <w:jc w:val="both"/>
              <w:rPr>
                <w:lang w:val="ro-MD"/>
              </w:rPr>
            </w:pPr>
            <w:r w:rsidRPr="00FF430B">
              <w:rPr>
                <w:lang w:val="ro-MD"/>
              </w:rPr>
              <w:t>contractantul se afla, la momentul atribuirii lui, în una dintre situaţiile care ar fi determinat excluderea sa din procedura de atribuire potrivit art.</w:t>
            </w:r>
            <w:r w:rsidR="003B210E">
              <w:rPr>
                <w:lang w:val="ro-MD"/>
              </w:rPr>
              <w:t xml:space="preserve"> </w:t>
            </w:r>
            <w:r w:rsidRPr="00FF430B">
              <w:rPr>
                <w:lang w:val="ro-MD"/>
              </w:rPr>
              <w:t>19 al Legii</w:t>
            </w:r>
            <w:r w:rsidR="00E10240" w:rsidRPr="00FF430B">
              <w:rPr>
                <w:lang w:val="ro-MD"/>
              </w:rPr>
              <w:t xml:space="preserve"> nr.</w:t>
            </w:r>
            <w:r w:rsidR="00FF5CB2">
              <w:rPr>
                <w:lang w:val="ro-MD"/>
              </w:rPr>
              <w:t xml:space="preserve"> </w:t>
            </w:r>
            <w:r w:rsidRPr="00FF430B">
              <w:rPr>
                <w:lang w:val="ro-MD"/>
              </w:rPr>
              <w:t>131/2015 privind achizițiile publice;</w:t>
            </w:r>
          </w:p>
          <w:p w14:paraId="0722FCA9" w14:textId="36FF5AFE" w:rsidR="00AD32DD" w:rsidRPr="00FF430B" w:rsidRDefault="008A2F19" w:rsidP="004A5F0C">
            <w:pPr>
              <w:pStyle w:val="af2"/>
              <w:numPr>
                <w:ilvl w:val="0"/>
                <w:numId w:val="37"/>
              </w:numPr>
              <w:tabs>
                <w:tab w:val="clear" w:pos="1854"/>
                <w:tab w:val="left" w:pos="0"/>
                <w:tab w:val="num" w:pos="1135"/>
                <w:tab w:val="left" w:pos="2070"/>
              </w:tabs>
              <w:ind w:left="0" w:firstLine="710"/>
              <w:rPr>
                <w:lang w:val="ro-MD"/>
              </w:rPr>
            </w:pPr>
            <w:r w:rsidRPr="00FF430B">
              <w:rPr>
                <w:lang w:val="ro-MD"/>
              </w:rPr>
              <w:t>contractul a făcut obiectul unei modificări substanțiale care necesita o nouă procedură de achiziție publi</w:t>
            </w:r>
            <w:r w:rsidR="00283820" w:rsidRPr="00FF430B">
              <w:rPr>
                <w:lang w:val="ro-MD"/>
              </w:rPr>
              <w:t>că în conformitate cu art.</w:t>
            </w:r>
            <w:r w:rsidR="003B210E">
              <w:rPr>
                <w:lang w:val="ro-MD"/>
              </w:rPr>
              <w:t xml:space="preserve"> </w:t>
            </w:r>
            <w:r w:rsidRPr="00FF430B">
              <w:rPr>
                <w:lang w:val="ro-MD"/>
              </w:rPr>
              <w:t xml:space="preserve">76 al Legii </w:t>
            </w:r>
            <w:r w:rsidR="00E10240" w:rsidRPr="00FF430B">
              <w:rPr>
                <w:lang w:val="ro-MD"/>
              </w:rPr>
              <w:t>nr.</w:t>
            </w:r>
            <w:r w:rsidR="003B210E">
              <w:rPr>
                <w:lang w:val="ro-MD"/>
              </w:rPr>
              <w:t xml:space="preserve"> </w:t>
            </w:r>
            <w:r w:rsidRPr="00FF430B">
              <w:rPr>
                <w:lang w:val="ro-MD"/>
              </w:rPr>
              <w:t>131/2015 privind achizițiile publice;</w:t>
            </w:r>
          </w:p>
          <w:p w14:paraId="64438E73" w14:textId="6A6AB7BE" w:rsidR="00AD32DD" w:rsidRPr="00FF430B" w:rsidRDefault="008A2F19" w:rsidP="004A5F0C">
            <w:pPr>
              <w:pStyle w:val="af2"/>
              <w:numPr>
                <w:ilvl w:val="0"/>
                <w:numId w:val="37"/>
              </w:numPr>
              <w:tabs>
                <w:tab w:val="clear" w:pos="1854"/>
                <w:tab w:val="left" w:pos="0"/>
                <w:tab w:val="num" w:pos="1135"/>
                <w:tab w:val="left" w:pos="2070"/>
              </w:tabs>
              <w:ind w:left="0" w:firstLine="710"/>
              <w:rPr>
                <w:lang w:val="ro-MD"/>
              </w:rPr>
            </w:pPr>
            <w:r w:rsidRPr="00FF430B">
              <w:rPr>
                <w:lang w:val="ro-MD"/>
              </w:rPr>
              <w:t xml:space="preserve">contractul nu </w:t>
            </w:r>
            <w:r w:rsidR="00073EB7" w:rsidRPr="00FF430B">
              <w:rPr>
                <w:lang w:val="ro-MD"/>
              </w:rPr>
              <w:t>urma</w:t>
            </w:r>
            <w:r w:rsidRPr="00FF430B">
              <w:rPr>
                <w:lang w:val="ro-MD"/>
              </w:rPr>
              <w:t xml:space="preserve"> să fie atribuit contractantului respectiv, avînd în vedere o încălcare gravă a obligaţiilor ce rezultă din Legea </w:t>
            </w:r>
            <w:r w:rsidR="00E10240" w:rsidRPr="00FF430B">
              <w:rPr>
                <w:lang w:val="ro-MD"/>
              </w:rPr>
              <w:t>nr.</w:t>
            </w:r>
            <w:r w:rsidR="00FF5CB2">
              <w:rPr>
                <w:lang w:val="ro-MD"/>
              </w:rPr>
              <w:t xml:space="preserve"> </w:t>
            </w:r>
            <w:r w:rsidRPr="00FF430B">
              <w:rPr>
                <w:lang w:val="ro-MD"/>
              </w:rPr>
              <w:t>131/2015 priviind achizițiile publice și/sau tratatele internaţionale la care Republica Moldova este parte, care a fost constatată printr-o decizie a unei instanțe judecătorești naționale sau, după caz, internaționale.</w:t>
            </w:r>
          </w:p>
          <w:p w14:paraId="0EBCAE51" w14:textId="77777777" w:rsidR="00A93011" w:rsidRPr="00FF430B" w:rsidRDefault="00A93011" w:rsidP="007C193B">
            <w:pPr>
              <w:jc w:val="both"/>
              <w:rPr>
                <w:lang w:val="ro-MD"/>
              </w:rPr>
            </w:pPr>
            <w:r w:rsidRPr="00FF430B">
              <w:rPr>
                <w:lang w:val="ro-MD"/>
              </w:rPr>
              <w:t>8.3. Partea iniţiatoare a rezoluțiunii Contractului este obligată să comunice în termen de …… zile lucrătoare celeilalte Părţi despre intenţiile ei printr-o scrisoare motivată.</w:t>
            </w:r>
          </w:p>
          <w:p w14:paraId="77781969" w14:textId="77777777" w:rsidR="00A93011" w:rsidRPr="00FF430B" w:rsidRDefault="00A93011" w:rsidP="007C193B">
            <w:pPr>
              <w:jc w:val="both"/>
              <w:rPr>
                <w:lang w:val="ro-MD"/>
              </w:rPr>
            </w:pPr>
            <w:r w:rsidRPr="00FF430B">
              <w:rPr>
                <w:lang w:val="ro-MD"/>
              </w:rPr>
              <w:lastRenderedPageBreak/>
              <w:t>8.4. Partea înştiinţată este obligată să răspundă în decurs de …. zile lucrătoare de la primirea notificării, după expirarea acestui termen Contractul se consideră încetat de drept.</w:t>
            </w:r>
          </w:p>
          <w:p w14:paraId="5573D5FE" w14:textId="77777777" w:rsidR="00AB7AE2" w:rsidRPr="00FF430B" w:rsidRDefault="00AB7AE2" w:rsidP="007C193B">
            <w:pPr>
              <w:jc w:val="both"/>
              <w:rPr>
                <w:lang w:val="ro-MD"/>
              </w:rPr>
            </w:pPr>
          </w:p>
          <w:p w14:paraId="57E54D0F" w14:textId="77777777" w:rsidR="008A2F19" w:rsidRPr="00FF430B" w:rsidRDefault="007C193B" w:rsidP="007C193B">
            <w:pPr>
              <w:rPr>
                <w:b/>
                <w:lang w:val="ro-MD"/>
              </w:rPr>
            </w:pPr>
            <w:r w:rsidRPr="00FF430B">
              <w:rPr>
                <w:b/>
                <w:lang w:val="ro-MD"/>
              </w:rPr>
              <w:t>9. RECLAMAŢII ŞI SANCŢIUNI</w:t>
            </w:r>
          </w:p>
          <w:p w14:paraId="12CA25D9" w14:textId="77777777" w:rsidR="001278C6" w:rsidRPr="00FF430B" w:rsidRDefault="008A2F19" w:rsidP="007C193B">
            <w:pPr>
              <w:jc w:val="both"/>
              <w:rPr>
                <w:lang w:val="ro-MD"/>
              </w:rPr>
            </w:pPr>
            <w:r w:rsidRPr="00FF430B">
              <w:rPr>
                <w:lang w:val="ro-MD"/>
              </w:rPr>
              <w:t>9.1. Reclamaţiile privind cantitatea Lucrărilor prestate sunt înaintate Antreprenorului la momentul recepţionării acestora</w:t>
            </w:r>
            <w:r w:rsidR="00EC5E5C" w:rsidRPr="00FF430B">
              <w:rPr>
                <w:lang w:val="ro-MD"/>
              </w:rPr>
              <w:t>sau</w:t>
            </w:r>
            <w:r w:rsidRPr="00FF430B">
              <w:rPr>
                <w:lang w:val="ro-MD"/>
              </w:rPr>
              <w:t xml:space="preserve"> nu mai târziu de … zile </w:t>
            </w:r>
            <w:r w:rsidR="00EC5E5C" w:rsidRPr="00FF430B">
              <w:rPr>
                <w:lang w:val="ro-MD"/>
              </w:rPr>
              <w:t>de la data recepționării</w:t>
            </w:r>
            <w:r w:rsidRPr="00FF430B">
              <w:rPr>
                <w:lang w:val="ro-MD"/>
              </w:rPr>
              <w:t>,  fiind confirmate printr-un act întocmit în comun cu reprezentantul Antreprenorului.</w:t>
            </w:r>
          </w:p>
          <w:p w14:paraId="701AB0CC" w14:textId="77777777" w:rsidR="008A2F19" w:rsidRPr="00FF430B" w:rsidRDefault="008A2F19" w:rsidP="007C193B">
            <w:pPr>
              <w:jc w:val="both"/>
              <w:rPr>
                <w:lang w:val="ro-MD"/>
              </w:rPr>
            </w:pPr>
            <w:r w:rsidRPr="00FF430B">
              <w:rPr>
                <w:lang w:val="ro-MD"/>
              </w:rPr>
              <w:t>9.2. Pretenţiile privind calitatea Lucrărilor livrate sunt înaintate Antreprenorului în termen de ….. zile lucrătoare de la depistarea deficienţelor de calitate, confirmate prin prescripțiile Beneficiarului și Î.S.</w:t>
            </w:r>
            <w:r w:rsidR="00073EB7" w:rsidRPr="00FF430B">
              <w:rPr>
                <w:lang w:val="ro-MD"/>
              </w:rPr>
              <w:t>„</w:t>
            </w:r>
            <w:r w:rsidRPr="00FF430B">
              <w:rPr>
                <w:lang w:val="ro-MD"/>
              </w:rPr>
              <w:t>Serviciul de Stat pentru Verificarea și Expertizarea Proiectelor și Construcțiilor”.</w:t>
            </w:r>
          </w:p>
          <w:p w14:paraId="4AFD8070" w14:textId="77777777" w:rsidR="008A2F19" w:rsidRPr="00FF430B" w:rsidRDefault="008A2F19" w:rsidP="007C193B">
            <w:pPr>
              <w:jc w:val="both"/>
              <w:rPr>
                <w:lang w:val="ro-MD"/>
              </w:rPr>
            </w:pPr>
            <w:r w:rsidRPr="00FF430B">
              <w:rPr>
                <w:lang w:val="ro-MD"/>
              </w:rPr>
              <w:t>9.3. Antreprenorul este obligat să examineze pretenţiile înaintate în termen de ….. zile lucrătoare de la data primirii acestora şi să comunice, în scris, Beneficiarului despre decizia luată.</w:t>
            </w:r>
          </w:p>
          <w:p w14:paraId="7A352C1D" w14:textId="77777777" w:rsidR="008A2F19" w:rsidRPr="00FF430B" w:rsidRDefault="008A2F19" w:rsidP="007C193B">
            <w:pPr>
              <w:jc w:val="both"/>
              <w:rPr>
                <w:lang w:val="ro-MD"/>
              </w:rPr>
            </w:pPr>
            <w:r w:rsidRPr="00FF430B">
              <w:rPr>
                <w:lang w:val="ro-MD"/>
              </w:rPr>
              <w:t xml:space="preserve">9.4.  În caz de recunoaştere a pretenţiilor, Antreprenorul este obligat, în termen  restrâns, să înlăture </w:t>
            </w:r>
            <w:r w:rsidR="00073EB7" w:rsidRPr="00FF430B">
              <w:rPr>
                <w:lang w:val="ro-MD"/>
              </w:rPr>
              <w:t>potrivit</w:t>
            </w:r>
            <w:r w:rsidRPr="00FF430B">
              <w:rPr>
                <w:lang w:val="ro-MD"/>
              </w:rPr>
              <w:t xml:space="preserve"> cerinţel</w:t>
            </w:r>
            <w:r w:rsidR="00073EB7" w:rsidRPr="00FF430B">
              <w:rPr>
                <w:lang w:val="ro-MD"/>
              </w:rPr>
              <w:t>or</w:t>
            </w:r>
            <w:r w:rsidRPr="00FF430B">
              <w:rPr>
                <w:lang w:val="ro-MD"/>
              </w:rPr>
              <w:t xml:space="preserve"> Contractului. </w:t>
            </w:r>
          </w:p>
          <w:p w14:paraId="64EA5629" w14:textId="77777777" w:rsidR="008A2F19" w:rsidRPr="00FF430B" w:rsidRDefault="008A2F19" w:rsidP="007C193B">
            <w:pPr>
              <w:jc w:val="both"/>
              <w:rPr>
                <w:lang w:val="ro-MD"/>
              </w:rPr>
            </w:pPr>
            <w:r w:rsidRPr="00FF430B">
              <w:rPr>
                <w:lang w:val="ro-MD"/>
              </w:rPr>
              <w:t>9.5. Antreprenorul poartă răspundere pentru calitatea Lucrărilor în limitele stabilite, inclusiv pentru viciile ascunse.</w:t>
            </w:r>
          </w:p>
          <w:p w14:paraId="0CF84607" w14:textId="77777777" w:rsidR="008A2F19" w:rsidRPr="00FF430B" w:rsidRDefault="008A2F19" w:rsidP="007C193B">
            <w:pPr>
              <w:jc w:val="both"/>
              <w:rPr>
                <w:lang w:val="ro-MD"/>
              </w:rPr>
            </w:pPr>
            <w:r w:rsidRPr="00FF430B">
              <w:rPr>
                <w:lang w:val="ro-MD"/>
              </w:rPr>
              <w:t>9.6. Pentru refuzul de a presta Lucrările prevăzute în prezentul Contract, Antreprenorul suportă o penalitate în valoare de  ….</w:t>
            </w:r>
            <w:r w:rsidR="00F15AC8" w:rsidRPr="00FF430B">
              <w:rPr>
                <w:lang w:val="ro-MD"/>
              </w:rPr>
              <w:t>%</w:t>
            </w:r>
            <w:r w:rsidRPr="00FF430B">
              <w:rPr>
                <w:lang w:val="ro-MD"/>
              </w:rPr>
              <w:t xml:space="preserve"> din suma totală a contractului. </w:t>
            </w:r>
          </w:p>
          <w:p w14:paraId="2BA339EF" w14:textId="77777777" w:rsidR="008A2F19" w:rsidRPr="00FF430B" w:rsidRDefault="008A2F19" w:rsidP="007C193B">
            <w:pPr>
              <w:jc w:val="both"/>
              <w:rPr>
                <w:lang w:val="ro-MD"/>
              </w:rPr>
            </w:pPr>
            <w:r w:rsidRPr="00FF430B">
              <w:rPr>
                <w:lang w:val="ro-MD"/>
              </w:rPr>
              <w:t>9.7. Pentru prestarea cu înt</w:t>
            </w:r>
            <w:r w:rsidR="00073EB7" w:rsidRPr="00FF430B">
              <w:rPr>
                <w:lang w:val="ro-MD"/>
              </w:rPr>
              <w:t>â</w:t>
            </w:r>
            <w:r w:rsidRPr="00FF430B">
              <w:rPr>
                <w:lang w:val="ro-MD"/>
              </w:rPr>
              <w:t>rziere a Lucrărilor, Antreprenorul</w:t>
            </w:r>
            <w:r w:rsidR="004A5F0C" w:rsidRPr="00FF430B">
              <w:rPr>
                <w:lang w:val="ro-MD"/>
              </w:rPr>
              <w:t xml:space="preserve"> </w:t>
            </w:r>
            <w:r w:rsidR="00AB7AE2" w:rsidRPr="00FF430B">
              <w:rPr>
                <w:lang w:val="ro-MD"/>
              </w:rPr>
              <w:t>suportă plata despăgubiri</w:t>
            </w:r>
            <w:r w:rsidR="00592775" w:rsidRPr="00FF430B">
              <w:rPr>
                <w:lang w:val="ro-MD"/>
              </w:rPr>
              <w:t>i</w:t>
            </w:r>
            <w:r w:rsidRPr="00FF430B">
              <w:rPr>
                <w:lang w:val="ro-MD"/>
              </w:rPr>
              <w:t xml:space="preserve"> în valoare de ….</w:t>
            </w:r>
            <w:r w:rsidR="00F15AC8" w:rsidRPr="00FF430B">
              <w:rPr>
                <w:lang w:val="ro-MD"/>
              </w:rPr>
              <w:t>%</w:t>
            </w:r>
            <w:r w:rsidRPr="00FF430B">
              <w:rPr>
                <w:lang w:val="ro-MD"/>
              </w:rPr>
              <w:t xml:space="preserve"> din suma Lucrărilor neexecutate, pentru fiecare zi de înt</w:t>
            </w:r>
            <w:r w:rsidR="00073EB7" w:rsidRPr="00FF430B">
              <w:rPr>
                <w:lang w:val="ro-MD"/>
              </w:rPr>
              <w:t>â</w:t>
            </w:r>
            <w:r w:rsidRPr="00FF430B">
              <w:rPr>
                <w:lang w:val="ro-MD"/>
              </w:rPr>
              <w:t>rziere, dar nu mai mult de ….</w:t>
            </w:r>
            <w:r w:rsidR="00F15AC8" w:rsidRPr="00FF430B">
              <w:rPr>
                <w:lang w:val="ro-MD"/>
              </w:rPr>
              <w:t>%</w:t>
            </w:r>
            <w:r w:rsidRPr="00FF430B">
              <w:rPr>
                <w:lang w:val="ro-MD"/>
              </w:rPr>
              <w:t xml:space="preserve"> din suma totală a prezentului Contract.</w:t>
            </w:r>
          </w:p>
          <w:p w14:paraId="2FF252ED" w14:textId="77777777" w:rsidR="008A2F19" w:rsidRPr="00FF430B" w:rsidRDefault="008A2F19" w:rsidP="007C193B">
            <w:pPr>
              <w:jc w:val="both"/>
              <w:rPr>
                <w:lang w:val="ro-MD"/>
              </w:rPr>
            </w:pPr>
            <w:r w:rsidRPr="00FF430B">
              <w:rPr>
                <w:lang w:val="ro-MD"/>
              </w:rPr>
              <w:t xml:space="preserve">9.8. Pentru achitarea cu întârziere, Beneficiarul </w:t>
            </w:r>
            <w:r w:rsidR="00592775" w:rsidRPr="00FF430B">
              <w:rPr>
                <w:lang w:val="ro-MD"/>
              </w:rPr>
              <w:t>suportă plata despăgubir</w:t>
            </w:r>
            <w:r w:rsidR="00AB7AE2" w:rsidRPr="00FF430B">
              <w:rPr>
                <w:lang w:val="ro-MD"/>
              </w:rPr>
              <w:t>i</w:t>
            </w:r>
            <w:r w:rsidR="00592775" w:rsidRPr="00FF430B">
              <w:rPr>
                <w:lang w:val="ro-MD"/>
              </w:rPr>
              <w:t>i</w:t>
            </w:r>
            <w:r w:rsidR="00AB7AE2" w:rsidRPr="00FF430B">
              <w:rPr>
                <w:lang w:val="ro-MD"/>
              </w:rPr>
              <w:t xml:space="preserve"> </w:t>
            </w:r>
            <w:r w:rsidRPr="00FF430B">
              <w:rPr>
                <w:lang w:val="ro-MD"/>
              </w:rPr>
              <w:t>în valoare de …..</w:t>
            </w:r>
            <w:r w:rsidR="00F15AC8" w:rsidRPr="00FF430B">
              <w:rPr>
                <w:lang w:val="ro-MD"/>
              </w:rPr>
              <w:t>%</w:t>
            </w:r>
            <w:r w:rsidRPr="00FF430B">
              <w:rPr>
                <w:lang w:val="ro-MD"/>
              </w:rPr>
              <w:t xml:space="preserve"> din suma Lucrărilor neachitate pentru fiecare zi de în</w:t>
            </w:r>
            <w:r w:rsidR="00F15AC8" w:rsidRPr="00FF430B">
              <w:rPr>
                <w:lang w:val="ro-MD"/>
              </w:rPr>
              <w:t>târziere, dar nu mai mult de  …</w:t>
            </w:r>
            <w:r w:rsidRPr="00FF430B">
              <w:rPr>
                <w:lang w:val="ro-MD"/>
              </w:rPr>
              <w:t>% din suma totală a prezentului contract.</w:t>
            </w:r>
          </w:p>
          <w:p w14:paraId="7E642469" w14:textId="77777777" w:rsidR="00A93011" w:rsidRPr="00FF430B" w:rsidRDefault="00A93011" w:rsidP="00A93011">
            <w:pPr>
              <w:rPr>
                <w:b/>
                <w:lang w:val="ro-MD"/>
              </w:rPr>
            </w:pPr>
          </w:p>
          <w:p w14:paraId="62D5D9F0" w14:textId="77777777" w:rsidR="00AE27C8" w:rsidRPr="00FF430B" w:rsidRDefault="007C193B" w:rsidP="007C193B">
            <w:pPr>
              <w:rPr>
                <w:b/>
                <w:lang w:val="ro-MD"/>
              </w:rPr>
            </w:pPr>
            <w:r w:rsidRPr="00FF430B">
              <w:rPr>
                <w:b/>
                <w:lang w:val="ro-MD"/>
              </w:rPr>
              <w:t>10. DREPTURI DE PROPRIETATE INTELECTUALĂ</w:t>
            </w:r>
          </w:p>
          <w:p w14:paraId="4116A786" w14:textId="77777777" w:rsidR="00AE27C8" w:rsidRPr="00FF430B" w:rsidRDefault="00AE27C8" w:rsidP="007C193B">
            <w:pPr>
              <w:jc w:val="both"/>
              <w:rPr>
                <w:lang w:val="ro-MD"/>
              </w:rPr>
            </w:pPr>
            <w:r w:rsidRPr="00FF430B">
              <w:rPr>
                <w:lang w:val="ro-MD"/>
              </w:rPr>
              <w:t>10.1. Antreprenorul are obligaţia să despăgubească Beneficiarul împotriva oricăror:</w:t>
            </w:r>
          </w:p>
          <w:p w14:paraId="1D25A9A1" w14:textId="77777777" w:rsidR="00AE27C8" w:rsidRPr="00FF430B" w:rsidRDefault="00AE27C8" w:rsidP="00AE27C8">
            <w:pPr>
              <w:ind w:firstLine="720"/>
              <w:jc w:val="both"/>
              <w:rPr>
                <w:lang w:val="ro-MD"/>
              </w:rPr>
            </w:pPr>
            <w:r w:rsidRPr="00FF430B">
              <w:rPr>
                <w:lang w:val="ro-MD"/>
              </w:rPr>
              <w:t>a) reclamaţii şi acţiuni în justiţie, ce rezultă din încălcarea unor drepturi de proprietate intelectuală (brevete, nume, mărci înregistrate etc.), legate de echipamentele, materialele, instalaţiile sau utilajele folosite pentru sau în legătură cu produsele achiziţionate;</w:t>
            </w:r>
          </w:p>
          <w:p w14:paraId="48E9592F" w14:textId="77777777" w:rsidR="00AE27C8" w:rsidRPr="00FF430B" w:rsidRDefault="00AE27C8" w:rsidP="00AE27C8">
            <w:pPr>
              <w:ind w:firstLine="720"/>
              <w:jc w:val="both"/>
              <w:rPr>
                <w:lang w:val="ro-MD"/>
              </w:rPr>
            </w:pPr>
            <w:r w:rsidRPr="00FF430B">
              <w:rPr>
                <w:lang w:val="ro-MD"/>
              </w:rPr>
              <w:t>b) daune-interese, costuri, taxe şi cheltuieli de orice natură, aferente, cu excepţia situaţiei în care o astfel de încălcare rezultă din respectarea Caietului de sarcini.</w:t>
            </w:r>
          </w:p>
          <w:p w14:paraId="3B0F35CB" w14:textId="77777777" w:rsidR="00AE27C8" w:rsidRPr="00FF430B" w:rsidRDefault="00AE27C8" w:rsidP="00AE27C8">
            <w:pPr>
              <w:ind w:firstLine="720"/>
              <w:jc w:val="both"/>
              <w:rPr>
                <w:lang w:val="ro-MD"/>
              </w:rPr>
            </w:pPr>
          </w:p>
          <w:p w14:paraId="518F7ECB" w14:textId="77777777" w:rsidR="00AE27C8" w:rsidRPr="00FF430B" w:rsidRDefault="007C193B" w:rsidP="007C193B">
            <w:pPr>
              <w:rPr>
                <w:b/>
                <w:lang w:val="ro-MD"/>
              </w:rPr>
            </w:pPr>
            <w:r w:rsidRPr="00FF430B">
              <w:rPr>
                <w:b/>
                <w:lang w:val="ro-MD"/>
              </w:rPr>
              <w:t>11. DISPOZIŢII FINALE</w:t>
            </w:r>
          </w:p>
          <w:p w14:paraId="0900079E" w14:textId="77777777" w:rsidR="00AE27C8" w:rsidRPr="00FF430B" w:rsidRDefault="00AE27C8" w:rsidP="007C193B">
            <w:pPr>
              <w:jc w:val="both"/>
              <w:rPr>
                <w:lang w:val="ro-MD"/>
              </w:rPr>
            </w:pPr>
            <w:r w:rsidRPr="00FF430B">
              <w:rPr>
                <w:lang w:val="ro-MD"/>
              </w:rPr>
              <w:t>11.1. Litigiile ce ar putea rezulta din prezentul Contract vor fi soluţionate de către Părţi pe cale amiabilă. În caz contrar, ele vor fi transmise spre examinare în instanţa de judecată competentă, conform legislaţiei Republicii Moldova.</w:t>
            </w:r>
          </w:p>
          <w:p w14:paraId="6130F204" w14:textId="77777777" w:rsidR="00AE27C8" w:rsidRPr="00FF430B" w:rsidRDefault="00AE27C8" w:rsidP="007C193B">
            <w:pPr>
              <w:jc w:val="both"/>
              <w:rPr>
                <w:lang w:val="ro-MD"/>
              </w:rPr>
            </w:pPr>
            <w:r w:rsidRPr="00FF430B">
              <w:rPr>
                <w:lang w:val="ro-MD"/>
              </w:rPr>
              <w:t>11.2. De la data semnării prezentului Contract, toate negocierile purtate şi documentele  perfectate anterior, îşi pierd valabilitatea.</w:t>
            </w:r>
          </w:p>
          <w:p w14:paraId="2DC17772" w14:textId="77777777" w:rsidR="00AE27C8" w:rsidRPr="00FF430B" w:rsidRDefault="00AE27C8" w:rsidP="007C193B">
            <w:pPr>
              <w:jc w:val="both"/>
              <w:rPr>
                <w:lang w:val="ro-MD"/>
              </w:rPr>
            </w:pPr>
            <w:r w:rsidRPr="00FF430B">
              <w:rPr>
                <w:lang w:val="ro-MD"/>
              </w:rPr>
              <w:t xml:space="preserve">11.3 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sunt valabile doar în cazul în care au fost perfectate în scris şi au fost semnate de ambele Părţi.  </w:t>
            </w:r>
          </w:p>
          <w:p w14:paraId="72100AC8" w14:textId="77777777" w:rsidR="00AE27C8" w:rsidRPr="00FF430B" w:rsidRDefault="00AE27C8" w:rsidP="007C193B">
            <w:pPr>
              <w:jc w:val="both"/>
              <w:rPr>
                <w:lang w:val="ro-MD"/>
              </w:rPr>
            </w:pPr>
            <w:r w:rsidRPr="00FF430B">
              <w:rPr>
                <w:lang w:val="ro-MD"/>
              </w:rPr>
              <w:t>11.4. Nici una dintre Părţi nu are dreptul să transmită obligaţiile şi drepturile sale stipulate în prezentul Contract unor terţe persoane, fără acordul în scris al celeilalte părţi.</w:t>
            </w:r>
          </w:p>
          <w:p w14:paraId="6C7A879A" w14:textId="77777777" w:rsidR="00AE27C8" w:rsidRPr="00FF430B" w:rsidRDefault="00AE27C8" w:rsidP="007C193B">
            <w:pPr>
              <w:jc w:val="both"/>
              <w:rPr>
                <w:lang w:val="ro-MD"/>
              </w:rPr>
            </w:pPr>
            <w:r w:rsidRPr="00FF430B">
              <w:rPr>
                <w:lang w:val="ro-MD"/>
              </w:rPr>
              <w:t xml:space="preserve">11.5. Prezentul Contract este întocmit în două exemplare în limba de </w:t>
            </w:r>
            <w:r w:rsidR="0077604C" w:rsidRPr="00FF430B">
              <w:rPr>
                <w:lang w:val="ro-MD"/>
              </w:rPr>
              <w:t>română</w:t>
            </w:r>
            <w:r w:rsidRPr="00FF430B">
              <w:rPr>
                <w:lang w:val="ro-MD"/>
              </w:rPr>
              <w:t>, câte un exemplar pentru Antreprenor și Beneficiar.</w:t>
            </w:r>
          </w:p>
          <w:p w14:paraId="33B0FCFB" w14:textId="77777777" w:rsidR="00DF4A99" w:rsidRPr="00FF430B" w:rsidRDefault="00DF4A99" w:rsidP="00DF4A99">
            <w:pPr>
              <w:tabs>
                <w:tab w:val="left" w:pos="2295"/>
              </w:tabs>
              <w:jc w:val="both"/>
              <w:rPr>
                <w:lang w:val="ro-MD"/>
              </w:rPr>
            </w:pPr>
            <w:r w:rsidRPr="00FF430B">
              <w:rPr>
                <w:lang w:val="ro-MD"/>
              </w:rPr>
              <w:t>11.6. Prezentul Contract se consideră încheiat şi intră în vigoare la data semnării, fiind valabil până la ……………...</w:t>
            </w:r>
          </w:p>
          <w:p w14:paraId="27E60187" w14:textId="77777777" w:rsidR="002D6E71" w:rsidRPr="00FF430B" w:rsidRDefault="00DF4A99" w:rsidP="00DF4A99">
            <w:pPr>
              <w:tabs>
                <w:tab w:val="left" w:pos="2295"/>
              </w:tabs>
              <w:jc w:val="both"/>
              <w:rPr>
                <w:lang w:val="ro-MD"/>
              </w:rPr>
            </w:pPr>
            <w:r w:rsidRPr="00FF430B">
              <w:rPr>
                <w:lang w:val="ro-MD"/>
              </w:rPr>
              <w:t xml:space="preserve">11.7. Prezentul Contract reprezintă acordul de voinţă al ambelor părţi şi este semnat astăzi,  “____” </w:t>
            </w:r>
          </w:p>
          <w:p w14:paraId="3DD55170" w14:textId="77777777" w:rsidR="00283820" w:rsidRPr="00FF430B" w:rsidRDefault="00283820" w:rsidP="004D7C86">
            <w:pPr>
              <w:spacing w:line="276" w:lineRule="auto"/>
              <w:contextualSpacing/>
              <w:rPr>
                <w:lang w:val="ro-MD"/>
              </w:rPr>
            </w:pPr>
          </w:p>
          <w:p w14:paraId="3BA214C6" w14:textId="77777777" w:rsidR="004D7C86" w:rsidRPr="00FF430B" w:rsidRDefault="004D7C86" w:rsidP="004D7C86">
            <w:pPr>
              <w:spacing w:line="276" w:lineRule="auto"/>
              <w:contextualSpacing/>
              <w:rPr>
                <w:lang w:val="ro-MD"/>
              </w:rPr>
            </w:pPr>
          </w:p>
          <w:p w14:paraId="5403B6A9" w14:textId="5C49D4DB" w:rsidR="00B262BA" w:rsidRPr="00FF430B" w:rsidRDefault="00B262BA" w:rsidP="004D7C86">
            <w:pPr>
              <w:spacing w:line="276" w:lineRule="auto"/>
              <w:contextualSpacing/>
              <w:rPr>
                <w:lang w:val="ro-MD"/>
              </w:rPr>
            </w:pPr>
          </w:p>
          <w:p w14:paraId="1777AAAE" w14:textId="64DB95DF" w:rsidR="000960C1" w:rsidRPr="00FF430B" w:rsidRDefault="000960C1" w:rsidP="004D7C86">
            <w:pPr>
              <w:spacing w:line="276" w:lineRule="auto"/>
              <w:contextualSpacing/>
              <w:rPr>
                <w:lang w:val="ro-MD"/>
              </w:rPr>
            </w:pPr>
          </w:p>
          <w:p w14:paraId="571182D9" w14:textId="55D59BD1" w:rsidR="000960C1" w:rsidRPr="00FF430B" w:rsidRDefault="000960C1" w:rsidP="004D7C86">
            <w:pPr>
              <w:spacing w:line="276" w:lineRule="auto"/>
              <w:contextualSpacing/>
              <w:rPr>
                <w:lang w:val="ro-MD"/>
              </w:rPr>
            </w:pPr>
          </w:p>
          <w:p w14:paraId="7EC78AB9" w14:textId="4821C754" w:rsidR="000960C1" w:rsidRPr="00FF430B" w:rsidRDefault="000960C1" w:rsidP="004D7C86">
            <w:pPr>
              <w:spacing w:line="276" w:lineRule="auto"/>
              <w:contextualSpacing/>
              <w:rPr>
                <w:lang w:val="ro-MD"/>
              </w:rPr>
            </w:pPr>
          </w:p>
          <w:p w14:paraId="52E8BF8D" w14:textId="77777777" w:rsidR="000960C1" w:rsidRPr="00FF430B" w:rsidRDefault="000960C1" w:rsidP="004D7C86">
            <w:pPr>
              <w:spacing w:line="276" w:lineRule="auto"/>
              <w:contextualSpacing/>
              <w:rPr>
                <w:lang w:val="ro-MD"/>
              </w:rPr>
            </w:pPr>
          </w:p>
          <w:p w14:paraId="2D835D38" w14:textId="77777777" w:rsidR="004D7C86" w:rsidRPr="00FF430B" w:rsidRDefault="004D7C86" w:rsidP="004D7C86">
            <w:pPr>
              <w:spacing w:line="276" w:lineRule="auto"/>
              <w:contextualSpacing/>
              <w:rPr>
                <w:lang w:val="ro-MD"/>
              </w:rPr>
            </w:pPr>
          </w:p>
          <w:p w14:paraId="239BEF6F" w14:textId="77777777" w:rsidR="004A5F0C" w:rsidRPr="00FF430B" w:rsidRDefault="004A5F0C" w:rsidP="004D7C86">
            <w:pPr>
              <w:spacing w:line="276" w:lineRule="auto"/>
              <w:contextualSpacing/>
              <w:rPr>
                <w:lang w:val="ro-MD"/>
              </w:rPr>
            </w:pPr>
          </w:p>
          <w:p w14:paraId="303D30BE" w14:textId="77777777" w:rsidR="004D7C86" w:rsidRPr="00FF430B" w:rsidRDefault="004D7C86" w:rsidP="004D7C86">
            <w:pPr>
              <w:pStyle w:val="a"/>
              <w:numPr>
                <w:ilvl w:val="0"/>
                <w:numId w:val="45"/>
              </w:numPr>
              <w:tabs>
                <w:tab w:val="left" w:pos="2295"/>
              </w:tabs>
              <w:jc w:val="center"/>
              <w:rPr>
                <w:lang w:val="ro-MD"/>
              </w:rPr>
            </w:pPr>
            <w:r w:rsidRPr="00FF430B">
              <w:rPr>
                <w:b/>
                <w:lang w:val="ro-MD"/>
              </w:rPr>
              <w:t>PARTEA CE ȚINE DE CONDIȚIILE</w:t>
            </w:r>
          </w:p>
          <w:p w14:paraId="3683C470" w14:textId="77777777" w:rsidR="004D7C86" w:rsidRPr="00FF430B" w:rsidRDefault="004D7C86" w:rsidP="004D7C86">
            <w:pPr>
              <w:pStyle w:val="a"/>
              <w:numPr>
                <w:ilvl w:val="0"/>
                <w:numId w:val="0"/>
              </w:numPr>
              <w:tabs>
                <w:tab w:val="left" w:pos="2295"/>
              </w:tabs>
              <w:ind w:left="3240"/>
              <w:rPr>
                <w:lang w:val="ro-MD"/>
              </w:rPr>
            </w:pPr>
            <w:r w:rsidRPr="00FF430B">
              <w:rPr>
                <w:b/>
                <w:lang w:val="ro-MD"/>
              </w:rPr>
              <w:t>SPECIALE AL CONTRACTULUI</w:t>
            </w:r>
          </w:p>
          <w:p w14:paraId="7813C73D" w14:textId="77777777" w:rsidR="004D7C86" w:rsidRPr="00FF430B" w:rsidRDefault="004D7C86" w:rsidP="004D7C86">
            <w:pPr>
              <w:jc w:val="center"/>
              <w:rPr>
                <w:lang w:val="ro-MD"/>
              </w:rPr>
            </w:pPr>
            <w:r w:rsidRPr="00FF430B">
              <w:rPr>
                <w:lang w:val="ro-MD"/>
              </w:rPr>
              <w:t>(</w:t>
            </w:r>
            <w:r w:rsidRPr="00FF430B">
              <w:rPr>
                <w:sz w:val="20"/>
                <w:szCs w:val="20"/>
                <w:lang w:val="ro-MD"/>
              </w:rPr>
              <w:t>LA NECESITATE)</w:t>
            </w:r>
          </w:p>
          <w:p w14:paraId="29CF6519" w14:textId="77777777" w:rsidR="004D7C86" w:rsidRPr="00FF430B" w:rsidRDefault="004D7C86" w:rsidP="004D7C86">
            <w:pPr>
              <w:jc w:val="both"/>
              <w:rPr>
                <w:sz w:val="28"/>
                <w:szCs w:val="28"/>
                <w:lang w:val="ro-MD"/>
              </w:rPr>
            </w:pPr>
          </w:p>
          <w:p w14:paraId="14664654" w14:textId="77777777" w:rsidR="004D7C86" w:rsidRPr="00FF430B" w:rsidRDefault="004D7C86" w:rsidP="004D7C86">
            <w:pPr>
              <w:spacing w:line="276" w:lineRule="auto"/>
              <w:contextualSpacing/>
              <w:rPr>
                <w:lang w:val="ro-MD"/>
              </w:rPr>
            </w:pPr>
          </w:p>
          <w:p w14:paraId="32A4BA9D" w14:textId="77777777" w:rsidR="004D7C86" w:rsidRPr="00FF430B" w:rsidRDefault="004D7C86" w:rsidP="004D7C86">
            <w:pPr>
              <w:spacing w:line="276" w:lineRule="auto"/>
              <w:contextualSpacing/>
              <w:rPr>
                <w:lang w:val="ro-MD"/>
              </w:rPr>
            </w:pPr>
          </w:p>
          <w:p w14:paraId="7497F86A" w14:textId="77777777" w:rsidR="004D7C86" w:rsidRPr="00FF430B" w:rsidRDefault="004D7C86" w:rsidP="004D7C86">
            <w:pPr>
              <w:spacing w:line="276" w:lineRule="auto"/>
              <w:contextualSpacing/>
              <w:rPr>
                <w:lang w:val="ro-MD"/>
              </w:rPr>
            </w:pPr>
          </w:p>
          <w:p w14:paraId="0522037B" w14:textId="77777777" w:rsidR="004D7C86" w:rsidRPr="00FF430B" w:rsidRDefault="004D7C86" w:rsidP="004D7C86">
            <w:pPr>
              <w:spacing w:line="276" w:lineRule="auto"/>
              <w:contextualSpacing/>
              <w:rPr>
                <w:lang w:val="ro-MD"/>
              </w:rPr>
            </w:pPr>
          </w:p>
          <w:p w14:paraId="04EC3AA9" w14:textId="77777777" w:rsidR="004D7C86" w:rsidRPr="00FF430B" w:rsidRDefault="004D7C86" w:rsidP="004D7C86">
            <w:pPr>
              <w:spacing w:line="276" w:lineRule="auto"/>
              <w:contextualSpacing/>
              <w:rPr>
                <w:lang w:val="ro-MD"/>
              </w:rPr>
            </w:pPr>
          </w:p>
          <w:p w14:paraId="759328FA" w14:textId="77777777" w:rsidR="004D7C86" w:rsidRPr="00FF430B" w:rsidRDefault="004D7C86" w:rsidP="004D7C86">
            <w:pPr>
              <w:spacing w:line="276" w:lineRule="auto"/>
              <w:contextualSpacing/>
              <w:rPr>
                <w:lang w:val="ro-MD"/>
              </w:rPr>
            </w:pPr>
          </w:p>
          <w:p w14:paraId="2997F8E1" w14:textId="77777777" w:rsidR="00DF4A99" w:rsidRPr="00FF430B" w:rsidRDefault="00DF4A99" w:rsidP="00DF4A99">
            <w:pPr>
              <w:pStyle w:val="a"/>
              <w:numPr>
                <w:ilvl w:val="0"/>
                <w:numId w:val="17"/>
              </w:numPr>
              <w:tabs>
                <w:tab w:val="clear" w:pos="1134"/>
              </w:tabs>
              <w:spacing w:line="276" w:lineRule="auto"/>
              <w:ind w:left="0"/>
              <w:contextualSpacing/>
              <w:rPr>
                <w:lang w:val="ro-MD"/>
              </w:rPr>
            </w:pPr>
            <w:r w:rsidRPr="00FF430B">
              <w:rPr>
                <w:b/>
                <w:lang w:val="ro-MD"/>
              </w:rPr>
              <w:t>RECHIZITELE JURIDICE, POŞTALE ŞI DE PLĂŢI ALE PĂRŢILOR</w:t>
            </w:r>
          </w:p>
          <w:p w14:paraId="4633A588" w14:textId="77777777" w:rsidR="00DF4A99" w:rsidRPr="00FF430B" w:rsidRDefault="00DF4A99" w:rsidP="00DF4A99">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DF4A99" w:rsidRPr="00EC30C2" w14:paraId="148E408B" w14:textId="77777777" w:rsidTr="00AD32DD">
              <w:trPr>
                <w:jc w:val="center"/>
              </w:trPr>
              <w:tc>
                <w:tcPr>
                  <w:tcW w:w="5163" w:type="dxa"/>
                  <w:tcBorders>
                    <w:top w:val="nil"/>
                    <w:left w:val="nil"/>
                    <w:bottom w:val="nil"/>
                    <w:right w:val="nil"/>
                  </w:tcBorders>
                </w:tcPr>
                <w:p w14:paraId="46622B6C" w14:textId="77777777" w:rsidR="00DF4A99" w:rsidRPr="00FF430B" w:rsidRDefault="00DF4A99" w:rsidP="003305D5">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3F289FFB" w14:textId="77777777" w:rsidR="00DF4A99" w:rsidRPr="00FF430B" w:rsidRDefault="00DF4A99" w:rsidP="003305D5">
                  <w:pPr>
                    <w:tabs>
                      <w:tab w:val="left" w:pos="3295"/>
                    </w:tabs>
                    <w:jc w:val="center"/>
                    <w:rPr>
                      <w:lang w:val="ro-MD"/>
                    </w:rPr>
                  </w:pPr>
                  <w:r w:rsidRPr="00FF430B">
                    <w:rPr>
                      <w:b/>
                      <w:iCs/>
                      <w:lang w:val="ro-MD"/>
                    </w:rPr>
                    <w:t>BENEFICIARUL</w:t>
                  </w:r>
                </w:p>
              </w:tc>
            </w:tr>
            <w:tr w:rsidR="00DF4A99" w:rsidRPr="00EC30C2" w14:paraId="142A4F5C" w14:textId="77777777" w:rsidTr="00AD32DD">
              <w:trPr>
                <w:jc w:val="center"/>
              </w:trPr>
              <w:tc>
                <w:tcPr>
                  <w:tcW w:w="5163" w:type="dxa"/>
                  <w:tcBorders>
                    <w:top w:val="nil"/>
                    <w:left w:val="nil"/>
                    <w:bottom w:val="nil"/>
                    <w:right w:val="nil"/>
                  </w:tcBorders>
                  <w:vAlign w:val="center"/>
                </w:tcPr>
                <w:p w14:paraId="304EDE9A"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5CBE8612"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Adresa poştală:</w:t>
                  </w:r>
                </w:p>
              </w:tc>
            </w:tr>
            <w:tr w:rsidR="00DF4A99" w:rsidRPr="00EC30C2" w14:paraId="7E06E044" w14:textId="77777777" w:rsidTr="00AD32DD">
              <w:trPr>
                <w:jc w:val="center"/>
              </w:trPr>
              <w:tc>
                <w:tcPr>
                  <w:tcW w:w="5163" w:type="dxa"/>
                  <w:tcBorders>
                    <w:top w:val="nil"/>
                    <w:left w:val="nil"/>
                    <w:bottom w:val="nil"/>
                    <w:right w:val="nil"/>
                  </w:tcBorders>
                  <w:vAlign w:val="center"/>
                </w:tcPr>
                <w:p w14:paraId="363348B3"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6878D16B"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Telefon:</w:t>
                  </w:r>
                </w:p>
              </w:tc>
            </w:tr>
            <w:tr w:rsidR="00DF4A99" w:rsidRPr="00EC30C2" w14:paraId="327B96D7" w14:textId="77777777" w:rsidTr="00AD32DD">
              <w:trPr>
                <w:jc w:val="center"/>
              </w:trPr>
              <w:tc>
                <w:tcPr>
                  <w:tcW w:w="5163" w:type="dxa"/>
                  <w:tcBorders>
                    <w:top w:val="nil"/>
                    <w:left w:val="nil"/>
                    <w:bottom w:val="nil"/>
                    <w:right w:val="nil"/>
                  </w:tcBorders>
                  <w:vAlign w:val="center"/>
                </w:tcPr>
                <w:p w14:paraId="68D68E35"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0A1A6AB0"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 fiscal:</w:t>
                  </w:r>
                </w:p>
              </w:tc>
            </w:tr>
            <w:tr w:rsidR="00DF4A99" w:rsidRPr="00EC30C2" w14:paraId="3C59EA86" w14:textId="77777777" w:rsidTr="00AD32DD">
              <w:trPr>
                <w:jc w:val="center"/>
              </w:trPr>
              <w:tc>
                <w:tcPr>
                  <w:tcW w:w="5163" w:type="dxa"/>
                  <w:tcBorders>
                    <w:top w:val="nil"/>
                    <w:left w:val="nil"/>
                    <w:bottom w:val="nil"/>
                    <w:right w:val="nil"/>
                  </w:tcBorders>
                  <w:vAlign w:val="center"/>
                </w:tcPr>
                <w:p w14:paraId="4A5672B9"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717BFB05"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Banca:</w:t>
                  </w:r>
                </w:p>
              </w:tc>
            </w:tr>
            <w:tr w:rsidR="00DF4A99" w:rsidRPr="00EC30C2" w14:paraId="2C2D6C6D" w14:textId="77777777" w:rsidTr="00AD32DD">
              <w:trPr>
                <w:jc w:val="center"/>
              </w:trPr>
              <w:tc>
                <w:tcPr>
                  <w:tcW w:w="5163" w:type="dxa"/>
                  <w:tcBorders>
                    <w:top w:val="nil"/>
                    <w:left w:val="nil"/>
                    <w:bottom w:val="nil"/>
                    <w:right w:val="nil"/>
                  </w:tcBorders>
                  <w:vAlign w:val="center"/>
                </w:tcPr>
                <w:p w14:paraId="6086EC52"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3324F73B"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w:t>
                  </w:r>
                </w:p>
              </w:tc>
            </w:tr>
            <w:tr w:rsidR="00DF4A99" w:rsidRPr="00EC30C2" w14:paraId="3BF1A960" w14:textId="77777777" w:rsidTr="00AD32DD">
              <w:trPr>
                <w:jc w:val="center"/>
              </w:trPr>
              <w:tc>
                <w:tcPr>
                  <w:tcW w:w="5163" w:type="dxa"/>
                  <w:tcBorders>
                    <w:top w:val="nil"/>
                    <w:left w:val="nil"/>
                    <w:bottom w:val="nil"/>
                    <w:right w:val="nil"/>
                  </w:tcBorders>
                  <w:vAlign w:val="center"/>
                </w:tcPr>
                <w:p w14:paraId="65A54AD7"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1135119F"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IBAN</w:t>
                  </w:r>
                </w:p>
              </w:tc>
            </w:tr>
            <w:tr w:rsidR="00DF4A99" w:rsidRPr="00EC30C2" w14:paraId="3B04B76E" w14:textId="77777777" w:rsidTr="00283820">
              <w:trPr>
                <w:trHeight w:val="749"/>
                <w:jc w:val="center"/>
              </w:trPr>
              <w:tc>
                <w:tcPr>
                  <w:tcW w:w="5163" w:type="dxa"/>
                  <w:tcBorders>
                    <w:top w:val="nil"/>
                    <w:left w:val="nil"/>
                    <w:bottom w:val="nil"/>
                    <w:right w:val="nil"/>
                  </w:tcBorders>
                  <w:vAlign w:val="center"/>
                </w:tcPr>
                <w:p w14:paraId="40FB8C96" w14:textId="77777777" w:rsidR="00DF4A99" w:rsidRPr="00FF430B" w:rsidRDefault="00DF4A99" w:rsidP="006A7C1C">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0D4D1FA0" w14:textId="77777777" w:rsidR="00DF4A99" w:rsidRPr="00FF430B" w:rsidRDefault="00DF4A99" w:rsidP="006A7C1C">
                  <w:pPr>
                    <w:tabs>
                      <w:tab w:val="left" w:pos="1134"/>
                      <w:tab w:val="left" w:pos="4680"/>
                      <w:tab w:val="left" w:pos="7020"/>
                    </w:tabs>
                    <w:suppressAutoHyphens/>
                    <w:ind w:firstLine="567"/>
                    <w:jc w:val="both"/>
                    <w:rPr>
                      <w:lang w:val="ro-MD"/>
                    </w:rPr>
                  </w:pPr>
                </w:p>
                <w:p w14:paraId="62C2FB63" w14:textId="77777777" w:rsidR="00DF4A99" w:rsidRPr="00FF430B" w:rsidRDefault="00DF4A99" w:rsidP="006A7C1C">
                  <w:pPr>
                    <w:tabs>
                      <w:tab w:val="left" w:pos="1134"/>
                      <w:tab w:val="left" w:pos="4680"/>
                      <w:tab w:val="left" w:pos="7020"/>
                    </w:tabs>
                    <w:suppressAutoHyphens/>
                    <w:ind w:firstLine="567"/>
                    <w:jc w:val="both"/>
                    <w:rPr>
                      <w:lang w:val="ro-MD"/>
                    </w:rPr>
                  </w:pPr>
                </w:p>
                <w:p w14:paraId="6D3302FE" w14:textId="77777777" w:rsidR="00DF4A99" w:rsidRPr="00FF430B" w:rsidRDefault="00DF4A99" w:rsidP="006A7C1C">
                  <w:pPr>
                    <w:tabs>
                      <w:tab w:val="left" w:pos="1134"/>
                      <w:tab w:val="left" w:pos="4680"/>
                      <w:tab w:val="left" w:pos="7020"/>
                    </w:tabs>
                    <w:suppressAutoHyphens/>
                    <w:ind w:firstLine="567"/>
                    <w:jc w:val="both"/>
                    <w:rPr>
                      <w:lang w:val="ro-MD"/>
                    </w:rPr>
                  </w:pPr>
                </w:p>
                <w:p w14:paraId="5906B80B" w14:textId="77777777" w:rsidR="00DF4A99" w:rsidRPr="00FF430B" w:rsidRDefault="00DF4A99" w:rsidP="006A7C1C">
                  <w:pPr>
                    <w:tabs>
                      <w:tab w:val="left" w:pos="1134"/>
                      <w:tab w:val="left" w:pos="4680"/>
                      <w:tab w:val="left" w:pos="7020"/>
                    </w:tabs>
                    <w:suppressAutoHyphens/>
                    <w:ind w:firstLine="567"/>
                    <w:jc w:val="both"/>
                    <w:rPr>
                      <w:lang w:val="ro-MD"/>
                    </w:rPr>
                  </w:pPr>
                </w:p>
                <w:p w14:paraId="71CF5BE1" w14:textId="77777777" w:rsidR="00DF4A99" w:rsidRPr="00FF430B" w:rsidRDefault="00DF4A99" w:rsidP="006A7C1C">
                  <w:pPr>
                    <w:tabs>
                      <w:tab w:val="left" w:pos="1134"/>
                      <w:tab w:val="left" w:pos="4680"/>
                      <w:tab w:val="left" w:pos="7020"/>
                    </w:tabs>
                    <w:suppressAutoHyphens/>
                    <w:ind w:firstLine="567"/>
                    <w:jc w:val="both"/>
                    <w:rPr>
                      <w:lang w:val="ro-MD"/>
                    </w:rPr>
                  </w:pPr>
                </w:p>
              </w:tc>
            </w:tr>
          </w:tbl>
          <w:p w14:paraId="3EFDD7FE" w14:textId="4475A6E9" w:rsidR="00DF4A99" w:rsidRDefault="00DF4A99" w:rsidP="006A7C1C">
            <w:pPr>
              <w:pStyle w:val="a"/>
              <w:numPr>
                <w:ilvl w:val="0"/>
                <w:numId w:val="0"/>
              </w:numPr>
              <w:tabs>
                <w:tab w:val="clear" w:pos="1134"/>
                <w:tab w:val="left" w:pos="2685"/>
              </w:tabs>
              <w:contextualSpacing/>
              <w:jc w:val="center"/>
              <w:rPr>
                <w:b/>
                <w:lang w:val="ro-MD"/>
              </w:rPr>
            </w:pPr>
            <w:r w:rsidRPr="00FF430B">
              <w:rPr>
                <w:b/>
                <w:lang w:val="ro-MD"/>
              </w:rPr>
              <w:t>SEMNĂTURILE PĂRŢILOR</w:t>
            </w:r>
          </w:p>
          <w:p w14:paraId="70911C5F" w14:textId="77777777" w:rsidR="006A7C1C" w:rsidRPr="00FF430B" w:rsidRDefault="006A7C1C" w:rsidP="006A7C1C">
            <w:pPr>
              <w:pStyle w:val="a"/>
              <w:numPr>
                <w:ilvl w:val="0"/>
                <w:numId w:val="0"/>
              </w:numPr>
              <w:tabs>
                <w:tab w:val="clear" w:pos="1134"/>
                <w:tab w:val="left" w:pos="2685"/>
              </w:tabs>
              <w:contextualSpacing/>
              <w:jc w:val="center"/>
              <w:rPr>
                <w:lang w:val="ro-MD"/>
              </w:rPr>
            </w:pPr>
          </w:p>
          <w:tbl>
            <w:tblPr>
              <w:tblW w:w="0" w:type="auto"/>
              <w:jc w:val="center"/>
              <w:tblLayout w:type="fixed"/>
              <w:tblLook w:val="04A0" w:firstRow="1" w:lastRow="0" w:firstColumn="1" w:lastColumn="0" w:noHBand="0" w:noVBand="1"/>
            </w:tblPr>
            <w:tblGrid>
              <w:gridCol w:w="5188"/>
              <w:gridCol w:w="4559"/>
            </w:tblGrid>
            <w:tr w:rsidR="00DF4A99" w:rsidRPr="00EC30C2" w14:paraId="4DD78B12" w14:textId="77777777" w:rsidTr="00AD32DD">
              <w:trPr>
                <w:trHeight w:val="357"/>
                <w:jc w:val="center"/>
              </w:trPr>
              <w:tc>
                <w:tcPr>
                  <w:tcW w:w="5188" w:type="dxa"/>
                  <w:vAlign w:val="center"/>
                </w:tcPr>
                <w:p w14:paraId="2B540DBB" w14:textId="77777777" w:rsidR="00DF4A99" w:rsidRPr="00FF430B" w:rsidRDefault="00DF4A99" w:rsidP="006A7C1C">
                  <w:pPr>
                    <w:jc w:val="center"/>
                    <w:rPr>
                      <w:b/>
                      <w:lang w:val="ro-MD"/>
                    </w:rPr>
                  </w:pPr>
                  <w:r w:rsidRPr="00FF430B">
                    <w:rPr>
                      <w:b/>
                      <w:lang w:val="ro-MD"/>
                    </w:rPr>
                    <w:t>ANTREPRENOR</w:t>
                  </w:r>
                </w:p>
              </w:tc>
              <w:tc>
                <w:tcPr>
                  <w:tcW w:w="4559" w:type="dxa"/>
                  <w:vAlign w:val="center"/>
                </w:tcPr>
                <w:p w14:paraId="529F8C55" w14:textId="77777777" w:rsidR="00DF4A99" w:rsidRPr="00FF430B" w:rsidRDefault="00DF4A99" w:rsidP="006A7C1C">
                  <w:pPr>
                    <w:jc w:val="center"/>
                    <w:rPr>
                      <w:b/>
                      <w:lang w:val="ro-MD"/>
                    </w:rPr>
                  </w:pPr>
                  <w:r w:rsidRPr="00FF430B">
                    <w:rPr>
                      <w:b/>
                      <w:lang w:val="ro-MD"/>
                    </w:rPr>
                    <w:t>BENEFICIAR</w:t>
                  </w:r>
                </w:p>
              </w:tc>
            </w:tr>
            <w:tr w:rsidR="00DF4A99" w:rsidRPr="00EC30C2" w14:paraId="0A8C0B19" w14:textId="77777777" w:rsidTr="00AD32DD">
              <w:trPr>
                <w:trHeight w:val="357"/>
                <w:jc w:val="center"/>
              </w:trPr>
              <w:tc>
                <w:tcPr>
                  <w:tcW w:w="5188" w:type="dxa"/>
                  <w:vAlign w:val="center"/>
                </w:tcPr>
                <w:p w14:paraId="60FF047C" w14:textId="77777777" w:rsidR="00DF4A99" w:rsidRPr="00FF430B" w:rsidRDefault="00DF4A99" w:rsidP="00AD32DD">
                  <w:pPr>
                    <w:jc w:val="both"/>
                    <w:rPr>
                      <w:b/>
                      <w:lang w:val="ro-MD"/>
                    </w:rPr>
                  </w:pPr>
                </w:p>
              </w:tc>
              <w:tc>
                <w:tcPr>
                  <w:tcW w:w="4559" w:type="dxa"/>
                  <w:vAlign w:val="center"/>
                </w:tcPr>
                <w:p w14:paraId="325BE5CF" w14:textId="77777777" w:rsidR="00DF4A99" w:rsidRPr="00FF430B" w:rsidRDefault="00DF4A99" w:rsidP="00AD32DD">
                  <w:pPr>
                    <w:jc w:val="both"/>
                    <w:rPr>
                      <w:b/>
                      <w:lang w:val="ro-MD"/>
                    </w:rPr>
                  </w:pPr>
                </w:p>
              </w:tc>
            </w:tr>
          </w:tbl>
          <w:p w14:paraId="399269D7" w14:textId="77777777" w:rsidR="00DF4A99" w:rsidRPr="00FF430B" w:rsidRDefault="00DF4A99" w:rsidP="00DF4A99">
            <w:pPr>
              <w:tabs>
                <w:tab w:val="left" w:pos="2295"/>
              </w:tabs>
              <w:jc w:val="both"/>
              <w:rPr>
                <w:lang w:val="ro-MD"/>
              </w:rPr>
            </w:pPr>
          </w:p>
          <w:p w14:paraId="40F339F1" w14:textId="77777777" w:rsidR="00DF4A99" w:rsidRPr="00FF430B" w:rsidRDefault="00DF4A99" w:rsidP="00DF4A99">
            <w:pPr>
              <w:tabs>
                <w:tab w:val="left" w:pos="2295"/>
              </w:tabs>
              <w:jc w:val="both"/>
              <w:rPr>
                <w:lang w:val="ro-MD"/>
              </w:rPr>
            </w:pPr>
          </w:p>
          <w:p w14:paraId="4E02AE6A" w14:textId="77777777" w:rsidR="00DF4A99" w:rsidRPr="00FF430B" w:rsidRDefault="00DF4A99" w:rsidP="00DF4A99">
            <w:pPr>
              <w:tabs>
                <w:tab w:val="left" w:pos="2295"/>
              </w:tabs>
              <w:jc w:val="center"/>
              <w:rPr>
                <w:lang w:val="ro-MD"/>
              </w:rPr>
            </w:pPr>
          </w:p>
          <w:p w14:paraId="57E9E682" w14:textId="77777777" w:rsidR="00234775" w:rsidRPr="00FF430B" w:rsidRDefault="00234775" w:rsidP="00DF4A99">
            <w:pPr>
              <w:tabs>
                <w:tab w:val="left" w:pos="2295"/>
              </w:tabs>
              <w:jc w:val="center"/>
              <w:rPr>
                <w:lang w:val="ro-MD"/>
              </w:rPr>
            </w:pPr>
          </w:p>
          <w:p w14:paraId="433CE670" w14:textId="77777777" w:rsidR="00283820" w:rsidRPr="00FF430B" w:rsidRDefault="00283820" w:rsidP="00DF4A99">
            <w:pPr>
              <w:tabs>
                <w:tab w:val="left" w:pos="2295"/>
              </w:tabs>
              <w:jc w:val="center"/>
              <w:rPr>
                <w:lang w:val="ro-MD"/>
              </w:rPr>
            </w:pPr>
          </w:p>
          <w:p w14:paraId="12612F08" w14:textId="77777777" w:rsidR="00DF4A99" w:rsidRPr="00FF430B" w:rsidRDefault="00DF4A99" w:rsidP="00DF4A99">
            <w:pPr>
              <w:tabs>
                <w:tab w:val="left" w:pos="2295"/>
              </w:tabs>
              <w:jc w:val="both"/>
              <w:rPr>
                <w:lang w:val="ro-MD"/>
              </w:rPr>
            </w:pPr>
          </w:p>
          <w:p w14:paraId="3555FF4D" w14:textId="77777777" w:rsidR="00DB5DCF" w:rsidRPr="00FF430B" w:rsidRDefault="00DB5DCF" w:rsidP="00196AB4">
            <w:pPr>
              <w:tabs>
                <w:tab w:val="left" w:pos="2295"/>
              </w:tabs>
              <w:jc w:val="both"/>
              <w:rPr>
                <w:lang w:val="ro-MD"/>
              </w:rPr>
            </w:pPr>
          </w:p>
          <w:p w14:paraId="3F300C0F" w14:textId="77777777" w:rsidR="00F53F69" w:rsidRPr="00FF430B" w:rsidRDefault="00F53F69" w:rsidP="00196AB4">
            <w:pPr>
              <w:tabs>
                <w:tab w:val="left" w:pos="2295"/>
              </w:tabs>
              <w:jc w:val="both"/>
              <w:rPr>
                <w:lang w:val="ro-MD"/>
              </w:rPr>
            </w:pPr>
          </w:p>
          <w:p w14:paraId="314B622F" w14:textId="77777777" w:rsidR="002D6E71" w:rsidRPr="00FF430B" w:rsidRDefault="002D6E71" w:rsidP="00196AB4">
            <w:pPr>
              <w:jc w:val="both"/>
              <w:rPr>
                <w:sz w:val="28"/>
                <w:szCs w:val="28"/>
                <w:lang w:val="ro-MD"/>
              </w:rPr>
            </w:pPr>
          </w:p>
          <w:p w14:paraId="34026A89" w14:textId="77777777" w:rsidR="004D7C86" w:rsidRPr="00FF430B" w:rsidRDefault="004D7C86" w:rsidP="00196AB4">
            <w:pPr>
              <w:jc w:val="both"/>
              <w:rPr>
                <w:sz w:val="28"/>
                <w:szCs w:val="28"/>
                <w:lang w:val="ro-MD"/>
              </w:rPr>
            </w:pPr>
          </w:p>
          <w:p w14:paraId="5BBDCBDB" w14:textId="77777777" w:rsidR="004D7C86" w:rsidRPr="00FF430B" w:rsidRDefault="004D7C86" w:rsidP="00196AB4">
            <w:pPr>
              <w:jc w:val="both"/>
              <w:rPr>
                <w:sz w:val="28"/>
                <w:szCs w:val="28"/>
                <w:lang w:val="ro-MD"/>
              </w:rPr>
            </w:pPr>
          </w:p>
          <w:p w14:paraId="1B427258" w14:textId="77777777" w:rsidR="004D7C86" w:rsidRPr="00FF430B" w:rsidRDefault="004D7C86" w:rsidP="00196AB4">
            <w:pPr>
              <w:jc w:val="both"/>
              <w:rPr>
                <w:sz w:val="28"/>
                <w:szCs w:val="28"/>
                <w:lang w:val="ro-MD"/>
              </w:rPr>
            </w:pPr>
          </w:p>
          <w:p w14:paraId="5F294F04" w14:textId="77777777" w:rsidR="004D7C86" w:rsidRPr="00FF430B" w:rsidRDefault="004D7C86" w:rsidP="00196AB4">
            <w:pPr>
              <w:jc w:val="both"/>
              <w:rPr>
                <w:sz w:val="28"/>
                <w:szCs w:val="28"/>
                <w:lang w:val="ro-MD"/>
              </w:rPr>
            </w:pPr>
          </w:p>
          <w:p w14:paraId="4EC93D5F" w14:textId="77777777" w:rsidR="004D7C86" w:rsidRPr="00FF430B" w:rsidRDefault="004D7C86" w:rsidP="00196AB4">
            <w:pPr>
              <w:jc w:val="both"/>
              <w:rPr>
                <w:sz w:val="28"/>
                <w:szCs w:val="28"/>
                <w:lang w:val="ro-MD"/>
              </w:rPr>
            </w:pPr>
          </w:p>
          <w:p w14:paraId="11A71185" w14:textId="77777777" w:rsidR="004D7C86" w:rsidRPr="00FF430B" w:rsidRDefault="004D7C86" w:rsidP="00196AB4">
            <w:pPr>
              <w:jc w:val="both"/>
              <w:rPr>
                <w:sz w:val="28"/>
                <w:szCs w:val="28"/>
                <w:lang w:val="ro-MD"/>
              </w:rPr>
            </w:pPr>
          </w:p>
          <w:p w14:paraId="5157DC94" w14:textId="77777777" w:rsidR="004D7C86" w:rsidRPr="00FF430B" w:rsidRDefault="004D7C86" w:rsidP="00196AB4">
            <w:pPr>
              <w:jc w:val="both"/>
              <w:rPr>
                <w:sz w:val="28"/>
                <w:szCs w:val="28"/>
                <w:lang w:val="ro-MD"/>
              </w:rPr>
            </w:pPr>
          </w:p>
          <w:p w14:paraId="32B5FBA0" w14:textId="5D345534" w:rsidR="004D7C86" w:rsidRPr="00FF430B" w:rsidRDefault="004D7C86" w:rsidP="00196AB4">
            <w:pPr>
              <w:jc w:val="both"/>
              <w:rPr>
                <w:sz w:val="28"/>
                <w:szCs w:val="28"/>
                <w:lang w:val="ro-MD"/>
              </w:rPr>
            </w:pPr>
          </w:p>
          <w:p w14:paraId="2CF9C595" w14:textId="00F53F2D" w:rsidR="00AD17E8" w:rsidRDefault="00AD17E8" w:rsidP="00196AB4">
            <w:pPr>
              <w:jc w:val="both"/>
              <w:rPr>
                <w:sz w:val="28"/>
                <w:szCs w:val="28"/>
                <w:lang w:val="ro-MD"/>
              </w:rPr>
            </w:pPr>
          </w:p>
          <w:p w14:paraId="5B855918" w14:textId="77777777" w:rsidR="006537B3" w:rsidRPr="00FF430B" w:rsidRDefault="006537B3" w:rsidP="00196AB4">
            <w:pPr>
              <w:jc w:val="both"/>
              <w:rPr>
                <w:sz w:val="28"/>
                <w:szCs w:val="28"/>
                <w:lang w:val="ro-MD"/>
              </w:rPr>
            </w:pPr>
          </w:p>
          <w:p w14:paraId="67B29B52" w14:textId="77777777" w:rsidR="00BE49DD" w:rsidRPr="00FF430B" w:rsidRDefault="00BE49DD" w:rsidP="004D7C86">
            <w:pPr>
              <w:tabs>
                <w:tab w:val="left" w:pos="2295"/>
              </w:tabs>
              <w:jc w:val="right"/>
              <w:rPr>
                <w:lang w:val="ro-MD"/>
              </w:rPr>
            </w:pPr>
          </w:p>
          <w:p w14:paraId="49FD91B9" w14:textId="77777777" w:rsidR="00461DAC" w:rsidRPr="00FF430B" w:rsidRDefault="00461DAC" w:rsidP="004D7C86">
            <w:pPr>
              <w:tabs>
                <w:tab w:val="left" w:pos="2295"/>
              </w:tabs>
              <w:jc w:val="right"/>
              <w:rPr>
                <w:lang w:val="ro-MD"/>
              </w:rPr>
            </w:pPr>
            <w:r w:rsidRPr="00FF430B">
              <w:rPr>
                <w:lang w:val="ro-MD"/>
              </w:rPr>
              <w:t xml:space="preserve">Anexa nr. </w:t>
            </w:r>
            <w:r w:rsidR="004D7C86" w:rsidRPr="00FF430B">
              <w:rPr>
                <w:lang w:val="ro-MD"/>
              </w:rPr>
              <w:t>1</w:t>
            </w:r>
          </w:p>
          <w:p w14:paraId="1FCC467E" w14:textId="77777777" w:rsidR="00461DAC" w:rsidRPr="00FF430B" w:rsidRDefault="00AB7AE2" w:rsidP="004D7C86">
            <w:pPr>
              <w:tabs>
                <w:tab w:val="left" w:pos="2295"/>
              </w:tabs>
              <w:jc w:val="right"/>
              <w:rPr>
                <w:lang w:val="ro-MD"/>
              </w:rPr>
            </w:pPr>
            <w:r w:rsidRPr="00FF430B">
              <w:rPr>
                <w:lang w:val="ro-MD"/>
              </w:rPr>
              <w:t>la C</w:t>
            </w:r>
            <w:r w:rsidR="00461DAC" w:rsidRPr="00FF430B">
              <w:rPr>
                <w:lang w:val="ro-MD"/>
              </w:rPr>
              <w:t>ontractul nr. ___________</w:t>
            </w:r>
          </w:p>
          <w:p w14:paraId="7AB912E8" w14:textId="77777777" w:rsidR="00461DAC" w:rsidRPr="00FF430B" w:rsidRDefault="001278C6" w:rsidP="004D7C86">
            <w:pPr>
              <w:tabs>
                <w:tab w:val="left" w:pos="2295"/>
              </w:tabs>
              <w:jc w:val="right"/>
              <w:rPr>
                <w:lang w:val="ro-MD"/>
              </w:rPr>
            </w:pPr>
            <w:r w:rsidRPr="00FF430B">
              <w:rPr>
                <w:lang w:val="ro-MD"/>
              </w:rPr>
              <w:t>d</w:t>
            </w:r>
            <w:r w:rsidR="00461DAC" w:rsidRPr="00FF430B">
              <w:rPr>
                <w:lang w:val="ro-MD"/>
              </w:rPr>
              <w:t>in „____”  _____ 20_____</w:t>
            </w:r>
            <w:r w:rsidR="002B4D12" w:rsidRPr="00FF430B">
              <w:rPr>
                <w:lang w:val="ro-MD"/>
              </w:rPr>
              <w:t>__</w:t>
            </w:r>
          </w:p>
          <w:p w14:paraId="291744E5" w14:textId="77777777" w:rsidR="007323B6" w:rsidRPr="00FF430B" w:rsidRDefault="007323B6" w:rsidP="00196AB4">
            <w:pPr>
              <w:tabs>
                <w:tab w:val="left" w:pos="2295"/>
              </w:tabs>
              <w:jc w:val="both"/>
              <w:rPr>
                <w:lang w:val="ro-MD"/>
              </w:rPr>
            </w:pPr>
          </w:p>
          <w:p w14:paraId="7CBACD58" w14:textId="77777777" w:rsidR="004D7C86" w:rsidRPr="00FF430B" w:rsidRDefault="004D7C86" w:rsidP="00196AB4">
            <w:pPr>
              <w:tabs>
                <w:tab w:val="left" w:pos="2295"/>
              </w:tabs>
              <w:jc w:val="both"/>
              <w:rPr>
                <w:lang w:val="ro-MD"/>
              </w:rPr>
            </w:pPr>
          </w:p>
          <w:p w14:paraId="2564A61A" w14:textId="77777777" w:rsidR="004D7C86" w:rsidRPr="00FF430B" w:rsidRDefault="004D7C86" w:rsidP="00196AB4">
            <w:pPr>
              <w:tabs>
                <w:tab w:val="left" w:pos="2295"/>
              </w:tabs>
              <w:jc w:val="both"/>
              <w:rPr>
                <w:lang w:val="ro-MD"/>
              </w:rPr>
            </w:pPr>
          </w:p>
          <w:p w14:paraId="2144F41C" w14:textId="77777777" w:rsidR="004D7C86" w:rsidRPr="00FF430B" w:rsidRDefault="004D7C86" w:rsidP="00196AB4">
            <w:pPr>
              <w:tabs>
                <w:tab w:val="left" w:pos="2295"/>
              </w:tabs>
              <w:jc w:val="both"/>
              <w:rPr>
                <w:lang w:val="ro-MD"/>
              </w:rPr>
            </w:pPr>
          </w:p>
          <w:p w14:paraId="6D55A6A4" w14:textId="77777777" w:rsidR="004D7C86" w:rsidRPr="00FF430B" w:rsidRDefault="004D7C86" w:rsidP="00196AB4">
            <w:pPr>
              <w:tabs>
                <w:tab w:val="left" w:pos="2295"/>
              </w:tabs>
              <w:jc w:val="both"/>
              <w:rPr>
                <w:lang w:val="ro-MD"/>
              </w:rPr>
            </w:pPr>
          </w:p>
          <w:p w14:paraId="09E6E4EE" w14:textId="77777777" w:rsidR="002B4D12" w:rsidRPr="00FF430B" w:rsidRDefault="002B4D12" w:rsidP="00196AB4">
            <w:pPr>
              <w:tabs>
                <w:tab w:val="left" w:pos="2295"/>
              </w:tabs>
              <w:jc w:val="both"/>
              <w:rPr>
                <w:lang w:val="ro-MD"/>
              </w:rPr>
            </w:pPr>
          </w:p>
          <w:p w14:paraId="79E941F8" w14:textId="77777777" w:rsidR="002B4D12" w:rsidRPr="00FF430B" w:rsidRDefault="004A5F0C" w:rsidP="00196AB4">
            <w:pPr>
              <w:tabs>
                <w:tab w:val="left" w:pos="2295"/>
              </w:tabs>
              <w:jc w:val="both"/>
              <w:rPr>
                <w:b/>
                <w:lang w:val="ro-MD"/>
              </w:rPr>
            </w:pPr>
            <w:r w:rsidRPr="00FF430B">
              <w:rPr>
                <w:b/>
                <w:lang w:val="ro-MD"/>
              </w:rPr>
              <w:t xml:space="preserve">        </w:t>
            </w:r>
            <w:r w:rsidR="002B4D12" w:rsidRPr="00FF430B">
              <w:rPr>
                <w:b/>
                <w:lang w:val="ro-MD"/>
              </w:rPr>
              <w:t>SPECIFICAŢII TEHNICE</w:t>
            </w:r>
          </w:p>
          <w:p w14:paraId="0494BA30" w14:textId="77777777" w:rsidR="002B4D12" w:rsidRPr="00FF430B" w:rsidRDefault="002B4D12" w:rsidP="00196AB4">
            <w:pPr>
              <w:tabs>
                <w:tab w:val="left" w:pos="2295"/>
              </w:tabs>
              <w:jc w:val="both"/>
              <w:rPr>
                <w:lang w:val="ro-MD"/>
              </w:rPr>
            </w:pP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2268"/>
            </w:tblGrid>
            <w:tr w:rsidR="004001DE" w:rsidRPr="00EC30C2" w14:paraId="4222BED3" w14:textId="77777777" w:rsidTr="00B262BA">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8B776E9" w14:textId="77777777" w:rsidR="004001DE" w:rsidRPr="00FF430B" w:rsidRDefault="004001DE" w:rsidP="00196AB4">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59C0AF" w14:textId="77777777" w:rsidR="004001DE" w:rsidRPr="00FF430B" w:rsidRDefault="004001DE" w:rsidP="00283820">
                  <w:pPr>
                    <w:jc w:val="center"/>
                    <w:rPr>
                      <w:b/>
                      <w:bCs/>
                      <w:noProof w:val="0"/>
                      <w:lang w:val="ro-MD"/>
                    </w:rPr>
                  </w:pPr>
                  <w:r w:rsidRPr="00FF430B">
                    <w:rPr>
                      <w:b/>
                      <w:bCs/>
                      <w:noProof w:val="0"/>
                      <w:lang w:val="ro-MD"/>
                    </w:rPr>
                    <w:t>Denumirea lucrărilor/servi</w:t>
                  </w:r>
                  <w:r w:rsidR="00283820" w:rsidRPr="00FF430B">
                    <w:rPr>
                      <w:b/>
                      <w:bCs/>
                      <w:noProof w:val="0"/>
                      <w:lang w:val="ro-MD"/>
                    </w:rPr>
                    <w:t>-</w:t>
                  </w:r>
                  <w:r w:rsidRPr="00FF430B">
                    <w:rPr>
                      <w:b/>
                      <w:bCs/>
                      <w:noProof w:val="0"/>
                      <w:lang w:val="ro-MD"/>
                    </w:rPr>
                    <w:t>ciilor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B41AC9A" w14:textId="77777777" w:rsidR="004001DE" w:rsidRPr="00FF430B" w:rsidRDefault="004001DE" w:rsidP="00196AB4">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1875E2B" w14:textId="77777777" w:rsidR="004001DE" w:rsidRPr="00FF430B" w:rsidRDefault="004001DE" w:rsidP="004001DE">
                  <w:pPr>
                    <w:jc w:val="center"/>
                    <w:rPr>
                      <w:b/>
                      <w:lang w:val="ro-MD"/>
                    </w:rPr>
                  </w:pPr>
                  <w:r w:rsidRPr="00FF430B">
                    <w:rPr>
                      <w:b/>
                      <w:lang w:val="ro-MD"/>
                    </w:rPr>
                    <w:t>Specificarea tehnică deplină solicitată de către autoritatea contractantă</w:t>
                  </w:r>
                </w:p>
                <w:p w14:paraId="213489BD" w14:textId="77777777" w:rsidR="004001DE" w:rsidRPr="00FF430B" w:rsidRDefault="004001DE" w:rsidP="00196AB4">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794E3A2" w14:textId="77777777" w:rsidR="004001DE" w:rsidRPr="00FF430B" w:rsidRDefault="004001DE" w:rsidP="004001DE">
                  <w:pPr>
                    <w:jc w:val="center"/>
                    <w:rPr>
                      <w:b/>
                      <w:lang w:val="ro-MD"/>
                    </w:rPr>
                  </w:pPr>
                  <w:r w:rsidRPr="00FF430B">
                    <w:rPr>
                      <w:b/>
                      <w:bCs/>
                      <w:noProof w:val="0"/>
                      <w:lang w:val="ro-MD"/>
                    </w:rPr>
                    <w:t>Specificarea tehnică</w:t>
                  </w:r>
                  <w:r w:rsidRPr="00FF430B">
                    <w:rPr>
                      <w:b/>
                      <w:lang w:val="ro-MD"/>
                    </w:rPr>
                    <w:t>deplină propusă de către ofertant</w:t>
                  </w:r>
                </w:p>
                <w:p w14:paraId="25EDC519" w14:textId="77777777" w:rsidR="004001DE" w:rsidRPr="00FF430B" w:rsidRDefault="004001DE" w:rsidP="00196AB4">
                  <w:pPr>
                    <w:jc w:val="both"/>
                    <w:rPr>
                      <w:b/>
                      <w:bCs/>
                      <w:noProof w:val="0"/>
                      <w:lang w:val="ro-MD"/>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2DAF24AD" w14:textId="77777777" w:rsidR="00BB27F9" w:rsidRPr="00FF430B" w:rsidRDefault="004001DE" w:rsidP="00B262BA">
                  <w:pPr>
                    <w:ind w:left="378" w:right="377"/>
                    <w:jc w:val="center"/>
                    <w:rPr>
                      <w:b/>
                      <w:bCs/>
                      <w:noProof w:val="0"/>
                      <w:lang w:val="ro-MD"/>
                    </w:rPr>
                  </w:pPr>
                  <w:r w:rsidRPr="00FF430B">
                    <w:rPr>
                      <w:b/>
                      <w:bCs/>
                      <w:noProof w:val="0"/>
                      <w:lang w:val="ro-MD"/>
                    </w:rPr>
                    <w:t>Standarde de</w:t>
                  </w:r>
                </w:p>
                <w:p w14:paraId="331EDD76" w14:textId="77777777" w:rsidR="004001DE" w:rsidRPr="00FF430B" w:rsidRDefault="004001DE" w:rsidP="00B262BA">
                  <w:pPr>
                    <w:tabs>
                      <w:tab w:val="left" w:pos="1370"/>
                    </w:tabs>
                    <w:ind w:left="378" w:right="377"/>
                    <w:jc w:val="center"/>
                    <w:rPr>
                      <w:b/>
                      <w:bCs/>
                      <w:noProof w:val="0"/>
                      <w:lang w:val="ro-MD"/>
                    </w:rPr>
                  </w:pPr>
                  <w:r w:rsidRPr="00FF430B">
                    <w:rPr>
                      <w:b/>
                      <w:bCs/>
                      <w:noProof w:val="0"/>
                      <w:lang w:val="ro-MD"/>
                    </w:rPr>
                    <w:t>referinţă</w:t>
                  </w:r>
                </w:p>
              </w:tc>
            </w:tr>
            <w:tr w:rsidR="004001DE" w:rsidRPr="00EC30C2" w14:paraId="799403A1"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F7F04" w14:textId="77777777" w:rsidR="004001DE" w:rsidRPr="00FF430B" w:rsidRDefault="004001DE" w:rsidP="00196AB4">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9B8988A" w14:textId="77777777" w:rsidR="004001DE" w:rsidRPr="00FF430B" w:rsidRDefault="004001DE" w:rsidP="00196AB4">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9C0C909" w14:textId="77777777" w:rsidR="004001DE" w:rsidRPr="00FF430B" w:rsidRDefault="004001DE" w:rsidP="00196AB4">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ED557C" w14:textId="77777777" w:rsidR="004001DE" w:rsidRPr="00FF430B" w:rsidRDefault="004001DE" w:rsidP="00196AB4">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52925" w14:textId="77777777" w:rsidR="004001DE" w:rsidRPr="00FF430B" w:rsidRDefault="004001DE" w:rsidP="00196AB4">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72386BFF" w14:textId="77777777" w:rsidR="004001DE" w:rsidRPr="00FF430B" w:rsidRDefault="004001DE" w:rsidP="00196AB4">
                  <w:pPr>
                    <w:jc w:val="both"/>
                    <w:rPr>
                      <w:noProof w:val="0"/>
                      <w:lang w:val="ro-MD"/>
                    </w:rPr>
                  </w:pPr>
                </w:p>
              </w:tc>
            </w:tr>
            <w:tr w:rsidR="004001DE" w:rsidRPr="00EC30C2" w14:paraId="6F71100A"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C2A34" w14:textId="77777777" w:rsidR="004001DE" w:rsidRPr="00FF430B" w:rsidRDefault="004001DE" w:rsidP="00196AB4">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BEA53" w14:textId="77777777" w:rsidR="004001DE" w:rsidRPr="00FF430B" w:rsidRDefault="004001DE" w:rsidP="00196AB4">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95F66" w14:textId="77777777" w:rsidR="004001DE" w:rsidRPr="00FF430B" w:rsidRDefault="004001DE" w:rsidP="00196AB4">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FD9F99" w14:textId="77777777" w:rsidR="004001DE" w:rsidRPr="00FF430B" w:rsidRDefault="004001DE" w:rsidP="00196AB4">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09EBA" w14:textId="77777777" w:rsidR="004001DE" w:rsidRPr="00FF430B" w:rsidRDefault="004001DE" w:rsidP="00196AB4">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18361FDD" w14:textId="77777777" w:rsidR="004001DE" w:rsidRPr="00FF430B" w:rsidRDefault="004001DE" w:rsidP="00196AB4">
                  <w:pPr>
                    <w:jc w:val="both"/>
                    <w:rPr>
                      <w:noProof w:val="0"/>
                      <w:lang w:val="ro-MD"/>
                    </w:rPr>
                  </w:pPr>
                </w:p>
              </w:tc>
            </w:tr>
            <w:tr w:rsidR="004001DE" w:rsidRPr="00EC30C2" w14:paraId="4DBF2A05" w14:textId="77777777" w:rsidTr="00B262BA">
              <w:tc>
                <w:tcPr>
                  <w:tcW w:w="2261" w:type="dxa"/>
                  <w:gridSpan w:val="2"/>
                  <w:tcBorders>
                    <w:top w:val="single" w:sz="6" w:space="0" w:color="000000"/>
                    <w:left w:val="nil"/>
                    <w:bottom w:val="nil"/>
                    <w:right w:val="nil"/>
                  </w:tcBorders>
                </w:tcPr>
                <w:p w14:paraId="5F8136A8" w14:textId="77777777" w:rsidR="004001DE" w:rsidRPr="00FF430B" w:rsidRDefault="004001DE" w:rsidP="00196AB4">
                  <w:pPr>
                    <w:jc w:val="both"/>
                    <w:rPr>
                      <w:noProof w:val="0"/>
                      <w:lang w:val="ro-MD"/>
                    </w:rPr>
                  </w:pPr>
                </w:p>
                <w:p w14:paraId="7B1AC1F0" w14:textId="77777777" w:rsidR="005C3D95" w:rsidRPr="00FF430B" w:rsidRDefault="005C3D95" w:rsidP="00196AB4">
                  <w:pPr>
                    <w:jc w:val="both"/>
                    <w:rPr>
                      <w:noProof w:val="0"/>
                      <w:lang w:val="ro-MD"/>
                    </w:rPr>
                  </w:pPr>
                </w:p>
                <w:p w14:paraId="4C8F1E81" w14:textId="77777777" w:rsidR="005C3D95" w:rsidRPr="00FF430B" w:rsidRDefault="005C3D95" w:rsidP="00196AB4">
                  <w:pPr>
                    <w:jc w:val="both"/>
                    <w:rPr>
                      <w:noProof w:val="0"/>
                      <w:lang w:val="ro-MD"/>
                    </w:rPr>
                  </w:pPr>
                </w:p>
                <w:p w14:paraId="299220B1" w14:textId="77777777" w:rsidR="005C3D95" w:rsidRPr="00FF430B" w:rsidRDefault="005C3D95" w:rsidP="00196AB4">
                  <w:pPr>
                    <w:jc w:val="both"/>
                    <w:rPr>
                      <w:noProof w:val="0"/>
                      <w:lang w:val="ro-MD"/>
                    </w:rPr>
                  </w:pPr>
                </w:p>
                <w:p w14:paraId="65FCFA5E" w14:textId="77777777" w:rsidR="005C3D95" w:rsidRPr="00FF430B" w:rsidRDefault="005C3D95" w:rsidP="00196AB4">
                  <w:pPr>
                    <w:jc w:val="both"/>
                    <w:rPr>
                      <w:noProof w:val="0"/>
                      <w:lang w:val="ro-MD"/>
                    </w:rPr>
                  </w:pPr>
                </w:p>
              </w:tc>
              <w:tc>
                <w:tcPr>
                  <w:tcW w:w="7229"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351DE0B6" w14:textId="77777777" w:rsidR="004001DE" w:rsidRPr="00FF430B" w:rsidRDefault="004001DE" w:rsidP="00196AB4">
                  <w:pPr>
                    <w:jc w:val="both"/>
                    <w:rPr>
                      <w:noProof w:val="0"/>
                      <w:lang w:val="ro-MD"/>
                    </w:rPr>
                  </w:pPr>
                  <w:r w:rsidRPr="00FF430B">
                    <w:rPr>
                      <w:noProof w:val="0"/>
                      <w:lang w:val="ro-MD"/>
                    </w:rPr>
                    <w:t> </w:t>
                  </w:r>
                </w:p>
                <w:p w14:paraId="5642638F" w14:textId="77777777" w:rsidR="005C3D95" w:rsidRPr="00FF430B" w:rsidRDefault="005C3D95" w:rsidP="002B4D12">
                  <w:pPr>
                    <w:jc w:val="center"/>
                    <w:rPr>
                      <w:b/>
                      <w:bCs/>
                      <w:noProof w:val="0"/>
                      <w:lang w:val="ro-MD"/>
                    </w:rPr>
                  </w:pPr>
                </w:p>
                <w:p w14:paraId="4BF23CB1" w14:textId="77777777" w:rsidR="004D7C86" w:rsidRPr="00FF430B" w:rsidRDefault="004D7C86" w:rsidP="002B4D12">
                  <w:pPr>
                    <w:jc w:val="center"/>
                    <w:rPr>
                      <w:b/>
                      <w:bCs/>
                      <w:noProof w:val="0"/>
                      <w:lang w:val="ro-MD"/>
                    </w:rPr>
                  </w:pPr>
                </w:p>
                <w:p w14:paraId="270F20AD" w14:textId="77777777" w:rsidR="004D7C86" w:rsidRPr="00FF430B" w:rsidRDefault="004D7C86" w:rsidP="002B4D12">
                  <w:pPr>
                    <w:jc w:val="center"/>
                    <w:rPr>
                      <w:b/>
                      <w:bCs/>
                      <w:noProof w:val="0"/>
                      <w:lang w:val="ro-MD"/>
                    </w:rPr>
                  </w:pPr>
                </w:p>
                <w:p w14:paraId="0A65668A" w14:textId="77777777" w:rsidR="004D7C86" w:rsidRPr="00FF430B" w:rsidRDefault="004D7C86" w:rsidP="002B4D12">
                  <w:pPr>
                    <w:jc w:val="center"/>
                    <w:rPr>
                      <w:b/>
                      <w:bCs/>
                      <w:noProof w:val="0"/>
                      <w:lang w:val="ro-MD"/>
                    </w:rPr>
                  </w:pPr>
                </w:p>
                <w:p w14:paraId="6F1B7FDE" w14:textId="77777777" w:rsidR="004D7C86" w:rsidRPr="00FF430B" w:rsidRDefault="004D7C86" w:rsidP="002B4D12">
                  <w:pPr>
                    <w:jc w:val="center"/>
                    <w:rPr>
                      <w:b/>
                      <w:bCs/>
                      <w:noProof w:val="0"/>
                      <w:lang w:val="ro-MD"/>
                    </w:rPr>
                  </w:pPr>
                </w:p>
                <w:p w14:paraId="0D054949" w14:textId="77777777" w:rsidR="004D7C86" w:rsidRPr="00FF430B" w:rsidRDefault="004D7C86" w:rsidP="002B4D12">
                  <w:pPr>
                    <w:jc w:val="center"/>
                    <w:rPr>
                      <w:b/>
                      <w:bCs/>
                      <w:noProof w:val="0"/>
                      <w:lang w:val="ro-MD"/>
                    </w:rPr>
                  </w:pPr>
                </w:p>
                <w:p w14:paraId="1ED91CB6" w14:textId="77777777" w:rsidR="005C3D95" w:rsidRPr="00FF430B" w:rsidRDefault="005C3D95" w:rsidP="002B4D12">
                  <w:pPr>
                    <w:jc w:val="center"/>
                    <w:rPr>
                      <w:b/>
                      <w:bCs/>
                      <w:noProof w:val="0"/>
                      <w:lang w:val="ro-MD"/>
                    </w:rPr>
                  </w:pPr>
                </w:p>
                <w:p w14:paraId="01FFB410" w14:textId="77777777" w:rsidR="004001DE" w:rsidRDefault="004A5F0C" w:rsidP="00D51F0A">
                  <w:pPr>
                    <w:rPr>
                      <w:b/>
                      <w:bCs/>
                      <w:noProof w:val="0"/>
                      <w:lang w:val="ro-MD"/>
                    </w:rPr>
                  </w:pPr>
                  <w:r w:rsidRPr="00FF430B">
                    <w:rPr>
                      <w:b/>
                      <w:bCs/>
                      <w:noProof w:val="0"/>
                      <w:lang w:val="ro-MD"/>
                    </w:rPr>
                    <w:t xml:space="preserve">                 </w:t>
                  </w:r>
                  <w:r w:rsidR="004001DE" w:rsidRPr="00FF430B">
                    <w:rPr>
                      <w:b/>
                      <w:bCs/>
                      <w:noProof w:val="0"/>
                      <w:lang w:val="ro-MD"/>
                    </w:rPr>
                    <w:t>SEMNĂTURILE PĂRŢILOR</w:t>
                  </w:r>
                </w:p>
                <w:p w14:paraId="0A2F2586" w14:textId="2B233D9F" w:rsidR="006A7C1C" w:rsidRPr="00FF430B" w:rsidRDefault="006A7C1C" w:rsidP="00D51F0A">
                  <w:pPr>
                    <w:rPr>
                      <w:noProof w:val="0"/>
                      <w:lang w:val="ro-MD"/>
                    </w:rPr>
                  </w:pPr>
                </w:p>
              </w:tc>
            </w:tr>
            <w:tr w:rsidR="004001DE" w:rsidRPr="00EC30C2" w14:paraId="2E822AFD" w14:textId="77777777" w:rsidTr="00B262BA">
              <w:tc>
                <w:tcPr>
                  <w:tcW w:w="4763" w:type="dxa"/>
                  <w:gridSpan w:val="4"/>
                  <w:tcBorders>
                    <w:top w:val="nil"/>
                    <w:left w:val="nil"/>
                    <w:bottom w:val="nil"/>
                    <w:right w:val="nil"/>
                  </w:tcBorders>
                  <w:tcMar>
                    <w:top w:w="24" w:type="dxa"/>
                    <w:left w:w="48" w:type="dxa"/>
                    <w:bottom w:w="24" w:type="dxa"/>
                    <w:right w:w="48" w:type="dxa"/>
                  </w:tcMar>
                  <w:hideMark/>
                </w:tcPr>
                <w:p w14:paraId="39BBDF54" w14:textId="77777777" w:rsidR="004001DE" w:rsidRPr="00FF430B" w:rsidRDefault="006D2A20" w:rsidP="00D51F0A">
                  <w:pPr>
                    <w:jc w:val="center"/>
                    <w:rPr>
                      <w:noProof w:val="0"/>
                      <w:lang w:val="ro-MD"/>
                    </w:rPr>
                  </w:pPr>
                  <w:r w:rsidRPr="00FF430B">
                    <w:rPr>
                      <w:b/>
                      <w:bCs/>
                      <w:noProof w:val="0"/>
                      <w:lang w:val="ro-MD"/>
                    </w:rPr>
                    <w:t>Antreprenorul/</w:t>
                  </w:r>
                  <w:r w:rsidR="004001DE" w:rsidRPr="00FF430B">
                    <w:rPr>
                      <w:b/>
                      <w:bCs/>
                      <w:noProof w:val="0"/>
                      <w:lang w:val="ro-MD"/>
                    </w:rPr>
                    <w:t>Prestatorul de lucrări/</w:t>
                  </w:r>
                  <w:r w:rsidR="004A5F0C" w:rsidRPr="00FF430B">
                    <w:rPr>
                      <w:b/>
                      <w:bCs/>
                      <w:noProof w:val="0"/>
                      <w:lang w:val="ro-MD"/>
                    </w:rPr>
                    <w:t xml:space="preserve">de </w:t>
                  </w:r>
                  <w:r w:rsidR="004001DE" w:rsidRPr="00FF430B">
                    <w:rPr>
                      <w:b/>
                      <w:bCs/>
                      <w:noProof w:val="0"/>
                      <w:lang w:val="ro-MD"/>
                    </w:rPr>
                    <w:t>servicii de proiectare</w:t>
                  </w:r>
                </w:p>
                <w:p w14:paraId="7773675D" w14:textId="77777777" w:rsidR="004001DE" w:rsidRPr="00FF430B" w:rsidRDefault="004001DE" w:rsidP="00196AB4">
                  <w:pPr>
                    <w:ind w:firstLine="567"/>
                    <w:jc w:val="both"/>
                    <w:rPr>
                      <w:noProof w:val="0"/>
                      <w:lang w:val="ro-MD"/>
                    </w:rPr>
                  </w:pPr>
                  <w:r w:rsidRPr="00FF430B">
                    <w:rPr>
                      <w:noProof w:val="0"/>
                      <w:lang w:val="ro-MD"/>
                    </w:rPr>
                    <w:t> </w:t>
                  </w:r>
                </w:p>
                <w:p w14:paraId="2151506D" w14:textId="77777777" w:rsidR="004001DE" w:rsidRPr="00FF430B" w:rsidRDefault="004001DE" w:rsidP="00E10240">
                  <w:pPr>
                    <w:ind w:firstLine="567"/>
                    <w:jc w:val="both"/>
                    <w:rPr>
                      <w:noProof w:val="0"/>
                      <w:lang w:val="ro-MD"/>
                    </w:rPr>
                  </w:pPr>
                  <w:r w:rsidRPr="00FF430B">
                    <w:rPr>
                      <w:noProof w:val="0"/>
                      <w:lang w:val="ro-MD"/>
                    </w:rPr>
                    <w:t> </w:t>
                  </w:r>
                </w:p>
              </w:tc>
              <w:tc>
                <w:tcPr>
                  <w:tcW w:w="50" w:type="dxa"/>
                  <w:tcBorders>
                    <w:top w:val="nil"/>
                    <w:left w:val="nil"/>
                    <w:bottom w:val="nil"/>
                    <w:right w:val="nil"/>
                  </w:tcBorders>
                </w:tcPr>
                <w:p w14:paraId="47871FF7" w14:textId="77777777" w:rsidR="004001DE" w:rsidRPr="00FF430B" w:rsidRDefault="004001DE" w:rsidP="00196AB4">
                  <w:pPr>
                    <w:keepNext/>
                    <w:keepLines/>
                    <w:spacing w:before="200"/>
                    <w:jc w:val="both"/>
                    <w:outlineLvl w:val="2"/>
                    <w:rPr>
                      <w:b/>
                      <w:bCs/>
                      <w:noProof w:val="0"/>
                      <w:lang w:val="ro-MD"/>
                    </w:rPr>
                  </w:pPr>
                </w:p>
              </w:tc>
              <w:tc>
                <w:tcPr>
                  <w:tcW w:w="4677" w:type="dxa"/>
                  <w:gridSpan w:val="2"/>
                  <w:tcBorders>
                    <w:top w:val="nil"/>
                    <w:left w:val="nil"/>
                    <w:bottom w:val="nil"/>
                    <w:right w:val="nil"/>
                  </w:tcBorders>
                  <w:tcMar>
                    <w:top w:w="24" w:type="dxa"/>
                    <w:left w:w="48" w:type="dxa"/>
                    <w:bottom w:w="24" w:type="dxa"/>
                    <w:right w:w="48" w:type="dxa"/>
                  </w:tcMar>
                  <w:hideMark/>
                </w:tcPr>
                <w:p w14:paraId="25E233AE" w14:textId="77777777" w:rsidR="004001DE" w:rsidRPr="00FF430B" w:rsidRDefault="00A30B00" w:rsidP="00D51F0A">
                  <w:pPr>
                    <w:rPr>
                      <w:noProof w:val="0"/>
                      <w:lang w:val="ro-MD"/>
                    </w:rPr>
                  </w:pPr>
                  <w:r w:rsidRPr="00FF430B">
                    <w:rPr>
                      <w:b/>
                      <w:bCs/>
                      <w:noProof w:val="0"/>
                      <w:lang w:val="ro-MD"/>
                    </w:rPr>
                    <w:t xml:space="preserve">                                  Beneficiar</w:t>
                  </w:r>
                </w:p>
                <w:p w14:paraId="71E551BB" w14:textId="77777777" w:rsidR="00D51F0A" w:rsidRPr="00FF430B" w:rsidRDefault="00D51F0A" w:rsidP="00196AB4">
                  <w:pPr>
                    <w:ind w:firstLine="567"/>
                    <w:jc w:val="both"/>
                    <w:rPr>
                      <w:noProof w:val="0"/>
                      <w:lang w:val="ro-MD"/>
                    </w:rPr>
                  </w:pPr>
                </w:p>
                <w:p w14:paraId="057D63A1" w14:textId="77777777" w:rsidR="004001DE" w:rsidRPr="00FF430B" w:rsidRDefault="00A30B00" w:rsidP="00196AB4">
                  <w:pPr>
                    <w:ind w:firstLine="567"/>
                    <w:jc w:val="both"/>
                    <w:rPr>
                      <w:noProof w:val="0"/>
                      <w:lang w:val="ro-MD"/>
                    </w:rPr>
                  </w:pPr>
                  <w:r w:rsidRPr="00FF430B">
                    <w:rPr>
                      <w:noProof w:val="0"/>
                      <w:lang w:val="ro-MD"/>
                    </w:rPr>
                    <w:t> </w:t>
                  </w:r>
                </w:p>
                <w:p w14:paraId="3663D228" w14:textId="77777777" w:rsidR="004001DE" w:rsidRPr="00FF430B" w:rsidRDefault="004001DE" w:rsidP="00196AB4">
                  <w:pPr>
                    <w:ind w:firstLine="567"/>
                    <w:jc w:val="both"/>
                    <w:rPr>
                      <w:noProof w:val="0"/>
                      <w:lang w:val="ro-MD"/>
                    </w:rPr>
                  </w:pPr>
                </w:p>
              </w:tc>
            </w:tr>
          </w:tbl>
          <w:p w14:paraId="52B7F94F" w14:textId="77777777" w:rsidR="004D7C86" w:rsidRPr="00FF430B" w:rsidRDefault="004D7C86" w:rsidP="00196AB4">
            <w:pPr>
              <w:ind w:firstLine="567"/>
              <w:jc w:val="both"/>
              <w:rPr>
                <w:noProof w:val="0"/>
                <w:lang w:val="ro-MD"/>
              </w:rPr>
            </w:pPr>
          </w:p>
          <w:p w14:paraId="76E43DE3" w14:textId="77777777" w:rsidR="004D7C86" w:rsidRPr="00FF430B" w:rsidRDefault="004D7C86" w:rsidP="00196AB4">
            <w:pPr>
              <w:ind w:firstLine="567"/>
              <w:jc w:val="both"/>
              <w:rPr>
                <w:noProof w:val="0"/>
                <w:lang w:val="ro-MD"/>
              </w:rPr>
            </w:pPr>
          </w:p>
          <w:p w14:paraId="2D2726C6" w14:textId="77777777" w:rsidR="004D7C86" w:rsidRPr="00FF430B" w:rsidRDefault="004D7C86" w:rsidP="00196AB4">
            <w:pPr>
              <w:ind w:firstLine="567"/>
              <w:jc w:val="both"/>
              <w:rPr>
                <w:noProof w:val="0"/>
                <w:lang w:val="ro-MD"/>
              </w:rPr>
            </w:pPr>
          </w:p>
          <w:p w14:paraId="520756C4" w14:textId="77777777" w:rsidR="004D7C86" w:rsidRPr="00FF430B" w:rsidRDefault="004D7C86" w:rsidP="00196AB4">
            <w:pPr>
              <w:ind w:firstLine="567"/>
              <w:jc w:val="both"/>
              <w:rPr>
                <w:noProof w:val="0"/>
                <w:lang w:val="ro-MD"/>
              </w:rPr>
            </w:pPr>
          </w:p>
          <w:p w14:paraId="7E987910" w14:textId="77777777" w:rsidR="004D7C86" w:rsidRPr="00FF430B" w:rsidRDefault="004D7C86" w:rsidP="00196AB4">
            <w:pPr>
              <w:ind w:firstLine="567"/>
              <w:jc w:val="both"/>
              <w:rPr>
                <w:noProof w:val="0"/>
                <w:lang w:val="ro-MD"/>
              </w:rPr>
            </w:pPr>
          </w:p>
          <w:p w14:paraId="3A694F2D" w14:textId="77777777" w:rsidR="004D7C86" w:rsidRPr="00FF430B" w:rsidRDefault="004D7C86" w:rsidP="00196AB4">
            <w:pPr>
              <w:ind w:firstLine="567"/>
              <w:jc w:val="both"/>
              <w:rPr>
                <w:noProof w:val="0"/>
                <w:lang w:val="ro-MD"/>
              </w:rPr>
            </w:pPr>
          </w:p>
          <w:p w14:paraId="750F4EA1" w14:textId="77777777" w:rsidR="004D7C86" w:rsidRPr="00FF430B" w:rsidRDefault="004D7C86" w:rsidP="00196AB4">
            <w:pPr>
              <w:ind w:firstLine="567"/>
              <w:jc w:val="both"/>
              <w:rPr>
                <w:noProof w:val="0"/>
                <w:lang w:val="ro-MD"/>
              </w:rPr>
            </w:pPr>
          </w:p>
          <w:p w14:paraId="67487C29" w14:textId="77777777" w:rsidR="004D7C86" w:rsidRPr="00FF430B" w:rsidRDefault="004D7C86" w:rsidP="00196AB4">
            <w:pPr>
              <w:ind w:firstLine="567"/>
              <w:jc w:val="both"/>
              <w:rPr>
                <w:noProof w:val="0"/>
                <w:lang w:val="ro-MD"/>
              </w:rPr>
            </w:pPr>
          </w:p>
          <w:p w14:paraId="62D00C88" w14:textId="77777777" w:rsidR="004D7C86" w:rsidRPr="00FF430B" w:rsidRDefault="004D7C86" w:rsidP="00196AB4">
            <w:pPr>
              <w:ind w:firstLine="567"/>
              <w:jc w:val="both"/>
              <w:rPr>
                <w:noProof w:val="0"/>
                <w:lang w:val="ro-MD"/>
              </w:rPr>
            </w:pPr>
          </w:p>
          <w:p w14:paraId="627D9CDD" w14:textId="77777777" w:rsidR="004D7C86" w:rsidRPr="00FF430B" w:rsidRDefault="004D7C86" w:rsidP="00196AB4">
            <w:pPr>
              <w:ind w:firstLine="567"/>
              <w:jc w:val="both"/>
              <w:rPr>
                <w:noProof w:val="0"/>
                <w:lang w:val="ro-MD"/>
              </w:rPr>
            </w:pPr>
          </w:p>
          <w:p w14:paraId="07F7B3DD" w14:textId="77777777" w:rsidR="004D7C86" w:rsidRPr="00FF430B" w:rsidRDefault="004D7C86" w:rsidP="00196AB4">
            <w:pPr>
              <w:ind w:firstLine="567"/>
              <w:jc w:val="both"/>
              <w:rPr>
                <w:noProof w:val="0"/>
                <w:lang w:val="ro-MD"/>
              </w:rPr>
            </w:pPr>
          </w:p>
          <w:p w14:paraId="44BBD623" w14:textId="77777777" w:rsidR="004D7C86" w:rsidRPr="00FF430B" w:rsidRDefault="004D7C86" w:rsidP="00196AB4">
            <w:pPr>
              <w:ind w:firstLine="567"/>
              <w:jc w:val="both"/>
              <w:rPr>
                <w:noProof w:val="0"/>
                <w:lang w:val="ro-MD"/>
              </w:rPr>
            </w:pPr>
          </w:p>
          <w:p w14:paraId="7512E709" w14:textId="77777777" w:rsidR="004D7C86" w:rsidRPr="00FF430B" w:rsidRDefault="004D7C86" w:rsidP="00196AB4">
            <w:pPr>
              <w:ind w:firstLine="567"/>
              <w:jc w:val="both"/>
              <w:rPr>
                <w:noProof w:val="0"/>
                <w:lang w:val="ro-MD"/>
              </w:rPr>
            </w:pPr>
          </w:p>
          <w:p w14:paraId="71363ACE" w14:textId="77777777" w:rsidR="004D7C86" w:rsidRPr="00FF430B" w:rsidRDefault="004D7C86" w:rsidP="00196AB4">
            <w:pPr>
              <w:ind w:firstLine="567"/>
              <w:jc w:val="both"/>
              <w:rPr>
                <w:noProof w:val="0"/>
                <w:lang w:val="ro-MD"/>
              </w:rPr>
            </w:pPr>
          </w:p>
          <w:p w14:paraId="487AD876" w14:textId="77777777" w:rsidR="004D7C86" w:rsidRPr="00FF430B" w:rsidRDefault="004D7C86" w:rsidP="00196AB4">
            <w:pPr>
              <w:ind w:firstLine="567"/>
              <w:jc w:val="both"/>
              <w:rPr>
                <w:noProof w:val="0"/>
                <w:lang w:val="ro-MD"/>
              </w:rPr>
            </w:pPr>
          </w:p>
          <w:p w14:paraId="2BCF08CD" w14:textId="77777777" w:rsidR="004D7C86" w:rsidRPr="00FF430B" w:rsidRDefault="004D7C86" w:rsidP="00196AB4">
            <w:pPr>
              <w:ind w:firstLine="567"/>
              <w:jc w:val="both"/>
              <w:rPr>
                <w:noProof w:val="0"/>
                <w:lang w:val="ro-MD"/>
              </w:rPr>
            </w:pPr>
          </w:p>
          <w:p w14:paraId="5F267D08" w14:textId="59DEE446" w:rsidR="004D7C86" w:rsidRDefault="004D7C86" w:rsidP="006537B3">
            <w:pPr>
              <w:jc w:val="both"/>
              <w:rPr>
                <w:noProof w:val="0"/>
                <w:lang w:val="ro-MD"/>
              </w:rPr>
            </w:pPr>
          </w:p>
          <w:p w14:paraId="56E83E73" w14:textId="77777777" w:rsidR="00A14C96" w:rsidRDefault="00A14C96" w:rsidP="006537B3">
            <w:pPr>
              <w:jc w:val="both"/>
              <w:rPr>
                <w:noProof w:val="0"/>
                <w:lang w:val="ro-MD"/>
              </w:rPr>
            </w:pPr>
          </w:p>
          <w:p w14:paraId="4F534684" w14:textId="77777777" w:rsidR="006537B3" w:rsidRPr="00FF430B" w:rsidRDefault="006537B3" w:rsidP="006537B3">
            <w:pPr>
              <w:jc w:val="both"/>
              <w:rPr>
                <w:noProof w:val="0"/>
                <w:lang w:val="ro-MD"/>
              </w:rPr>
            </w:pPr>
          </w:p>
          <w:p w14:paraId="62979151" w14:textId="77777777" w:rsidR="00425938" w:rsidRPr="00FF430B" w:rsidRDefault="00A30B00" w:rsidP="00196AB4">
            <w:pPr>
              <w:ind w:firstLine="567"/>
              <w:jc w:val="both"/>
              <w:rPr>
                <w:noProof w:val="0"/>
                <w:lang w:val="ro-MD"/>
              </w:rPr>
            </w:pPr>
            <w:r w:rsidRPr="00FF430B">
              <w:rPr>
                <w:noProof w:val="0"/>
                <w:lang w:val="ro-MD"/>
              </w:rPr>
              <w:t> </w:t>
            </w:r>
          </w:p>
          <w:p w14:paraId="6BAEC277" w14:textId="1B17D894" w:rsidR="002B4D12" w:rsidRPr="00FF430B" w:rsidRDefault="00A30B00" w:rsidP="004D7C86">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p>
          <w:p w14:paraId="2A673A9B" w14:textId="77777777" w:rsidR="002B4D12" w:rsidRPr="00FF430B" w:rsidRDefault="00AB7AE2" w:rsidP="004D7C86">
            <w:pPr>
              <w:jc w:val="right"/>
              <w:rPr>
                <w:noProof w:val="0"/>
                <w:lang w:val="ro-MD"/>
              </w:rPr>
            </w:pPr>
            <w:r w:rsidRPr="00FF430B">
              <w:rPr>
                <w:noProof w:val="0"/>
                <w:lang w:val="ro-MD"/>
              </w:rPr>
              <w:t>la C</w:t>
            </w:r>
            <w:r w:rsidR="0003591A" w:rsidRPr="00FF430B">
              <w:rPr>
                <w:noProof w:val="0"/>
                <w:lang w:val="ro-MD"/>
              </w:rPr>
              <w:t>ontractul nr.__________</w:t>
            </w:r>
          </w:p>
          <w:p w14:paraId="55400B06" w14:textId="77777777" w:rsidR="002B4D12" w:rsidRPr="00FF430B" w:rsidRDefault="0003591A" w:rsidP="004D7C86">
            <w:pPr>
              <w:jc w:val="right"/>
              <w:rPr>
                <w:noProof w:val="0"/>
                <w:lang w:val="ro-MD"/>
              </w:rPr>
            </w:pPr>
            <w:r w:rsidRPr="00FF430B">
              <w:rPr>
                <w:noProof w:val="0"/>
                <w:lang w:val="ro-MD"/>
              </w:rPr>
              <w:t>din “____” ________ 20___</w:t>
            </w:r>
          </w:p>
          <w:p w14:paraId="14F3C04C" w14:textId="77777777" w:rsidR="002B4D12" w:rsidRPr="00FF430B" w:rsidRDefault="002B4D12" w:rsidP="002B4D12">
            <w:pPr>
              <w:keepNext/>
              <w:keepLines/>
              <w:spacing w:before="200"/>
              <w:ind w:firstLine="567"/>
              <w:jc w:val="both"/>
              <w:outlineLvl w:val="2"/>
              <w:rPr>
                <w:noProof w:val="0"/>
                <w:lang w:val="ro-MD"/>
              </w:rPr>
            </w:pPr>
          </w:p>
          <w:p w14:paraId="6624D24A" w14:textId="77777777" w:rsidR="004D7C86" w:rsidRPr="00FF430B" w:rsidRDefault="004D7C86" w:rsidP="002B4D12">
            <w:pPr>
              <w:keepNext/>
              <w:keepLines/>
              <w:spacing w:before="200"/>
              <w:ind w:firstLine="567"/>
              <w:jc w:val="both"/>
              <w:outlineLvl w:val="2"/>
              <w:rPr>
                <w:noProof w:val="0"/>
                <w:lang w:val="ro-MD"/>
              </w:rPr>
            </w:pPr>
          </w:p>
          <w:p w14:paraId="2DA440F1" w14:textId="77777777" w:rsidR="004D7C86" w:rsidRPr="00FF430B" w:rsidRDefault="004D7C86" w:rsidP="002B4D12">
            <w:pPr>
              <w:keepNext/>
              <w:keepLines/>
              <w:spacing w:before="200"/>
              <w:ind w:firstLine="567"/>
              <w:jc w:val="both"/>
              <w:outlineLvl w:val="2"/>
              <w:rPr>
                <w:noProof w:val="0"/>
                <w:lang w:val="ro-MD"/>
              </w:rPr>
            </w:pPr>
          </w:p>
          <w:p w14:paraId="115C3226" w14:textId="77777777" w:rsidR="004D7C86" w:rsidRPr="00FF430B" w:rsidRDefault="004D7C86" w:rsidP="002B4D12">
            <w:pPr>
              <w:keepNext/>
              <w:keepLines/>
              <w:spacing w:before="200"/>
              <w:ind w:firstLine="567"/>
              <w:jc w:val="both"/>
              <w:outlineLvl w:val="2"/>
              <w:rPr>
                <w:noProof w:val="0"/>
                <w:lang w:val="ro-MD"/>
              </w:rPr>
            </w:pPr>
          </w:p>
          <w:p w14:paraId="18FC920E" w14:textId="77777777" w:rsidR="002B4D12" w:rsidRPr="00FF430B" w:rsidRDefault="004A5F0C" w:rsidP="00D51F0A">
            <w:pPr>
              <w:jc w:val="both"/>
              <w:rPr>
                <w:b/>
                <w:noProof w:val="0"/>
                <w:lang w:val="ro-MD"/>
              </w:rPr>
            </w:pPr>
            <w:r w:rsidRPr="00FF430B">
              <w:rPr>
                <w:b/>
                <w:noProof w:val="0"/>
                <w:lang w:val="ro-MD"/>
              </w:rPr>
              <w:t xml:space="preserve">        </w:t>
            </w:r>
            <w:r w:rsidR="0003591A" w:rsidRPr="00FF430B">
              <w:rPr>
                <w:b/>
                <w:noProof w:val="0"/>
                <w:lang w:val="ro-MD"/>
              </w:rPr>
              <w:t>SPECIFICAŢII DE PREŢ</w:t>
            </w:r>
          </w:p>
          <w:p w14:paraId="2C7BEA0B" w14:textId="77777777" w:rsidR="002B4D12" w:rsidRPr="00FF430B" w:rsidRDefault="002B4D12" w:rsidP="00196AB4">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6D2A20" w:rsidRPr="00EC30C2" w14:paraId="4415BD87" w14:textId="77777777" w:rsidTr="00283820">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8CE825D" w14:textId="77777777" w:rsidR="006D2A20" w:rsidRPr="00FF430B" w:rsidRDefault="006D2A20" w:rsidP="00101CBC">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56BDF83" w14:textId="77777777" w:rsidR="00283820" w:rsidRPr="00FF430B" w:rsidRDefault="004A5F0C" w:rsidP="004A5F0C">
                  <w:pPr>
                    <w:tabs>
                      <w:tab w:val="left" w:pos="369"/>
                    </w:tabs>
                    <w:ind w:left="-923"/>
                    <w:jc w:val="center"/>
                    <w:rPr>
                      <w:b/>
                      <w:bCs/>
                      <w:noProof w:val="0"/>
                      <w:lang w:val="ro-MD"/>
                    </w:rPr>
                  </w:pPr>
                  <w:r w:rsidRPr="00FF430B">
                    <w:rPr>
                      <w:b/>
                      <w:bCs/>
                      <w:noProof w:val="0"/>
                      <w:lang w:val="ro-MD"/>
                    </w:rPr>
                    <w:t xml:space="preserve">      </w:t>
                  </w:r>
                  <w:r w:rsidR="006D2A20" w:rsidRPr="00FF430B">
                    <w:rPr>
                      <w:b/>
                      <w:bCs/>
                      <w:noProof w:val="0"/>
                      <w:lang w:val="ro-MD"/>
                    </w:rPr>
                    <w:t>Denumirea</w:t>
                  </w:r>
                </w:p>
                <w:p w14:paraId="666A6121" w14:textId="77777777" w:rsidR="00283820" w:rsidRPr="00FF430B" w:rsidRDefault="004A5F0C" w:rsidP="00283820">
                  <w:pPr>
                    <w:tabs>
                      <w:tab w:val="left" w:pos="369"/>
                    </w:tabs>
                    <w:ind w:left="-923"/>
                    <w:jc w:val="center"/>
                    <w:rPr>
                      <w:b/>
                      <w:bCs/>
                      <w:noProof w:val="0"/>
                      <w:lang w:val="ro-MD"/>
                    </w:rPr>
                  </w:pPr>
                  <w:r w:rsidRPr="00FF430B">
                    <w:rPr>
                      <w:b/>
                      <w:bCs/>
                      <w:noProof w:val="0"/>
                      <w:lang w:val="ro-MD"/>
                    </w:rPr>
                    <w:t xml:space="preserve">      </w:t>
                  </w:r>
                  <w:r w:rsidR="006D2A20" w:rsidRPr="00FF430B">
                    <w:rPr>
                      <w:b/>
                      <w:bCs/>
                      <w:noProof w:val="0"/>
                      <w:lang w:val="ro-MD"/>
                    </w:rPr>
                    <w:t>lucrărilor/</w:t>
                  </w:r>
                </w:p>
                <w:p w14:paraId="1A1D2634" w14:textId="77777777" w:rsidR="00283820" w:rsidRPr="00FF430B" w:rsidRDefault="004A5F0C" w:rsidP="00283820">
                  <w:pPr>
                    <w:tabs>
                      <w:tab w:val="left" w:pos="369"/>
                    </w:tabs>
                    <w:ind w:left="-923"/>
                    <w:jc w:val="center"/>
                    <w:rPr>
                      <w:b/>
                      <w:bCs/>
                      <w:noProof w:val="0"/>
                      <w:lang w:val="ro-MD"/>
                    </w:rPr>
                  </w:pPr>
                  <w:r w:rsidRPr="00FF430B">
                    <w:rPr>
                      <w:b/>
                      <w:bCs/>
                      <w:noProof w:val="0"/>
                      <w:lang w:val="ro-MD"/>
                    </w:rPr>
                    <w:t xml:space="preserve">     s</w:t>
                  </w:r>
                  <w:r w:rsidR="006D2A20" w:rsidRPr="00FF430B">
                    <w:rPr>
                      <w:b/>
                      <w:bCs/>
                      <w:noProof w:val="0"/>
                      <w:lang w:val="ro-MD"/>
                    </w:rPr>
                    <w:t>erviciilor</w:t>
                  </w:r>
                </w:p>
                <w:p w14:paraId="6B4F4BFD" w14:textId="77777777" w:rsidR="006D2A20" w:rsidRPr="00FF430B" w:rsidRDefault="00283820" w:rsidP="00283820">
                  <w:pPr>
                    <w:tabs>
                      <w:tab w:val="left" w:pos="369"/>
                    </w:tabs>
                    <w:ind w:left="-923"/>
                    <w:jc w:val="center"/>
                    <w:rPr>
                      <w:b/>
                      <w:bCs/>
                      <w:noProof w:val="0"/>
                      <w:lang w:val="ro-MD"/>
                    </w:rPr>
                  </w:pPr>
                  <w:r w:rsidRPr="00FF430B">
                    <w:rPr>
                      <w:b/>
                      <w:bCs/>
                      <w:noProof w:val="0"/>
                      <w:lang w:val="ro-MD"/>
                    </w:rPr>
                    <w:t>D      d</w:t>
                  </w:r>
                  <w:r w:rsidR="006D2A20" w:rsidRPr="00FF430B">
                    <w:rPr>
                      <w:b/>
                      <w:bCs/>
                      <w:noProof w:val="0"/>
                      <w:lang w:val="ro-MD"/>
                    </w:rPr>
                    <w:t>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232477" w14:textId="77777777" w:rsidR="006D2A20" w:rsidRPr="00FF430B" w:rsidRDefault="006D2A20" w:rsidP="00101CBC">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B3AD74D" w14:textId="77777777" w:rsidR="006D2A20" w:rsidRPr="00FF430B" w:rsidRDefault="006D2A20" w:rsidP="00D51F0A">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B62784B" w14:textId="77777777" w:rsidR="006D2A20" w:rsidRPr="00FF430B" w:rsidRDefault="006D2A20" w:rsidP="00101CBC">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BADAE7B" w14:textId="77777777" w:rsidR="004A5F0C" w:rsidRPr="00FF430B" w:rsidRDefault="006D2A20" w:rsidP="00D51F0A">
                  <w:pPr>
                    <w:jc w:val="center"/>
                    <w:rPr>
                      <w:b/>
                      <w:bCs/>
                      <w:noProof w:val="0"/>
                      <w:lang w:val="ro-MD"/>
                    </w:rPr>
                  </w:pPr>
                  <w:r w:rsidRPr="00FF430B">
                    <w:rPr>
                      <w:b/>
                      <w:bCs/>
                      <w:noProof w:val="0"/>
                      <w:lang w:val="ro-MD"/>
                    </w:rPr>
                    <w:t>Preţ</w:t>
                  </w:r>
                  <w:r w:rsidR="0077604C" w:rsidRPr="00FF430B">
                    <w:rPr>
                      <w:b/>
                      <w:bCs/>
                      <w:noProof w:val="0"/>
                      <w:lang w:val="ro-MD"/>
                    </w:rPr>
                    <w:t>ul</w:t>
                  </w:r>
                  <w:r w:rsidRPr="00FF430B">
                    <w:rPr>
                      <w:b/>
                      <w:bCs/>
                      <w:noProof w:val="0"/>
                      <w:lang w:val="ro-MD"/>
                    </w:rPr>
                    <w:t xml:space="preserve"> unitar</w:t>
                  </w:r>
                  <w:r w:rsidR="0077604C" w:rsidRPr="00FF430B">
                    <w:rPr>
                      <w:b/>
                      <w:bCs/>
                      <w:noProof w:val="0"/>
                      <w:lang w:val="ro-MD"/>
                    </w:rPr>
                    <w:t>,</w:t>
                  </w:r>
                </w:p>
                <w:p w14:paraId="510BB1B3" w14:textId="77777777" w:rsidR="006D2A20" w:rsidRPr="00FF430B" w:rsidRDefault="0077604C" w:rsidP="00D51F0A">
                  <w:pPr>
                    <w:jc w:val="center"/>
                    <w:rPr>
                      <w:b/>
                      <w:bCs/>
                      <w:noProof w:val="0"/>
                      <w:lang w:val="ro-MD"/>
                    </w:rPr>
                  </w:pPr>
                  <w:r w:rsidRPr="00FF430B">
                    <w:rPr>
                      <w:b/>
                      <w:bCs/>
                      <w:noProof w:val="0"/>
                      <w:lang w:val="ro-MD"/>
                    </w:rPr>
                    <w:t>i</w:t>
                  </w:r>
                  <w:r w:rsidR="006D2A20" w:rsidRPr="00FF430B">
                    <w:rPr>
                      <w:b/>
                      <w:bCs/>
                      <w:noProof w:val="0"/>
                      <w:lang w:val="ro-MD"/>
                    </w:rPr>
                    <w:t>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8ACF42C" w14:textId="77777777" w:rsidR="006D2A20" w:rsidRPr="00FF430B" w:rsidRDefault="006D2A20" w:rsidP="0077604C">
                  <w:pPr>
                    <w:jc w:val="center"/>
                    <w:rPr>
                      <w:b/>
                      <w:bCs/>
                      <w:noProof w:val="0"/>
                      <w:lang w:val="ro-MD"/>
                    </w:rPr>
                  </w:pPr>
                  <w:r w:rsidRPr="00FF430B">
                    <w:rPr>
                      <w:b/>
                      <w:bCs/>
                      <w:noProof w:val="0"/>
                      <w:lang w:val="ro-MD"/>
                    </w:rPr>
                    <w:t xml:space="preserve">Suma </w:t>
                  </w:r>
                  <w:r w:rsidR="0077604C" w:rsidRPr="00FF430B">
                    <w:rPr>
                      <w:b/>
                      <w:bCs/>
                      <w:noProof w:val="0"/>
                      <w:lang w:val="ro-MD"/>
                    </w:rPr>
                    <w:t>l</w:t>
                  </w:r>
                  <w:r w:rsidRPr="00FF430B">
                    <w:rPr>
                      <w:b/>
                      <w:bCs/>
                      <w:noProof w:val="0"/>
                      <w:lang w:val="ro-MD"/>
                    </w:rPr>
                    <w:t xml:space="preserve">ei MD, </w:t>
                  </w:r>
                  <w:r w:rsidR="0077604C" w:rsidRPr="00FF430B">
                    <w:rPr>
                      <w:b/>
                      <w:bCs/>
                      <w:noProof w:val="0"/>
                      <w:lang w:val="ro-MD"/>
                    </w:rPr>
                    <w:t>i</w:t>
                  </w:r>
                  <w:r w:rsidRPr="00FF430B">
                    <w:rPr>
                      <w:b/>
                      <w:bCs/>
                      <w:noProof w:val="0"/>
                      <w:lang w:val="ro-MD"/>
                    </w:rPr>
                    <w:t>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E201527" w14:textId="77777777" w:rsidR="00283820" w:rsidRPr="00FF430B" w:rsidRDefault="006D2A20" w:rsidP="00D51F0A">
                  <w:pPr>
                    <w:jc w:val="center"/>
                    <w:rPr>
                      <w:b/>
                      <w:bCs/>
                      <w:noProof w:val="0"/>
                      <w:lang w:val="ro-MD"/>
                    </w:rPr>
                  </w:pPr>
                  <w:r w:rsidRPr="00FF430B">
                    <w:rPr>
                      <w:b/>
                      <w:bCs/>
                      <w:noProof w:val="0"/>
                      <w:lang w:val="ro-MD"/>
                    </w:rPr>
                    <w:t>Termenii de executare/</w:t>
                  </w:r>
                </w:p>
                <w:p w14:paraId="1FD8327E" w14:textId="77777777" w:rsidR="006D2A20" w:rsidRPr="00FF430B" w:rsidRDefault="006D2A20" w:rsidP="00D51F0A">
                  <w:pPr>
                    <w:jc w:val="center"/>
                    <w:rPr>
                      <w:b/>
                      <w:bCs/>
                      <w:noProof w:val="0"/>
                      <w:lang w:val="ro-MD"/>
                    </w:rPr>
                  </w:pPr>
                  <w:r w:rsidRPr="00FF430B">
                    <w:rPr>
                      <w:b/>
                      <w:bCs/>
                      <w:noProof w:val="0"/>
                      <w:lang w:val="ro-MD"/>
                    </w:rPr>
                    <w:t>prestare</w:t>
                  </w:r>
                </w:p>
              </w:tc>
            </w:tr>
            <w:tr w:rsidR="006D2A20" w:rsidRPr="00EC30C2" w14:paraId="054B57FF"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4AEE6" w14:textId="77777777" w:rsidR="006D2A20" w:rsidRPr="00FF430B" w:rsidRDefault="006D2A20" w:rsidP="00101CBC">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672A3" w14:textId="77777777" w:rsidR="006D2A20" w:rsidRPr="00FF430B" w:rsidRDefault="006D2A20" w:rsidP="00101CBC">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8C32F" w14:textId="77777777" w:rsidR="006D2A20" w:rsidRPr="00FF430B" w:rsidRDefault="006D2A20" w:rsidP="00101CBC">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594D875" w14:textId="77777777" w:rsidR="006D2A20" w:rsidRPr="00FF430B" w:rsidRDefault="006D2A20" w:rsidP="00101CBC">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A410069" w14:textId="77777777" w:rsidR="006D2A20" w:rsidRPr="00FF430B" w:rsidRDefault="006D2A20" w:rsidP="00101CBC">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971F1" w14:textId="77777777" w:rsidR="006D2A20" w:rsidRPr="00FF430B" w:rsidRDefault="006D2A20" w:rsidP="00101CBC">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5146D" w14:textId="77777777" w:rsidR="006D2A20" w:rsidRPr="00FF430B" w:rsidRDefault="006D2A20" w:rsidP="00101CBC">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D6653" w14:textId="77777777" w:rsidR="006D2A20" w:rsidRPr="00FF430B" w:rsidRDefault="006D2A20" w:rsidP="00101CBC">
                  <w:pPr>
                    <w:jc w:val="both"/>
                    <w:rPr>
                      <w:noProof w:val="0"/>
                      <w:lang w:val="ro-MD"/>
                    </w:rPr>
                  </w:pPr>
                </w:p>
              </w:tc>
            </w:tr>
            <w:tr w:rsidR="006D2A20" w:rsidRPr="00EC30C2" w14:paraId="54911BB3"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B7CF2" w14:textId="77777777" w:rsidR="006D2A20" w:rsidRPr="00FF430B" w:rsidRDefault="006D2A20" w:rsidP="00101CBC">
                  <w:pPr>
                    <w:jc w:val="both"/>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5294E" w14:textId="77777777" w:rsidR="006D2A20" w:rsidRPr="00FF430B" w:rsidRDefault="006D2A20" w:rsidP="00101CBC">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E6390" w14:textId="77777777" w:rsidR="006D2A20" w:rsidRPr="00FF430B" w:rsidRDefault="006D2A20" w:rsidP="00101CBC">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E5711" w14:textId="77777777" w:rsidR="006D2A20" w:rsidRPr="00FF430B" w:rsidRDefault="006D2A20" w:rsidP="00101CBC">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EF327" w14:textId="77777777" w:rsidR="006D2A20" w:rsidRPr="00FF430B" w:rsidRDefault="006D2A20" w:rsidP="00101CBC">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3000E" w14:textId="77777777" w:rsidR="006D2A20" w:rsidRPr="00FF430B" w:rsidRDefault="006D2A20" w:rsidP="00101CBC">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5C73E" w14:textId="77777777" w:rsidR="006D2A20" w:rsidRPr="00FF430B" w:rsidRDefault="006D2A20" w:rsidP="00101CBC">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96B2B" w14:textId="77777777" w:rsidR="006D2A20" w:rsidRPr="00FF430B" w:rsidRDefault="006D2A20" w:rsidP="00101CBC">
                  <w:pPr>
                    <w:jc w:val="both"/>
                    <w:rPr>
                      <w:noProof w:val="0"/>
                      <w:lang w:val="ro-MD"/>
                    </w:rPr>
                  </w:pPr>
                </w:p>
              </w:tc>
            </w:tr>
            <w:tr w:rsidR="006D2A20" w:rsidRPr="00EC30C2" w14:paraId="5C0D58AF" w14:textId="77777777" w:rsidTr="006D2A20">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5DE07C04" w14:textId="77777777" w:rsidR="006D2A20" w:rsidRPr="00FF430B" w:rsidRDefault="006D2A20" w:rsidP="00101CBC">
                  <w:pPr>
                    <w:jc w:val="both"/>
                    <w:rPr>
                      <w:noProof w:val="0"/>
                      <w:lang w:val="ro-MD"/>
                    </w:rPr>
                  </w:pPr>
                  <w:r w:rsidRPr="00FF430B">
                    <w:rPr>
                      <w:noProof w:val="0"/>
                      <w:lang w:val="ro-MD"/>
                    </w:rPr>
                    <w:t> </w:t>
                  </w:r>
                </w:p>
                <w:p w14:paraId="08028511" w14:textId="77777777" w:rsidR="005C3D95" w:rsidRPr="00FF430B" w:rsidRDefault="005C3D95" w:rsidP="00101CBC">
                  <w:pPr>
                    <w:jc w:val="both"/>
                    <w:rPr>
                      <w:noProof w:val="0"/>
                      <w:lang w:val="ro-MD"/>
                    </w:rPr>
                  </w:pPr>
                </w:p>
                <w:p w14:paraId="63B787F5" w14:textId="77777777" w:rsidR="005C3D95" w:rsidRPr="00FF430B" w:rsidRDefault="005C3D95" w:rsidP="00101CBC">
                  <w:pPr>
                    <w:jc w:val="both"/>
                    <w:rPr>
                      <w:noProof w:val="0"/>
                      <w:lang w:val="ro-MD"/>
                    </w:rPr>
                  </w:pPr>
                </w:p>
                <w:p w14:paraId="12E7B758" w14:textId="77777777" w:rsidR="00753976" w:rsidRPr="00FF430B" w:rsidRDefault="00753976" w:rsidP="00101CBC">
                  <w:pPr>
                    <w:jc w:val="both"/>
                    <w:rPr>
                      <w:noProof w:val="0"/>
                      <w:lang w:val="ro-MD"/>
                    </w:rPr>
                  </w:pPr>
                </w:p>
                <w:p w14:paraId="5E716FAD" w14:textId="77777777" w:rsidR="00753976" w:rsidRPr="00FF430B" w:rsidRDefault="00753976" w:rsidP="00101CBC">
                  <w:pPr>
                    <w:jc w:val="both"/>
                    <w:rPr>
                      <w:noProof w:val="0"/>
                      <w:lang w:val="ro-MD"/>
                    </w:rPr>
                  </w:pPr>
                </w:p>
                <w:p w14:paraId="40D62F57" w14:textId="77777777" w:rsidR="00753976" w:rsidRPr="00FF430B" w:rsidRDefault="00753976" w:rsidP="00101CBC">
                  <w:pPr>
                    <w:jc w:val="both"/>
                    <w:rPr>
                      <w:noProof w:val="0"/>
                      <w:lang w:val="ro-MD"/>
                    </w:rPr>
                  </w:pPr>
                </w:p>
                <w:p w14:paraId="73E3013B" w14:textId="77777777" w:rsidR="00753976" w:rsidRPr="00FF430B" w:rsidRDefault="00753976" w:rsidP="00101CBC">
                  <w:pPr>
                    <w:jc w:val="both"/>
                    <w:rPr>
                      <w:noProof w:val="0"/>
                      <w:lang w:val="ro-MD"/>
                    </w:rPr>
                  </w:pPr>
                </w:p>
                <w:p w14:paraId="66B33276" w14:textId="77777777" w:rsidR="00753976" w:rsidRPr="00FF430B" w:rsidRDefault="00753976" w:rsidP="00101CBC">
                  <w:pPr>
                    <w:jc w:val="both"/>
                    <w:rPr>
                      <w:noProof w:val="0"/>
                      <w:lang w:val="ro-MD"/>
                    </w:rPr>
                  </w:pPr>
                </w:p>
                <w:p w14:paraId="03A3C6CA" w14:textId="77777777" w:rsidR="005C3D95" w:rsidRPr="00FF430B" w:rsidRDefault="005C3D95" w:rsidP="00101CBC">
                  <w:pPr>
                    <w:jc w:val="both"/>
                    <w:rPr>
                      <w:noProof w:val="0"/>
                      <w:lang w:val="ro-MD"/>
                    </w:rPr>
                  </w:pPr>
                </w:p>
                <w:p w14:paraId="3D0DF8C4" w14:textId="77777777" w:rsidR="006D2A20" w:rsidRPr="00FF430B" w:rsidRDefault="006D2A20" w:rsidP="00101CBC">
                  <w:pPr>
                    <w:jc w:val="center"/>
                    <w:rPr>
                      <w:noProof w:val="0"/>
                      <w:lang w:val="ro-MD"/>
                    </w:rPr>
                  </w:pPr>
                  <w:r w:rsidRPr="00FF430B">
                    <w:rPr>
                      <w:b/>
                      <w:bCs/>
                      <w:noProof w:val="0"/>
                      <w:lang w:val="ro-MD"/>
                    </w:rPr>
                    <w:t>SEMNĂTURILE PĂRŢILOR</w:t>
                  </w:r>
                </w:p>
              </w:tc>
            </w:tr>
            <w:tr w:rsidR="006D2A20" w:rsidRPr="00EC30C2" w14:paraId="0909E78B" w14:textId="77777777" w:rsidTr="006D2A20">
              <w:tc>
                <w:tcPr>
                  <w:tcW w:w="5303" w:type="dxa"/>
                  <w:gridSpan w:val="5"/>
                  <w:tcBorders>
                    <w:top w:val="nil"/>
                    <w:left w:val="nil"/>
                    <w:bottom w:val="nil"/>
                    <w:right w:val="nil"/>
                  </w:tcBorders>
                  <w:tcMar>
                    <w:top w:w="24" w:type="dxa"/>
                    <w:left w:w="48" w:type="dxa"/>
                    <w:bottom w:w="24" w:type="dxa"/>
                    <w:right w:w="48" w:type="dxa"/>
                  </w:tcMar>
                  <w:hideMark/>
                </w:tcPr>
                <w:p w14:paraId="0710177B" w14:textId="77777777" w:rsidR="006B515C" w:rsidRPr="00FF430B" w:rsidRDefault="006D2A20" w:rsidP="005E1BB7">
                  <w:pPr>
                    <w:jc w:val="center"/>
                    <w:rPr>
                      <w:b/>
                      <w:bCs/>
                      <w:noProof w:val="0"/>
                      <w:lang w:val="ro-MD"/>
                    </w:rPr>
                  </w:pPr>
                  <w:r w:rsidRPr="00FF430B">
                    <w:rPr>
                      <w:b/>
                      <w:bCs/>
                      <w:noProof w:val="0"/>
                      <w:lang w:val="ro-MD"/>
                    </w:rPr>
                    <w:t>Antreprenorul/Prestatorul de lucrări/</w:t>
                  </w:r>
                </w:p>
                <w:p w14:paraId="0F617E5D" w14:textId="77777777" w:rsidR="006D2A20" w:rsidRPr="00FF430B" w:rsidRDefault="004A5F0C" w:rsidP="005E1BB7">
                  <w:pPr>
                    <w:jc w:val="center"/>
                    <w:rPr>
                      <w:noProof w:val="0"/>
                      <w:lang w:val="ro-MD"/>
                    </w:rPr>
                  </w:pPr>
                  <w:r w:rsidRPr="00FF430B">
                    <w:rPr>
                      <w:b/>
                      <w:bCs/>
                      <w:noProof w:val="0"/>
                      <w:lang w:val="ro-MD"/>
                    </w:rPr>
                    <w:t xml:space="preserve">de </w:t>
                  </w:r>
                  <w:r w:rsidR="006D2A20" w:rsidRPr="00FF430B">
                    <w:rPr>
                      <w:b/>
                      <w:bCs/>
                      <w:noProof w:val="0"/>
                      <w:lang w:val="ro-MD"/>
                    </w:rPr>
                    <w:t>servicii de proiectare</w:t>
                  </w:r>
                </w:p>
                <w:p w14:paraId="2A395D80" w14:textId="77777777" w:rsidR="006D2A20" w:rsidRPr="00FF430B" w:rsidRDefault="006D2A20" w:rsidP="00101CBC">
                  <w:pPr>
                    <w:ind w:firstLine="567"/>
                    <w:jc w:val="both"/>
                    <w:rPr>
                      <w:noProof w:val="0"/>
                      <w:lang w:val="ro-MD"/>
                    </w:rPr>
                  </w:pPr>
                  <w:r w:rsidRPr="00FF430B">
                    <w:rPr>
                      <w:noProof w:val="0"/>
                      <w:lang w:val="ro-MD"/>
                    </w:rPr>
                    <w:t> </w:t>
                  </w:r>
                </w:p>
                <w:p w14:paraId="75C4B550" w14:textId="77777777" w:rsidR="006D2A20" w:rsidRPr="00FF430B" w:rsidRDefault="006D2A20" w:rsidP="00101CBC">
                  <w:pPr>
                    <w:ind w:firstLine="567"/>
                    <w:jc w:val="both"/>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166CB8A6" w14:textId="77777777" w:rsidR="006D2A20" w:rsidRPr="00FF430B" w:rsidRDefault="006D2A20" w:rsidP="005E1BB7">
                  <w:pPr>
                    <w:jc w:val="center"/>
                    <w:rPr>
                      <w:noProof w:val="0"/>
                      <w:lang w:val="ro-MD"/>
                    </w:rPr>
                  </w:pPr>
                  <w:r w:rsidRPr="00FF430B">
                    <w:rPr>
                      <w:b/>
                      <w:bCs/>
                      <w:noProof w:val="0"/>
                      <w:lang w:val="ro-MD"/>
                    </w:rPr>
                    <w:t>Beneficiar</w:t>
                  </w:r>
                </w:p>
                <w:p w14:paraId="63F47213" w14:textId="77777777" w:rsidR="006D2A20" w:rsidRPr="00FF430B" w:rsidRDefault="006D2A20" w:rsidP="00101CBC">
                  <w:pPr>
                    <w:ind w:firstLine="567"/>
                    <w:jc w:val="both"/>
                    <w:rPr>
                      <w:noProof w:val="0"/>
                      <w:lang w:val="ro-MD"/>
                    </w:rPr>
                  </w:pPr>
                  <w:r w:rsidRPr="00FF430B">
                    <w:rPr>
                      <w:noProof w:val="0"/>
                      <w:lang w:val="ro-MD"/>
                    </w:rPr>
                    <w:t> </w:t>
                  </w:r>
                </w:p>
                <w:p w14:paraId="33C91E77" w14:textId="77777777" w:rsidR="005E1BB7" w:rsidRPr="00FF430B" w:rsidRDefault="005E1BB7" w:rsidP="00101CBC">
                  <w:pPr>
                    <w:ind w:firstLine="567"/>
                    <w:jc w:val="both"/>
                    <w:rPr>
                      <w:noProof w:val="0"/>
                      <w:lang w:val="ro-MD"/>
                    </w:rPr>
                  </w:pPr>
                </w:p>
                <w:p w14:paraId="45A293B9" w14:textId="77777777" w:rsidR="006D2A20" w:rsidRPr="00FF430B" w:rsidRDefault="006D2A20" w:rsidP="00101CBC">
                  <w:pPr>
                    <w:ind w:firstLine="567"/>
                    <w:jc w:val="both"/>
                    <w:rPr>
                      <w:noProof w:val="0"/>
                      <w:lang w:val="ro-MD"/>
                    </w:rPr>
                  </w:pPr>
                </w:p>
              </w:tc>
            </w:tr>
          </w:tbl>
          <w:p w14:paraId="5C046FF9" w14:textId="77777777" w:rsidR="002B4D12" w:rsidRPr="00FF430B" w:rsidRDefault="002B4D12" w:rsidP="00196AB4">
            <w:pPr>
              <w:keepNext/>
              <w:keepLines/>
              <w:spacing w:before="200"/>
              <w:ind w:firstLine="567"/>
              <w:jc w:val="both"/>
              <w:outlineLvl w:val="2"/>
              <w:rPr>
                <w:noProof w:val="0"/>
                <w:lang w:val="ro-MD"/>
              </w:rPr>
            </w:pPr>
          </w:p>
          <w:p w14:paraId="3148914E" w14:textId="77777777" w:rsidR="007323B6" w:rsidRPr="00FF430B" w:rsidRDefault="007323B6" w:rsidP="002B4D12">
            <w:pPr>
              <w:tabs>
                <w:tab w:val="left" w:pos="2295"/>
              </w:tabs>
              <w:jc w:val="both"/>
              <w:rPr>
                <w:lang w:val="ro-MD"/>
              </w:rPr>
            </w:pPr>
          </w:p>
          <w:p w14:paraId="47FB1BC0" w14:textId="77777777" w:rsidR="00F94BAD" w:rsidRPr="00FF430B" w:rsidRDefault="00F94BAD" w:rsidP="007D2982">
            <w:pPr>
              <w:autoSpaceDE w:val="0"/>
              <w:autoSpaceDN w:val="0"/>
              <w:adjustRightInd w:val="0"/>
              <w:ind w:right="23"/>
              <w:jc w:val="center"/>
              <w:rPr>
                <w:b/>
                <w:bCs/>
                <w:lang w:val="ro-MD"/>
              </w:rPr>
            </w:pPr>
          </w:p>
          <w:p w14:paraId="07647A5B" w14:textId="77777777" w:rsidR="00C6170E" w:rsidRPr="00FF430B" w:rsidRDefault="00C6170E" w:rsidP="007D2982">
            <w:pPr>
              <w:autoSpaceDE w:val="0"/>
              <w:autoSpaceDN w:val="0"/>
              <w:adjustRightInd w:val="0"/>
              <w:ind w:right="23"/>
              <w:jc w:val="center"/>
              <w:rPr>
                <w:b/>
                <w:bCs/>
                <w:lang w:val="ro-MD"/>
              </w:rPr>
            </w:pPr>
          </w:p>
          <w:p w14:paraId="34B6B439" w14:textId="77777777" w:rsidR="00C6170E" w:rsidRPr="00FF430B" w:rsidRDefault="00C6170E" w:rsidP="007D2982">
            <w:pPr>
              <w:autoSpaceDE w:val="0"/>
              <w:autoSpaceDN w:val="0"/>
              <w:adjustRightInd w:val="0"/>
              <w:ind w:right="23"/>
              <w:jc w:val="center"/>
              <w:rPr>
                <w:b/>
                <w:bCs/>
                <w:lang w:val="ro-MD"/>
              </w:rPr>
            </w:pPr>
          </w:p>
          <w:p w14:paraId="602CCD44" w14:textId="77777777" w:rsidR="00C6170E" w:rsidRPr="00FF430B" w:rsidRDefault="00C6170E" w:rsidP="007D2982">
            <w:pPr>
              <w:autoSpaceDE w:val="0"/>
              <w:autoSpaceDN w:val="0"/>
              <w:adjustRightInd w:val="0"/>
              <w:ind w:right="23"/>
              <w:jc w:val="center"/>
              <w:rPr>
                <w:b/>
                <w:bCs/>
                <w:lang w:val="ro-MD"/>
              </w:rPr>
            </w:pPr>
          </w:p>
          <w:p w14:paraId="31CB8C63" w14:textId="77777777" w:rsidR="00C6170E" w:rsidRPr="00FF430B" w:rsidRDefault="00C6170E" w:rsidP="007D2982">
            <w:pPr>
              <w:autoSpaceDE w:val="0"/>
              <w:autoSpaceDN w:val="0"/>
              <w:adjustRightInd w:val="0"/>
              <w:ind w:right="23"/>
              <w:jc w:val="center"/>
              <w:rPr>
                <w:b/>
                <w:bCs/>
                <w:lang w:val="ro-MD"/>
              </w:rPr>
            </w:pPr>
          </w:p>
          <w:p w14:paraId="68D56DE8" w14:textId="77777777" w:rsidR="00C6170E" w:rsidRPr="00FF430B" w:rsidRDefault="00C6170E" w:rsidP="007D2982">
            <w:pPr>
              <w:autoSpaceDE w:val="0"/>
              <w:autoSpaceDN w:val="0"/>
              <w:adjustRightInd w:val="0"/>
              <w:ind w:right="23"/>
              <w:jc w:val="center"/>
              <w:rPr>
                <w:b/>
                <w:bCs/>
                <w:lang w:val="ro-MD"/>
              </w:rPr>
            </w:pPr>
          </w:p>
          <w:p w14:paraId="5EE6431B" w14:textId="77777777" w:rsidR="00C6170E" w:rsidRPr="00FF430B" w:rsidRDefault="00C6170E" w:rsidP="007D2982">
            <w:pPr>
              <w:autoSpaceDE w:val="0"/>
              <w:autoSpaceDN w:val="0"/>
              <w:adjustRightInd w:val="0"/>
              <w:ind w:right="23"/>
              <w:jc w:val="center"/>
              <w:rPr>
                <w:b/>
                <w:bCs/>
                <w:lang w:val="ro-MD"/>
              </w:rPr>
            </w:pPr>
          </w:p>
          <w:p w14:paraId="42A95D3E" w14:textId="77777777" w:rsidR="00C6170E" w:rsidRPr="00FF430B" w:rsidRDefault="00C6170E" w:rsidP="007D2982">
            <w:pPr>
              <w:autoSpaceDE w:val="0"/>
              <w:autoSpaceDN w:val="0"/>
              <w:adjustRightInd w:val="0"/>
              <w:ind w:right="23"/>
              <w:jc w:val="center"/>
              <w:rPr>
                <w:b/>
                <w:bCs/>
                <w:lang w:val="ro-MD"/>
              </w:rPr>
            </w:pPr>
          </w:p>
          <w:p w14:paraId="766AE5B7" w14:textId="77777777" w:rsidR="00C6170E" w:rsidRPr="00FF430B" w:rsidRDefault="00C6170E" w:rsidP="007D2982">
            <w:pPr>
              <w:autoSpaceDE w:val="0"/>
              <w:autoSpaceDN w:val="0"/>
              <w:adjustRightInd w:val="0"/>
              <w:ind w:right="23"/>
              <w:jc w:val="center"/>
              <w:rPr>
                <w:b/>
                <w:bCs/>
                <w:lang w:val="ro-MD"/>
              </w:rPr>
            </w:pPr>
          </w:p>
          <w:p w14:paraId="7DFBA7A5" w14:textId="77777777" w:rsidR="00C6170E" w:rsidRPr="00FF430B" w:rsidRDefault="00C6170E" w:rsidP="007D2982">
            <w:pPr>
              <w:autoSpaceDE w:val="0"/>
              <w:autoSpaceDN w:val="0"/>
              <w:adjustRightInd w:val="0"/>
              <w:ind w:right="23"/>
              <w:jc w:val="center"/>
              <w:rPr>
                <w:b/>
                <w:bCs/>
                <w:lang w:val="ro-MD"/>
              </w:rPr>
            </w:pPr>
          </w:p>
          <w:p w14:paraId="55D6B88E" w14:textId="20418291" w:rsidR="001F7AEE" w:rsidRDefault="001F7AEE" w:rsidP="00006D6D">
            <w:pPr>
              <w:autoSpaceDE w:val="0"/>
              <w:autoSpaceDN w:val="0"/>
              <w:adjustRightInd w:val="0"/>
              <w:ind w:right="23"/>
              <w:rPr>
                <w:b/>
                <w:bCs/>
                <w:lang w:val="ro-MD"/>
              </w:rPr>
            </w:pPr>
          </w:p>
          <w:p w14:paraId="0C3AB98A" w14:textId="77777777" w:rsidR="00006D6D" w:rsidRDefault="00006D6D" w:rsidP="00006D6D">
            <w:pPr>
              <w:autoSpaceDE w:val="0"/>
              <w:autoSpaceDN w:val="0"/>
              <w:adjustRightInd w:val="0"/>
              <w:ind w:right="23"/>
              <w:rPr>
                <w:b/>
                <w:bCs/>
                <w:lang w:val="ro-MD"/>
              </w:rPr>
            </w:pPr>
          </w:p>
          <w:p w14:paraId="61F55B0F" w14:textId="77777777" w:rsidR="00A14C96" w:rsidRDefault="00A14C96" w:rsidP="007D2982">
            <w:pPr>
              <w:autoSpaceDE w:val="0"/>
              <w:autoSpaceDN w:val="0"/>
              <w:adjustRightInd w:val="0"/>
              <w:ind w:right="23"/>
              <w:jc w:val="center"/>
              <w:rPr>
                <w:b/>
                <w:bCs/>
                <w:lang w:val="ro-MD"/>
              </w:rPr>
            </w:pPr>
          </w:p>
          <w:p w14:paraId="3E7AF25E" w14:textId="77777777" w:rsidR="001F7AEE" w:rsidRPr="00FF430B" w:rsidRDefault="001F7AEE" w:rsidP="007D2982">
            <w:pPr>
              <w:autoSpaceDE w:val="0"/>
              <w:autoSpaceDN w:val="0"/>
              <w:adjustRightInd w:val="0"/>
              <w:ind w:right="23"/>
              <w:jc w:val="center"/>
              <w:rPr>
                <w:b/>
                <w:bCs/>
                <w:lang w:val="ro-MD"/>
              </w:rPr>
            </w:pPr>
          </w:p>
          <w:p w14:paraId="41D74A3F" w14:textId="7CDC7676" w:rsidR="000C5DFB" w:rsidRPr="00FF430B" w:rsidRDefault="000C5DFB" w:rsidP="000C5DFB">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r w:rsidR="00D8130E" w:rsidRPr="00FF430B">
              <w:rPr>
                <w:noProof w:val="0"/>
                <w:lang w:val="ro-MD"/>
              </w:rPr>
              <w:t>7</w:t>
            </w:r>
          </w:p>
          <w:p w14:paraId="7B483770"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1C83BAC0" w14:textId="77777777" w:rsidR="000C5DFB" w:rsidRPr="00FF430B" w:rsidRDefault="000C5DFB" w:rsidP="000C5DFB">
            <w:pPr>
              <w:jc w:val="right"/>
              <w:rPr>
                <w:noProof w:val="0"/>
                <w:lang w:val="ro-MD"/>
              </w:rPr>
            </w:pPr>
            <w:r w:rsidRPr="00FF430B">
              <w:rPr>
                <w:noProof w:val="0"/>
                <w:lang w:val="ro-MD"/>
              </w:rPr>
              <w:t>din “____” ________ 20___</w:t>
            </w:r>
          </w:p>
          <w:p w14:paraId="04A0235B" w14:textId="77777777" w:rsidR="004D7C86" w:rsidRPr="00FF430B" w:rsidRDefault="004D7C86" w:rsidP="000C5DFB">
            <w:pPr>
              <w:autoSpaceDE w:val="0"/>
              <w:autoSpaceDN w:val="0"/>
              <w:adjustRightInd w:val="0"/>
              <w:ind w:right="23"/>
              <w:jc w:val="right"/>
              <w:rPr>
                <w:b/>
                <w:bCs/>
                <w:lang w:val="ro-MD"/>
              </w:rPr>
            </w:pPr>
          </w:p>
          <w:p w14:paraId="0E79181A" w14:textId="77777777" w:rsidR="00C6170E" w:rsidRPr="00FF430B" w:rsidRDefault="00C6170E" w:rsidP="007D2982">
            <w:pPr>
              <w:autoSpaceDE w:val="0"/>
              <w:autoSpaceDN w:val="0"/>
              <w:adjustRightInd w:val="0"/>
              <w:ind w:right="23"/>
              <w:jc w:val="center"/>
              <w:rPr>
                <w:b/>
                <w:bCs/>
                <w:lang w:val="ro-MD"/>
              </w:rPr>
            </w:pPr>
          </w:p>
          <w:p w14:paraId="569E6035" w14:textId="77777777" w:rsidR="00F94BAD" w:rsidRPr="00FF430B" w:rsidRDefault="00F94BAD" w:rsidP="007D2982">
            <w:pPr>
              <w:autoSpaceDE w:val="0"/>
              <w:autoSpaceDN w:val="0"/>
              <w:adjustRightInd w:val="0"/>
              <w:ind w:right="23"/>
              <w:jc w:val="center"/>
              <w:rPr>
                <w:b/>
                <w:color w:val="000000"/>
                <w:w w:val="90"/>
                <w:lang w:val="ro-MD"/>
              </w:rPr>
            </w:pPr>
          </w:p>
          <w:tbl>
            <w:tblPr>
              <w:tblW w:w="9640" w:type="dxa"/>
              <w:tblLayout w:type="fixed"/>
              <w:tblLook w:val="04A0" w:firstRow="1" w:lastRow="0" w:firstColumn="1" w:lastColumn="0" w:noHBand="0" w:noVBand="1"/>
            </w:tblPr>
            <w:tblGrid>
              <w:gridCol w:w="5179"/>
              <w:gridCol w:w="4461"/>
            </w:tblGrid>
            <w:tr w:rsidR="00F94BAD" w:rsidRPr="00EC30C2" w14:paraId="722DCECD" w14:textId="77777777" w:rsidTr="00411C62">
              <w:tc>
                <w:tcPr>
                  <w:tcW w:w="9640" w:type="dxa"/>
                  <w:gridSpan w:val="2"/>
                </w:tcPr>
                <w:p w14:paraId="14DDA507" w14:textId="77777777" w:rsidR="00F94BAD" w:rsidRPr="00FF430B" w:rsidRDefault="00F94BAD" w:rsidP="00F94BAD">
                  <w:pPr>
                    <w:jc w:val="center"/>
                    <w:rPr>
                      <w:b/>
                      <w:lang w:val="ro-MD"/>
                    </w:rPr>
                  </w:pPr>
                  <w:r w:rsidRPr="00FF430B">
                    <w:rPr>
                      <w:b/>
                      <w:caps/>
                      <w:lang w:val="ro-MD"/>
                    </w:rPr>
                    <w:t>ACORD ADIȚIONAL</w:t>
                  </w:r>
                  <w:r w:rsidRPr="00FF430B">
                    <w:rPr>
                      <w:b/>
                      <w:lang w:val="ro-MD"/>
                    </w:rPr>
                    <w:t xml:space="preserve"> Nr.______</w:t>
                  </w:r>
                </w:p>
                <w:p w14:paraId="1610B3DE" w14:textId="77777777" w:rsidR="00F94BAD" w:rsidRPr="00FF430B" w:rsidRDefault="00F94BAD" w:rsidP="00F94BAD">
                  <w:pPr>
                    <w:jc w:val="center"/>
                    <w:rPr>
                      <w:b/>
                      <w:lang w:val="ro-MD"/>
                    </w:rPr>
                  </w:pPr>
                </w:p>
                <w:p w14:paraId="19D11994" w14:textId="0A4639E3" w:rsidR="00F94BAD" w:rsidRPr="00FF430B" w:rsidRDefault="00F94BAD" w:rsidP="00F94BAD">
                  <w:pPr>
                    <w:jc w:val="center"/>
                    <w:rPr>
                      <w:lang w:val="ro-MD"/>
                    </w:rPr>
                  </w:pPr>
                  <w:r w:rsidRPr="00FF430B">
                    <w:rPr>
                      <w:lang w:val="ro-MD"/>
                    </w:rPr>
                    <w:t xml:space="preserve">la contractul </w:t>
                  </w:r>
                  <w:r w:rsidR="006A7C1C">
                    <w:rPr>
                      <w:lang w:val="ro-MD"/>
                    </w:rPr>
                    <w:t>n</w:t>
                  </w:r>
                  <w:r w:rsidRPr="00FF430B">
                    <w:rPr>
                      <w:lang w:val="ro-MD"/>
                    </w:rPr>
                    <w:t>r.</w:t>
                  </w:r>
                  <w:r w:rsidRPr="00FF430B">
                    <w:rPr>
                      <w:rFonts w:eastAsia="Calibri"/>
                      <w:lang w:val="ro-MD"/>
                    </w:rPr>
                    <w:t>________</w:t>
                  </w:r>
                  <w:r w:rsidRPr="00FF430B">
                    <w:rPr>
                      <w:lang w:val="ro-MD"/>
                    </w:rPr>
                    <w:t>din ”__„_________ 20___</w:t>
                  </w:r>
                </w:p>
                <w:p w14:paraId="05CEF2A6" w14:textId="77777777" w:rsidR="00F94BAD" w:rsidRPr="00FF430B" w:rsidRDefault="00F94BAD" w:rsidP="00F94BAD">
                  <w:pPr>
                    <w:rPr>
                      <w:lang w:val="ro-MD"/>
                    </w:rPr>
                  </w:pPr>
                </w:p>
                <w:p w14:paraId="6F3F8066" w14:textId="77777777" w:rsidR="00F94BAD" w:rsidRPr="00FF430B" w:rsidRDefault="00F94BAD" w:rsidP="00F94BAD">
                  <w:pPr>
                    <w:rPr>
                      <w:lang w:val="ro-MD"/>
                    </w:rPr>
                  </w:pPr>
                </w:p>
              </w:tc>
            </w:tr>
            <w:tr w:rsidR="00F94BAD" w:rsidRPr="00EC30C2" w14:paraId="3F1582A2" w14:textId="77777777" w:rsidTr="00411C62">
              <w:tc>
                <w:tcPr>
                  <w:tcW w:w="9640" w:type="dxa"/>
                  <w:gridSpan w:val="2"/>
                </w:tcPr>
                <w:p w14:paraId="62637127" w14:textId="7D52A10E" w:rsidR="00F94BAD" w:rsidRPr="00FF430B" w:rsidRDefault="00F94BAD" w:rsidP="0067769C">
                  <w:pPr>
                    <w:pStyle w:val="ad"/>
                    <w:rPr>
                      <w:sz w:val="24"/>
                      <w:szCs w:val="24"/>
                      <w:lang w:val="ro-MD"/>
                    </w:rPr>
                  </w:pPr>
                  <w:r w:rsidRPr="00FF430B">
                    <w:rPr>
                      <w:sz w:val="24"/>
                      <w:szCs w:val="24"/>
                      <w:lang w:val="ro-MD"/>
                    </w:rPr>
                    <w:t>Prezentul acord este semnat astăzi ”___„ ________ 20__, între_____________, înpersoana___________________</w:t>
                  </w:r>
                  <w:r w:rsidRPr="00FF430B">
                    <w:rPr>
                      <w:rFonts w:eastAsia="Calibri"/>
                      <w:sz w:val="24"/>
                      <w:szCs w:val="24"/>
                      <w:lang w:val="ro-MD" w:eastAsia="en-US"/>
                    </w:rPr>
                    <w:t>și</w:t>
                  </w:r>
                  <w:r w:rsidRPr="00FF430B">
                    <w:rPr>
                      <w:sz w:val="24"/>
                      <w:szCs w:val="24"/>
                      <w:lang w:val="ro-MD"/>
                    </w:rPr>
                    <w:t>_____</w:t>
                  </w:r>
                  <w:r w:rsidR="004A5F0C" w:rsidRPr="00FF430B">
                    <w:rPr>
                      <w:sz w:val="24"/>
                      <w:szCs w:val="24"/>
                      <w:lang w:val="ro-MD"/>
                    </w:rPr>
                    <w:t>_________________</w:t>
                  </w:r>
                  <w:r w:rsidRPr="00FF430B">
                    <w:rPr>
                      <w:sz w:val="24"/>
                      <w:szCs w:val="24"/>
                      <w:lang w:val="ro-MD"/>
                    </w:rPr>
                    <w:t>__,</w:t>
                  </w:r>
                  <w:r w:rsidR="003B210E">
                    <w:rPr>
                      <w:sz w:val="24"/>
                      <w:szCs w:val="24"/>
                      <w:lang w:val="ro-MD"/>
                    </w:rPr>
                    <w:t xml:space="preserve"> </w:t>
                  </w:r>
                  <w:r w:rsidRPr="00FF430B">
                    <w:rPr>
                      <w:sz w:val="24"/>
                      <w:szCs w:val="24"/>
                      <w:lang w:val="ro-MD"/>
                    </w:rPr>
                    <w:t>în</w:t>
                  </w:r>
                  <w:r w:rsidR="004A5F0C" w:rsidRPr="00FF430B">
                    <w:rPr>
                      <w:sz w:val="24"/>
                      <w:szCs w:val="24"/>
                      <w:lang w:val="ro-MD"/>
                    </w:rPr>
                    <w:t xml:space="preserve"> persoana_________</w:t>
                  </w:r>
                  <w:r w:rsidRPr="00FF430B">
                    <w:rPr>
                      <w:sz w:val="24"/>
                      <w:szCs w:val="24"/>
                      <w:lang w:val="ro-MD"/>
                    </w:rPr>
                    <w:t xml:space="preserve">____,în scopul modificării Contractului </w:t>
                  </w:r>
                  <w:r w:rsidR="0077604C" w:rsidRPr="00FF430B">
                    <w:rPr>
                      <w:sz w:val="24"/>
                      <w:szCs w:val="24"/>
                      <w:lang w:val="ro-MD"/>
                    </w:rPr>
                    <w:t>n</w:t>
                  </w:r>
                  <w:r w:rsidRPr="00FF430B">
                    <w:rPr>
                      <w:sz w:val="24"/>
                      <w:szCs w:val="24"/>
                      <w:lang w:val="ro-MD"/>
                    </w:rPr>
                    <w:t>r. __________din ”____”___________ 20___(</w:t>
                  </w:r>
                  <w:r w:rsidR="00AB7AE2" w:rsidRPr="00FF430B">
                    <w:rPr>
                      <w:sz w:val="24"/>
                      <w:szCs w:val="24"/>
                      <w:lang w:val="ro-MD"/>
                    </w:rPr>
                    <w:t>de</w:t>
                  </w:r>
                  <w:r w:rsidRPr="00FF430B">
                    <w:rPr>
                      <w:sz w:val="24"/>
                      <w:szCs w:val="24"/>
                      <w:lang w:val="ro-MD"/>
                    </w:rPr>
                    <w:t>numit în continuare Contract), semnat în urma desfășurării procedurii de achiziție publică nr. ________ din ”____” _____________20___ .</w:t>
                  </w:r>
                </w:p>
                <w:p w14:paraId="1BF8C78D" w14:textId="77777777" w:rsidR="00F94BAD" w:rsidRPr="00FF430B" w:rsidRDefault="00F94BAD" w:rsidP="00F94BAD">
                  <w:pPr>
                    <w:pStyle w:val="ad"/>
                    <w:ind w:firstLine="0"/>
                    <w:rPr>
                      <w:sz w:val="24"/>
                      <w:szCs w:val="24"/>
                      <w:lang w:val="ro-MD"/>
                    </w:rPr>
                  </w:pPr>
                </w:p>
                <w:p w14:paraId="320C32A8" w14:textId="77777777" w:rsidR="00F94BAD" w:rsidRPr="00FF430B" w:rsidRDefault="00F94BAD" w:rsidP="00411C62">
                  <w:pPr>
                    <w:pStyle w:val="ad"/>
                    <w:ind w:right="34" w:firstLine="0"/>
                    <w:rPr>
                      <w:color w:val="FF0000"/>
                      <w:sz w:val="24"/>
                      <w:szCs w:val="24"/>
                      <w:u w:val="single"/>
                      <w:lang w:val="ro-MD"/>
                    </w:rPr>
                  </w:pPr>
                  <w:r w:rsidRPr="00FF430B">
                    <w:rPr>
                      <w:sz w:val="24"/>
                      <w:szCs w:val="24"/>
                      <w:lang w:val="ro-MD"/>
                    </w:rPr>
                    <w:t>Prezentul acord se încheie ca urmare a deciziei grupului de lucru pentru achiziții nr._____ din ______________  20____.</w:t>
                  </w:r>
                </w:p>
                <w:p w14:paraId="190026FC" w14:textId="77777777" w:rsidR="00F94BAD" w:rsidRPr="00FF430B" w:rsidRDefault="00F94BAD" w:rsidP="00F94BAD">
                  <w:pPr>
                    <w:pStyle w:val="ad"/>
                    <w:ind w:firstLine="0"/>
                    <w:rPr>
                      <w:sz w:val="24"/>
                      <w:szCs w:val="24"/>
                      <w:lang w:val="ro-MD"/>
                    </w:rPr>
                  </w:pPr>
                </w:p>
                <w:p w14:paraId="35E43DC1" w14:textId="77777777" w:rsidR="00F94BAD" w:rsidRPr="00FF430B" w:rsidRDefault="00F94BAD" w:rsidP="00F94BAD">
                  <w:pPr>
                    <w:pStyle w:val="ad"/>
                    <w:ind w:firstLine="0"/>
                    <w:rPr>
                      <w:sz w:val="24"/>
                      <w:szCs w:val="24"/>
                      <w:lang w:val="ro-MD"/>
                    </w:rPr>
                  </w:pPr>
                  <w:r w:rsidRPr="00FF430B">
                    <w:rPr>
                      <w:sz w:val="24"/>
                      <w:szCs w:val="24"/>
                      <w:lang w:val="ro-MD"/>
                    </w:rPr>
                    <w:t>Orice modificare aplicată prin prezentul acord este obligatorie pentru fiecare parte din Contract, celelalte prevederi nemodificate rămânînd obligatorii în continuare.</w:t>
                  </w:r>
                </w:p>
                <w:p w14:paraId="1021F566" w14:textId="77777777" w:rsidR="00F94BAD" w:rsidRPr="00FF430B" w:rsidRDefault="00F94BAD" w:rsidP="00F94BAD">
                  <w:pPr>
                    <w:pStyle w:val="af2"/>
                    <w:tabs>
                      <w:tab w:val="right" w:pos="10205"/>
                    </w:tabs>
                    <w:ind w:firstLine="0"/>
                    <w:jc w:val="left"/>
                    <w:rPr>
                      <w:lang w:val="ro-MD"/>
                    </w:rPr>
                  </w:pPr>
                </w:p>
                <w:p w14:paraId="01D00D32" w14:textId="77777777" w:rsidR="00F94BAD" w:rsidRPr="00FF430B" w:rsidRDefault="00F94BAD" w:rsidP="00F94BAD">
                  <w:pPr>
                    <w:pStyle w:val="ad"/>
                    <w:ind w:right="-1" w:firstLine="0"/>
                    <w:rPr>
                      <w:sz w:val="24"/>
                      <w:szCs w:val="24"/>
                      <w:lang w:val="ro-MD"/>
                    </w:rPr>
                  </w:pPr>
                  <w:r w:rsidRPr="00FF430B">
                    <w:rPr>
                      <w:sz w:val="24"/>
                      <w:szCs w:val="24"/>
                      <w:lang w:val="ro-MD"/>
                    </w:rPr>
                    <w:t>Prin prezentul acord, în Contract se aplică următoarele modificări:</w:t>
                  </w:r>
                </w:p>
                <w:p w14:paraId="2596E10D" w14:textId="77777777" w:rsidR="00F94BAD" w:rsidRPr="00FF430B" w:rsidRDefault="00F94BAD" w:rsidP="00F94BAD">
                  <w:pPr>
                    <w:pStyle w:val="a"/>
                    <w:ind w:left="743"/>
                    <w:rPr>
                      <w:lang w:val="ro-MD"/>
                    </w:rPr>
                  </w:pPr>
                  <w:r w:rsidRPr="00FF430B">
                    <w:rPr>
                      <w:lang w:val="ro-MD"/>
                    </w:rPr>
                    <w:t>_________________________________________</w:t>
                  </w:r>
                  <w:r w:rsidR="00AB7AE2" w:rsidRPr="00FF430B">
                    <w:rPr>
                      <w:lang w:val="ro-MD"/>
                    </w:rPr>
                    <w:t>_______________________________</w:t>
                  </w:r>
                </w:p>
                <w:p w14:paraId="284477CF" w14:textId="77777777" w:rsidR="00F94BAD" w:rsidRPr="00FF430B" w:rsidRDefault="00F94BAD" w:rsidP="00F94BAD">
                  <w:pPr>
                    <w:tabs>
                      <w:tab w:val="right" w:pos="10205"/>
                    </w:tabs>
                    <w:ind w:left="1134" w:right="-1"/>
                    <w:rPr>
                      <w:lang w:val="ro-MD"/>
                    </w:rPr>
                  </w:pPr>
                </w:p>
                <w:p w14:paraId="65B500A3" w14:textId="77777777" w:rsidR="00F94BAD" w:rsidRPr="00FF430B" w:rsidRDefault="00F94BAD" w:rsidP="00F94BAD">
                  <w:pPr>
                    <w:ind w:right="-1" w:firstLine="567"/>
                    <w:jc w:val="both"/>
                    <w:rPr>
                      <w:lang w:val="ro-MD"/>
                    </w:rPr>
                  </w:pPr>
                  <w:r w:rsidRPr="00FF430B">
                    <w:rPr>
                      <w:lang w:val="ro-MD"/>
                    </w:rPr>
                    <w:t>Prezentul acord se consideră încheiat la data semnării lui şi intră în vigoare</w:t>
                  </w:r>
                  <w:r w:rsidR="002217B0" w:rsidRPr="00FF430B">
                    <w:rPr>
                      <w:lang w:val="ro-MD"/>
                    </w:rPr>
                    <w:t xml:space="preserve"> după înregistrarea la</w:t>
                  </w:r>
                  <w:r w:rsidRPr="00FF430B">
                    <w:rPr>
                      <w:lang w:val="ro-MD"/>
                    </w:rPr>
                    <w:t xml:space="preserve"> una din trezoreriile regionale ale Ministerului Finanțelor.</w:t>
                  </w:r>
                </w:p>
                <w:p w14:paraId="6BE64F25" w14:textId="77777777" w:rsidR="00F94BAD" w:rsidRPr="00FF430B" w:rsidRDefault="00F94BAD" w:rsidP="00F94BAD">
                  <w:pPr>
                    <w:pStyle w:val="2"/>
                    <w:rPr>
                      <w:szCs w:val="24"/>
                      <w:lang w:val="ro-MD"/>
                    </w:rPr>
                  </w:pPr>
                </w:p>
                <w:p w14:paraId="7D7727CA" w14:textId="77777777" w:rsidR="00F94BAD" w:rsidRPr="00FF430B" w:rsidRDefault="00F94BAD" w:rsidP="00F94BAD">
                  <w:pPr>
                    <w:rPr>
                      <w:lang w:val="ro-MD"/>
                    </w:rPr>
                  </w:pPr>
                </w:p>
                <w:p w14:paraId="5F3E5935" w14:textId="77777777" w:rsidR="00F94BAD" w:rsidRPr="00FF430B" w:rsidRDefault="009429D7" w:rsidP="00FD0E2B">
                  <w:pPr>
                    <w:jc w:val="center"/>
                    <w:rPr>
                      <w:lang w:val="ro-MD"/>
                    </w:rPr>
                  </w:pPr>
                  <w:r w:rsidRPr="00FF430B">
                    <w:rPr>
                      <w:b/>
                      <w:bCs/>
                      <w:noProof w:val="0"/>
                      <w:lang w:val="ro-MD"/>
                    </w:rPr>
                    <w:t>SEMNĂTURILE PĂRŢILOR</w:t>
                  </w:r>
                </w:p>
                <w:p w14:paraId="75F12496" w14:textId="77777777" w:rsidR="00F94BAD" w:rsidRPr="00FF430B" w:rsidRDefault="00F94BAD" w:rsidP="00F94BAD">
                  <w:pPr>
                    <w:rPr>
                      <w:lang w:val="ro-MD"/>
                    </w:rPr>
                  </w:pPr>
                </w:p>
              </w:tc>
            </w:tr>
            <w:tr w:rsidR="00F94BAD" w:rsidRPr="00EC30C2" w14:paraId="27587837" w14:textId="77777777" w:rsidTr="00411C62">
              <w:trPr>
                <w:trHeight w:val="357"/>
              </w:trPr>
              <w:tc>
                <w:tcPr>
                  <w:tcW w:w="5179" w:type="dxa"/>
                  <w:vAlign w:val="center"/>
                </w:tcPr>
                <w:p w14:paraId="3741494F" w14:textId="6C1E176A" w:rsidR="00F94BAD" w:rsidRPr="00FF430B" w:rsidRDefault="006A7C1C" w:rsidP="00F94BAD">
                  <w:pPr>
                    <w:jc w:val="center"/>
                    <w:rPr>
                      <w:b/>
                      <w:lang w:val="ro-MD"/>
                    </w:rPr>
                  </w:pPr>
                  <w:r w:rsidRPr="00FF430B">
                    <w:rPr>
                      <w:b/>
                      <w:bCs/>
                      <w:noProof w:val="0"/>
                      <w:lang w:val="ro-MD"/>
                    </w:rPr>
                    <w:t>ANTREPRENORUL/PRESTATORUL</w:t>
                  </w:r>
                </w:p>
              </w:tc>
              <w:tc>
                <w:tcPr>
                  <w:tcW w:w="4461" w:type="dxa"/>
                  <w:vAlign w:val="center"/>
                </w:tcPr>
                <w:p w14:paraId="5EA627FA" w14:textId="7E076C50" w:rsidR="00F94BAD" w:rsidRPr="00FF430B" w:rsidRDefault="006A7C1C" w:rsidP="0067769C">
                  <w:pPr>
                    <w:jc w:val="center"/>
                    <w:rPr>
                      <w:noProof w:val="0"/>
                      <w:lang w:val="ro-MD"/>
                    </w:rPr>
                  </w:pPr>
                  <w:r w:rsidRPr="00FF430B">
                    <w:rPr>
                      <w:b/>
                      <w:bCs/>
                      <w:noProof w:val="0"/>
                      <w:lang w:val="ro-MD"/>
                    </w:rPr>
                    <w:t>BENEFICIAR</w:t>
                  </w:r>
                </w:p>
              </w:tc>
            </w:tr>
            <w:tr w:rsidR="00F94BAD" w:rsidRPr="00EC30C2" w14:paraId="7C184492"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08089A05" w14:textId="77777777" w:rsidR="00F94BAD" w:rsidRPr="00FF430B" w:rsidRDefault="00F94BAD" w:rsidP="0067769C">
                  <w:pPr>
                    <w:rPr>
                      <w:lang w:val="ro-MD"/>
                    </w:rPr>
                  </w:pPr>
                </w:p>
              </w:tc>
              <w:tc>
                <w:tcPr>
                  <w:tcW w:w="4461" w:type="dxa"/>
                  <w:tcBorders>
                    <w:top w:val="nil"/>
                    <w:left w:val="nil"/>
                    <w:bottom w:val="nil"/>
                    <w:right w:val="nil"/>
                  </w:tcBorders>
                  <w:vAlign w:val="center"/>
                </w:tcPr>
                <w:p w14:paraId="4D096298" w14:textId="77777777" w:rsidR="00F94BAD" w:rsidRPr="00FF430B" w:rsidRDefault="00F94BAD" w:rsidP="0067769C">
                  <w:pPr>
                    <w:rPr>
                      <w:lang w:val="ro-MD"/>
                    </w:rPr>
                  </w:pPr>
                </w:p>
              </w:tc>
            </w:tr>
          </w:tbl>
          <w:p w14:paraId="4A0B8FB2" w14:textId="77777777" w:rsidR="00F94BAD" w:rsidRPr="00FF430B" w:rsidRDefault="00F94BAD" w:rsidP="007D2982">
            <w:pPr>
              <w:autoSpaceDE w:val="0"/>
              <w:autoSpaceDN w:val="0"/>
              <w:adjustRightInd w:val="0"/>
              <w:ind w:right="23"/>
              <w:jc w:val="center"/>
              <w:rPr>
                <w:b/>
                <w:color w:val="000000"/>
                <w:w w:val="90"/>
                <w:lang w:val="ro-MD"/>
              </w:rPr>
            </w:pPr>
          </w:p>
          <w:p w14:paraId="389486D7" w14:textId="77777777" w:rsidR="002217B0" w:rsidRPr="00FF430B" w:rsidRDefault="002217B0" w:rsidP="007D2982">
            <w:pPr>
              <w:autoSpaceDE w:val="0"/>
              <w:autoSpaceDN w:val="0"/>
              <w:adjustRightInd w:val="0"/>
              <w:ind w:right="23"/>
              <w:jc w:val="center"/>
              <w:rPr>
                <w:b/>
                <w:color w:val="000000"/>
                <w:w w:val="90"/>
                <w:lang w:val="ro-MD"/>
              </w:rPr>
            </w:pPr>
          </w:p>
          <w:p w14:paraId="3505C484" w14:textId="77777777" w:rsidR="003A40C2" w:rsidRPr="00FF430B" w:rsidRDefault="003A40C2" w:rsidP="007D2982">
            <w:pPr>
              <w:autoSpaceDE w:val="0"/>
              <w:autoSpaceDN w:val="0"/>
              <w:adjustRightInd w:val="0"/>
              <w:ind w:right="23"/>
              <w:jc w:val="center"/>
              <w:rPr>
                <w:b/>
                <w:color w:val="000000"/>
                <w:w w:val="90"/>
                <w:lang w:val="ro-MD"/>
              </w:rPr>
            </w:pPr>
          </w:p>
          <w:p w14:paraId="3950D0B3" w14:textId="77777777" w:rsidR="003A40C2" w:rsidRPr="00FF430B" w:rsidRDefault="003A40C2" w:rsidP="007D2982">
            <w:pPr>
              <w:autoSpaceDE w:val="0"/>
              <w:autoSpaceDN w:val="0"/>
              <w:adjustRightInd w:val="0"/>
              <w:ind w:right="23"/>
              <w:jc w:val="center"/>
              <w:rPr>
                <w:b/>
                <w:color w:val="000000"/>
                <w:w w:val="90"/>
                <w:lang w:val="ro-MD"/>
              </w:rPr>
            </w:pPr>
          </w:p>
          <w:p w14:paraId="6C632736" w14:textId="77777777" w:rsidR="003A40C2" w:rsidRPr="00FF430B" w:rsidRDefault="003A40C2" w:rsidP="007D2982">
            <w:pPr>
              <w:autoSpaceDE w:val="0"/>
              <w:autoSpaceDN w:val="0"/>
              <w:adjustRightInd w:val="0"/>
              <w:ind w:right="23"/>
              <w:jc w:val="center"/>
              <w:rPr>
                <w:b/>
                <w:color w:val="000000"/>
                <w:w w:val="90"/>
                <w:lang w:val="ro-MD"/>
              </w:rPr>
            </w:pPr>
          </w:p>
          <w:p w14:paraId="32E427B2" w14:textId="77777777" w:rsidR="003A40C2" w:rsidRPr="00FF430B" w:rsidRDefault="003A40C2" w:rsidP="007D2982">
            <w:pPr>
              <w:autoSpaceDE w:val="0"/>
              <w:autoSpaceDN w:val="0"/>
              <w:adjustRightInd w:val="0"/>
              <w:ind w:right="23"/>
              <w:jc w:val="center"/>
              <w:rPr>
                <w:b/>
                <w:color w:val="000000"/>
                <w:w w:val="90"/>
                <w:lang w:val="ro-MD"/>
              </w:rPr>
            </w:pPr>
          </w:p>
          <w:p w14:paraId="75D3B2D9" w14:textId="77777777" w:rsidR="003A40C2" w:rsidRPr="00FF430B" w:rsidRDefault="003A40C2" w:rsidP="007D2982">
            <w:pPr>
              <w:autoSpaceDE w:val="0"/>
              <w:autoSpaceDN w:val="0"/>
              <w:adjustRightInd w:val="0"/>
              <w:ind w:right="23"/>
              <w:jc w:val="center"/>
              <w:rPr>
                <w:b/>
                <w:color w:val="000000"/>
                <w:w w:val="90"/>
                <w:lang w:val="ro-MD"/>
              </w:rPr>
            </w:pPr>
          </w:p>
          <w:p w14:paraId="55813135" w14:textId="77777777" w:rsidR="00C6170E" w:rsidRPr="00FF430B" w:rsidRDefault="00C6170E" w:rsidP="007D2982">
            <w:pPr>
              <w:autoSpaceDE w:val="0"/>
              <w:autoSpaceDN w:val="0"/>
              <w:adjustRightInd w:val="0"/>
              <w:ind w:right="23"/>
              <w:jc w:val="center"/>
              <w:rPr>
                <w:b/>
                <w:color w:val="000000"/>
                <w:w w:val="90"/>
                <w:lang w:val="ro-MD"/>
              </w:rPr>
            </w:pPr>
          </w:p>
          <w:p w14:paraId="58499A31" w14:textId="77777777" w:rsidR="003A40C2" w:rsidRPr="00FF430B" w:rsidRDefault="003A40C2" w:rsidP="007D2982">
            <w:pPr>
              <w:autoSpaceDE w:val="0"/>
              <w:autoSpaceDN w:val="0"/>
              <w:adjustRightInd w:val="0"/>
              <w:ind w:right="23"/>
              <w:jc w:val="center"/>
              <w:rPr>
                <w:b/>
                <w:color w:val="000000"/>
                <w:w w:val="90"/>
                <w:lang w:val="ro-MD"/>
              </w:rPr>
            </w:pPr>
          </w:p>
          <w:p w14:paraId="1AAD1EC6" w14:textId="77777777" w:rsidR="00BE49DD" w:rsidRPr="00FF430B" w:rsidRDefault="00BE49DD" w:rsidP="007D2982">
            <w:pPr>
              <w:autoSpaceDE w:val="0"/>
              <w:autoSpaceDN w:val="0"/>
              <w:adjustRightInd w:val="0"/>
              <w:ind w:right="23"/>
              <w:jc w:val="center"/>
              <w:rPr>
                <w:b/>
                <w:color w:val="000000"/>
                <w:w w:val="90"/>
                <w:lang w:val="ro-MD"/>
              </w:rPr>
            </w:pPr>
          </w:p>
          <w:p w14:paraId="7E8244A7" w14:textId="77777777" w:rsidR="004A5F0C" w:rsidRPr="00FF430B" w:rsidRDefault="004A5F0C" w:rsidP="007D2982">
            <w:pPr>
              <w:autoSpaceDE w:val="0"/>
              <w:autoSpaceDN w:val="0"/>
              <w:adjustRightInd w:val="0"/>
              <w:ind w:right="23"/>
              <w:jc w:val="center"/>
              <w:rPr>
                <w:b/>
                <w:color w:val="000000"/>
                <w:w w:val="90"/>
                <w:lang w:val="ro-MD"/>
              </w:rPr>
            </w:pPr>
          </w:p>
          <w:p w14:paraId="6690B9BF" w14:textId="77777777" w:rsidR="00BE49DD" w:rsidRPr="00FF430B" w:rsidRDefault="00BE49DD" w:rsidP="007D2982">
            <w:pPr>
              <w:autoSpaceDE w:val="0"/>
              <w:autoSpaceDN w:val="0"/>
              <w:adjustRightInd w:val="0"/>
              <w:ind w:right="23"/>
              <w:jc w:val="center"/>
              <w:rPr>
                <w:b/>
                <w:color w:val="000000"/>
                <w:w w:val="90"/>
                <w:lang w:val="ro-MD"/>
              </w:rPr>
            </w:pPr>
          </w:p>
          <w:p w14:paraId="5932B09F" w14:textId="77777777" w:rsidR="003A40C2" w:rsidRPr="00FF430B" w:rsidRDefault="003A40C2" w:rsidP="007D2982">
            <w:pPr>
              <w:autoSpaceDE w:val="0"/>
              <w:autoSpaceDN w:val="0"/>
              <w:adjustRightInd w:val="0"/>
              <w:ind w:right="23"/>
              <w:jc w:val="center"/>
              <w:rPr>
                <w:b/>
                <w:color w:val="000000"/>
                <w:w w:val="90"/>
                <w:lang w:val="ro-MD"/>
              </w:rPr>
            </w:pPr>
          </w:p>
          <w:p w14:paraId="08AEB49C" w14:textId="77777777" w:rsidR="003A40C2" w:rsidRPr="00FF430B" w:rsidRDefault="003A40C2" w:rsidP="007D2982">
            <w:pPr>
              <w:autoSpaceDE w:val="0"/>
              <w:autoSpaceDN w:val="0"/>
              <w:adjustRightInd w:val="0"/>
              <w:ind w:right="23"/>
              <w:jc w:val="center"/>
              <w:rPr>
                <w:b/>
                <w:color w:val="000000"/>
                <w:w w:val="90"/>
                <w:lang w:val="ro-MD"/>
              </w:rPr>
            </w:pPr>
          </w:p>
          <w:p w14:paraId="315366EA" w14:textId="30B97EC2" w:rsidR="000C5DFB" w:rsidRPr="00FF430B" w:rsidRDefault="000C5DFB" w:rsidP="000C5DFB">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r w:rsidR="00D8130E" w:rsidRPr="00FF430B">
              <w:rPr>
                <w:noProof w:val="0"/>
                <w:lang w:val="ro-MD"/>
              </w:rPr>
              <w:t>8</w:t>
            </w:r>
          </w:p>
          <w:p w14:paraId="679FF938"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7F28CDDB" w14:textId="77777777" w:rsidR="000C5DFB" w:rsidRPr="00FF430B" w:rsidRDefault="000C5DFB" w:rsidP="000C5DFB">
            <w:pPr>
              <w:jc w:val="right"/>
              <w:rPr>
                <w:noProof w:val="0"/>
                <w:lang w:val="ro-MD"/>
              </w:rPr>
            </w:pPr>
            <w:r w:rsidRPr="00FF430B">
              <w:rPr>
                <w:noProof w:val="0"/>
                <w:lang w:val="ro-MD"/>
              </w:rPr>
              <w:t>din “____” ________ 20___</w:t>
            </w:r>
          </w:p>
          <w:p w14:paraId="5B6E35B4" w14:textId="77777777" w:rsidR="003A40C2" w:rsidRPr="00FF430B" w:rsidRDefault="003A40C2" w:rsidP="007D2982">
            <w:pPr>
              <w:autoSpaceDE w:val="0"/>
              <w:autoSpaceDN w:val="0"/>
              <w:adjustRightInd w:val="0"/>
              <w:ind w:right="23"/>
              <w:jc w:val="center"/>
              <w:rPr>
                <w:b/>
                <w:color w:val="000000"/>
                <w:w w:val="90"/>
                <w:lang w:val="ro-MD"/>
              </w:rPr>
            </w:pPr>
          </w:p>
          <w:p w14:paraId="2E0F3101" w14:textId="77777777" w:rsidR="00FD0E2B" w:rsidRPr="00FF430B" w:rsidRDefault="00FD0E2B" w:rsidP="007D2982">
            <w:pPr>
              <w:autoSpaceDE w:val="0"/>
              <w:autoSpaceDN w:val="0"/>
              <w:adjustRightInd w:val="0"/>
              <w:ind w:right="23"/>
              <w:jc w:val="center"/>
              <w:rPr>
                <w:b/>
                <w:color w:val="000000"/>
                <w:w w:val="90"/>
                <w:lang w:val="ro-MD"/>
              </w:rPr>
            </w:pPr>
          </w:p>
          <w:p w14:paraId="17D7BB72" w14:textId="77777777" w:rsidR="00F94BAD" w:rsidRPr="00FF430B" w:rsidRDefault="00F94BAD" w:rsidP="007D2982">
            <w:pPr>
              <w:autoSpaceDE w:val="0"/>
              <w:autoSpaceDN w:val="0"/>
              <w:adjustRightInd w:val="0"/>
              <w:ind w:right="23"/>
              <w:jc w:val="center"/>
              <w:rPr>
                <w:b/>
                <w:bCs/>
                <w:lang w:val="ro-MD"/>
              </w:rPr>
            </w:pPr>
          </w:p>
          <w:p w14:paraId="4A3ED436" w14:textId="77777777" w:rsidR="007D2982" w:rsidRPr="00FF430B" w:rsidRDefault="007D2982" w:rsidP="007D2982">
            <w:pPr>
              <w:autoSpaceDE w:val="0"/>
              <w:autoSpaceDN w:val="0"/>
              <w:adjustRightInd w:val="0"/>
              <w:ind w:right="23"/>
              <w:jc w:val="center"/>
              <w:rPr>
                <w:b/>
                <w:bCs/>
                <w:lang w:val="ro-MD"/>
              </w:rPr>
            </w:pPr>
            <w:r w:rsidRPr="00FF430B">
              <w:rPr>
                <w:b/>
                <w:bCs/>
                <w:lang w:val="ro-MD"/>
              </w:rPr>
              <w:t xml:space="preserve">ACORD-CADRU </w:t>
            </w:r>
          </w:p>
          <w:p w14:paraId="6760069D" w14:textId="77777777" w:rsidR="007D2982" w:rsidRPr="00FF430B" w:rsidRDefault="007D2982" w:rsidP="007D2982">
            <w:pPr>
              <w:autoSpaceDE w:val="0"/>
              <w:autoSpaceDN w:val="0"/>
              <w:adjustRightInd w:val="0"/>
              <w:ind w:right="23"/>
              <w:jc w:val="center"/>
              <w:rPr>
                <w:lang w:val="ro-MD"/>
              </w:rPr>
            </w:pPr>
            <w:r w:rsidRPr="00FF430B">
              <w:rPr>
                <w:lang w:val="ro-MD"/>
              </w:rPr>
              <w:t>nr. ________ data ___________</w:t>
            </w:r>
          </w:p>
          <w:p w14:paraId="69EA9D8F" w14:textId="77777777" w:rsidR="007D2982" w:rsidRPr="00FF430B" w:rsidRDefault="007D2982" w:rsidP="007D2982">
            <w:pPr>
              <w:autoSpaceDE w:val="0"/>
              <w:autoSpaceDN w:val="0"/>
              <w:adjustRightInd w:val="0"/>
              <w:ind w:right="23"/>
              <w:jc w:val="center"/>
              <w:rPr>
                <w:lang w:val="ro-MD"/>
              </w:rPr>
            </w:pPr>
          </w:p>
          <w:p w14:paraId="68AB5FB2" w14:textId="77777777" w:rsidR="007D2982" w:rsidRPr="00FF430B" w:rsidRDefault="007D2982" w:rsidP="007D2982">
            <w:pPr>
              <w:autoSpaceDE w:val="0"/>
              <w:autoSpaceDN w:val="0"/>
              <w:adjustRightInd w:val="0"/>
              <w:ind w:left="720" w:right="-540"/>
              <w:jc w:val="both"/>
              <w:rPr>
                <w:b/>
                <w:bCs/>
                <w:lang w:val="ro-MD"/>
              </w:rPr>
            </w:pPr>
            <w:r w:rsidRPr="00FF430B">
              <w:rPr>
                <w:b/>
                <w:bCs/>
                <w:lang w:val="ro-MD"/>
              </w:rPr>
              <w:t>1. Părţile acordului-cadru</w:t>
            </w:r>
          </w:p>
          <w:p w14:paraId="11832D52" w14:textId="77777777" w:rsidR="007D2982" w:rsidRPr="00FF430B" w:rsidRDefault="007D2982" w:rsidP="007D2982">
            <w:pPr>
              <w:autoSpaceDE w:val="0"/>
              <w:autoSpaceDN w:val="0"/>
              <w:adjustRightInd w:val="0"/>
              <w:ind w:left="1140" w:right="-540"/>
              <w:jc w:val="both"/>
              <w:rPr>
                <w:b/>
                <w:bCs/>
                <w:lang w:val="ro-MD"/>
              </w:rPr>
            </w:pPr>
          </w:p>
          <w:p w14:paraId="706E6DB7" w14:textId="5740B5E9" w:rsidR="00357B7D" w:rsidRPr="00FF430B" w:rsidRDefault="007D2982" w:rsidP="00357B7D">
            <w:pPr>
              <w:jc w:val="both"/>
              <w:rPr>
                <w:lang w:val="ro-MD"/>
              </w:rPr>
            </w:pPr>
            <w:r w:rsidRPr="00FF430B">
              <w:rPr>
                <w:lang w:val="ro-MD"/>
              </w:rPr>
              <w:tab/>
            </w:r>
            <w:r w:rsidR="00357B7D" w:rsidRPr="00FF430B">
              <w:rPr>
                <w:lang w:val="ro-MD"/>
              </w:rPr>
              <w:t>În temeiul Legii nr.</w:t>
            </w:r>
            <w:r w:rsidR="00FF5CB2">
              <w:rPr>
                <w:lang w:val="ro-MD"/>
              </w:rPr>
              <w:t xml:space="preserve"> </w:t>
            </w:r>
            <w:r w:rsidR="00357B7D" w:rsidRPr="00FF430B">
              <w:rPr>
                <w:lang w:val="ro-MD"/>
              </w:rPr>
              <w:t>131/2015 privind achizițiile publice, cu modificările ulterioare, s-a încheiat prezentul acord-cadru,</w:t>
            </w:r>
          </w:p>
          <w:p w14:paraId="5773F7E5" w14:textId="77777777" w:rsidR="005B3BAD" w:rsidRPr="00FF430B" w:rsidRDefault="005B3BAD" w:rsidP="007D2982">
            <w:pPr>
              <w:autoSpaceDE w:val="0"/>
              <w:autoSpaceDN w:val="0"/>
              <w:adjustRightInd w:val="0"/>
              <w:jc w:val="both"/>
              <w:rPr>
                <w:lang w:val="ro-MD"/>
              </w:rPr>
            </w:pPr>
          </w:p>
          <w:p w14:paraId="16F9F41F" w14:textId="77777777" w:rsidR="007D2982" w:rsidRPr="00FF430B" w:rsidRDefault="007D2982" w:rsidP="007D2982">
            <w:pPr>
              <w:autoSpaceDE w:val="0"/>
              <w:autoSpaceDN w:val="0"/>
              <w:adjustRightInd w:val="0"/>
              <w:jc w:val="both"/>
              <w:rPr>
                <w:lang w:val="ro-MD"/>
              </w:rPr>
            </w:pPr>
            <w:r w:rsidRPr="00FF430B">
              <w:rPr>
                <w:lang w:val="ro-MD"/>
              </w:rPr>
              <w:t xml:space="preserve">    între</w:t>
            </w:r>
          </w:p>
          <w:p w14:paraId="0E16FA45" w14:textId="77777777" w:rsidR="007D2982" w:rsidRPr="00FF430B" w:rsidRDefault="007D2982" w:rsidP="007D2982">
            <w:pPr>
              <w:autoSpaceDE w:val="0"/>
              <w:autoSpaceDN w:val="0"/>
              <w:adjustRightInd w:val="0"/>
              <w:jc w:val="both"/>
              <w:rPr>
                <w:lang w:val="ro-MD"/>
              </w:rPr>
            </w:pPr>
          </w:p>
          <w:p w14:paraId="228BD49A" w14:textId="65F98DAB" w:rsidR="007D2982" w:rsidRPr="00FF430B" w:rsidRDefault="007D2982" w:rsidP="00411C62">
            <w:pPr>
              <w:jc w:val="both"/>
              <w:rPr>
                <w:lang w:val="ro-MD"/>
              </w:rPr>
            </w:pPr>
            <w:r w:rsidRPr="00FF430B">
              <w:rPr>
                <w:rStyle w:val="ln2tparagraf"/>
                <w:i/>
                <w:lang w:val="ro-MD"/>
              </w:rPr>
              <w:t>(Denumirea autorităţii contractante)…………………………</w:t>
            </w:r>
            <w:r w:rsidR="00E81A3E" w:rsidRPr="00FF430B">
              <w:rPr>
                <w:rStyle w:val="ln2tparagraf"/>
                <w:lang w:val="ro-MD"/>
              </w:rPr>
              <w:t>,</w:t>
            </w:r>
            <w:r w:rsidR="003B210E">
              <w:rPr>
                <w:rStyle w:val="ln2tparagraf"/>
                <w:lang w:val="ro-MD"/>
              </w:rPr>
              <w:t xml:space="preserve"> </w:t>
            </w:r>
            <w:r w:rsidR="00E81A3E" w:rsidRPr="00FF430B">
              <w:rPr>
                <w:rStyle w:val="ln2tparagraf"/>
                <w:lang w:val="ro-MD"/>
              </w:rPr>
              <w:t>adres</w:t>
            </w:r>
            <w:r w:rsidR="0077604C" w:rsidRPr="00FF430B">
              <w:rPr>
                <w:rStyle w:val="ln2tparagraf"/>
                <w:lang w:val="ro-MD"/>
              </w:rPr>
              <w:t>a</w:t>
            </w:r>
            <w:r w:rsidR="004A5F0C" w:rsidRPr="00FF430B">
              <w:rPr>
                <w:rStyle w:val="ln2tparagraf"/>
                <w:lang w:val="ro-MD"/>
              </w:rPr>
              <w:t xml:space="preserve"> </w:t>
            </w:r>
            <w:r w:rsidRPr="00FF430B">
              <w:rPr>
                <w:rStyle w:val="ln2tparagraf"/>
                <w:lang w:val="ro-MD"/>
              </w:rPr>
              <w:t>completă:………………</w:t>
            </w:r>
            <w:r w:rsidR="00E81A3E" w:rsidRPr="00FF430B">
              <w:rPr>
                <w:rStyle w:val="ln2tparagraf"/>
                <w:lang w:val="ro-MD"/>
              </w:rPr>
              <w:t>…</w:t>
            </w:r>
            <w:r w:rsidRPr="00FF430B">
              <w:rPr>
                <w:rStyle w:val="ln2tparagraf"/>
                <w:lang w:val="ro-MD"/>
              </w:rPr>
              <w:t xml:space="preserve">….., telefon: …………………./fax: ………………….., </w:t>
            </w:r>
            <w:r w:rsidRPr="00FF430B">
              <w:rPr>
                <w:lang w:val="ro-MD"/>
              </w:rPr>
              <w:t xml:space="preserve">cod fiscal …………… cont Trezorerie: …………, reprezentată prin domnul …………………………………….., </w:t>
            </w:r>
            <w:r w:rsidRPr="00FF430B">
              <w:rPr>
                <w:rStyle w:val="ln2tparagraf"/>
                <w:lang w:val="ro-MD"/>
              </w:rPr>
              <w:t xml:space="preserve">în calitate de </w:t>
            </w:r>
            <w:r w:rsidRPr="00FF430B">
              <w:rPr>
                <w:rStyle w:val="ln2tparagraf"/>
                <w:b/>
                <w:lang w:val="ro-MD"/>
              </w:rPr>
              <w:t>promitent-achizitor</w:t>
            </w:r>
            <w:r w:rsidRPr="00FF430B">
              <w:rPr>
                <w:rStyle w:val="ln2tparagraf"/>
                <w:lang w:val="ro-MD"/>
              </w:rPr>
              <w:t xml:space="preserve">, pe de o parte, </w:t>
            </w:r>
            <w:r w:rsidRPr="00FF430B">
              <w:rPr>
                <w:rStyle w:val="ln2paragraf1"/>
                <w:lang w:val="ro-MD"/>
              </w:rPr>
              <w:t>  </w:t>
            </w:r>
            <w:r w:rsidRPr="00FF430B">
              <w:rPr>
                <w:lang w:val="ro-MD"/>
              </w:rPr>
              <w:t xml:space="preserve">şi    .......................................... (denumirea operatorului economic), adresa .........................., telefon/fax ................................, cod fiscal ..................., cont (banca) ......................................................, reprezentată prin .................................. (denumirea conducătorului), funcţia ................., în calitate de </w:t>
            </w:r>
            <w:r w:rsidRPr="00FF430B">
              <w:rPr>
                <w:b/>
                <w:bCs/>
                <w:lang w:val="ro-MD"/>
              </w:rPr>
              <w:t>promitent-</w:t>
            </w:r>
            <w:r w:rsidR="004A4AF2" w:rsidRPr="00FF430B">
              <w:rPr>
                <w:b/>
                <w:bCs/>
                <w:lang w:val="ro-MD"/>
              </w:rPr>
              <w:t>executor/</w:t>
            </w:r>
            <w:r w:rsidRPr="00FF430B">
              <w:rPr>
                <w:b/>
                <w:bCs/>
                <w:lang w:val="ro-MD"/>
              </w:rPr>
              <w:t>prestator</w:t>
            </w:r>
            <w:r w:rsidRPr="00FF430B">
              <w:rPr>
                <w:lang w:val="ro-MD"/>
              </w:rPr>
              <w:t>, pe de alta parte.</w:t>
            </w:r>
          </w:p>
          <w:p w14:paraId="6967DFE0" w14:textId="77777777" w:rsidR="007D2982" w:rsidRPr="00FF430B" w:rsidRDefault="007D2982" w:rsidP="007D2982">
            <w:pPr>
              <w:autoSpaceDE w:val="0"/>
              <w:autoSpaceDN w:val="0"/>
              <w:adjustRightInd w:val="0"/>
              <w:jc w:val="both"/>
              <w:rPr>
                <w:lang w:val="ro-MD"/>
              </w:rPr>
            </w:pPr>
          </w:p>
          <w:p w14:paraId="51047C99" w14:textId="77777777" w:rsidR="007D2982" w:rsidRPr="00FF430B" w:rsidRDefault="007D2982" w:rsidP="002217B0">
            <w:pPr>
              <w:autoSpaceDE w:val="0"/>
              <w:autoSpaceDN w:val="0"/>
              <w:adjustRightInd w:val="0"/>
              <w:ind w:left="710"/>
              <w:jc w:val="both"/>
              <w:rPr>
                <w:b/>
                <w:bCs/>
                <w:lang w:val="ro-MD"/>
              </w:rPr>
            </w:pPr>
            <w:r w:rsidRPr="00FF430B">
              <w:rPr>
                <w:b/>
                <w:bCs/>
                <w:lang w:val="ro-MD"/>
              </w:rPr>
              <w:t>2. Scopul acordului-cadru</w:t>
            </w:r>
          </w:p>
          <w:p w14:paraId="342CECD3" w14:textId="77777777" w:rsidR="007D2982" w:rsidRPr="00FF430B" w:rsidRDefault="007D2982" w:rsidP="007D2982">
            <w:pPr>
              <w:autoSpaceDE w:val="0"/>
              <w:autoSpaceDN w:val="0"/>
              <w:adjustRightInd w:val="0"/>
              <w:jc w:val="both"/>
              <w:rPr>
                <w:b/>
                <w:bCs/>
                <w:lang w:val="ro-MD"/>
              </w:rPr>
            </w:pPr>
          </w:p>
          <w:p w14:paraId="3A861C11" w14:textId="77777777" w:rsidR="005B3BAD" w:rsidRPr="00FF430B" w:rsidRDefault="007D2982" w:rsidP="005B3BAD">
            <w:pPr>
              <w:jc w:val="both"/>
              <w:rPr>
                <w:lang w:val="ro-MD"/>
              </w:rPr>
            </w:pPr>
            <w:r w:rsidRPr="00FF430B">
              <w:rPr>
                <w:lang w:val="ro-MD"/>
              </w:rPr>
              <w:t xml:space="preserve">2.1 </w:t>
            </w:r>
            <w:r w:rsidR="004A5F0C" w:rsidRPr="00FF430B">
              <w:rPr>
                <w:lang w:val="ro-MD"/>
              </w:rPr>
              <w:t>Scopul acordului-</w:t>
            </w:r>
            <w:r w:rsidR="005B3BAD" w:rsidRPr="00FF430B">
              <w:rPr>
                <w:lang w:val="ro-MD"/>
              </w:rPr>
              <w:t>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45EF819B" w14:textId="77777777" w:rsidR="007D2982" w:rsidRPr="00FF430B" w:rsidRDefault="007D2982" w:rsidP="007D2982">
            <w:pPr>
              <w:autoSpaceDE w:val="0"/>
              <w:autoSpaceDN w:val="0"/>
              <w:adjustRightInd w:val="0"/>
              <w:jc w:val="both"/>
              <w:rPr>
                <w:lang w:val="ro-MD"/>
              </w:rPr>
            </w:pPr>
          </w:p>
          <w:p w14:paraId="104BF173" w14:textId="77777777" w:rsidR="005B3BAD" w:rsidRPr="00FF430B" w:rsidRDefault="007D2982" w:rsidP="005B3BAD">
            <w:pPr>
              <w:jc w:val="both"/>
              <w:rPr>
                <w:lang w:val="ro-MD"/>
              </w:rPr>
            </w:pPr>
            <w:r w:rsidRPr="00FF430B">
              <w:rPr>
                <w:lang w:val="ro-MD"/>
              </w:rPr>
              <w:t xml:space="preserve">2.2 </w:t>
            </w:r>
            <w:r w:rsidR="005B3BAD" w:rsidRPr="00FF430B">
              <w:rPr>
                <w:lang w:val="ro-MD"/>
              </w:rPr>
              <w:t>Contractele ce urmează a fi atribuite au ca obiect lucrări sau servicii de proiectare prestate de către agenți autorizați în vederea achiziționării, în funcție de necesitățile concrete ale autorității contractante,</w:t>
            </w:r>
            <w:r w:rsidR="00E81A3E" w:rsidRPr="00FF430B">
              <w:rPr>
                <w:lang w:val="ro-MD"/>
              </w:rPr>
              <w:t xml:space="preserve"> cuprinse în Caietul de Sarcini și</w:t>
            </w:r>
            <w:r w:rsidR="005B3BAD" w:rsidRPr="00FF430B">
              <w:rPr>
                <w:lang w:val="ro-MD"/>
              </w:rPr>
              <w:t xml:space="preserve"> celelalte părți ale Documentației de atribuire sau în Invitațiile de participare la reofertare.</w:t>
            </w:r>
          </w:p>
          <w:p w14:paraId="4C7A8FF5" w14:textId="77777777" w:rsidR="007D2982" w:rsidRPr="00FF430B" w:rsidRDefault="007D2982" w:rsidP="007D2982">
            <w:pPr>
              <w:autoSpaceDE w:val="0"/>
              <w:autoSpaceDN w:val="0"/>
              <w:adjustRightInd w:val="0"/>
              <w:jc w:val="both"/>
              <w:rPr>
                <w:lang w:val="ro-MD"/>
              </w:rPr>
            </w:pPr>
          </w:p>
          <w:p w14:paraId="14F19946" w14:textId="77777777" w:rsidR="007D2982" w:rsidRPr="00FF430B" w:rsidRDefault="007D2982" w:rsidP="007D2982">
            <w:pPr>
              <w:autoSpaceDE w:val="0"/>
              <w:autoSpaceDN w:val="0"/>
              <w:adjustRightInd w:val="0"/>
              <w:jc w:val="both"/>
              <w:rPr>
                <w:b/>
                <w:bCs/>
                <w:lang w:val="ro-MD"/>
              </w:rPr>
            </w:pPr>
            <w:r w:rsidRPr="00FF430B">
              <w:rPr>
                <w:b/>
                <w:bCs/>
                <w:lang w:val="ro-MD"/>
              </w:rPr>
              <w:t xml:space="preserve">           3. Durata acordului-cadru</w:t>
            </w:r>
          </w:p>
          <w:p w14:paraId="1391E228" w14:textId="77777777" w:rsidR="007D2982" w:rsidRPr="00FF430B" w:rsidRDefault="007D2982" w:rsidP="007D2982">
            <w:pPr>
              <w:autoSpaceDE w:val="0"/>
              <w:autoSpaceDN w:val="0"/>
              <w:adjustRightInd w:val="0"/>
              <w:jc w:val="both"/>
              <w:rPr>
                <w:b/>
                <w:bCs/>
                <w:lang w:val="ro-MD"/>
              </w:rPr>
            </w:pPr>
          </w:p>
          <w:p w14:paraId="5E9DD632" w14:textId="77777777" w:rsidR="007D2982" w:rsidRPr="00FF430B" w:rsidRDefault="00E81A3E" w:rsidP="007D2982">
            <w:pPr>
              <w:autoSpaceDE w:val="0"/>
              <w:autoSpaceDN w:val="0"/>
              <w:adjustRightInd w:val="0"/>
              <w:jc w:val="both"/>
              <w:rPr>
                <w:lang w:val="ro-MD"/>
              </w:rPr>
            </w:pPr>
            <w:r w:rsidRPr="00FF430B">
              <w:rPr>
                <w:lang w:val="ro-MD"/>
              </w:rPr>
              <w:t>3.1</w:t>
            </w:r>
            <w:r w:rsidR="007D2982" w:rsidRPr="00FF430B">
              <w:rPr>
                <w:lang w:val="ro-MD"/>
              </w:rPr>
              <w:t xml:space="preserve"> Durata prezentului acord-cadru este de ....... ani şi ……………. de luni, încep</w:t>
            </w:r>
            <w:r w:rsidR="001278C6" w:rsidRPr="00FF430B">
              <w:rPr>
                <w:lang w:val="ro-MD"/>
              </w:rPr>
              <w:t>â</w:t>
            </w:r>
            <w:r w:rsidR="007D2982" w:rsidRPr="00FF430B">
              <w:rPr>
                <w:lang w:val="ro-MD"/>
              </w:rPr>
              <w:t>nd de la data semnării.</w:t>
            </w:r>
          </w:p>
          <w:p w14:paraId="682F28CF" w14:textId="77777777" w:rsidR="007D2982" w:rsidRPr="00FF430B" w:rsidRDefault="007D2982" w:rsidP="007D2982">
            <w:pPr>
              <w:autoSpaceDE w:val="0"/>
              <w:autoSpaceDN w:val="0"/>
              <w:adjustRightInd w:val="0"/>
              <w:jc w:val="both"/>
              <w:rPr>
                <w:lang w:val="ro-MD"/>
              </w:rPr>
            </w:pPr>
          </w:p>
          <w:p w14:paraId="743D7592" w14:textId="0CD8C09C" w:rsidR="007D2982" w:rsidRPr="00FF430B" w:rsidRDefault="006A7C1C" w:rsidP="006A7C1C">
            <w:pPr>
              <w:tabs>
                <w:tab w:val="left" w:pos="719"/>
              </w:tabs>
              <w:autoSpaceDE w:val="0"/>
              <w:autoSpaceDN w:val="0"/>
              <w:adjustRightInd w:val="0"/>
              <w:ind w:left="568"/>
              <w:jc w:val="both"/>
              <w:rPr>
                <w:b/>
                <w:bCs/>
                <w:lang w:val="ro-MD"/>
              </w:rPr>
            </w:pPr>
            <w:r>
              <w:rPr>
                <w:b/>
                <w:bCs/>
                <w:lang w:val="ro-MD"/>
              </w:rPr>
              <w:t xml:space="preserve">  </w:t>
            </w:r>
            <w:r w:rsidR="007D2982" w:rsidRPr="00FF430B">
              <w:rPr>
                <w:b/>
                <w:bCs/>
                <w:lang w:val="ro-MD"/>
              </w:rPr>
              <w:t xml:space="preserve">4. </w:t>
            </w:r>
            <w:r w:rsidR="004A4AF2" w:rsidRPr="00FF430B">
              <w:rPr>
                <w:b/>
                <w:bCs/>
                <w:lang w:val="ro-MD"/>
              </w:rPr>
              <w:t xml:space="preserve"> Obligaţiile promitentului</w:t>
            </w:r>
            <w:r w:rsidR="004A5F0C" w:rsidRPr="00FF430B">
              <w:rPr>
                <w:b/>
                <w:bCs/>
                <w:lang w:val="ro-MD"/>
              </w:rPr>
              <w:t>-</w:t>
            </w:r>
            <w:r w:rsidR="004A4AF2" w:rsidRPr="00FF430B">
              <w:rPr>
                <w:b/>
                <w:bCs/>
                <w:lang w:val="ro-MD"/>
              </w:rPr>
              <w:t>executor/prestator</w:t>
            </w:r>
          </w:p>
          <w:p w14:paraId="74D46336" w14:textId="77777777" w:rsidR="007D2982" w:rsidRPr="00FF430B" w:rsidRDefault="007D2982" w:rsidP="007D2982">
            <w:pPr>
              <w:autoSpaceDE w:val="0"/>
              <w:autoSpaceDN w:val="0"/>
              <w:adjustRightInd w:val="0"/>
              <w:jc w:val="both"/>
              <w:rPr>
                <w:b/>
                <w:bCs/>
                <w:i/>
                <w:iCs/>
                <w:lang w:val="ro-MD"/>
              </w:rPr>
            </w:pPr>
          </w:p>
          <w:p w14:paraId="12EF1484" w14:textId="77777777" w:rsidR="004A4AF2" w:rsidRPr="00FF430B" w:rsidRDefault="004A4AF2" w:rsidP="004A4AF2">
            <w:pPr>
              <w:jc w:val="both"/>
              <w:rPr>
                <w:lang w:val="ro-MD"/>
              </w:rPr>
            </w:pPr>
            <w:r w:rsidRPr="00FF430B">
              <w:rPr>
                <w:lang w:val="ro-MD"/>
              </w:rPr>
              <w:t>4.1 Promitenții executori/prestatori se obligă să răspund</w:t>
            </w:r>
            <w:r w:rsidR="00E81A3E" w:rsidRPr="00FF430B">
              <w:rPr>
                <w:lang w:val="ro-MD"/>
              </w:rPr>
              <w:t>ă invitațiilor la reofertare și</w:t>
            </w:r>
            <w:r w:rsidR="00AB7AE2" w:rsidRPr="00FF430B">
              <w:rPr>
                <w:lang w:val="ro-MD"/>
              </w:rPr>
              <w:t>,</w:t>
            </w:r>
            <w:r w:rsidRPr="00FF430B">
              <w:rPr>
                <w:lang w:val="ro-MD"/>
              </w:rPr>
              <w:t xml:space="preserve"> în caz că au fost selectați, să efectueze lucrările și/sau să presteze serviciile astfel cum au fost prevăzute în </w:t>
            </w:r>
            <w:r w:rsidRPr="00FF430B">
              <w:rPr>
                <w:lang w:val="ro-MD"/>
              </w:rPr>
              <w:lastRenderedPageBreak/>
              <w:t>documentația de atribuire și în acordul</w:t>
            </w:r>
            <w:r w:rsidR="004A5F0C" w:rsidRPr="00FF430B">
              <w:rPr>
                <w:lang w:val="ro-MD"/>
              </w:rPr>
              <w:t>-</w:t>
            </w:r>
            <w:r w:rsidRPr="00FF430B">
              <w:rPr>
                <w:lang w:val="ro-MD"/>
              </w:rPr>
              <w:t>cadru, ori de câte ori autoritatea contractantă solicită acest lucru.</w:t>
            </w:r>
          </w:p>
          <w:p w14:paraId="78F2D634" w14:textId="77777777" w:rsidR="004A4AF2" w:rsidRPr="00FF430B" w:rsidRDefault="004A4AF2" w:rsidP="004A4AF2">
            <w:pPr>
              <w:jc w:val="both"/>
              <w:rPr>
                <w:lang w:val="ro-MD"/>
              </w:rPr>
            </w:pPr>
            <w:r w:rsidRPr="00FF430B">
              <w:rPr>
                <w:lang w:val="ro-MD"/>
              </w:rPr>
              <w:t>4.2 Promitenții executori/prestatori se obligă să nu transfere, nici total și nici parţial, obligaţiile asumate prin prezentul acord-cadru.</w:t>
            </w:r>
          </w:p>
          <w:p w14:paraId="17108952" w14:textId="77777777" w:rsidR="007D2982" w:rsidRPr="00FF430B" w:rsidRDefault="007D2982" w:rsidP="007D2982">
            <w:pPr>
              <w:autoSpaceDE w:val="0"/>
              <w:autoSpaceDN w:val="0"/>
              <w:adjustRightInd w:val="0"/>
              <w:jc w:val="both"/>
              <w:rPr>
                <w:i/>
                <w:iCs/>
                <w:lang w:val="ro-MD"/>
              </w:rPr>
            </w:pPr>
          </w:p>
          <w:p w14:paraId="7070CF26" w14:textId="77DDD03D" w:rsidR="007D2982" w:rsidRPr="00FF430B" w:rsidRDefault="006A7C1C" w:rsidP="006A7C1C">
            <w:pPr>
              <w:tabs>
                <w:tab w:val="left" w:pos="600"/>
              </w:tabs>
              <w:autoSpaceDE w:val="0"/>
              <w:autoSpaceDN w:val="0"/>
              <w:adjustRightInd w:val="0"/>
              <w:jc w:val="both"/>
              <w:rPr>
                <w:b/>
                <w:bCs/>
                <w:lang w:val="ro-MD"/>
              </w:rPr>
            </w:pPr>
            <w:r>
              <w:rPr>
                <w:b/>
                <w:bCs/>
                <w:lang w:val="ro-MD"/>
              </w:rPr>
              <w:t xml:space="preserve">           </w:t>
            </w:r>
            <w:r w:rsidR="007D2982" w:rsidRPr="00FF430B">
              <w:rPr>
                <w:b/>
                <w:bCs/>
                <w:lang w:val="ro-MD"/>
              </w:rPr>
              <w:t xml:space="preserve">5. </w:t>
            </w:r>
            <w:r>
              <w:rPr>
                <w:b/>
                <w:bCs/>
                <w:lang w:val="ro-MD"/>
              </w:rPr>
              <w:t xml:space="preserve"> </w:t>
            </w:r>
            <w:r w:rsidR="00634DB7" w:rsidRPr="00FF430B">
              <w:rPr>
                <w:b/>
                <w:bCs/>
                <w:lang w:val="ro-MD"/>
              </w:rPr>
              <w:t>Obligaţiile promitentului-achizitor</w:t>
            </w:r>
          </w:p>
          <w:p w14:paraId="32C7E622" w14:textId="77777777" w:rsidR="00634DB7" w:rsidRPr="00FF430B" w:rsidRDefault="00634DB7" w:rsidP="007D2982">
            <w:pPr>
              <w:autoSpaceDE w:val="0"/>
              <w:autoSpaceDN w:val="0"/>
              <w:adjustRightInd w:val="0"/>
              <w:jc w:val="both"/>
              <w:rPr>
                <w:b/>
                <w:bCs/>
                <w:lang w:val="ro-MD"/>
              </w:rPr>
            </w:pPr>
          </w:p>
          <w:p w14:paraId="39D46D9C" w14:textId="77777777" w:rsidR="00634DB7" w:rsidRPr="00FF430B" w:rsidRDefault="00634DB7" w:rsidP="00634DB7">
            <w:pPr>
              <w:jc w:val="both"/>
              <w:rPr>
                <w:lang w:val="ro-MD"/>
              </w:rPr>
            </w:pPr>
            <w:r w:rsidRPr="00FF430B">
              <w:rPr>
                <w:lang w:val="ro-MD"/>
              </w:rPr>
              <w:t>5.1</w:t>
            </w:r>
            <w:r w:rsidR="004A5F0C" w:rsidRPr="00FF430B">
              <w:rPr>
                <w:lang w:val="ro-MD"/>
              </w:rPr>
              <w:t xml:space="preserve"> Promitentul-</w:t>
            </w:r>
            <w:r w:rsidRPr="00FF430B">
              <w:rPr>
                <w:lang w:val="ro-MD"/>
              </w:rPr>
              <w:t>achizitor se obligă ca, în conformitate cu prevederile documentației de atribuire și a prezentului acord-cadru, să achiziționeze lucrări și/sau servicii de proiectare, prin reluarea competiției între semnatarii prezentului acord-cadru</w:t>
            </w:r>
            <w:r w:rsidR="00C44B96" w:rsidRPr="00FF430B">
              <w:rPr>
                <w:lang w:val="ro-MD"/>
              </w:rPr>
              <w:t xml:space="preserve"> și/sau fără reluarea competiție</w:t>
            </w:r>
            <w:r w:rsidR="00AB7AE2" w:rsidRPr="00FF430B">
              <w:rPr>
                <w:lang w:val="ro-MD"/>
              </w:rPr>
              <w:t>i</w:t>
            </w:r>
            <w:r w:rsidR="00C44B96" w:rsidRPr="00FF430B">
              <w:rPr>
                <w:lang w:val="ro-MD"/>
              </w:rPr>
              <w:t>, în cazul în care cuprinsul acestuia stabilește toate termenele și condițiile care reglementează execuția lucrărilor și prestarea serviciilor</w:t>
            </w:r>
            <w:r w:rsidR="00D25C36" w:rsidRPr="00FF430B">
              <w:rPr>
                <w:lang w:val="ro-MD"/>
              </w:rPr>
              <w:t xml:space="preserve"> de proiectare</w:t>
            </w:r>
            <w:r w:rsidR="00C44B96" w:rsidRPr="00FF430B">
              <w:rPr>
                <w:lang w:val="ro-MD"/>
              </w:rPr>
              <w:t xml:space="preserve"> care constituie obiectul achiziției prevăzute în acordul-cadru, precum și condițiile obiective în funcție de care se stabilește caredintre operatorii economici parte la acordul-cadru va executa lucrările sau va presta serviciile</w:t>
            </w:r>
            <w:r w:rsidR="00D25C36" w:rsidRPr="00FF430B">
              <w:rPr>
                <w:lang w:val="ro-MD"/>
              </w:rPr>
              <w:t xml:space="preserve"> de proiectare</w:t>
            </w:r>
            <w:r w:rsidRPr="00FF430B">
              <w:rPr>
                <w:lang w:val="ro-MD"/>
              </w:rPr>
              <w:t>, respectiv, prin atribuirea către aceștia de contracte subsecvente, în urma reluării competiției potrivit prevederilor documentației de atribuire.</w:t>
            </w:r>
          </w:p>
          <w:p w14:paraId="257DC98C" w14:textId="77777777" w:rsidR="007D2982" w:rsidRPr="00FF430B" w:rsidRDefault="007D2982" w:rsidP="007D2982">
            <w:pPr>
              <w:autoSpaceDE w:val="0"/>
              <w:autoSpaceDN w:val="0"/>
              <w:adjustRightInd w:val="0"/>
              <w:jc w:val="both"/>
              <w:rPr>
                <w:b/>
                <w:bCs/>
                <w:lang w:val="ro-MD"/>
              </w:rPr>
            </w:pPr>
          </w:p>
          <w:p w14:paraId="65A9CB76" w14:textId="7F692B7B" w:rsidR="007D2982" w:rsidRPr="00FF430B" w:rsidRDefault="006A7C1C" w:rsidP="006A7C1C">
            <w:pPr>
              <w:tabs>
                <w:tab w:val="left" w:pos="600"/>
              </w:tabs>
              <w:ind w:left="300"/>
              <w:jc w:val="both"/>
              <w:rPr>
                <w:b/>
                <w:bCs/>
                <w:lang w:val="ro-MD"/>
              </w:rPr>
            </w:pPr>
            <w:r>
              <w:rPr>
                <w:b/>
                <w:bCs/>
                <w:lang w:val="ro-MD"/>
              </w:rPr>
              <w:t xml:space="preserve">      </w:t>
            </w:r>
            <w:r w:rsidR="0063773E" w:rsidRPr="00FF430B">
              <w:rPr>
                <w:b/>
                <w:bCs/>
                <w:lang w:val="ro-MD"/>
              </w:rPr>
              <w:t xml:space="preserve">6. </w:t>
            </w:r>
            <w:r w:rsidR="007D2982" w:rsidRPr="00FF430B">
              <w:rPr>
                <w:b/>
                <w:bCs/>
                <w:lang w:val="ro-MD"/>
              </w:rPr>
              <w:t>Rez</w:t>
            </w:r>
            <w:r w:rsidR="0063773E" w:rsidRPr="00FF430B">
              <w:rPr>
                <w:b/>
                <w:bCs/>
                <w:lang w:val="ro-MD"/>
              </w:rPr>
              <w:t>oluțiune</w:t>
            </w:r>
            <w:r w:rsidR="007D2982" w:rsidRPr="00FF430B">
              <w:rPr>
                <w:b/>
                <w:bCs/>
                <w:lang w:val="ro-MD"/>
              </w:rPr>
              <w:t xml:space="preserve"> unilaterală</w:t>
            </w:r>
          </w:p>
          <w:p w14:paraId="3DEF5246" w14:textId="77777777" w:rsidR="007D2982" w:rsidRPr="00FF430B" w:rsidRDefault="007D2982" w:rsidP="007D2982">
            <w:pPr>
              <w:ind w:left="660"/>
              <w:jc w:val="both"/>
              <w:rPr>
                <w:b/>
                <w:bCs/>
                <w:lang w:val="ro-MD"/>
              </w:rPr>
            </w:pPr>
          </w:p>
          <w:p w14:paraId="21340A31" w14:textId="77777777" w:rsidR="0063773E" w:rsidRPr="00FF430B" w:rsidRDefault="0063773E" w:rsidP="0063773E">
            <w:pPr>
              <w:jc w:val="both"/>
              <w:rPr>
                <w:lang w:val="ro-MD"/>
              </w:rPr>
            </w:pPr>
            <w:r w:rsidRPr="00FF430B">
              <w:rPr>
                <w:lang w:val="ro-MD"/>
              </w:rPr>
              <w:t xml:space="preserve">6.1. Partea promitentă este în drept să </w:t>
            </w:r>
            <w:r w:rsidR="0077604C" w:rsidRPr="00FF430B">
              <w:rPr>
                <w:lang w:val="ro-MD"/>
              </w:rPr>
              <w:t>rez</w:t>
            </w:r>
            <w:r w:rsidR="00AB7AE2" w:rsidRPr="00FF430B">
              <w:rPr>
                <w:lang w:val="ro-MD"/>
              </w:rPr>
              <w:t xml:space="preserve">oluționeze </w:t>
            </w:r>
            <w:r w:rsidR="006C3DC3" w:rsidRPr="00FF430B">
              <w:rPr>
                <w:lang w:val="ro-MD"/>
              </w:rPr>
              <w:t>unilateral acordul</w:t>
            </w:r>
            <w:r w:rsidRPr="00FF430B">
              <w:rPr>
                <w:lang w:val="ro-MD"/>
              </w:rPr>
              <w:t>–cadru ca urmare a neîndeplinirii sau îndeplinirii în mod necorespunzător a obligaţiilor asumate prin prezentul acord</w:t>
            </w:r>
            <w:r w:rsidR="004A5F0C" w:rsidRPr="00FF430B">
              <w:rPr>
                <w:lang w:val="ro-MD"/>
              </w:rPr>
              <w:t>-</w:t>
            </w:r>
            <w:r w:rsidRPr="00FF430B">
              <w:rPr>
                <w:lang w:val="ro-MD"/>
              </w:rPr>
              <w:t xml:space="preserve"> cadru, de către cealaltă parte.</w:t>
            </w:r>
          </w:p>
          <w:p w14:paraId="6477CD92" w14:textId="77777777" w:rsidR="0063773E" w:rsidRPr="00FF430B" w:rsidRDefault="0063773E" w:rsidP="006A7C1C">
            <w:pPr>
              <w:tabs>
                <w:tab w:val="left" w:pos="729"/>
              </w:tabs>
              <w:jc w:val="both"/>
              <w:rPr>
                <w:lang w:val="ro-MD"/>
              </w:rPr>
            </w:pPr>
            <w:r w:rsidRPr="00FF430B">
              <w:rPr>
                <w:lang w:val="ro-MD"/>
              </w:rPr>
              <w:t>6.2. Rezoluțiunea unilaterală determină încetarea efectelor juridice a acordului</w:t>
            </w:r>
            <w:r w:rsidR="006C3DC3" w:rsidRPr="00FF430B">
              <w:rPr>
                <w:lang w:val="ro-MD"/>
              </w:rPr>
              <w:t>-</w:t>
            </w:r>
            <w:r w:rsidRPr="00FF430B">
              <w:rPr>
                <w:lang w:val="ro-MD"/>
              </w:rPr>
              <w:t>c</w:t>
            </w:r>
            <w:r w:rsidR="006C3DC3" w:rsidRPr="00FF430B">
              <w:rPr>
                <w:lang w:val="ro-MD"/>
              </w:rPr>
              <w:t>adru cu condiția ca promitentul-</w:t>
            </w:r>
            <w:r w:rsidRPr="00FF430B">
              <w:rPr>
                <w:lang w:val="ro-MD"/>
              </w:rPr>
              <w:t xml:space="preserve">achizitor să anunţe în scris  </w:t>
            </w:r>
            <w:r w:rsidR="006C3DC3" w:rsidRPr="00FF430B">
              <w:rPr>
                <w:lang w:val="ro-MD"/>
              </w:rPr>
              <w:t>promitentul–</w:t>
            </w:r>
            <w:r w:rsidRPr="00FF430B">
              <w:rPr>
                <w:lang w:val="ro-MD"/>
              </w:rPr>
              <w:t>executor/prestator cu 10 zile înainte de data încetării acestuia.</w:t>
            </w:r>
          </w:p>
          <w:p w14:paraId="631636B9" w14:textId="77777777" w:rsidR="007D2982" w:rsidRPr="00FF430B" w:rsidRDefault="007D2982" w:rsidP="007D2982">
            <w:pPr>
              <w:autoSpaceDE w:val="0"/>
              <w:autoSpaceDN w:val="0"/>
              <w:adjustRightInd w:val="0"/>
              <w:ind w:firstLine="720"/>
              <w:jc w:val="both"/>
              <w:rPr>
                <w:lang w:val="ro-MD"/>
              </w:rPr>
            </w:pPr>
          </w:p>
          <w:p w14:paraId="663E4B7E" w14:textId="77777777" w:rsidR="007D2982" w:rsidRPr="00FF430B" w:rsidRDefault="006C3DC3" w:rsidP="00C6170E">
            <w:pPr>
              <w:numPr>
                <w:ilvl w:val="0"/>
                <w:numId w:val="30"/>
              </w:numPr>
              <w:tabs>
                <w:tab w:val="clear" w:pos="660"/>
                <w:tab w:val="num" w:pos="568"/>
                <w:tab w:val="left" w:pos="921"/>
                <w:tab w:val="left" w:pos="1131"/>
                <w:tab w:val="left" w:pos="1326"/>
              </w:tabs>
              <w:autoSpaceDE w:val="0"/>
              <w:autoSpaceDN w:val="0"/>
              <w:adjustRightInd w:val="0"/>
              <w:ind w:hanging="92"/>
              <w:jc w:val="both"/>
              <w:rPr>
                <w:b/>
                <w:bCs/>
                <w:lang w:val="ro-MD"/>
              </w:rPr>
            </w:pPr>
            <w:r w:rsidRPr="00FF430B">
              <w:rPr>
                <w:b/>
                <w:bCs/>
                <w:lang w:val="ro-MD"/>
              </w:rPr>
              <w:t>Documentele acordului-</w:t>
            </w:r>
            <w:r w:rsidR="0063773E" w:rsidRPr="00FF430B">
              <w:rPr>
                <w:b/>
                <w:bCs/>
                <w:lang w:val="ro-MD"/>
              </w:rPr>
              <w:t>cadru:</w:t>
            </w:r>
          </w:p>
          <w:p w14:paraId="7EE31D60" w14:textId="77777777" w:rsidR="007D2982" w:rsidRPr="00FF430B" w:rsidRDefault="007D2982" w:rsidP="007D2982">
            <w:pPr>
              <w:autoSpaceDE w:val="0"/>
              <w:autoSpaceDN w:val="0"/>
              <w:adjustRightInd w:val="0"/>
              <w:ind w:left="660"/>
              <w:jc w:val="both"/>
              <w:rPr>
                <w:b/>
                <w:bCs/>
                <w:lang w:val="ro-MD"/>
              </w:rPr>
            </w:pPr>
          </w:p>
          <w:p w14:paraId="69EAEEB3" w14:textId="77777777" w:rsidR="007D2982" w:rsidRPr="00FF430B" w:rsidRDefault="00C44B96" w:rsidP="007D2982">
            <w:pPr>
              <w:autoSpaceDE w:val="0"/>
              <w:autoSpaceDN w:val="0"/>
              <w:adjustRightInd w:val="0"/>
              <w:jc w:val="both"/>
              <w:rPr>
                <w:iCs/>
                <w:lang w:val="ro-MD"/>
              </w:rPr>
            </w:pPr>
            <w:r w:rsidRPr="00FF430B">
              <w:rPr>
                <w:iCs/>
                <w:lang w:val="ro-MD"/>
              </w:rPr>
              <w:t xml:space="preserve">a) </w:t>
            </w:r>
            <w:r w:rsidR="0063773E" w:rsidRPr="00FF430B">
              <w:rPr>
                <w:iCs/>
                <w:lang w:val="ro-MD"/>
              </w:rPr>
              <w:t xml:space="preserve">propunerea </w:t>
            </w:r>
            <w:r w:rsidR="007D2982" w:rsidRPr="00FF430B">
              <w:rPr>
                <w:iCs/>
                <w:lang w:val="ro-MD"/>
              </w:rPr>
              <w:t>tehnică</w:t>
            </w:r>
            <w:r w:rsidR="0063773E" w:rsidRPr="00FF430B">
              <w:rPr>
                <w:iCs/>
                <w:lang w:val="ro-MD"/>
              </w:rPr>
              <w:t>;</w:t>
            </w:r>
          </w:p>
          <w:p w14:paraId="74D4288F" w14:textId="77777777" w:rsidR="0063773E" w:rsidRPr="00FF430B" w:rsidRDefault="0063773E" w:rsidP="0063773E">
            <w:pPr>
              <w:jc w:val="both"/>
              <w:rPr>
                <w:lang w:val="ro-MD"/>
              </w:rPr>
            </w:pPr>
            <w:r w:rsidRPr="00FF430B">
              <w:rPr>
                <w:lang w:val="ro-MD"/>
              </w:rPr>
              <w:t>b) propunerea financiară;</w:t>
            </w:r>
          </w:p>
          <w:p w14:paraId="0A24E67F" w14:textId="77777777" w:rsidR="0063773E" w:rsidRPr="00FF430B" w:rsidRDefault="0063773E" w:rsidP="0063773E">
            <w:pPr>
              <w:jc w:val="both"/>
              <w:rPr>
                <w:lang w:val="ro-MD"/>
              </w:rPr>
            </w:pPr>
            <w:r w:rsidRPr="00FF430B">
              <w:rPr>
                <w:lang w:val="ro-MD"/>
              </w:rPr>
              <w:t>c) caietul de sarcini;</w:t>
            </w:r>
          </w:p>
          <w:p w14:paraId="44AB4305" w14:textId="77777777" w:rsidR="007D2982" w:rsidRPr="00FF430B" w:rsidRDefault="0063773E" w:rsidP="0063773E">
            <w:pPr>
              <w:autoSpaceDE w:val="0"/>
              <w:autoSpaceDN w:val="0"/>
              <w:adjustRightInd w:val="0"/>
              <w:jc w:val="both"/>
              <w:rPr>
                <w:lang w:val="ro-MD"/>
              </w:rPr>
            </w:pPr>
            <w:r w:rsidRPr="00FF430B">
              <w:rPr>
                <w:lang w:val="ro-MD"/>
              </w:rPr>
              <w:t>d) alte anexe, după caz.</w:t>
            </w:r>
          </w:p>
          <w:p w14:paraId="7936E916" w14:textId="77777777" w:rsidR="007D2982" w:rsidRPr="00FF430B" w:rsidRDefault="007D2982" w:rsidP="007D2982">
            <w:pPr>
              <w:autoSpaceDE w:val="0"/>
              <w:autoSpaceDN w:val="0"/>
              <w:adjustRightInd w:val="0"/>
              <w:jc w:val="both"/>
              <w:rPr>
                <w:lang w:val="ro-MD"/>
              </w:rPr>
            </w:pPr>
          </w:p>
          <w:p w14:paraId="4A98DBC4" w14:textId="77777777" w:rsidR="007D2982" w:rsidRPr="00FF430B" w:rsidRDefault="007D2982" w:rsidP="00C6170E">
            <w:pPr>
              <w:pStyle w:val="a"/>
              <w:numPr>
                <w:ilvl w:val="0"/>
                <w:numId w:val="30"/>
              </w:numPr>
              <w:tabs>
                <w:tab w:val="clear" w:pos="660"/>
                <w:tab w:val="num" w:pos="568"/>
              </w:tabs>
              <w:autoSpaceDE w:val="0"/>
              <w:autoSpaceDN w:val="0"/>
              <w:adjustRightInd w:val="0"/>
              <w:ind w:left="852" w:hanging="284"/>
              <w:rPr>
                <w:b/>
                <w:bCs/>
                <w:lang w:val="ro-MD"/>
              </w:rPr>
            </w:pPr>
            <w:r w:rsidRPr="00FF430B">
              <w:rPr>
                <w:b/>
                <w:bCs/>
                <w:lang w:val="ro-MD"/>
              </w:rPr>
              <w:t>Încetarea acordului cadru</w:t>
            </w:r>
          </w:p>
          <w:p w14:paraId="6533C1E5" w14:textId="77777777" w:rsidR="00C6170E" w:rsidRPr="00FF430B" w:rsidRDefault="00C6170E" w:rsidP="00C6170E">
            <w:pPr>
              <w:pStyle w:val="a"/>
              <w:numPr>
                <w:ilvl w:val="0"/>
                <w:numId w:val="0"/>
              </w:numPr>
              <w:autoSpaceDE w:val="0"/>
              <w:autoSpaceDN w:val="0"/>
              <w:adjustRightInd w:val="0"/>
              <w:ind w:left="660"/>
              <w:rPr>
                <w:b/>
                <w:bCs/>
                <w:lang w:val="ro-MD"/>
              </w:rPr>
            </w:pPr>
          </w:p>
          <w:p w14:paraId="0DA26A47" w14:textId="77777777" w:rsidR="0063773E" w:rsidRPr="00FF430B" w:rsidRDefault="004A5F0C" w:rsidP="0063773E">
            <w:pPr>
              <w:jc w:val="both"/>
              <w:rPr>
                <w:lang w:val="ro-MD"/>
              </w:rPr>
            </w:pPr>
            <w:r w:rsidRPr="00FF430B">
              <w:rPr>
                <w:lang w:val="ro-MD"/>
              </w:rPr>
              <w:t xml:space="preserve">8.1    </w:t>
            </w:r>
            <w:r w:rsidR="0063773E" w:rsidRPr="00FF430B">
              <w:rPr>
                <w:lang w:val="ro-MD"/>
              </w:rPr>
              <w:t xml:space="preserve">Prezentul </w:t>
            </w:r>
            <w:r w:rsidR="006C3DC3" w:rsidRPr="00FF430B">
              <w:rPr>
                <w:lang w:val="ro-MD"/>
              </w:rPr>
              <w:t>acord-cadru încetează de drept</w:t>
            </w:r>
            <w:r w:rsidR="0063773E" w:rsidRPr="00FF430B">
              <w:rPr>
                <w:lang w:val="ro-MD"/>
              </w:rPr>
              <w:t>- prin ajungerea la termen;</w:t>
            </w:r>
          </w:p>
          <w:p w14:paraId="2AD3D17A" w14:textId="77777777" w:rsidR="0063773E" w:rsidRPr="00FF430B" w:rsidRDefault="001278C6" w:rsidP="0063773E">
            <w:pPr>
              <w:jc w:val="both"/>
              <w:rPr>
                <w:lang w:val="ro-MD"/>
              </w:rPr>
            </w:pPr>
            <w:r w:rsidRPr="00FF430B">
              <w:rPr>
                <w:lang w:val="ro-MD"/>
              </w:rPr>
              <w:t xml:space="preserve">8.2    </w:t>
            </w:r>
            <w:r w:rsidR="006C3DC3" w:rsidRPr="00FF430B">
              <w:rPr>
                <w:lang w:val="ro-MD"/>
              </w:rPr>
              <w:t>Acordul-</w:t>
            </w:r>
            <w:r w:rsidR="0063773E" w:rsidRPr="00FF430B">
              <w:rPr>
                <w:lang w:val="ro-MD"/>
              </w:rPr>
              <w:t>cadru poate înceta şi în următoarele cazuri:</w:t>
            </w:r>
          </w:p>
          <w:p w14:paraId="1B180B31" w14:textId="77777777" w:rsidR="0063773E" w:rsidRPr="00FF430B" w:rsidRDefault="0063773E" w:rsidP="001278C6">
            <w:pPr>
              <w:pStyle w:val="a"/>
              <w:numPr>
                <w:ilvl w:val="0"/>
                <w:numId w:val="50"/>
              </w:numPr>
              <w:rPr>
                <w:lang w:val="ro-MD"/>
              </w:rPr>
            </w:pPr>
            <w:r w:rsidRPr="00FF430B">
              <w:rPr>
                <w:lang w:val="ro-MD"/>
              </w:rPr>
              <w:t>prin acordul de voinţă al părţilor ;</w:t>
            </w:r>
          </w:p>
          <w:p w14:paraId="0472106D" w14:textId="77777777" w:rsidR="0063773E" w:rsidRPr="00FF430B" w:rsidRDefault="0063773E" w:rsidP="001278C6">
            <w:pPr>
              <w:pStyle w:val="a"/>
              <w:numPr>
                <w:ilvl w:val="0"/>
                <w:numId w:val="50"/>
              </w:numPr>
              <w:tabs>
                <w:tab w:val="clear" w:pos="1134"/>
                <w:tab w:val="left" w:pos="710"/>
              </w:tabs>
              <w:ind w:left="0" w:firstLine="426"/>
              <w:rPr>
                <w:lang w:val="ro-MD"/>
              </w:rPr>
            </w:pPr>
            <w:r w:rsidRPr="00FF430B">
              <w:rPr>
                <w:lang w:val="ro-MD"/>
              </w:rPr>
              <w:t xml:space="preserve">prin </w:t>
            </w:r>
            <w:r w:rsidR="0077604C" w:rsidRPr="00FF430B">
              <w:rPr>
                <w:lang w:val="ro-MD"/>
              </w:rPr>
              <w:t>rezoluțiunea</w:t>
            </w:r>
            <w:r w:rsidR="004A5F0C" w:rsidRPr="00FF430B">
              <w:rPr>
                <w:lang w:val="ro-MD"/>
              </w:rPr>
              <w:t xml:space="preserve"> </w:t>
            </w:r>
            <w:r w:rsidRPr="00FF430B">
              <w:rPr>
                <w:lang w:val="ro-MD"/>
              </w:rPr>
              <w:t>de către o parte</w:t>
            </w:r>
            <w:r w:rsidR="001278C6" w:rsidRPr="00FF430B">
              <w:rPr>
                <w:lang w:val="ro-MD"/>
              </w:rPr>
              <w:t>,</w:t>
            </w:r>
            <w:r w:rsidRPr="00FF430B">
              <w:rPr>
                <w:lang w:val="ro-MD"/>
              </w:rPr>
              <w:t xml:space="preserve"> ca urmare a neîndeplinirii sau îndeplinirii în mod necorespunzător a obligaţiilor asumate pr</w:t>
            </w:r>
            <w:r w:rsidR="001278C6" w:rsidRPr="00FF430B">
              <w:rPr>
                <w:lang w:val="ro-MD"/>
              </w:rPr>
              <w:t>in prezentul acord–cadru</w:t>
            </w:r>
            <w:r w:rsidRPr="00FF430B">
              <w:rPr>
                <w:lang w:val="ro-MD"/>
              </w:rPr>
              <w:t xml:space="preserve"> de către cealaltă parte, cu notificare prealabilă de.... zile a părţii în culpă.</w:t>
            </w:r>
          </w:p>
          <w:p w14:paraId="26ECCCDD" w14:textId="77777777" w:rsidR="007D2982" w:rsidRPr="00FF430B" w:rsidRDefault="007D2982" w:rsidP="007D2982">
            <w:pPr>
              <w:autoSpaceDE w:val="0"/>
              <w:autoSpaceDN w:val="0"/>
              <w:adjustRightInd w:val="0"/>
              <w:jc w:val="both"/>
              <w:rPr>
                <w:lang w:val="ro-MD"/>
              </w:rPr>
            </w:pPr>
          </w:p>
          <w:p w14:paraId="657BF4A7" w14:textId="77777777" w:rsidR="00C20F59" w:rsidRPr="00FF430B" w:rsidRDefault="0003591A" w:rsidP="00196AB4">
            <w:pPr>
              <w:jc w:val="both"/>
              <w:rPr>
                <w:i/>
                <w:lang w:val="ro-MD"/>
              </w:rPr>
            </w:pPr>
            <w:r w:rsidRPr="00FF430B">
              <w:rPr>
                <w:i/>
                <w:lang w:val="ro-MD"/>
              </w:rPr>
              <w:t>CLAUZE APLICABILE CONTRACTELOR SUBSECVENTE</w:t>
            </w:r>
          </w:p>
          <w:p w14:paraId="5F65979D" w14:textId="77777777" w:rsidR="00C20F59" w:rsidRPr="00FF430B" w:rsidRDefault="00C20F59" w:rsidP="00196AB4">
            <w:pPr>
              <w:jc w:val="both"/>
              <w:rPr>
                <w:lang w:val="ro-MD"/>
              </w:rPr>
            </w:pPr>
          </w:p>
          <w:p w14:paraId="57763FEB" w14:textId="77777777" w:rsidR="00C20F59" w:rsidRPr="00FF430B" w:rsidRDefault="00C20F59" w:rsidP="00C6170E">
            <w:pPr>
              <w:pStyle w:val="a"/>
              <w:numPr>
                <w:ilvl w:val="0"/>
                <w:numId w:val="30"/>
              </w:numPr>
              <w:tabs>
                <w:tab w:val="clear" w:pos="660"/>
                <w:tab w:val="num" w:pos="852"/>
              </w:tabs>
              <w:ind w:hanging="92"/>
              <w:rPr>
                <w:b/>
                <w:lang w:val="ro-MD"/>
              </w:rPr>
            </w:pPr>
            <w:r w:rsidRPr="00FF430B">
              <w:rPr>
                <w:b/>
                <w:lang w:val="ro-MD"/>
              </w:rPr>
              <w:t xml:space="preserve">Executarea contractelor subsecvente </w:t>
            </w:r>
          </w:p>
          <w:p w14:paraId="6E7F0B10" w14:textId="77777777" w:rsidR="00C6170E" w:rsidRPr="00FF430B" w:rsidRDefault="00C6170E" w:rsidP="00C6170E">
            <w:pPr>
              <w:pStyle w:val="a"/>
              <w:numPr>
                <w:ilvl w:val="0"/>
                <w:numId w:val="0"/>
              </w:numPr>
              <w:ind w:left="660"/>
              <w:rPr>
                <w:b/>
                <w:lang w:val="ro-MD"/>
              </w:rPr>
            </w:pPr>
          </w:p>
          <w:p w14:paraId="1AD845D9" w14:textId="77777777" w:rsidR="00C20F59" w:rsidRPr="00FF430B" w:rsidRDefault="00C20F59" w:rsidP="00CD31E8">
            <w:pPr>
              <w:jc w:val="both"/>
              <w:rPr>
                <w:lang w:val="ro-MD"/>
              </w:rPr>
            </w:pPr>
            <w:r w:rsidRPr="00FF430B">
              <w:rPr>
                <w:lang w:val="ro-MD"/>
              </w:rPr>
              <w:t>9.1 Executarea contractelor subsecvente va începe din momentul încheierii acestora.</w:t>
            </w:r>
          </w:p>
          <w:p w14:paraId="75FC51FF" w14:textId="77777777" w:rsidR="00C20F59" w:rsidRPr="00FF430B" w:rsidRDefault="00C20F59" w:rsidP="00CD31E8">
            <w:pPr>
              <w:jc w:val="both"/>
              <w:rPr>
                <w:lang w:val="ro-MD"/>
              </w:rPr>
            </w:pPr>
            <w:r w:rsidRPr="00FF430B">
              <w:rPr>
                <w:lang w:val="ro-MD"/>
              </w:rPr>
              <w:t xml:space="preserve">9.2 Prestatorul are obligaţia de a începe executarea lucrărilor și/sau prestarea </w:t>
            </w:r>
            <w:r w:rsidR="00E34F88" w:rsidRPr="00FF430B">
              <w:rPr>
                <w:lang w:val="ro-MD"/>
              </w:rPr>
              <w:t xml:space="preserve">serviciilor de proiectare în </w:t>
            </w:r>
            <w:r w:rsidRPr="00FF430B">
              <w:rPr>
                <w:lang w:val="ro-MD"/>
              </w:rPr>
              <w:t>timpul cel mai scurt rezonabil posibil de la primirea comenzii</w:t>
            </w:r>
            <w:r w:rsidR="0077604C" w:rsidRPr="00FF430B">
              <w:rPr>
                <w:lang w:val="ro-MD"/>
              </w:rPr>
              <w:t>.</w:t>
            </w:r>
          </w:p>
          <w:p w14:paraId="6BE29E5E" w14:textId="77777777" w:rsidR="00C20F59" w:rsidRPr="00FF430B" w:rsidRDefault="00C20F59" w:rsidP="00CD31E8">
            <w:pPr>
              <w:jc w:val="both"/>
              <w:rPr>
                <w:lang w:val="ro-MD"/>
              </w:rPr>
            </w:pPr>
          </w:p>
          <w:p w14:paraId="6FE26A5E" w14:textId="3E275DAF" w:rsidR="00C20F59" w:rsidRPr="00FF430B" w:rsidRDefault="006A7C1C" w:rsidP="00C6170E">
            <w:pPr>
              <w:jc w:val="both"/>
              <w:rPr>
                <w:b/>
                <w:lang w:val="ro-MD"/>
              </w:rPr>
            </w:pPr>
            <w:r>
              <w:rPr>
                <w:b/>
                <w:lang w:val="ro-MD"/>
              </w:rPr>
              <w:t xml:space="preserve">          </w:t>
            </w:r>
            <w:r w:rsidR="00C20F59" w:rsidRPr="00FF430B">
              <w:rPr>
                <w:b/>
                <w:lang w:val="ro-MD"/>
              </w:rPr>
              <w:t xml:space="preserve">10. Obligaţiile principale ale prestatorului după încheierea contractului subsecvent </w:t>
            </w:r>
          </w:p>
          <w:p w14:paraId="5C17797B" w14:textId="77777777" w:rsidR="00C6170E" w:rsidRPr="00FF430B" w:rsidRDefault="00C6170E" w:rsidP="00CD31E8">
            <w:pPr>
              <w:jc w:val="both"/>
              <w:rPr>
                <w:lang w:val="ro-MD"/>
              </w:rPr>
            </w:pPr>
          </w:p>
          <w:p w14:paraId="0B9C3BBA" w14:textId="77777777" w:rsidR="00C20F59" w:rsidRPr="00FF430B" w:rsidRDefault="00C20F59" w:rsidP="00CD31E8">
            <w:pPr>
              <w:jc w:val="both"/>
              <w:rPr>
                <w:lang w:val="ro-MD"/>
              </w:rPr>
            </w:pPr>
            <w:r w:rsidRPr="00FF430B">
              <w:rPr>
                <w:lang w:val="ro-MD"/>
              </w:rPr>
              <w:lastRenderedPageBreak/>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14:paraId="7B4CDBB5" w14:textId="00AB97E1" w:rsidR="00411C62" w:rsidRPr="00FF430B" w:rsidRDefault="00411C62" w:rsidP="006A7C1C">
            <w:pPr>
              <w:jc w:val="both"/>
              <w:rPr>
                <w:b/>
                <w:lang w:val="ro-MD"/>
              </w:rPr>
            </w:pPr>
          </w:p>
          <w:p w14:paraId="4E959A5A" w14:textId="688A8AFF" w:rsidR="00C20F59" w:rsidRPr="00FF430B" w:rsidRDefault="006A7C1C" w:rsidP="006A7C1C">
            <w:pPr>
              <w:tabs>
                <w:tab w:val="left" w:pos="600"/>
              </w:tabs>
              <w:jc w:val="both"/>
              <w:rPr>
                <w:b/>
                <w:lang w:val="ro-MD"/>
              </w:rPr>
            </w:pPr>
            <w:r>
              <w:rPr>
                <w:b/>
                <w:lang w:val="ro-MD"/>
              </w:rPr>
              <w:t xml:space="preserve">          </w:t>
            </w:r>
            <w:r w:rsidR="00C20F59" w:rsidRPr="00FF430B">
              <w:rPr>
                <w:b/>
                <w:lang w:val="ro-MD"/>
              </w:rPr>
              <w:t>11. Litigii</w:t>
            </w:r>
          </w:p>
          <w:p w14:paraId="5C4F423D" w14:textId="77777777" w:rsidR="00C6170E" w:rsidRPr="00FF430B" w:rsidRDefault="00C6170E" w:rsidP="00CD31E8">
            <w:pPr>
              <w:jc w:val="both"/>
              <w:rPr>
                <w:lang w:val="ro-MD"/>
              </w:rPr>
            </w:pPr>
          </w:p>
          <w:p w14:paraId="67AD0C4D" w14:textId="77777777" w:rsidR="00C20F59" w:rsidRPr="00FF430B" w:rsidRDefault="00C20F59" w:rsidP="00CD31E8">
            <w:pPr>
              <w:jc w:val="both"/>
              <w:rPr>
                <w:lang w:val="ro-MD"/>
              </w:rPr>
            </w:pPr>
            <w:r w:rsidRPr="00FF430B">
              <w:rPr>
                <w:lang w:val="ro-MD"/>
              </w:rPr>
              <w:t>11.1 Litigiile ce pot apărea ca urmare a aplicării şi interpretării prevederilor prezentului acord</w:t>
            </w:r>
            <w:r w:rsidR="004A5F0C" w:rsidRPr="00FF430B">
              <w:rPr>
                <w:lang w:val="ro-MD"/>
              </w:rPr>
              <w:t>-</w:t>
            </w:r>
            <w:r w:rsidRPr="00FF430B">
              <w:rPr>
                <w:lang w:val="ro-MD"/>
              </w:rPr>
              <w:t xml:space="preserve"> cadru se vor soluţiona pe cale amiabilă.</w:t>
            </w:r>
          </w:p>
          <w:p w14:paraId="74BDE69F" w14:textId="77777777" w:rsidR="00C20F59" w:rsidRPr="00FF430B" w:rsidRDefault="00C20F59" w:rsidP="00CD31E8">
            <w:pPr>
              <w:jc w:val="both"/>
              <w:rPr>
                <w:lang w:val="ro-MD"/>
              </w:rPr>
            </w:pPr>
            <w:r w:rsidRPr="00FF430B">
              <w:rPr>
                <w:lang w:val="ro-MD"/>
              </w:rPr>
              <w:t>11.2 Dacă, după începerea tratativelor, părţile nu reuşesc să rezolve în mod amiabil o divergenţă legată de prezentul acord, fiecare parte poate solicita ca disputa să se soluţioneze de către instanţele judecătoreşti din Republica Moldova.</w:t>
            </w:r>
          </w:p>
          <w:p w14:paraId="34455D3F" w14:textId="77777777" w:rsidR="00C20F59" w:rsidRPr="00FF430B" w:rsidRDefault="00C20F59" w:rsidP="00CD31E8">
            <w:pPr>
              <w:jc w:val="both"/>
              <w:rPr>
                <w:lang w:val="ro-MD"/>
              </w:rPr>
            </w:pPr>
            <w:r w:rsidRPr="00FF430B">
              <w:rPr>
                <w:lang w:val="ro-MD"/>
              </w:rPr>
              <w:t xml:space="preserve">Părţile au încheiat astăzi, </w:t>
            </w:r>
            <w:r w:rsidR="00C47818" w:rsidRPr="00FF430B">
              <w:rPr>
                <w:lang w:val="ro-MD"/>
              </w:rPr>
              <w:t>________</w:t>
            </w:r>
            <w:r w:rsidRPr="00FF430B">
              <w:rPr>
                <w:lang w:val="ro-MD"/>
              </w:rPr>
              <w:t xml:space="preserve">20__, prezentul acord-cadru, în </w:t>
            </w:r>
            <w:r w:rsidR="00C47818" w:rsidRPr="00FF430B">
              <w:rPr>
                <w:lang w:val="ro-MD"/>
              </w:rPr>
              <w:t>___</w:t>
            </w:r>
            <w:r w:rsidRPr="00FF430B">
              <w:rPr>
                <w:lang w:val="ro-MD"/>
              </w:rPr>
              <w:t xml:space="preserve"> exemplare</w:t>
            </w:r>
            <w:r w:rsidR="001278C6" w:rsidRPr="00FF430B">
              <w:rPr>
                <w:lang w:val="ro-MD"/>
              </w:rPr>
              <w:t>,</w:t>
            </w:r>
            <w:r w:rsidRPr="00FF430B">
              <w:rPr>
                <w:lang w:val="ro-MD"/>
              </w:rPr>
              <w:t xml:space="preserve"> toate având ace</w:t>
            </w:r>
            <w:r w:rsidR="0077604C" w:rsidRPr="00FF430B">
              <w:rPr>
                <w:lang w:val="ro-MD"/>
              </w:rPr>
              <w:t>e</w:t>
            </w:r>
            <w:r w:rsidRPr="00FF430B">
              <w:rPr>
                <w:lang w:val="ro-MD"/>
              </w:rPr>
              <w:t>aşi putere juridică.</w:t>
            </w:r>
          </w:p>
          <w:p w14:paraId="6416FA8C" w14:textId="77777777" w:rsidR="00C20F59" w:rsidRPr="00FF430B" w:rsidRDefault="006C3DC3" w:rsidP="00CD31E8">
            <w:pPr>
              <w:jc w:val="both"/>
              <w:rPr>
                <w:lang w:val="ro-MD"/>
              </w:rPr>
            </w:pPr>
            <w:r w:rsidRPr="00FF430B">
              <w:rPr>
                <w:lang w:val="ro-MD"/>
              </w:rPr>
              <w:t>Prezentul acord-c</w:t>
            </w:r>
            <w:r w:rsidR="00C20F59" w:rsidRPr="00FF430B">
              <w:rPr>
                <w:lang w:val="ro-MD"/>
              </w:rPr>
              <w:t>adru  se consideră încheiat şi intră în vigoare la data semnării lui de către Părţi, fiind valabil până la „__” _______________ 20__.</w:t>
            </w:r>
          </w:p>
          <w:p w14:paraId="6096C3B2" w14:textId="77777777" w:rsidR="00C20F59" w:rsidRPr="00FF430B" w:rsidRDefault="00C20F59" w:rsidP="00CD31E8">
            <w:pPr>
              <w:jc w:val="both"/>
              <w:rPr>
                <w:lang w:val="ro-MD"/>
              </w:rPr>
            </w:pPr>
          </w:p>
          <w:p w14:paraId="12DE60A7" w14:textId="77777777" w:rsidR="00C6170E" w:rsidRPr="00FF430B" w:rsidRDefault="00C6170E" w:rsidP="00CD31E8">
            <w:pPr>
              <w:jc w:val="both"/>
              <w:rPr>
                <w:lang w:val="ro-MD"/>
              </w:rPr>
            </w:pPr>
          </w:p>
          <w:p w14:paraId="782EAA1A" w14:textId="77777777" w:rsidR="00C6170E" w:rsidRPr="00FF430B" w:rsidRDefault="00C6170E" w:rsidP="00CD31E8">
            <w:pPr>
              <w:jc w:val="both"/>
              <w:rPr>
                <w:lang w:val="ro-MD"/>
              </w:rPr>
            </w:pPr>
          </w:p>
          <w:p w14:paraId="31409391" w14:textId="77777777" w:rsidR="00C6170E" w:rsidRPr="00FF430B" w:rsidRDefault="00C6170E" w:rsidP="00CD31E8">
            <w:pPr>
              <w:jc w:val="both"/>
              <w:rPr>
                <w:lang w:val="ro-MD"/>
              </w:rPr>
            </w:pPr>
          </w:p>
          <w:p w14:paraId="1569FFB7" w14:textId="77777777" w:rsidR="00C6170E" w:rsidRPr="00FF430B" w:rsidRDefault="00C6170E" w:rsidP="00CD31E8">
            <w:pPr>
              <w:jc w:val="both"/>
              <w:rPr>
                <w:lang w:val="ro-MD"/>
              </w:rPr>
            </w:pPr>
          </w:p>
          <w:p w14:paraId="1E83C16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3F9EA564" w14:textId="77777777" w:rsidR="004A5F0C" w:rsidRPr="00FF430B" w:rsidRDefault="00C20F59" w:rsidP="00CD31E8">
            <w:pPr>
              <w:jc w:val="both"/>
              <w:rPr>
                <w:lang w:val="ro-MD"/>
              </w:rPr>
            </w:pPr>
            <w:r w:rsidRPr="00FF430B">
              <w:rPr>
                <w:lang w:val="ro-MD"/>
              </w:rPr>
              <w:t>...........................                                                     ...........</w:t>
            </w:r>
            <w:r w:rsidR="00CD31E8" w:rsidRPr="00FF430B">
              <w:rPr>
                <w:lang w:val="ro-MD"/>
              </w:rPr>
              <w:t>..............</w:t>
            </w:r>
            <w:r w:rsidR="007747EC" w:rsidRPr="00FF430B">
              <w:rPr>
                <w:lang w:val="ro-MD"/>
              </w:rPr>
              <w:t>..........</w:t>
            </w:r>
          </w:p>
          <w:p w14:paraId="443BD089" w14:textId="77777777" w:rsidR="00C20F59" w:rsidRPr="00FF430B" w:rsidRDefault="00E34F88" w:rsidP="00CD31E8">
            <w:pPr>
              <w:jc w:val="both"/>
              <w:rPr>
                <w:lang w:val="ro-MD"/>
              </w:rPr>
            </w:pPr>
            <w:r w:rsidRPr="00FF430B">
              <w:rPr>
                <w:lang w:val="ro-MD"/>
              </w:rPr>
              <w:t xml:space="preserve"> (semnă</w:t>
            </w:r>
            <w:r w:rsidR="00C20F59" w:rsidRPr="00FF430B">
              <w:rPr>
                <w:lang w:val="ro-MD"/>
              </w:rPr>
              <w:t>tura autorizat</w:t>
            </w:r>
            <w:r w:rsidRPr="00FF430B">
              <w:rPr>
                <w:lang w:val="ro-MD"/>
              </w:rPr>
              <w:t>ă</w:t>
            </w:r>
            <w:r w:rsidR="00C20F59" w:rsidRPr="00FF430B">
              <w:rPr>
                <w:lang w:val="ro-MD"/>
              </w:rPr>
              <w:t xml:space="preserve">)                    </w:t>
            </w:r>
            <w:r w:rsidRPr="00FF430B">
              <w:rPr>
                <w:lang w:val="ro-MD"/>
              </w:rPr>
              <w:t xml:space="preserve">                          (semnătura autorizată</w:t>
            </w:r>
            <w:r w:rsidR="00C20F59" w:rsidRPr="00FF430B">
              <w:rPr>
                <w:lang w:val="ro-MD"/>
              </w:rPr>
              <w:t>)</w:t>
            </w:r>
          </w:p>
          <w:p w14:paraId="45BBDE21" w14:textId="77777777" w:rsidR="00C20F59" w:rsidRPr="00FF430B" w:rsidRDefault="00C20F59" w:rsidP="00CD31E8">
            <w:pPr>
              <w:jc w:val="both"/>
              <w:rPr>
                <w:lang w:val="ro-MD"/>
              </w:rPr>
            </w:pPr>
          </w:p>
          <w:p w14:paraId="534560F8"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27A5E0CA" w14:textId="77777777" w:rsidR="00C20F59" w:rsidRPr="00FF430B" w:rsidRDefault="00C20F59" w:rsidP="00CD31E8">
            <w:pPr>
              <w:jc w:val="both"/>
              <w:rPr>
                <w:lang w:val="ro-MD"/>
              </w:rPr>
            </w:pPr>
            <w:r w:rsidRPr="00FF430B">
              <w:rPr>
                <w:lang w:val="ro-MD"/>
              </w:rPr>
              <w:t xml:space="preserve">  ...........................                                                     .........................</w:t>
            </w:r>
            <w:r w:rsidR="007747EC" w:rsidRPr="00FF430B">
              <w:rPr>
                <w:lang w:val="ro-MD"/>
              </w:rPr>
              <w:t>.......</w:t>
            </w:r>
            <w:r w:rsidRPr="00FF430B">
              <w:rPr>
                <w:lang w:val="ro-MD"/>
              </w:rPr>
              <w:t>..</w:t>
            </w:r>
          </w:p>
          <w:p w14:paraId="21AD5EEE" w14:textId="77777777" w:rsidR="00C20F59" w:rsidRPr="00FF430B" w:rsidRDefault="004A5F0C" w:rsidP="00CD31E8">
            <w:pPr>
              <w:jc w:val="both"/>
              <w:rPr>
                <w:lang w:val="ro-MD"/>
              </w:rPr>
            </w:pPr>
            <w:r w:rsidRPr="00FF430B">
              <w:rPr>
                <w:lang w:val="ro-MD"/>
              </w:rPr>
              <w:t xml:space="preserve"> </w:t>
            </w:r>
            <w:r w:rsidR="00E34F88" w:rsidRPr="00FF430B">
              <w:rPr>
                <w:lang w:val="ro-MD"/>
              </w:rPr>
              <w:t xml:space="preserve"> (semnătura autorizată</w:t>
            </w:r>
            <w:r w:rsidR="00C20F59" w:rsidRPr="00FF430B">
              <w:rPr>
                <w:lang w:val="ro-MD"/>
              </w:rPr>
              <w:t>)                                              (semn</w:t>
            </w:r>
            <w:r w:rsidR="00E34F88" w:rsidRPr="00FF430B">
              <w:rPr>
                <w:lang w:val="ro-MD"/>
              </w:rPr>
              <w:t>ătura autorizată</w:t>
            </w:r>
            <w:r w:rsidR="00C20F59" w:rsidRPr="00FF430B">
              <w:rPr>
                <w:lang w:val="ro-MD"/>
              </w:rPr>
              <w:t>)</w:t>
            </w:r>
          </w:p>
          <w:p w14:paraId="131F971F" w14:textId="77777777" w:rsidR="00C20F59" w:rsidRPr="00FF430B" w:rsidRDefault="00C20F59" w:rsidP="00CD31E8">
            <w:pPr>
              <w:jc w:val="both"/>
              <w:rPr>
                <w:lang w:val="ro-MD"/>
              </w:rPr>
            </w:pPr>
          </w:p>
          <w:p w14:paraId="3DF53EC1" w14:textId="77777777" w:rsidR="00C20F59" w:rsidRPr="00FF430B" w:rsidRDefault="00C20F59" w:rsidP="00CD31E8">
            <w:pPr>
              <w:jc w:val="both"/>
              <w:rPr>
                <w:lang w:val="ro-MD"/>
              </w:rPr>
            </w:pPr>
          </w:p>
          <w:p w14:paraId="0475385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1FFE8333" w14:textId="77777777" w:rsidR="00D82B8E" w:rsidRPr="00FF430B" w:rsidRDefault="00C20F59" w:rsidP="00196AB4">
            <w:pPr>
              <w:jc w:val="both"/>
              <w:rPr>
                <w:lang w:val="ro-MD"/>
              </w:rPr>
            </w:pPr>
            <w:r w:rsidRPr="00FF430B">
              <w:rPr>
                <w:lang w:val="ro-MD"/>
              </w:rPr>
              <w:t>...........................                                                     .........................</w:t>
            </w:r>
            <w:r w:rsidR="007747EC" w:rsidRPr="00FF430B">
              <w:rPr>
                <w:lang w:val="ro-MD"/>
              </w:rPr>
              <w:t>.......</w:t>
            </w:r>
            <w:r w:rsidRPr="00FF430B">
              <w:rPr>
                <w:lang w:val="ro-MD"/>
              </w:rPr>
              <w:t>..</w:t>
            </w:r>
          </w:p>
          <w:p w14:paraId="01FBF41A" w14:textId="77777777" w:rsidR="00C20F59" w:rsidRPr="00FF430B" w:rsidRDefault="00E34F88" w:rsidP="00196AB4">
            <w:pPr>
              <w:jc w:val="both"/>
              <w:rPr>
                <w:lang w:val="ro-MD"/>
              </w:rPr>
            </w:pPr>
            <w:r w:rsidRPr="00FF430B">
              <w:rPr>
                <w:lang w:val="ro-MD"/>
              </w:rPr>
              <w:t xml:space="preserve"> (semnătura autorizată</w:t>
            </w:r>
            <w:r w:rsidR="00C20F59" w:rsidRPr="00FF430B">
              <w:rPr>
                <w:lang w:val="ro-MD"/>
              </w:rPr>
              <w:t>)                                              (semn</w:t>
            </w:r>
            <w:r w:rsidRPr="00FF430B">
              <w:rPr>
                <w:lang w:val="ro-MD"/>
              </w:rPr>
              <w:t>ă</w:t>
            </w:r>
            <w:r w:rsidR="00C20F59" w:rsidRPr="00FF430B">
              <w:rPr>
                <w:lang w:val="ro-MD"/>
              </w:rPr>
              <w:t>tura autorizat</w:t>
            </w:r>
            <w:r w:rsidRPr="00FF430B">
              <w:rPr>
                <w:lang w:val="ro-MD"/>
              </w:rPr>
              <w:t>ă</w:t>
            </w:r>
            <w:r w:rsidR="00C20F59" w:rsidRPr="00FF430B">
              <w:rPr>
                <w:lang w:val="ro-MD"/>
              </w:rPr>
              <w:t>)</w:t>
            </w:r>
          </w:p>
          <w:p w14:paraId="39D0423E" w14:textId="77777777" w:rsidR="00C20F59" w:rsidRPr="00FF430B" w:rsidRDefault="00C20F59" w:rsidP="00196AB4">
            <w:pPr>
              <w:jc w:val="both"/>
              <w:rPr>
                <w:lang w:val="ro-MD"/>
              </w:rPr>
            </w:pPr>
          </w:p>
          <w:p w14:paraId="058A123B" w14:textId="77777777" w:rsidR="00C20F59" w:rsidRPr="00FF430B" w:rsidRDefault="00C20F59" w:rsidP="00196AB4">
            <w:pPr>
              <w:jc w:val="both"/>
              <w:rPr>
                <w:sz w:val="28"/>
                <w:szCs w:val="28"/>
                <w:lang w:val="ro-MD"/>
              </w:rPr>
            </w:pPr>
          </w:p>
          <w:p w14:paraId="1CEA136A" w14:textId="77777777" w:rsidR="00233538" w:rsidRPr="00FF430B" w:rsidRDefault="00233538" w:rsidP="00196AB4">
            <w:pPr>
              <w:jc w:val="both"/>
              <w:rPr>
                <w:lang w:val="ro-MD"/>
              </w:rPr>
            </w:pPr>
          </w:p>
          <w:p w14:paraId="5AF782E7" w14:textId="77777777" w:rsidR="00233538" w:rsidRPr="00FF430B" w:rsidRDefault="00233538" w:rsidP="00196AB4">
            <w:pPr>
              <w:jc w:val="both"/>
              <w:rPr>
                <w:lang w:val="ro-MD"/>
              </w:rPr>
            </w:pPr>
          </w:p>
          <w:p w14:paraId="6465B700" w14:textId="77777777" w:rsidR="00233538" w:rsidRPr="00FF430B" w:rsidRDefault="00233538" w:rsidP="00196AB4">
            <w:pPr>
              <w:jc w:val="both"/>
              <w:rPr>
                <w:lang w:val="ro-MD"/>
              </w:rPr>
            </w:pPr>
          </w:p>
          <w:p w14:paraId="2D2A6819" w14:textId="77777777" w:rsidR="00233538" w:rsidRPr="00FF430B" w:rsidRDefault="00233538" w:rsidP="00196AB4">
            <w:pPr>
              <w:jc w:val="both"/>
              <w:rPr>
                <w:lang w:val="ro-MD"/>
              </w:rPr>
            </w:pPr>
          </w:p>
        </w:tc>
      </w:tr>
    </w:tbl>
    <w:p w14:paraId="40CD3295" w14:textId="77777777" w:rsidR="001F6E5A" w:rsidRPr="00FF430B" w:rsidRDefault="001F6E5A" w:rsidP="00196AB4">
      <w:pPr>
        <w:jc w:val="both"/>
        <w:rPr>
          <w:lang w:val="ro-MD"/>
        </w:rPr>
      </w:pPr>
    </w:p>
    <w:sectPr w:rsidR="001F6E5A" w:rsidRPr="00FF430B" w:rsidSect="005C7076">
      <w:footerReference w:type="default" r:id="rId1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07783" w14:textId="77777777" w:rsidR="00CF12A9" w:rsidRDefault="00CF12A9" w:rsidP="00A20ACF">
      <w:r>
        <w:separator/>
      </w:r>
    </w:p>
  </w:endnote>
  <w:endnote w:type="continuationSeparator" w:id="0">
    <w:p w14:paraId="0E7D9E55" w14:textId="77777777" w:rsidR="00CF12A9" w:rsidRDefault="00CF12A9"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03D5C" w14:textId="77777777" w:rsidR="008F1D40" w:rsidRDefault="008F1D40"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9529"/>
      <w:docPartObj>
        <w:docPartGallery w:val="Page Numbers (Bottom of Page)"/>
        <w:docPartUnique/>
      </w:docPartObj>
    </w:sdtPr>
    <w:sdtEndPr/>
    <w:sdtContent>
      <w:p w14:paraId="16FD1D34" w14:textId="3FFC978B" w:rsidR="008F1D40" w:rsidRDefault="008F1D40">
        <w:pPr>
          <w:pStyle w:val="a4"/>
          <w:jc w:val="right"/>
        </w:pPr>
        <w:r>
          <w:fldChar w:fldCharType="begin"/>
        </w:r>
        <w:r>
          <w:instrText xml:space="preserve"> PAGE   \* MERGEFORMAT </w:instrText>
        </w:r>
        <w:r>
          <w:fldChar w:fldCharType="separate"/>
        </w:r>
        <w:r w:rsidR="00A162A0">
          <w:t>67</w:t>
        </w:r>
        <w:r>
          <w:fldChar w:fldCharType="end"/>
        </w:r>
      </w:p>
    </w:sdtContent>
  </w:sdt>
  <w:p w14:paraId="075618FA" w14:textId="77777777" w:rsidR="008F1D40" w:rsidRDefault="008F1D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87966" w14:textId="77777777" w:rsidR="00CF12A9" w:rsidRDefault="00CF12A9" w:rsidP="00A20ACF">
      <w:r>
        <w:separator/>
      </w:r>
    </w:p>
  </w:footnote>
  <w:footnote w:type="continuationSeparator" w:id="0">
    <w:p w14:paraId="733CC540" w14:textId="77777777" w:rsidR="00CF12A9" w:rsidRDefault="00CF12A9"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64E7D2D"/>
    <w:multiLevelType w:val="hybridMultilevel"/>
    <w:tmpl w:val="E1D06F98"/>
    <w:lvl w:ilvl="0" w:tplc="755CE98E">
      <w:start w:val="1"/>
      <w:numFmt w:val="upperRoman"/>
      <w:lvlText w:val="%1."/>
      <w:lvlJc w:val="left"/>
      <w:pPr>
        <w:ind w:left="3240" w:hanging="72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96E70D7"/>
    <w:multiLevelType w:val="hybridMultilevel"/>
    <w:tmpl w:val="65A61124"/>
    <w:lvl w:ilvl="0" w:tplc="755CE98E">
      <w:start w:val="1"/>
      <w:numFmt w:val="upperRoman"/>
      <w:lvlText w:val="%1."/>
      <w:lvlJc w:val="left"/>
      <w:pPr>
        <w:ind w:left="3240" w:hanging="72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0CFC45D5"/>
    <w:multiLevelType w:val="hybridMultilevel"/>
    <w:tmpl w:val="459AA6A6"/>
    <w:lvl w:ilvl="0" w:tplc="EF0054B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2"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19B25A2"/>
    <w:multiLevelType w:val="hybridMultilevel"/>
    <w:tmpl w:val="7AE661AA"/>
    <w:lvl w:ilvl="0" w:tplc="1B143164">
      <w:start w:val="1"/>
      <w:numFmt w:val="decimal"/>
      <w:lvlText w:val="%1."/>
      <w:lvlJc w:val="left"/>
      <w:pPr>
        <w:ind w:left="720" w:hanging="720"/>
      </w:pPr>
      <w:rPr>
        <w:rFonts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7"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1"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391C96"/>
    <w:multiLevelType w:val="multilevel"/>
    <w:tmpl w:val="E8967FEE"/>
    <w:lvl w:ilvl="0">
      <w:start w:val="1"/>
      <w:numFmt w:val="lowerLetter"/>
      <w:lvlText w:val="%1)"/>
      <w:lvlJc w:val="left"/>
      <w:pPr>
        <w:tabs>
          <w:tab w:val="decimal" w:pos="216"/>
        </w:tabs>
        <w:ind w:left="720"/>
      </w:pPr>
      <w:rPr>
        <w:rFonts w:ascii="Times New Roman" w:eastAsia="Times New Roman" w:hAnsi="Times New Roman" w:cs="Times New Roman"/>
        <w:i/>
        <w:strike w:val="0"/>
        <w:color w:val="000000"/>
        <w:spacing w:val="5"/>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6" w15:restartNumberingAfterBreak="0">
    <w:nsid w:val="3D954DFF"/>
    <w:multiLevelType w:val="hybridMultilevel"/>
    <w:tmpl w:val="D6B67BDA"/>
    <w:lvl w:ilvl="0" w:tplc="04100011">
      <w:start w:val="1"/>
      <w:numFmt w:val="decimal"/>
      <w:lvlText w:val="%1)"/>
      <w:lvlJc w:val="left"/>
      <w:pPr>
        <w:ind w:left="1364" w:hanging="360"/>
      </w:pPr>
    </w:lvl>
    <w:lvl w:ilvl="1" w:tplc="04100019" w:tentative="1">
      <w:start w:val="1"/>
      <w:numFmt w:val="lowerLetter"/>
      <w:lvlText w:val="%2."/>
      <w:lvlJc w:val="left"/>
      <w:pPr>
        <w:ind w:left="2084" w:hanging="360"/>
      </w:pPr>
    </w:lvl>
    <w:lvl w:ilvl="2" w:tplc="0410001B" w:tentative="1">
      <w:start w:val="1"/>
      <w:numFmt w:val="lowerRoman"/>
      <w:lvlText w:val="%3."/>
      <w:lvlJc w:val="right"/>
      <w:pPr>
        <w:ind w:left="2804" w:hanging="180"/>
      </w:pPr>
    </w:lvl>
    <w:lvl w:ilvl="3" w:tplc="0410000F" w:tentative="1">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27"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8806AE"/>
    <w:multiLevelType w:val="multilevel"/>
    <w:tmpl w:val="C8D418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30"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2"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37A1DC4"/>
    <w:multiLevelType w:val="hybridMultilevel"/>
    <w:tmpl w:val="30940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1"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90E6EAC"/>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5"/>
  </w:num>
  <w:num w:numId="2">
    <w:abstractNumId w:val="43"/>
  </w:num>
  <w:num w:numId="3">
    <w:abstractNumId w:val="32"/>
  </w:num>
  <w:num w:numId="4">
    <w:abstractNumId w:val="31"/>
  </w:num>
  <w:num w:numId="5">
    <w:abstractNumId w:val="15"/>
  </w:num>
  <w:num w:numId="6">
    <w:abstractNumId w:val="18"/>
  </w:num>
  <w:num w:numId="7">
    <w:abstractNumId w:val="16"/>
  </w:num>
  <w:num w:numId="8">
    <w:abstractNumId w:val="9"/>
  </w:num>
  <w:num w:numId="9">
    <w:abstractNumId w:val="30"/>
  </w:num>
  <w:num w:numId="10">
    <w:abstractNumId w:val="13"/>
  </w:num>
  <w:num w:numId="11">
    <w:abstractNumId w:val="22"/>
  </w:num>
  <w:num w:numId="12">
    <w:abstractNumId w:val="23"/>
  </w:num>
  <w:num w:numId="13">
    <w:abstractNumId w:val="38"/>
  </w:num>
  <w:num w:numId="14">
    <w:abstractNumId w:val="29"/>
  </w:num>
  <w:num w:numId="15">
    <w:abstractNumId w:val="8"/>
  </w:num>
  <w:num w:numId="16">
    <w:abstractNumId w:val="24"/>
  </w:num>
  <w:num w:numId="17">
    <w:abstractNumId w:val="25"/>
  </w:num>
  <w:num w:numId="18">
    <w:abstractNumId w:val="36"/>
  </w:num>
  <w:num w:numId="19">
    <w:abstractNumId w:val="11"/>
  </w:num>
  <w:num w:numId="20">
    <w:abstractNumId w:val="40"/>
  </w:num>
  <w:num w:numId="21">
    <w:abstractNumId w:val="34"/>
  </w:num>
  <w:num w:numId="22">
    <w:abstractNumId w:val="12"/>
  </w:num>
  <w:num w:numId="23">
    <w:abstractNumId w:val="33"/>
  </w:num>
  <w:num w:numId="24">
    <w:abstractNumId w:val="19"/>
  </w:num>
  <w:num w:numId="25">
    <w:abstractNumId w:val="27"/>
  </w:num>
  <w:num w:numId="26">
    <w:abstractNumId w:val="21"/>
  </w:num>
  <w:num w:numId="27">
    <w:abstractNumId w:val="39"/>
  </w:num>
  <w:num w:numId="28">
    <w:abstractNumId w:val="14"/>
  </w:num>
  <w:num w:numId="29">
    <w:abstractNumId w:val="10"/>
  </w:num>
  <w:num w:numId="30">
    <w:abstractNumId w:val="20"/>
  </w:num>
  <w:num w:numId="31">
    <w:abstractNumId w:val="7"/>
  </w:num>
  <w:num w:numId="32">
    <w:abstractNumId w:val="5"/>
  </w:num>
  <w:num w:numId="33">
    <w:abstractNumId w:val="3"/>
  </w:num>
  <w:num w:numId="34">
    <w:abstractNumId w:val="0"/>
  </w:num>
  <w:num w:numId="35">
    <w:abstractNumId w:val="2"/>
  </w:num>
  <w:num w:numId="36">
    <w:abstractNumId w:val="4"/>
  </w:num>
  <w:num w:numId="37">
    <w:abstractNumId w:val="1"/>
  </w:num>
  <w:num w:numId="38">
    <w:abstractNumId w:val="2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37"/>
  </w:num>
  <w:num w:numId="46">
    <w:abstractNumId w:val="6"/>
  </w:num>
  <w:num w:numId="47">
    <w:abstractNumId w:val="42"/>
  </w:num>
  <w:num w:numId="48">
    <w:abstractNumId w:val="26"/>
  </w:num>
  <w:num w:numId="49">
    <w:abstractNumId w:val="17"/>
  </w:num>
  <w:num w:numId="50">
    <w:abstractNumId w:val="4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857"/>
    <w:rsid w:val="002E1640"/>
    <w:rsid w:val="002E20CD"/>
    <w:rsid w:val="002E3D41"/>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162A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12A9"/>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B06EC-F09A-495B-92BF-B3538C478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69</Pages>
  <Words>24684</Words>
  <Characters>140705</Characters>
  <Application>Microsoft Office Word</Application>
  <DocSecurity>0</DocSecurity>
  <Lines>1172</Lines>
  <Paragraphs>330</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165059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Boss</cp:lastModifiedBy>
  <cp:revision>3</cp:revision>
  <cp:lastPrinted>2021-06-01T11:52:00Z</cp:lastPrinted>
  <dcterms:created xsi:type="dcterms:W3CDTF">2021-06-22T12:21:00Z</dcterms:created>
  <dcterms:modified xsi:type="dcterms:W3CDTF">2021-07-23T07:49:00Z</dcterms:modified>
</cp:coreProperties>
</file>