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D76C99"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În cadrul vizitei ofertantul îşi asumă riscul producerii unui eventual accident care s-ar putea solda cu moartea sau rănirea fizică a unei persoane şi/sau cu pierderea ori deteriorarea 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3"/>
      <w:bookmarkEnd w:id="4"/>
      <w:bookmarkEnd w:id="5"/>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ţara de origine sau în ţara în care ofertantul este stabilit, cum </w:t>
      </w:r>
      <w:r w:rsidR="007167E4" w:rsidRPr="00FF430B">
        <w:rPr>
          <w:lang w:val="ro-MD"/>
        </w:rPr>
        <w:lastRenderedPageBreak/>
        <w:t>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w:t>
      </w:r>
      <w:r w:rsidRPr="00FF430B">
        <w:rPr>
          <w:lang w:val="ro-MD"/>
        </w:rPr>
        <w:lastRenderedPageBreak/>
        <w:t xml:space="preserve">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recunoaşterii reciproce, autoritatea contractantă are obligaţia de a accepta certificatele echivalente emise de organismele stabilite în statele membre ale Uniunii </w:t>
      </w:r>
      <w:r w:rsidR="007167E4" w:rsidRPr="00FF430B">
        <w:rPr>
          <w:lang w:val="ro-MD"/>
        </w:rPr>
        <w:lastRenderedPageBreak/>
        <w:t>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r w:rsidR="00A57290" w:rsidRPr="00FF430B">
              <w:rPr>
                <w:rFonts w:eastAsia="Calibri"/>
                <w:noProof w:val="0"/>
                <w:lang w:val="ro-MD"/>
              </w:rPr>
              <w:t>legi</w:t>
            </w:r>
            <w:r w:rsidRPr="00FF430B">
              <w:rPr>
                <w:rFonts w:eastAsia="Calibri"/>
                <w:noProof w:val="0"/>
                <w:lang w:val="ro-MD"/>
              </w:rPr>
              <w:t>sau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nunțurile de intenție privind achiziţiile publice preconizate se publică în Buletinul achiziţiilor publice în cel mult 30 de zile de la data aprobării bugetului propriu al autorităţii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sau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984FA2" w:rsidRPr="00FF430B">
        <w:rPr>
          <w:b/>
          <w:noProof w:val="0"/>
          <w:lang w:val="ro-MD" w:eastAsia="ru-RU"/>
        </w:rPr>
        <w:t>sau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denumireaproiectului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șireferința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r w:rsidR="00B355C4" w:rsidRPr="00FF430B">
        <w:rPr>
          <w:b/>
          <w:noProof w:val="0"/>
          <w:lang w:val="ro-MD" w:eastAsia="ru-RU"/>
        </w:rPr>
        <w:t>candidațiiselect</w:t>
      </w:r>
      <w:r w:rsidRPr="00FF430B">
        <w:rPr>
          <w:b/>
          <w:noProof w:val="0"/>
          <w:lang w:val="ro-MD" w:eastAsia="ru-RU"/>
        </w:rPr>
        <w:t>ați</w:t>
      </w:r>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din__________________________a __________________________________________________av</w:t>
      </w:r>
      <w:r w:rsidR="00D1419B" w:rsidRPr="00FF430B">
        <w:rPr>
          <w:rFonts w:eastAsia="PMingLiU"/>
          <w:b w:val="0"/>
          <w:lang w:val="ro-MD" w:eastAsia="zh-CN"/>
        </w:rPr>
        <w:t>â</w:t>
      </w:r>
      <w:r w:rsidRPr="00FF430B">
        <w:rPr>
          <w:rFonts w:eastAsia="PMingLiU"/>
          <w:b w:val="0"/>
          <w:lang w:val="ro-MD" w:eastAsia="zh-CN"/>
        </w:rPr>
        <w:t>nd următoarea componenţă:</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1._________________________ preşedinte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 xml:space="preserve">Informaţia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respinși/descalificaţi:</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Organizatorul procedurii de preselecție de achiziţie publică va anunţa şi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Rezultatele în urma dialogului cu candidaţii admişi în urma preselecţiei(Dialog competitiv), pentru identificarea soluţiei/soluţiilor care să răspundă necesităţilor autorităţii contractante şi în baza căreia/cărora candidaţii vor elabora şi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r w:rsidRPr="00FF430B">
        <w:rPr>
          <w:rFonts w:eastAsia="Cambria"/>
          <w:noProof w:val="0"/>
          <w:lang w:val="ro-MD"/>
        </w:rPr>
        <w:t>Nr.din___________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achiziţiilor publice în cel mult 30 de zile de la data la care se va remite informația cu privire la </w:t>
      </w:r>
      <w:r w:rsidRPr="00FF430B">
        <w:rPr>
          <w:i/>
          <w:noProof w:val="0"/>
          <w:bdr w:val="none" w:sz="0" w:space="0" w:color="auto" w:frame="1"/>
          <w:lang w:val="ro-MD"/>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 xml:space="preserve">Nr. și link-ul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r w:rsidRPr="00FF430B">
              <w:rPr>
                <w:noProof w:val="0"/>
                <w:lang w:val="ro-MD"/>
              </w:rPr>
              <w:t xml:space="preserve">Micşorarea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Se va indica dacă se utilizează preţul actualizat al contractului de achiziţii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În baza deciziei grupului de lucru de modificare a contractului de achiziție/acordului-cadru nr.____din __________ a fost încheiat acordul adiţional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şi</w:t>
            </w:r>
            <w:r w:rsidR="00DF4DCF">
              <w:rPr>
                <w:sz w:val="20"/>
                <w:szCs w:val="20"/>
                <w:lang w:val="ro-MD"/>
              </w:rPr>
              <w:t xml:space="preserve"> </w:t>
            </w:r>
            <w:r w:rsidR="00460653" w:rsidRPr="00FF430B">
              <w:rPr>
                <w:sz w:val="20"/>
                <w:szCs w:val="20"/>
                <w:lang w:val="ro-MD"/>
              </w:rPr>
              <w:t xml:space="preserve">funcţia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construcţii: autorizaţia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şi</w:t>
            </w:r>
            <w:r w:rsidR="005D4B79" w:rsidRPr="00FF430B">
              <w:rPr>
                <w:sz w:val="20"/>
                <w:szCs w:val="20"/>
                <w:lang w:val="ro-MD"/>
              </w:rPr>
              <w:t xml:space="preserve"> </w:t>
            </w:r>
            <w:r w:rsidRPr="00FF430B">
              <w:rPr>
                <w:sz w:val="20"/>
                <w:szCs w:val="20"/>
                <w:lang w:val="ro-MD"/>
              </w:rPr>
              <w:t>funcţia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execuţie a lucrărilor contractate este de </w:t>
            </w:r>
            <w:r w:rsidR="009F0FE8" w:rsidRPr="00FF430B">
              <w:rPr>
                <w:lang w:val="ro-MD"/>
              </w:rPr>
              <w:t>_________ luni</w:t>
            </w:r>
            <w:r w:rsidR="005D4B79" w:rsidRPr="00FF430B">
              <w:rPr>
                <w:lang w:val="ro-MD"/>
              </w:rPr>
              <w:t xml:space="preserve"> </w:t>
            </w:r>
            <w:r w:rsidR="00EB65F6" w:rsidRPr="00FF430B">
              <w:rPr>
                <w:lang w:val="ro-MD"/>
              </w:rPr>
              <w:t>și zile___</w:t>
            </w:r>
            <w:r w:rsidR="00460653" w:rsidRPr="00FF430B">
              <w:rPr>
                <w:lang w:val="ro-MD"/>
              </w:rPr>
              <w:t>după primirea ordinului de începere a execuţiei</w:t>
            </w:r>
            <w:r w:rsidR="005D4B79" w:rsidRPr="00FF430B">
              <w:rPr>
                <w:lang w:val="ro-MD"/>
              </w:rPr>
              <w:t xml:space="preserve"> </w:t>
            </w:r>
            <w:r w:rsidR="00460653" w:rsidRPr="00FF430B">
              <w:rPr>
                <w:lang w:val="ro-MD"/>
              </w:rPr>
              <w:t>şi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execuţie a lucrărilor se va efectua conform specificaţiei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execuţie poate fi prelungită </w:t>
            </w:r>
            <w:r w:rsidR="00EB65F6" w:rsidRPr="00FF430B">
              <w:rPr>
                <w:lang w:val="ro-MD"/>
              </w:rPr>
              <w:t xml:space="preserve">sau suspendată </w:t>
            </w:r>
            <w:r w:rsidR="00460653" w:rsidRPr="00FF430B">
              <w:rPr>
                <w:lang w:val="ro-MD"/>
              </w:rPr>
              <w:t>dacă constrângerea activităţii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nt îndeplinite condiţiile de recepţie, solicitând convocarea comisiei. În baza acestei notificări, Beneficiarul va convoca comisia de  recepţie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r w:rsidRPr="00FF430B">
              <w:rPr>
                <w:noProof w:val="0"/>
                <w:lang w:val="ro-MD" w:eastAsia="ru-RU"/>
              </w:rPr>
              <w:t>ermenul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recepţie a lucrărilor executate, semnate şi</w:t>
            </w:r>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Plata facturii finale se va face imediat după verificarea şi acceptarea situaţiei de plată definitive de către Beneficiar. Dacă verificarea se prelungeşte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recepţie la terminarea lucrărilor  nu va fi semnat de comisia de recepţie,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.Garanţia de bună execuţie se va restitui Antreprenorului în baza notificării Beneficiarului către agentul bancar. Notificarea se va face după semnarea procesului-verbal de recepţie la terminarea lucrărilor în cel mult 15 zile.</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r w:rsidR="00460653" w:rsidRPr="00FF430B">
              <w:rPr>
                <w:lang w:val="ro-MD"/>
              </w:rPr>
              <w:t xml:space="preserve">Documentaţia pusă la dispoziţia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(ataşamentele) şi alte documente, pe care Beneficiarul sau Antreprenorul trebuie să le întocmească şi</w:t>
            </w:r>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dispoziţia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Oferta adjudecată face parte integrantă din contract. Ea trebuie să fie corectă şi completă. Preţurile stabilite vor acoperi toate obligaţiunile din contract şi toate operaţiunile pentru terminarea şi</w:t>
            </w:r>
            <w:r w:rsidR="005D4B79" w:rsidRPr="00FF430B">
              <w:rPr>
                <w:lang w:val="ro-MD"/>
              </w:rPr>
              <w:t xml:space="preserve"> </w:t>
            </w:r>
            <w:r w:rsidR="00460653" w:rsidRPr="00FF430B">
              <w:rPr>
                <w:lang w:val="ro-MD"/>
              </w:rPr>
              <w:t xml:space="preserve">întreţinerea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Dacă Beneficiarul nu emite în timp util dispoziţii suplimentare care să conţină</w:t>
            </w:r>
            <w:r w:rsidR="005D4B79" w:rsidRPr="00FF430B">
              <w:rPr>
                <w:lang w:val="ro-MD"/>
              </w:rPr>
              <w:t xml:space="preserve"> </w:t>
            </w:r>
            <w:r w:rsidR="00460653" w:rsidRPr="00FF430B">
              <w:rPr>
                <w:lang w:val="ro-MD"/>
              </w:rPr>
              <w:t>instrucţiuni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w:t>
            </w:r>
            <w:r w:rsidR="005D4B79" w:rsidRPr="00FF430B">
              <w:rPr>
                <w:lang w:val="ro-MD"/>
              </w:rPr>
              <w:t xml:space="preserve"> </w:t>
            </w:r>
            <w:r w:rsidR="00460653" w:rsidRPr="00FF430B">
              <w:rPr>
                <w:lang w:val="ro-MD"/>
              </w:rPr>
              <w:t xml:space="preserve">şi pentru procedeele de execuţie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r w:rsidR="00EA64B0" w:rsidRPr="00FF430B">
              <w:rPr>
                <w:lang w:val="ro-MD"/>
              </w:rPr>
              <w:t>garanţia de bună execuţie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r w:rsidR="00A109E6" w:rsidRPr="00FF430B">
              <w:rPr>
                <w:lang w:val="ro-MD"/>
              </w:rPr>
              <w:t>g</w:t>
            </w:r>
            <w:r w:rsidR="00460653" w:rsidRPr="00FF430B">
              <w:rPr>
                <w:lang w:val="ro-MD"/>
              </w:rPr>
              <w:t>aranţia de bună execuţie Antreprenorului după semnarea procesului-verbal de recepţie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Antreprenorul trebuie să constituie garanţia de bună execuţie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t el nu şi-a îndeplinit această obligaţiune, Beneficiarul poate să reţină garanţia</w:t>
            </w:r>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Dacă Antreprenorul consideră că dispoziţiile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r w:rsidR="00460653" w:rsidRPr="00FF430B">
              <w:rPr>
                <w:lang w:val="ro-MD"/>
              </w:rPr>
              <w:t xml:space="preserve">obiecţii,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Trasarea axelor principale, bornelor de referinţă, căilor de circulaţieşi limitelor terenului pus la dispoziţia Antreprenorului, precum şi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r w:rsidR="00460653" w:rsidRPr="00FF430B">
              <w:rPr>
                <w:lang w:val="ro-MD"/>
              </w:rPr>
              <w:t xml:space="preserve">obligaţiuni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şi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Ridicările de teren, trasările şi cotele de nivel, precum şi alte documente puse la dispoziţia Antreprenorului de către Beneficiar pentru executarea contractului s</w:t>
            </w:r>
            <w:r w:rsidR="00E10C0A" w:rsidRPr="00FF430B">
              <w:rPr>
                <w:lang w:val="ro-MD"/>
              </w:rPr>
              <w:t>u</w:t>
            </w:r>
            <w:r w:rsidR="00460653" w:rsidRPr="00FF430B">
              <w:rPr>
                <w:lang w:val="ro-MD"/>
              </w:rPr>
              <w:t>nt hotărâtoare. Antreprenorul este obligat să verifice documentele primite şi să înştiinţeze Beneficiarul cu privire la erorile şi</w:t>
            </w:r>
            <w:r w:rsidR="005D4B79" w:rsidRPr="00FF430B">
              <w:rPr>
                <w:lang w:val="ro-MD"/>
              </w:rPr>
              <w:t xml:space="preserve"> </w:t>
            </w:r>
            <w:r w:rsidR="00460653" w:rsidRPr="00FF430B">
              <w:rPr>
                <w:lang w:val="ro-MD"/>
              </w:rPr>
              <w:t xml:space="preserve">inexactităţile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obligaţia să stabilească toate relaţiile care reglementează raporturile cu subantreprenorii şi este răspunzător faţă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dispoziţiilor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condiţiile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În timpul desfăşurării lucrărilor, Antreprenorul are obligaţia să menţină căile de acces libere, să retragă utilajele, să îndepărteze surplusurile de materiale, deşeuri</w:t>
            </w:r>
            <w:r w:rsidR="005D4B79" w:rsidRPr="00FF430B">
              <w:rPr>
                <w:lang w:val="ro-MD"/>
              </w:rPr>
              <w:t xml:space="preserve"> </w:t>
            </w:r>
            <w:r w:rsidR="00460653" w:rsidRPr="00FF430B">
              <w:rPr>
                <w:lang w:val="ro-MD"/>
              </w:rPr>
              <w:t>şi lucrări provizorii de orice fel, care nu s</w:t>
            </w:r>
            <w:r w:rsidR="00183D79" w:rsidRPr="00FF430B">
              <w:rPr>
                <w:lang w:val="ro-MD"/>
              </w:rPr>
              <w:t>u</w:t>
            </w:r>
            <w:r w:rsidR="00460653" w:rsidRPr="00FF430B">
              <w:rPr>
                <w:lang w:val="ro-MD"/>
              </w:rPr>
              <w:t>nt necesare, iar la terminarea lucrărilor, Antreprenorul va evacua de pe şantier toate utilajele de construcţie, surplusurile de materiale, deşeurile</w:t>
            </w:r>
            <w:r w:rsidR="005D4B79" w:rsidRPr="00FF430B">
              <w:rPr>
                <w:lang w:val="ro-MD"/>
              </w:rPr>
              <w:t xml:space="preserve"> </w:t>
            </w:r>
            <w:r w:rsidR="00460653" w:rsidRPr="00FF430B">
              <w:rPr>
                <w:lang w:val="ro-MD"/>
              </w:rPr>
              <w:t xml:space="preserve">şi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Antreprenorul este obligat să execute toate lucrările, prevăzute în contract, în termenele stabilite prin graficul general de realizare a lucrărilor şi graficul de execuţie</w:t>
            </w:r>
            <w:r w:rsidR="005D4B79" w:rsidRPr="00FF430B">
              <w:rPr>
                <w:lang w:val="ro-MD"/>
              </w:rPr>
              <w:t xml:space="preserve"> </w:t>
            </w:r>
            <w:r w:rsidR="005B666D" w:rsidRPr="00FF430B">
              <w:rPr>
                <w:lang w:val="ro-MD"/>
              </w:rPr>
              <w:t>şi de o calitate corespunzătoare prevederilor actelor normative şi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părţile din lucrarea ce se contractează se execută în subantrepriză, Antreprenorul trebuie să prezinte, cu ocazia ofertării, lista subantreprenorilor şi lucrările pe care aceştia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execuţiei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Angajarea forţei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şi încercărilor va fi suportat de Antreprenor, dacă acesta este prevăzut îndocumentaţie,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Probele neprevăzute şi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e dovedeşte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Beneficiarul, proiectantul sau orice altă persoană autorizată de aceştia au acces tot timpul la lucrări pe şantier</w:t>
            </w:r>
            <w:r w:rsidR="005D4B79" w:rsidRPr="00FF430B">
              <w:rPr>
                <w:lang w:val="ro-MD"/>
              </w:rPr>
              <w:t xml:space="preserve"> </w:t>
            </w:r>
            <w:r w:rsidR="00460653" w:rsidRPr="00FF430B">
              <w:rPr>
                <w:lang w:val="ro-MD"/>
              </w:rPr>
              <w:t xml:space="preserve">şi în locurile unde se pregăteşte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Lucrările care devin ascunse nu vor fi acoperite fără aprobarea responsabilului tehnic atestat şi, după caz, a proiectantului, Antreprenorul asigurând posibilitatea acestora să examineze şi să urmărească orice lucrare care urmează să fie ascunsă. Antreprenorul v</w:t>
            </w:r>
            <w:r w:rsidRPr="00FF430B">
              <w:rPr>
                <w:lang w:val="ro-MD"/>
              </w:rPr>
              <w:t>a</w:t>
            </w:r>
            <w:r w:rsidR="00460653" w:rsidRPr="00FF430B">
              <w:rPr>
                <w:lang w:val="ro-MD"/>
              </w:rPr>
              <w:t xml:space="preserve"> anunţa</w:t>
            </w:r>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inclusiv fundaţiile clădirii, su</w:t>
            </w:r>
            <w:r w:rsidR="00460653" w:rsidRPr="00FF430B">
              <w:rPr>
                <w:lang w:val="ro-MD"/>
              </w:rPr>
              <w:t xml:space="preserve">nt gata pentru a fi examinate. Responsabilul tehnic atestat şi proiectantul vor participa la examinarea şi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utilităţi, precum şi cel al contoarelor sau al altor aparate de măsurat se suportă de către Antreprenor. În cazul mai multor antreprenori, costurile se suportă proporţional de către aceştia.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Lucrările executate de Antreprenor în afara celor prevăzute în contract sau fără dis</w:t>
            </w:r>
            <w:r w:rsidR="00183D79" w:rsidRPr="00FF430B">
              <w:rPr>
                <w:lang w:val="ro-MD"/>
              </w:rPr>
              <w:t>poziţia Beneficiarului, precum ș</w:t>
            </w:r>
            <w:r w:rsidR="00460653" w:rsidRPr="00FF430B">
              <w:rPr>
                <w:lang w:val="ro-MD"/>
              </w:rPr>
              <w:t xml:space="preserve">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şi înregistrarea contractului în modul corespunzător şi primirea ordinului de execuţie.</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garanţie pentru lucrărieste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garanţie </w:t>
            </w:r>
            <w:r w:rsidRPr="00FF430B">
              <w:rPr>
                <w:lang w:val="ro-MD"/>
              </w:rPr>
              <w:t>începe</w:t>
            </w:r>
            <w:r w:rsidR="00460653" w:rsidRPr="00FF430B">
              <w:rPr>
                <w:lang w:val="ro-MD"/>
              </w:rPr>
              <w:t xml:space="preserve"> de la data recepţiei la terminarea lucrărilor şip</w:t>
            </w:r>
            <w:r w:rsidRPr="00FF430B">
              <w:rPr>
                <w:lang w:val="ro-MD"/>
              </w:rPr>
              <w:t>â</w:t>
            </w:r>
            <w:r w:rsidR="00460653" w:rsidRPr="00FF430B">
              <w:rPr>
                <w:lang w:val="ro-MD"/>
              </w:rPr>
              <w:t xml:space="preserve">nă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obligaţia ca în perioada de garanţie să înlăture toate defecţiunile ce ţin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r w:rsidR="00460653" w:rsidRPr="00FF430B">
              <w:rPr>
                <w:lang w:val="ro-MD"/>
              </w:rPr>
              <w:t>Părţile  poartă răspundere pentru neexecutarea sau executarea necorespunzătoare a obligaţiilor  prevăzute de prezentul contract în conformitate cu legislaţia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Antreprenorul trebuie să asigure lucrările executate şi dotările pe care le are la dispoziţie împotriva degradări</w:t>
            </w:r>
            <w:r w:rsidR="00183D79" w:rsidRPr="00FF430B">
              <w:rPr>
                <w:lang w:val="ro-MD"/>
              </w:rPr>
              <w:t>i şi furturilor pâ</w:t>
            </w:r>
            <w:r w:rsidR="00460653" w:rsidRPr="00FF430B">
              <w:rPr>
                <w:lang w:val="ro-MD"/>
              </w:rPr>
              <w:t>nă la predarea lucrărilor către Beneficiar. El trebuie să ia măsuri de protecţie contra degradării lucrării datorită acţiunilor atmosferice şi a apei şi să îndepărteze zăpada şi</w:t>
            </w:r>
            <w:r w:rsidR="00C33344" w:rsidRPr="00FF430B">
              <w:rPr>
                <w:lang w:val="ro-MD"/>
              </w:rPr>
              <w:t xml:space="preserve"> </w:t>
            </w:r>
            <w:r w:rsidR="00460653" w:rsidRPr="00FF430B">
              <w:rPr>
                <w:lang w:val="ro-MD"/>
              </w:rPr>
              <w:t xml:space="preserve">gheaţa.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Dacă nerespectarea de către Antreprenorul a prevederilor oricărui regulament sau hotărâri ale autorităţilor</w:t>
            </w:r>
            <w:r w:rsidR="00C33344" w:rsidRPr="00FF430B">
              <w:rPr>
                <w:lang w:val="ro-MD"/>
              </w:rPr>
              <w:t xml:space="preserve"> </w:t>
            </w:r>
            <w:r w:rsidR="00460653" w:rsidRPr="00FF430B">
              <w:rPr>
                <w:lang w:val="ro-MD"/>
              </w:rPr>
              <w:t xml:space="preserve">administraţiei publice locale sau ale altor organe locale, legal constituite, şi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părţile contractante, atunci cealaltă parte poate emite pretenţii privind despăgubirea pentru daunele intervenite şi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Dacă întârzierea în execu</w:t>
            </w:r>
            <w:r w:rsidR="0001066E" w:rsidRPr="00FF430B">
              <w:rPr>
                <w:lang w:val="ro-MD"/>
              </w:rPr>
              <w:t xml:space="preserve">ţia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părţi</w:t>
            </w:r>
            <w:r w:rsidR="0001066E" w:rsidRPr="00FF430B">
              <w:rPr>
                <w:lang w:val="ro-MD"/>
              </w:rPr>
              <w:t>le contractante</w:t>
            </w:r>
            <w:r w:rsidR="00460653" w:rsidRPr="00FF430B">
              <w:rPr>
                <w:lang w:val="ro-MD"/>
              </w:rPr>
              <w:t>, partea culpabilă va plăti celeilalte părţi penalizări</w:t>
            </w:r>
            <w:r w:rsidR="0001066E" w:rsidRPr="00FF430B">
              <w:rPr>
                <w:lang w:val="ro-MD"/>
              </w:rPr>
              <w:t xml:space="preserve"> şi/sau despăgubiri în cuantum de la 0,01% până la 0,1%</w:t>
            </w:r>
            <w:r w:rsidR="00460653" w:rsidRPr="00FF430B">
              <w:rPr>
                <w:lang w:val="ro-MD"/>
              </w:rPr>
              <w:t xml:space="preserve"> din valoarea lucrărilor </w:t>
            </w:r>
            <w:r w:rsidR="00D74B95" w:rsidRPr="00FF430B">
              <w:rPr>
                <w:lang w:val="ro-MD"/>
              </w:rPr>
              <w:t>rămase</w:t>
            </w:r>
            <w:r w:rsidR="00460653" w:rsidRPr="00FF430B">
              <w:rPr>
                <w:lang w:val="ro-MD"/>
              </w:rPr>
              <w:t xml:space="preserve">de executat/neonorate pentru fiecare zi de întârziere. Penalizarea devine operantă în momentul în care partea </w:t>
            </w:r>
            <w:r w:rsidR="00BB2CB2" w:rsidRPr="00FF430B">
              <w:rPr>
                <w:lang w:val="ro-MD"/>
              </w:rPr>
              <w:t>î</w:t>
            </w:r>
            <w:r w:rsidR="00460653" w:rsidRPr="00FF430B">
              <w:rPr>
                <w:lang w:val="ro-MD"/>
              </w:rPr>
              <w:t xml:space="preserve">nculpă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interese, compensaţii plătibile conform prevederilor legale, în privinţa sau ca urmare a unui accident sau prejudiciu adus unui muncitor sau altei persoane angajate de Antreprenor, cu excepţia unui accident sau prejudiciu rezult</w:t>
            </w:r>
            <w:r w:rsidR="00D74B95" w:rsidRPr="00FF430B">
              <w:rPr>
                <w:lang w:val="ro-MD"/>
              </w:rPr>
              <w:t>î</w:t>
            </w:r>
            <w:r w:rsidR="00460653" w:rsidRPr="00FF430B">
              <w:rPr>
                <w:lang w:val="ro-MD"/>
              </w:rPr>
              <w:t>nd din vina Beneficiarului, a agenţilor sau a angajaţilor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Antreprenorul şi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În cazul litigiilor privind calitatea şi</w:t>
            </w:r>
            <w:r w:rsidR="00C33344" w:rsidRPr="00FF430B">
              <w:rPr>
                <w:lang w:val="ro-MD"/>
              </w:rPr>
              <w:t xml:space="preserve"> </w:t>
            </w:r>
            <w:r w:rsidR="00460653" w:rsidRPr="00FF430B">
              <w:rPr>
                <w:lang w:val="ro-MD"/>
              </w:rPr>
              <w:t xml:space="preserve">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460653" w:rsidRPr="00FF430B">
              <w:rPr>
                <w:lang w:val="ro-MD"/>
              </w:rPr>
              <w:t>sechestru;</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dispoziţiei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şantier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Beneficiarul notifică antreprenorul că din motive neprevăzute şi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obligaţiunilor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r w:rsidR="00BB2CB2" w:rsidRPr="00FF430B">
              <w:rPr>
                <w:lang w:val="ro-MD"/>
              </w:rPr>
              <w:t>rezolvit</w:t>
            </w:r>
            <w:r w:rsidR="00460653" w:rsidRPr="00FF430B">
              <w:rPr>
                <w:lang w:val="ro-MD"/>
              </w:rPr>
              <w:t>, dacă partea contractantă va comunica în scris cele</w:t>
            </w:r>
            <w:r w:rsidRPr="00FF430B">
              <w:rPr>
                <w:lang w:val="ro-MD"/>
              </w:rPr>
              <w:t>i</w:t>
            </w:r>
            <w:r w:rsidR="00460653" w:rsidRPr="00FF430B">
              <w:rPr>
                <w:lang w:val="ro-MD"/>
              </w:rPr>
              <w:t>lalte părţi contractante în termen de 15 zile motivele indicate la punctele 1</w:t>
            </w:r>
            <w:r w:rsidR="00D379F6" w:rsidRPr="00FF430B">
              <w:rPr>
                <w:lang w:val="ro-MD"/>
              </w:rPr>
              <w:t>2</w:t>
            </w:r>
            <w:r w:rsidR="00460653" w:rsidRPr="00FF430B">
              <w:rPr>
                <w:lang w:val="ro-MD"/>
              </w:rPr>
              <w:t>.1 şi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a contractului, va convoca comisia de recepţie care va efectua recepţia cantitativă şi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w:t>
            </w:r>
            <w:r w:rsidR="00BB2CB2" w:rsidRPr="00FF430B">
              <w:rPr>
                <w:lang w:val="ro-MD"/>
              </w:rPr>
              <w:t>rezolvit</w:t>
            </w:r>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execuţia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12.7. Cazuri specifice de încetare a contractului de achiziţii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unilateral un contract de achiziţii publice în perioada de valabilitate a acestuia în una dintre următoarele situaţii:</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situaţiile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obligaţiilor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131/2015 priviind achizițiile publice</w:t>
            </w:r>
            <w:r w:rsidRPr="00FF430B">
              <w:rPr>
                <w:lang w:val="ro-MD"/>
              </w:rPr>
              <w:t xml:space="preserve"> și/sau tratatele internaţionale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şi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Prezentul Contract reprezintă acordul de voinţă al părţilor</w:t>
            </w:r>
            <w:r w:rsidR="00C33344" w:rsidRPr="00FF430B">
              <w:rPr>
                <w:lang w:val="ro-MD"/>
              </w:rPr>
              <w:t xml:space="preserve"> </w:t>
            </w:r>
            <w:r w:rsidR="00D379F6" w:rsidRPr="00FF430B">
              <w:rPr>
                <w:lang w:val="ro-MD"/>
              </w:rPr>
              <w:t>şi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menţionate, </w:t>
            </w:r>
            <w:r w:rsidR="009D3792" w:rsidRPr="00FF430B">
              <w:rPr>
                <w:lang w:val="ro-MD"/>
              </w:rPr>
              <w:t>p</w:t>
            </w:r>
            <w:r w:rsidR="00D379F6" w:rsidRPr="00FF430B">
              <w:rPr>
                <w:lang w:val="ro-MD"/>
              </w:rPr>
              <w:t xml:space="preserve">ărţile au semnat prezentul Contract în conformitate cu legislaţia Republicii Moldova, la data şi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54E13794" w14:textId="7A025050" w:rsidR="00877B36" w:rsidRDefault="00877B36" w:rsidP="00196AB4">
            <w:pPr>
              <w:tabs>
                <w:tab w:val="left" w:pos="567"/>
                <w:tab w:val="left" w:pos="4005"/>
              </w:tabs>
              <w:jc w:val="both"/>
              <w:rPr>
                <w:lang w:val="ro-MD"/>
              </w:rPr>
            </w:pPr>
          </w:p>
          <w:p w14:paraId="45CFF6C9" w14:textId="77777777" w:rsidR="00117567" w:rsidRPr="00FF430B" w:rsidRDefault="00117567" w:rsidP="00196AB4">
            <w:pPr>
              <w:tabs>
                <w:tab w:val="left" w:pos="567"/>
                <w:tab w:val="left" w:pos="4005"/>
              </w:tabs>
              <w:jc w:val="both"/>
              <w:rPr>
                <w:lang w:val="ro-MD"/>
              </w:rPr>
            </w:pPr>
          </w:p>
          <w:p w14:paraId="704BDEA4" w14:textId="77777777" w:rsidR="00117567" w:rsidRPr="00FF430B" w:rsidRDefault="00117567" w:rsidP="00117567">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29A91AD6" w14:textId="77777777" w:rsidR="00117567" w:rsidRPr="00FF430B" w:rsidRDefault="00117567" w:rsidP="00117567">
            <w:pPr>
              <w:tabs>
                <w:tab w:val="left" w:pos="567"/>
                <w:tab w:val="left" w:pos="4005"/>
              </w:tabs>
              <w:jc w:val="both"/>
              <w:rPr>
                <w:lang w:val="ro-MD"/>
              </w:rPr>
            </w:pPr>
          </w:p>
          <w:p w14:paraId="577754E3" w14:textId="77777777" w:rsidR="00117567" w:rsidRPr="00FF430B" w:rsidRDefault="00117567" w:rsidP="00117567">
            <w:pPr>
              <w:tabs>
                <w:tab w:val="left" w:pos="567"/>
                <w:tab w:val="left" w:pos="4005"/>
              </w:tabs>
              <w:jc w:val="both"/>
              <w:rPr>
                <w:lang w:val="ro-MD"/>
              </w:rPr>
            </w:pPr>
            <w:r>
              <w:t>4.13.</w:t>
            </w:r>
            <w:r>
              <w:rPr>
                <w:lang w:val="ru-RU"/>
              </w:rPr>
              <w:t>1</w:t>
            </w:r>
            <w:r>
              <w:t>. La solicitarea Antreprenorului, de recepție lunară a lucrărilor executate, Beneficiarul va verifica prin prelevarea probelor de laborator calitatea lucrărilor supuse recepției.</w:t>
            </w:r>
          </w:p>
          <w:p w14:paraId="18007DCE" w14:textId="77777777" w:rsidR="00117567" w:rsidRDefault="00117567" w:rsidP="00117567">
            <w:pPr>
              <w:tabs>
                <w:tab w:val="left" w:pos="567"/>
                <w:tab w:val="left" w:pos="4005"/>
              </w:tabs>
              <w:jc w:val="both"/>
              <w:rPr>
                <w:lang w:val="ro-MD"/>
              </w:rPr>
            </w:pPr>
          </w:p>
          <w:p w14:paraId="65E70C8B" w14:textId="77777777" w:rsidR="00117567" w:rsidRPr="00FF430B" w:rsidRDefault="00117567" w:rsidP="00117567">
            <w:pPr>
              <w:tabs>
                <w:tab w:val="left" w:pos="4275"/>
              </w:tabs>
              <w:spacing w:line="276" w:lineRule="auto"/>
              <w:contextualSpacing/>
              <w:jc w:val="center"/>
              <w:rPr>
                <w:lang w:val="ro-MD"/>
              </w:rPr>
            </w:pPr>
            <w:r w:rsidRPr="00FF430B">
              <w:rPr>
                <w:b/>
                <w:lang w:val="ro-MD"/>
              </w:rPr>
              <w:t>8. MATERIALELE ŞI EXECUŢIA LUCRĂRILOR PROPRIU-ZISE</w:t>
            </w:r>
          </w:p>
          <w:p w14:paraId="6BD91FFD" w14:textId="77777777" w:rsidR="00117567" w:rsidRPr="00FF430B" w:rsidRDefault="00117567" w:rsidP="00117567">
            <w:pPr>
              <w:tabs>
                <w:tab w:val="left" w:pos="567"/>
                <w:tab w:val="left" w:pos="4005"/>
              </w:tabs>
              <w:jc w:val="both"/>
              <w:rPr>
                <w:lang w:val="ro-MD"/>
              </w:rPr>
            </w:pPr>
          </w:p>
          <w:p w14:paraId="03AD118B" w14:textId="77777777" w:rsidR="00117567" w:rsidRDefault="00117567" w:rsidP="00117567">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2186B2E0" w14:textId="77777777" w:rsidR="00117567" w:rsidRDefault="00117567" w:rsidP="00117567">
            <w:pPr>
              <w:tabs>
                <w:tab w:val="left" w:pos="567"/>
                <w:tab w:val="left" w:pos="4005"/>
              </w:tabs>
              <w:jc w:val="both"/>
            </w:pPr>
          </w:p>
          <w:p w14:paraId="478909C0" w14:textId="77777777" w:rsidR="00117567" w:rsidRDefault="00117567" w:rsidP="00117567">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6F47E470" w14:textId="77777777" w:rsidR="00117567" w:rsidRDefault="00117567" w:rsidP="00117567">
            <w:pPr>
              <w:tabs>
                <w:tab w:val="left" w:pos="567"/>
                <w:tab w:val="left" w:pos="4005"/>
              </w:tabs>
              <w:jc w:val="both"/>
            </w:pPr>
          </w:p>
          <w:p w14:paraId="341386C9" w14:textId="77777777" w:rsidR="00117567" w:rsidRPr="009C1FDB" w:rsidRDefault="00117567" w:rsidP="00117567">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6E6938E6" w14:textId="77777777" w:rsidR="004D7C86" w:rsidRPr="00FF430B" w:rsidRDefault="004D7C86" w:rsidP="00196AB4">
            <w:pPr>
              <w:tabs>
                <w:tab w:val="left" w:pos="567"/>
                <w:tab w:val="left" w:pos="4005"/>
              </w:tabs>
              <w:jc w:val="both"/>
              <w:rPr>
                <w:lang w:val="ro-MD"/>
              </w:rPr>
            </w:pPr>
          </w:p>
          <w:p w14:paraId="55B8CB8F" w14:textId="77777777" w:rsidR="004D7C86" w:rsidRPr="00FF430B" w:rsidRDefault="004D7C86" w:rsidP="00196AB4">
            <w:pPr>
              <w:tabs>
                <w:tab w:val="left" w:pos="567"/>
                <w:tab w:val="left" w:pos="4005"/>
              </w:tabs>
              <w:jc w:val="both"/>
              <w:rPr>
                <w:lang w:val="ro-MD"/>
              </w:rPr>
            </w:pPr>
          </w:p>
          <w:p w14:paraId="2D661E78"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1EC37CA1" w14:textId="539B2575" w:rsidR="007E709D" w:rsidRDefault="004D7C86" w:rsidP="00117567">
            <w:pPr>
              <w:tabs>
                <w:tab w:val="left" w:pos="2295"/>
              </w:tabs>
              <w:jc w:val="both"/>
              <w:rPr>
                <w:lang w:val="ro-MD"/>
              </w:rPr>
            </w:pPr>
            <w:r w:rsidRPr="00FF430B">
              <w:rPr>
                <w:lang w:val="ro-MD"/>
              </w:rPr>
              <w:br/>
            </w:r>
          </w:p>
          <w:p w14:paraId="0994472E" w14:textId="77777777" w:rsidR="00006D6D" w:rsidRPr="00FF430B" w:rsidRDefault="00006D6D" w:rsidP="007E709D">
            <w:pPr>
              <w:jc w:val="both"/>
              <w:rPr>
                <w:sz w:val="28"/>
                <w:szCs w:val="28"/>
                <w:lang w:val="ro-MD"/>
              </w:rPr>
            </w:pP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r w:rsidRPr="00FF430B">
                    <w:rPr>
                      <w:b/>
                      <w:bCs/>
                      <w:noProof w:val="0"/>
                      <w:lang w:val="ro-MD"/>
                    </w:rPr>
                    <w:t>referinţă</w:t>
                  </w:r>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r w:rsidRPr="00FF430B">
                    <w:rPr>
                      <w:b/>
                      <w:bCs/>
                      <w:noProof w:val="0"/>
                      <w:lang w:val="ro-MD"/>
                    </w:rPr>
                    <w:t>Preţ</w:t>
                  </w:r>
                  <w:r w:rsidR="00892A6D" w:rsidRPr="00FF430B">
                    <w:rPr>
                      <w:b/>
                      <w:bCs/>
                      <w:noProof w:val="0"/>
                      <w:lang w:val="ro-MD"/>
                    </w:rPr>
                    <w:t>ul</w:t>
                  </w:r>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r w:rsidRPr="00FF430B">
                    <w:rPr>
                      <w:b/>
                      <w:bCs/>
                      <w:noProof w:val="0"/>
                      <w:lang w:val="ro-MD"/>
                    </w:rPr>
                    <w:t>Suma</w:t>
                  </w:r>
                  <w:r w:rsidR="0060188C" w:rsidRPr="00FF430B">
                    <w:rPr>
                      <w:b/>
                      <w:bCs/>
                      <w:noProof w:val="0"/>
                      <w:lang w:val="ro-MD"/>
                    </w:rPr>
                    <w:t>l</w:t>
                  </w:r>
                  <w:r w:rsidRPr="00FF430B">
                    <w:rPr>
                      <w:b/>
                      <w:bCs/>
                      <w:noProof w:val="0"/>
                      <w:lang w:val="ro-MD"/>
                    </w:rPr>
                    <w:t>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770D7217" w14:textId="77777777" w:rsidR="00A14C96" w:rsidRDefault="00A14C96" w:rsidP="00196AB4">
            <w:pPr>
              <w:tabs>
                <w:tab w:val="left" w:pos="2295"/>
              </w:tabs>
              <w:jc w:val="both"/>
              <w:rPr>
                <w:lang w:val="ro-MD"/>
              </w:rPr>
            </w:pPr>
            <w:bookmarkStart w:id="63" w:name="_GoBack"/>
            <w:bookmarkEnd w:id="63"/>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lastRenderedPageBreak/>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r w:rsidRPr="00FF430B">
              <w:rPr>
                <w:noProof w:val="0"/>
                <w:lang w:val="ro-MD" w:eastAsia="ru-RU"/>
              </w:rPr>
              <w:t>ermenul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lastRenderedPageBreak/>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avînd în vedere o încălcare gravă a obligaţiilor ce rezultă din Legea </w:t>
            </w:r>
            <w:r w:rsidR="00E10240" w:rsidRPr="00FF430B">
              <w:rPr>
                <w:lang w:val="ro-MD"/>
              </w:rPr>
              <w:t>nr.</w:t>
            </w:r>
            <w:r w:rsidR="00FF5CB2">
              <w:rPr>
                <w:lang w:val="ro-MD"/>
              </w:rPr>
              <w:t xml:space="preserve"> </w:t>
            </w:r>
            <w:r w:rsidRPr="00FF430B">
              <w:rPr>
                <w:lang w:val="ro-MD"/>
              </w:rPr>
              <w:t>131/2015 priviind achizițiile publice și/sau tratatele internaţionale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lastRenderedPageBreak/>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r w:rsidRPr="00FF430B">
                    <w:rPr>
                      <w:b/>
                      <w:bCs/>
                      <w:noProof w:val="0"/>
                      <w:lang w:val="ro-MD"/>
                    </w:rPr>
                    <w:t>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Specificarea tehnică</w:t>
                  </w:r>
                  <w:r w:rsidRPr="00FF430B">
                    <w:rPr>
                      <w:b/>
                      <w:lang w:val="ro-MD"/>
                    </w:rPr>
                    <w:t>deplină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r w:rsidRPr="00FF430B">
                    <w:rPr>
                      <w:b/>
                      <w:bCs/>
                      <w:noProof w:val="0"/>
                      <w:lang w:val="ro-MD"/>
                    </w:rPr>
                    <w:t>referinţă</w:t>
                  </w:r>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r w:rsidRPr="00FF430B">
                    <w:rPr>
                      <w:b/>
                      <w:bCs/>
                      <w:noProof w:val="0"/>
                      <w:lang w:val="ro-MD"/>
                    </w:rPr>
                    <w:t>Preţ</w:t>
                  </w:r>
                  <w:r w:rsidR="0077604C" w:rsidRPr="00FF430B">
                    <w:rPr>
                      <w:b/>
                      <w:bCs/>
                      <w:noProof w:val="0"/>
                      <w:lang w:val="ro-MD"/>
                    </w:rPr>
                    <w:t>ul</w:t>
                  </w:r>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Prezentul acord este semnat astăzi ”___„ ________ 20__, între_____________, înpersoana___________________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persoana_________</w:t>
                  </w:r>
                  <w:r w:rsidRPr="00FF430B">
                    <w:rPr>
                      <w:sz w:val="24"/>
                      <w:szCs w:val="24"/>
                      <w:lang w:val="ro-MD"/>
                    </w:rPr>
                    <w:t xml:space="preserve">____,în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Orice modificare aplicată prin prezentul acord este obligatorie pentru fiecare parte din Contract, celelalte prevederi nemodificate rămânînd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prin acordul de voinţă al părţilor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obligaţiilor asumate pr</w:t>
            </w:r>
            <w:r w:rsidR="001278C6" w:rsidRPr="00FF430B">
              <w:rPr>
                <w:lang w:val="ro-MD"/>
              </w:rPr>
              <w:t>in prezentul acord–cadru</w:t>
            </w:r>
            <w:r w:rsidRPr="00FF430B">
              <w:rPr>
                <w:lang w:val="ro-MD"/>
              </w:rPr>
              <w:t xml:space="preserve"> de către cealaltă parte, cu notificare prealabilă de.... zile a părţii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99BA0" w14:textId="77777777" w:rsidR="00D76C99" w:rsidRDefault="00D76C99" w:rsidP="00A20ACF">
      <w:r>
        <w:separator/>
      </w:r>
    </w:p>
  </w:endnote>
  <w:endnote w:type="continuationSeparator" w:id="0">
    <w:p w14:paraId="1B89D625" w14:textId="77777777" w:rsidR="00D76C99" w:rsidRDefault="00D76C99"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388025B7" w:rsidR="008F1D40" w:rsidRDefault="008F1D40">
        <w:pPr>
          <w:pStyle w:val="a4"/>
          <w:jc w:val="right"/>
        </w:pPr>
        <w:r>
          <w:fldChar w:fldCharType="begin"/>
        </w:r>
        <w:r>
          <w:instrText xml:space="preserve"> PAGE   \* MERGEFORMAT </w:instrText>
        </w:r>
        <w:r>
          <w:fldChar w:fldCharType="separate"/>
        </w:r>
        <w:r w:rsidR="00117567">
          <w:t>66</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06D05" w14:textId="77777777" w:rsidR="00D76C99" w:rsidRDefault="00D76C99" w:rsidP="00A20ACF">
      <w:r>
        <w:separator/>
      </w:r>
    </w:p>
  </w:footnote>
  <w:footnote w:type="continuationSeparator" w:id="0">
    <w:p w14:paraId="498C5BB3" w14:textId="77777777" w:rsidR="00D76C99" w:rsidRDefault="00D76C99"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17567"/>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6C99"/>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E70FE-1E40-47D8-9E4A-2D2F2A334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24756</Words>
  <Characters>141110</Characters>
  <Application>Microsoft Office Word</Application>
  <DocSecurity>0</DocSecurity>
  <Lines>1175</Lines>
  <Paragraphs>331</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Boss</cp:lastModifiedBy>
  <cp:revision>3</cp:revision>
  <cp:lastPrinted>2021-06-01T11:52:00Z</cp:lastPrinted>
  <dcterms:created xsi:type="dcterms:W3CDTF">2021-06-22T12:21:00Z</dcterms:created>
  <dcterms:modified xsi:type="dcterms:W3CDTF">2021-07-06T06:30:00Z</dcterms:modified>
</cp:coreProperties>
</file>