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9975B3"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w:t>
      </w:r>
      <w:r w:rsidR="007167E4" w:rsidRPr="00FF430B">
        <w:rPr>
          <w:lang w:val="ro-MD"/>
        </w:rPr>
        <w:lastRenderedPageBreak/>
        <w:t>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w:t>
      </w:r>
      <w:r w:rsidRPr="00FF430B">
        <w:rPr>
          <w:lang w:val="ro-MD"/>
        </w:rPr>
        <w:lastRenderedPageBreak/>
        <w:t xml:space="preserve">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w:t>
      </w:r>
      <w:r w:rsidR="007167E4" w:rsidRPr="00FF430B">
        <w:rPr>
          <w:lang w:val="ro-MD"/>
        </w:rPr>
        <w:lastRenderedPageBreak/>
        <w:t>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r w:rsidR="00A57290" w:rsidRPr="00FF430B">
              <w:rPr>
                <w:rFonts w:eastAsia="Calibri"/>
                <w:noProof w:val="0"/>
                <w:lang w:val="ro-MD"/>
              </w:rPr>
              <w:t>legi</w:t>
            </w:r>
            <w:r w:rsidRPr="00FF430B">
              <w:rPr>
                <w:rFonts w:eastAsia="Calibri"/>
                <w:noProof w:val="0"/>
                <w:lang w:val="ro-MD"/>
              </w:rPr>
              <w:t>sau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sau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984FA2" w:rsidRPr="00FF430B">
        <w:rPr>
          <w:b/>
          <w:noProof w:val="0"/>
          <w:lang w:val="ro-MD" w:eastAsia="ru-RU"/>
        </w:rPr>
        <w:t>sau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denumireaproiectului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șireferința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r w:rsidR="00B355C4" w:rsidRPr="00FF430B">
        <w:rPr>
          <w:b/>
          <w:noProof w:val="0"/>
          <w:lang w:val="ro-MD" w:eastAsia="ru-RU"/>
        </w:rPr>
        <w:t>candidațiiselect</w:t>
      </w:r>
      <w:r w:rsidRPr="00FF430B">
        <w:rPr>
          <w:b/>
          <w:noProof w:val="0"/>
          <w:lang w:val="ro-MD" w:eastAsia="ru-RU"/>
        </w:rPr>
        <w:t>ați</w:t>
      </w:r>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din__________________________a __________________________________________________av</w:t>
      </w:r>
      <w:r w:rsidR="00D1419B" w:rsidRPr="00FF430B">
        <w:rPr>
          <w:rFonts w:eastAsia="PMingLiU"/>
          <w:b w:val="0"/>
          <w:lang w:val="ro-MD" w:eastAsia="zh-CN"/>
        </w:rPr>
        <w:t>â</w:t>
      </w:r>
      <w:r w:rsidRPr="00FF430B">
        <w:rPr>
          <w:rFonts w:eastAsia="PMingLiU"/>
          <w:b w:val="0"/>
          <w:lang w:val="ro-MD" w:eastAsia="zh-CN"/>
        </w:rPr>
        <w:t>nd următoarea componenţă:</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1._________________________ preşedinte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 xml:space="preserve">Informaţia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respinși/descalificaţi:</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Organizatorul procedurii de preselecție de achiziţie publică va anunţa şi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r w:rsidRPr="00FF430B">
        <w:rPr>
          <w:rFonts w:eastAsia="Cambria"/>
          <w:noProof w:val="0"/>
          <w:lang w:val="ro-MD"/>
        </w:rPr>
        <w:t>Nr.din___________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achiziţiilor publice în cel mult 30 de zile de la data la care se va remite informația cu privire la </w:t>
      </w:r>
      <w:r w:rsidRPr="00FF430B">
        <w:rPr>
          <w:i/>
          <w:noProof w:val="0"/>
          <w:bdr w:val="none" w:sz="0" w:space="0" w:color="auto" w:frame="1"/>
          <w:lang w:val="ro-MD"/>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 xml:space="preserve">Nr. și link-ul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r w:rsidRPr="00FF430B">
              <w:rPr>
                <w:noProof w:val="0"/>
                <w:lang w:val="ro-MD"/>
              </w:rPr>
              <w:t xml:space="preserve">Micşorarea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Se va indica dacă se utilizează preţul actualizat al contractului de achiziţii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În baza deciziei grupului de lucru de modificare a contractului de achiziție/acordului-cadru nr.____din __________ a fost încheiat acordul adiţional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558B46EE" w:rsidR="00460653" w:rsidRDefault="00460653" w:rsidP="00196AB4">
            <w:pPr>
              <w:tabs>
                <w:tab w:val="left" w:pos="567"/>
                <w:tab w:val="left" w:pos="4005"/>
              </w:tabs>
              <w:jc w:val="both"/>
              <w:rPr>
                <w:lang w:val="ro-MD"/>
              </w:rPr>
            </w:pPr>
          </w:p>
          <w:p w14:paraId="5B2D0A6D" w14:textId="77777777" w:rsidR="00C41C48" w:rsidRPr="00FF430B" w:rsidRDefault="00C41C48"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161C2447" w14:textId="77777777" w:rsidR="00C41C48" w:rsidRPr="00FF430B" w:rsidRDefault="00C41C48" w:rsidP="00C41C48">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50A87F20" w14:textId="77777777" w:rsidR="00C41C48" w:rsidRPr="00FF430B" w:rsidRDefault="00C41C48" w:rsidP="00C41C48">
            <w:pPr>
              <w:tabs>
                <w:tab w:val="left" w:pos="567"/>
                <w:tab w:val="left" w:pos="4005"/>
              </w:tabs>
              <w:jc w:val="both"/>
              <w:rPr>
                <w:lang w:val="ro-MD"/>
              </w:rPr>
            </w:pPr>
          </w:p>
          <w:p w14:paraId="6B21C577" w14:textId="77777777" w:rsidR="00C41C48" w:rsidRPr="00FF430B" w:rsidRDefault="00C41C48" w:rsidP="00C41C48">
            <w:pPr>
              <w:tabs>
                <w:tab w:val="left" w:pos="567"/>
                <w:tab w:val="left" w:pos="4005"/>
              </w:tabs>
              <w:jc w:val="both"/>
              <w:rPr>
                <w:lang w:val="ro-MD"/>
              </w:rPr>
            </w:pPr>
            <w:r>
              <w:t>4.13.</w:t>
            </w:r>
            <w:r>
              <w:rPr>
                <w:lang w:val="ru-RU"/>
              </w:rPr>
              <w:t>1</w:t>
            </w:r>
            <w:r>
              <w:t>. La solicitarea Antreprenorului, de recepție lunară a lucrărilor executate, Beneficiarul va verifica prin prelevarea probelor de laborator calitatea lucrărilor supuse recepției.</w:t>
            </w:r>
          </w:p>
          <w:p w14:paraId="09A15414" w14:textId="77777777" w:rsidR="00C41C48" w:rsidRDefault="00C41C48" w:rsidP="00C41C48">
            <w:pPr>
              <w:tabs>
                <w:tab w:val="left" w:pos="567"/>
                <w:tab w:val="left" w:pos="4005"/>
              </w:tabs>
              <w:jc w:val="both"/>
              <w:rPr>
                <w:lang w:val="ro-MD"/>
              </w:rPr>
            </w:pPr>
          </w:p>
          <w:p w14:paraId="0D2341D6" w14:textId="77777777" w:rsidR="00C41C48" w:rsidRPr="00FF430B" w:rsidRDefault="00C41C48" w:rsidP="00C41C48">
            <w:pPr>
              <w:tabs>
                <w:tab w:val="left" w:pos="4275"/>
              </w:tabs>
              <w:spacing w:line="276" w:lineRule="auto"/>
              <w:contextualSpacing/>
              <w:jc w:val="center"/>
              <w:rPr>
                <w:lang w:val="ro-MD"/>
              </w:rPr>
            </w:pPr>
            <w:r w:rsidRPr="00FF430B">
              <w:rPr>
                <w:b/>
                <w:lang w:val="ro-MD"/>
              </w:rPr>
              <w:t>8. MATERIALELE ŞI EXECUŢIA LUCRĂRILOR PROPRIU-ZISE</w:t>
            </w:r>
          </w:p>
          <w:p w14:paraId="1CA1558F" w14:textId="77777777" w:rsidR="00C41C48" w:rsidRPr="00FF430B" w:rsidRDefault="00C41C48" w:rsidP="00C41C48">
            <w:pPr>
              <w:tabs>
                <w:tab w:val="left" w:pos="567"/>
                <w:tab w:val="left" w:pos="4005"/>
              </w:tabs>
              <w:jc w:val="both"/>
              <w:rPr>
                <w:lang w:val="ro-MD"/>
              </w:rPr>
            </w:pPr>
          </w:p>
          <w:p w14:paraId="745C05DE" w14:textId="77777777" w:rsidR="00C41C48" w:rsidRDefault="00C41C48" w:rsidP="00C41C48">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095A1B53" w14:textId="77777777" w:rsidR="00C41C48" w:rsidRDefault="00C41C48" w:rsidP="00C41C48">
            <w:pPr>
              <w:tabs>
                <w:tab w:val="left" w:pos="567"/>
                <w:tab w:val="left" w:pos="4005"/>
              </w:tabs>
              <w:jc w:val="both"/>
            </w:pPr>
          </w:p>
          <w:p w14:paraId="60D6F46D" w14:textId="77777777" w:rsidR="00C41C48" w:rsidRDefault="00C41C48" w:rsidP="00C41C48">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316BD90F" w14:textId="77777777" w:rsidR="00C41C48" w:rsidRDefault="00C41C48" w:rsidP="00C41C48">
            <w:pPr>
              <w:tabs>
                <w:tab w:val="left" w:pos="567"/>
                <w:tab w:val="left" w:pos="4005"/>
              </w:tabs>
              <w:jc w:val="both"/>
            </w:pPr>
          </w:p>
          <w:p w14:paraId="1172D7AA" w14:textId="77777777" w:rsidR="00C41C48" w:rsidRPr="009C1FDB" w:rsidRDefault="00C41C48" w:rsidP="00C41C48">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6E6938E6" w14:textId="77777777" w:rsidR="004D7C86" w:rsidRPr="00FF430B" w:rsidRDefault="004D7C86" w:rsidP="00196AB4">
            <w:pPr>
              <w:tabs>
                <w:tab w:val="left" w:pos="567"/>
                <w:tab w:val="left" w:pos="4005"/>
              </w:tabs>
              <w:jc w:val="both"/>
              <w:rPr>
                <w:lang w:val="ro-MD"/>
              </w:rPr>
            </w:pPr>
          </w:p>
          <w:p w14:paraId="55B8CB8F" w14:textId="77777777" w:rsidR="004D7C86" w:rsidRPr="00FF430B" w:rsidRDefault="004D7C86" w:rsidP="00196AB4">
            <w:pPr>
              <w:tabs>
                <w:tab w:val="left" w:pos="567"/>
                <w:tab w:val="left" w:pos="4005"/>
              </w:tabs>
              <w:jc w:val="both"/>
              <w:rPr>
                <w:lang w:val="ro-MD"/>
              </w:rPr>
            </w:pPr>
          </w:p>
          <w:p w14:paraId="2D661E78"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0994472E" w14:textId="77777777" w:rsidR="00006D6D" w:rsidRPr="00FF430B" w:rsidRDefault="00006D6D" w:rsidP="007E709D">
            <w:pPr>
              <w:jc w:val="both"/>
              <w:rPr>
                <w:sz w:val="28"/>
                <w:szCs w:val="28"/>
                <w:lang w:val="ro-MD"/>
              </w:rPr>
            </w:pPr>
            <w:bookmarkStart w:id="63" w:name="_GoBack"/>
            <w:bookmarkEnd w:id="63"/>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lastRenderedPageBreak/>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lastRenderedPageBreak/>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279B2" w14:textId="77777777" w:rsidR="009975B3" w:rsidRDefault="009975B3" w:rsidP="00A20ACF">
      <w:r>
        <w:separator/>
      </w:r>
    </w:p>
  </w:endnote>
  <w:endnote w:type="continuationSeparator" w:id="0">
    <w:p w14:paraId="46DD2B85" w14:textId="77777777" w:rsidR="009975B3" w:rsidRDefault="009975B3"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247DC402" w:rsidR="008F1D40" w:rsidRDefault="008F1D40">
        <w:pPr>
          <w:pStyle w:val="a4"/>
          <w:jc w:val="right"/>
        </w:pPr>
        <w:r>
          <w:fldChar w:fldCharType="begin"/>
        </w:r>
        <w:r>
          <w:instrText xml:space="preserve"> PAGE   \* MERGEFORMAT </w:instrText>
        </w:r>
        <w:r>
          <w:fldChar w:fldCharType="separate"/>
        </w:r>
        <w:r w:rsidR="00C41C48">
          <w:t>64</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582B1" w14:textId="77777777" w:rsidR="009975B3" w:rsidRDefault="009975B3" w:rsidP="00A20ACF">
      <w:r>
        <w:separator/>
      </w:r>
    </w:p>
  </w:footnote>
  <w:footnote w:type="continuationSeparator" w:id="0">
    <w:p w14:paraId="3FA53D54" w14:textId="77777777" w:rsidR="009975B3" w:rsidRDefault="009975B3"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975B3"/>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C48"/>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3F815-2143-4DD9-BAC7-BE774A40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24756</Words>
  <Characters>141110</Characters>
  <Application>Microsoft Office Word</Application>
  <DocSecurity>0</DocSecurity>
  <Lines>1175</Lines>
  <Paragraphs>331</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3</cp:revision>
  <cp:lastPrinted>2021-06-01T11:52:00Z</cp:lastPrinted>
  <dcterms:created xsi:type="dcterms:W3CDTF">2021-06-22T12:21:00Z</dcterms:created>
  <dcterms:modified xsi:type="dcterms:W3CDTF">2021-07-06T06:30:00Z</dcterms:modified>
</cp:coreProperties>
</file>