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FC37C7"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72EFDA60" w:rsidR="00460653" w:rsidRDefault="00460653" w:rsidP="00196AB4">
            <w:pPr>
              <w:tabs>
                <w:tab w:val="left" w:pos="567"/>
                <w:tab w:val="left" w:pos="4005"/>
              </w:tabs>
              <w:jc w:val="both"/>
              <w:rPr>
                <w:lang w:val="ro-MD"/>
              </w:rPr>
            </w:pPr>
          </w:p>
          <w:p w14:paraId="76998531" w14:textId="77777777" w:rsidR="00B42182" w:rsidRPr="00FF430B" w:rsidRDefault="00B42182"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7087697B" w14:textId="77777777" w:rsidR="00B42182" w:rsidRPr="00FF430B" w:rsidRDefault="00B42182" w:rsidP="00B42182">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15E68EA5" w14:textId="77777777" w:rsidR="00B42182" w:rsidRPr="00FF430B" w:rsidRDefault="00B42182" w:rsidP="00B42182">
            <w:pPr>
              <w:tabs>
                <w:tab w:val="left" w:pos="567"/>
                <w:tab w:val="left" w:pos="4005"/>
              </w:tabs>
              <w:jc w:val="both"/>
              <w:rPr>
                <w:lang w:val="ro-MD"/>
              </w:rPr>
            </w:pPr>
          </w:p>
          <w:p w14:paraId="48FB0644" w14:textId="77777777" w:rsidR="00B42182" w:rsidRPr="00FF430B" w:rsidRDefault="00B42182" w:rsidP="00B42182">
            <w:pPr>
              <w:tabs>
                <w:tab w:val="left" w:pos="567"/>
                <w:tab w:val="left" w:pos="4005"/>
              </w:tabs>
              <w:jc w:val="both"/>
              <w:rPr>
                <w:lang w:val="ro-MD"/>
              </w:rPr>
            </w:pPr>
            <w:r>
              <w:t>4.13.</w:t>
            </w:r>
            <w:r>
              <w:rPr>
                <w:lang w:val="ru-RU"/>
              </w:rPr>
              <w:t>1</w:t>
            </w:r>
            <w:r>
              <w:t>. La solicitarea Antreprenorului, de recepție lunară a lucrărilor executate, Beneficiarul va verifica prin prelevarea probelor de laborator calitatea lucrărilor supuse recepției.</w:t>
            </w:r>
          </w:p>
          <w:p w14:paraId="612C2CA0" w14:textId="77777777" w:rsidR="00B42182" w:rsidRDefault="00B42182" w:rsidP="00B42182">
            <w:pPr>
              <w:tabs>
                <w:tab w:val="left" w:pos="567"/>
                <w:tab w:val="left" w:pos="4005"/>
              </w:tabs>
              <w:jc w:val="both"/>
              <w:rPr>
                <w:lang w:val="ro-MD"/>
              </w:rPr>
            </w:pPr>
          </w:p>
          <w:p w14:paraId="76B8F2BA" w14:textId="77777777" w:rsidR="00B42182" w:rsidRPr="00FF430B" w:rsidRDefault="00B42182" w:rsidP="00B42182">
            <w:pPr>
              <w:tabs>
                <w:tab w:val="left" w:pos="4275"/>
              </w:tabs>
              <w:spacing w:line="276" w:lineRule="auto"/>
              <w:contextualSpacing/>
              <w:jc w:val="center"/>
              <w:rPr>
                <w:lang w:val="ro-MD"/>
              </w:rPr>
            </w:pPr>
            <w:r w:rsidRPr="00FF430B">
              <w:rPr>
                <w:b/>
                <w:lang w:val="ro-MD"/>
              </w:rPr>
              <w:t>8. MATERIALELE ŞI EXECUŢIA LUCRĂRILOR PROPRIU-ZISE</w:t>
            </w:r>
          </w:p>
          <w:p w14:paraId="3044CC65" w14:textId="77777777" w:rsidR="00B42182" w:rsidRPr="00FF430B" w:rsidRDefault="00B42182" w:rsidP="00B42182">
            <w:pPr>
              <w:tabs>
                <w:tab w:val="left" w:pos="567"/>
                <w:tab w:val="left" w:pos="4005"/>
              </w:tabs>
              <w:jc w:val="both"/>
              <w:rPr>
                <w:lang w:val="ro-MD"/>
              </w:rPr>
            </w:pPr>
          </w:p>
          <w:p w14:paraId="5A621E39" w14:textId="77777777" w:rsidR="00B42182" w:rsidRDefault="00B42182" w:rsidP="00B42182">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012E6141" w14:textId="77777777" w:rsidR="00B42182" w:rsidRDefault="00B42182" w:rsidP="00B42182">
            <w:pPr>
              <w:tabs>
                <w:tab w:val="left" w:pos="567"/>
                <w:tab w:val="left" w:pos="4005"/>
              </w:tabs>
              <w:jc w:val="both"/>
            </w:pPr>
          </w:p>
          <w:p w14:paraId="6B55A758" w14:textId="77777777" w:rsidR="00B42182" w:rsidRDefault="00B42182" w:rsidP="00B42182">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5001C5AB" w14:textId="77777777" w:rsidR="00B42182" w:rsidRDefault="00B42182" w:rsidP="00B42182">
            <w:pPr>
              <w:tabs>
                <w:tab w:val="left" w:pos="567"/>
                <w:tab w:val="left" w:pos="4005"/>
              </w:tabs>
              <w:jc w:val="both"/>
            </w:pPr>
          </w:p>
          <w:p w14:paraId="6F09094F" w14:textId="77777777" w:rsidR="00B42182" w:rsidRPr="009C1FDB" w:rsidRDefault="00B42182" w:rsidP="00B42182">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1A446174" w:rsidR="00A14C96" w:rsidRDefault="00A14C96" w:rsidP="00196AB4">
            <w:pPr>
              <w:tabs>
                <w:tab w:val="left" w:pos="2295"/>
              </w:tabs>
              <w:jc w:val="both"/>
              <w:rPr>
                <w:lang w:val="ro-MD"/>
              </w:rPr>
            </w:pPr>
          </w:p>
          <w:p w14:paraId="4C5B54CA" w14:textId="450EF284" w:rsidR="00B42182" w:rsidRDefault="00B42182" w:rsidP="00196AB4">
            <w:pPr>
              <w:tabs>
                <w:tab w:val="left" w:pos="2295"/>
              </w:tabs>
              <w:jc w:val="both"/>
              <w:rPr>
                <w:lang w:val="ro-MD"/>
              </w:rPr>
            </w:pPr>
          </w:p>
          <w:p w14:paraId="697A906F" w14:textId="77777777" w:rsidR="00B42182" w:rsidRDefault="00B42182" w:rsidP="00196AB4">
            <w:pPr>
              <w:tabs>
                <w:tab w:val="left" w:pos="2295"/>
              </w:tabs>
              <w:jc w:val="both"/>
              <w:rPr>
                <w:lang w:val="ro-MD"/>
              </w:rPr>
            </w:pPr>
            <w:bookmarkStart w:id="63" w:name="_GoBack"/>
            <w:bookmarkEnd w:id="63"/>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lastRenderedPageBreak/>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lastRenderedPageBreak/>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6F6AD" w14:textId="77777777" w:rsidR="00FC37C7" w:rsidRDefault="00FC37C7" w:rsidP="00A20ACF">
      <w:r>
        <w:separator/>
      </w:r>
    </w:p>
  </w:endnote>
  <w:endnote w:type="continuationSeparator" w:id="0">
    <w:p w14:paraId="193DAC27" w14:textId="77777777" w:rsidR="00FC37C7" w:rsidRDefault="00FC37C7"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2DE62AE3" w:rsidR="008F1D40" w:rsidRDefault="008F1D40">
        <w:pPr>
          <w:pStyle w:val="a4"/>
          <w:jc w:val="right"/>
        </w:pPr>
        <w:r>
          <w:fldChar w:fldCharType="begin"/>
        </w:r>
        <w:r>
          <w:instrText xml:space="preserve"> PAGE   \* MERGEFORMAT </w:instrText>
        </w:r>
        <w:r>
          <w:fldChar w:fldCharType="separate"/>
        </w:r>
        <w:r w:rsidR="00B42182">
          <w:t>67</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B95EE" w14:textId="77777777" w:rsidR="00FC37C7" w:rsidRDefault="00FC37C7" w:rsidP="00A20ACF">
      <w:r>
        <w:separator/>
      </w:r>
    </w:p>
  </w:footnote>
  <w:footnote w:type="continuationSeparator" w:id="0">
    <w:p w14:paraId="44270A43" w14:textId="77777777" w:rsidR="00FC37C7" w:rsidRDefault="00FC37C7"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2182"/>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37C7"/>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AF44-8D14-41A7-94E1-A25A401F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24756</Words>
  <Characters>141111</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3</cp:revision>
  <cp:lastPrinted>2021-06-01T11:52:00Z</cp:lastPrinted>
  <dcterms:created xsi:type="dcterms:W3CDTF">2021-06-22T12:21:00Z</dcterms:created>
  <dcterms:modified xsi:type="dcterms:W3CDTF">2021-07-06T06:31:00Z</dcterms:modified>
</cp:coreProperties>
</file>