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3AF12047" w:rsidR="00BE362C" w:rsidRPr="004047D6" w:rsidRDefault="00BE362C" w:rsidP="004047D6">
      <w:pPr>
        <w:pStyle w:val="34"/>
        <w:shd w:val="clear" w:color="auto" w:fill="auto"/>
        <w:spacing w:line="240" w:lineRule="auto"/>
        <w:ind w:right="-1" w:firstLine="0"/>
        <w:jc w:val="center"/>
        <w:rPr>
          <w:rFonts w:eastAsia="Courier New"/>
          <w:b/>
          <w:bCs/>
          <w:sz w:val="24"/>
          <w:szCs w:val="24"/>
        </w:rPr>
      </w:pPr>
      <w:r w:rsidRPr="004047D6">
        <w:rPr>
          <w:b/>
          <w:sz w:val="24"/>
          <w:szCs w:val="24"/>
          <w:lang w:val="ro-MD" w:eastAsia="ru-RU"/>
        </w:rPr>
        <w:t xml:space="preserve">privind achiziționarea </w:t>
      </w:r>
      <w:proofErr w:type="spellStart"/>
      <w:r w:rsidR="009C7F19" w:rsidRPr="004047D6">
        <w:rPr>
          <w:b/>
          <w:sz w:val="24"/>
          <w:szCs w:val="24"/>
        </w:rPr>
        <w:t>lucrări</w:t>
      </w:r>
      <w:r w:rsidR="00FB0C36" w:rsidRPr="004047D6">
        <w:rPr>
          <w:b/>
          <w:sz w:val="24"/>
          <w:szCs w:val="24"/>
        </w:rPr>
        <w:t>lor</w:t>
      </w:r>
      <w:proofErr w:type="spellEnd"/>
      <w:r w:rsidR="009C7F19" w:rsidRPr="004047D6">
        <w:rPr>
          <w:b/>
          <w:sz w:val="24"/>
          <w:szCs w:val="24"/>
        </w:rPr>
        <w:t xml:space="preserve"> </w:t>
      </w:r>
      <w:r w:rsidR="009C7F19" w:rsidRPr="004047D6">
        <w:rPr>
          <w:b/>
          <w:bCs/>
          <w:sz w:val="24"/>
          <w:szCs w:val="24"/>
          <w:lang w:val="ro-MD"/>
        </w:rPr>
        <w:t xml:space="preserve">de </w:t>
      </w:r>
      <w:r w:rsidR="004047D6">
        <w:rPr>
          <w:b/>
          <w:bCs/>
          <w:sz w:val="24"/>
          <w:szCs w:val="24"/>
          <w:lang w:val="ro-MD"/>
        </w:rPr>
        <w:t xml:space="preserve">instalare și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montare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a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parapetelor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metalice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r w:rsidR="004047D6">
        <w:rPr>
          <w:rFonts w:eastAsia="Courier New"/>
          <w:b/>
          <w:bCs/>
          <w:sz w:val="24"/>
          <w:szCs w:val="24"/>
        </w:rPr>
        <w:t xml:space="preserve">de </w:t>
      </w:r>
      <w:proofErr w:type="spellStart"/>
      <w:r w:rsidR="004047D6">
        <w:rPr>
          <w:rFonts w:eastAsia="Courier New"/>
          <w:b/>
          <w:bCs/>
          <w:sz w:val="24"/>
          <w:szCs w:val="24"/>
        </w:rPr>
        <w:t>protecție</w:t>
      </w:r>
      <w:proofErr w:type="spellEnd"/>
      <w:r w:rsid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deformabile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de</w:t>
      </w:r>
      <w:r w:rsidR="004047D6">
        <w:rPr>
          <w:rFonts w:eastAsia="Courier New"/>
          <w:b/>
          <w:bCs/>
          <w:sz w:val="24"/>
          <w:szCs w:val="24"/>
        </w:rPr>
        <w:t xml:space="preserve"> </w:t>
      </w:r>
      <w:r w:rsidR="004047D6" w:rsidRPr="004047D6">
        <w:rPr>
          <w:rFonts w:eastAsia="Courier New"/>
          <w:b/>
          <w:bCs/>
          <w:sz w:val="24"/>
          <w:szCs w:val="24"/>
        </w:rPr>
        <w:t xml:space="preserve">tip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semigreu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cu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stîlpi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și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accesorii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drumurile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publice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proofErr w:type="spellStart"/>
      <w:r w:rsidR="004047D6" w:rsidRPr="004047D6">
        <w:rPr>
          <w:rFonts w:eastAsia="Courier New"/>
          <w:b/>
          <w:bCs/>
          <w:sz w:val="24"/>
          <w:szCs w:val="24"/>
        </w:rPr>
        <w:t>naționale</w:t>
      </w:r>
      <w:proofErr w:type="spellEnd"/>
      <w:r w:rsidR="004047D6" w:rsidRPr="004047D6">
        <w:rPr>
          <w:rFonts w:eastAsia="Courier New"/>
          <w:b/>
          <w:bCs/>
          <w:sz w:val="24"/>
          <w:szCs w:val="24"/>
        </w:rPr>
        <w:t xml:space="preserve"> </w:t>
      </w:r>
      <w:r w:rsidR="009C7F19" w:rsidRPr="004047D6">
        <w:rPr>
          <w:b/>
          <w:sz w:val="24"/>
          <w:szCs w:val="24"/>
          <w:lang w:val="ro-MD"/>
        </w:rPr>
        <w:t>prin procedura de achiziție licita</w:t>
      </w:r>
      <w:proofErr w:type="spellStart"/>
      <w:r w:rsidR="009C7F19" w:rsidRPr="004047D6">
        <w:rPr>
          <w:b/>
          <w:sz w:val="24"/>
          <w:szCs w:val="24"/>
        </w:rPr>
        <w:t>ție</w:t>
      </w:r>
      <w:proofErr w:type="spellEnd"/>
      <w:r w:rsidR="009C7F19" w:rsidRPr="004047D6">
        <w:rPr>
          <w:b/>
          <w:sz w:val="24"/>
          <w:szCs w:val="24"/>
        </w:rPr>
        <w:t xml:space="preserve"> </w:t>
      </w:r>
      <w:proofErr w:type="spellStart"/>
      <w:r w:rsidR="009C7F19" w:rsidRPr="004047D6">
        <w:rPr>
          <w:b/>
          <w:sz w:val="24"/>
          <w:szCs w:val="24"/>
        </w:rPr>
        <w:t>deschisă</w:t>
      </w:r>
      <w:proofErr w:type="spellEnd"/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0848C7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9C386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ocds-b3wdp1-MD-1627979855444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393A9666" w:rsidR="009C7F19" w:rsidRPr="00B46B3E" w:rsidRDefault="009C7F19" w:rsidP="003E745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 w:rsidR="003E745A">
              <w:rPr>
                <w:color w:val="000000"/>
                <w:lang w:val="en-US"/>
              </w:rPr>
              <w:t>280-5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C8DEA0B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="004047D6" w:rsidRPr="004047D6">
              <w:rPr>
                <w:bCs/>
                <w:lang w:val="ro-MD"/>
              </w:rPr>
              <w:t xml:space="preserve">de instalare și </w:t>
            </w:r>
            <w:r w:rsidR="004047D6" w:rsidRPr="004047D6">
              <w:rPr>
                <w:rFonts w:eastAsia="Courier New"/>
                <w:bCs/>
              </w:rPr>
              <w:t>montare a parapetelor metalice de protecție deformabile de tip semigreu cu stîlpi și accesorii pe drumurile publice naționale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674F5A29" w:rsidR="009C7F19" w:rsidRDefault="003E745A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9 091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7C9FCC7" w:rsidR="009C7F19" w:rsidRPr="00A63D88" w:rsidRDefault="003E745A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9 091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735DFFB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3E745A">
        <w:rPr>
          <w:i/>
          <w:lang w:val="ro-MD"/>
        </w:rPr>
        <w:t>31</w:t>
      </w:r>
      <w:r w:rsidR="009C7F19" w:rsidRPr="009C7F19">
        <w:rPr>
          <w:lang w:val="ro-MD"/>
        </w:rPr>
        <w:t xml:space="preserve"> </w:t>
      </w:r>
      <w:r w:rsidR="003E745A">
        <w:rPr>
          <w:i/>
          <w:lang w:val="ro-MD"/>
        </w:rPr>
        <w:t>ianuari</w:t>
      </w:r>
      <w:r w:rsidR="009C7F19" w:rsidRPr="009C7F19">
        <w:rPr>
          <w:i/>
          <w:lang w:val="ro-MD"/>
        </w:rPr>
        <w:t>e 202</w:t>
      </w:r>
      <w:r w:rsidR="003E745A">
        <w:rPr>
          <w:i/>
          <w:lang w:val="ro-MD"/>
        </w:rPr>
        <w:t>2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1837B36A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3E745A">
              <w:rPr>
                <w:lang w:val="ro-MD"/>
              </w:rPr>
              <w:t>9 091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6BA47BF9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3E745A">
              <w:rPr>
                <w:lang w:val="ro-MD"/>
              </w:rPr>
              <w:t>9 091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0991D0A3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C46C9B">
        <w:rPr>
          <w:b/>
          <w:i/>
          <w:noProof w:val="0"/>
          <w:lang w:val="ro-MD" w:eastAsia="ru-RU"/>
        </w:rPr>
        <w:t>25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</w:t>
      </w:r>
      <w:r w:rsidR="00C46C9B">
        <w:rPr>
          <w:b/>
          <w:i/>
          <w:noProof w:val="0"/>
          <w:lang w:val="ro-MD" w:eastAsia="ru-RU"/>
        </w:rPr>
        <w:t>8</w:t>
      </w:r>
      <w:r w:rsidR="00C109F1">
        <w:rPr>
          <w:b/>
          <w:i/>
          <w:noProof w:val="0"/>
          <w:lang w:val="ro-MD" w:eastAsia="ru-RU"/>
        </w:rPr>
        <w:t>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1ABFF83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B0C36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46C9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46C9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CAABF" w14:textId="77777777" w:rsidR="005D0120" w:rsidRDefault="005D0120" w:rsidP="00A20ACF">
      <w:r>
        <w:separator/>
      </w:r>
    </w:p>
  </w:endnote>
  <w:endnote w:type="continuationSeparator" w:id="0">
    <w:p w14:paraId="6BEDBFE9" w14:textId="77777777" w:rsidR="005D0120" w:rsidRDefault="005D0120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09B0AC5A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868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54E32" w14:textId="77777777" w:rsidR="005D0120" w:rsidRDefault="005D0120" w:rsidP="00A20ACF">
      <w:r>
        <w:separator/>
      </w:r>
    </w:p>
  </w:footnote>
  <w:footnote w:type="continuationSeparator" w:id="0">
    <w:p w14:paraId="4A88131B" w14:textId="77777777" w:rsidR="005D0120" w:rsidRDefault="005D0120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15"/>
    <w:rsid w:val="000C00CF"/>
    <w:rsid w:val="000C0A17"/>
    <w:rsid w:val="000C0DC9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45A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7D6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408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120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979D9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82D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2163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3868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4826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6345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6C9B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665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EF4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40B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B29"/>
    <w:rsid w:val="00F26D37"/>
    <w:rsid w:val="00F31B7F"/>
    <w:rsid w:val="00F34609"/>
    <w:rsid w:val="00F3598F"/>
    <w:rsid w:val="00F360B7"/>
    <w:rsid w:val="00F365F9"/>
    <w:rsid w:val="00F366C7"/>
    <w:rsid w:val="00F37366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0C36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aff3">
    <w:name w:val="Основной текст_"/>
    <w:link w:val="34"/>
    <w:rsid w:val="004047D6"/>
    <w:rPr>
      <w:rFonts w:ascii="Times New Roman" w:eastAsia="Times New Roman" w:hAnsi="Times New Roman" w:cs="Times New Roman"/>
      <w:spacing w:val="-2"/>
      <w:sz w:val="21"/>
      <w:szCs w:val="21"/>
      <w:shd w:val="clear" w:color="auto" w:fill="FFFFFF"/>
    </w:rPr>
  </w:style>
  <w:style w:type="paragraph" w:customStyle="1" w:styleId="34">
    <w:name w:val="Основной текст3"/>
    <w:basedOn w:val="a0"/>
    <w:link w:val="aff3"/>
    <w:rsid w:val="004047D6"/>
    <w:pPr>
      <w:widowControl w:val="0"/>
      <w:shd w:val="clear" w:color="auto" w:fill="FFFFFF"/>
      <w:spacing w:line="254" w:lineRule="exact"/>
      <w:ind w:hanging="440"/>
      <w:jc w:val="both"/>
    </w:pPr>
    <w:rPr>
      <w:noProof w:val="0"/>
      <w:spacing w:val="-2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FCFA-BB93-44AC-8F24-BC0BADDB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30</cp:revision>
  <cp:lastPrinted>2021-06-29T11:26:00Z</cp:lastPrinted>
  <dcterms:created xsi:type="dcterms:W3CDTF">2021-06-14T10:00:00Z</dcterms:created>
  <dcterms:modified xsi:type="dcterms:W3CDTF">2021-08-03T11:58:00Z</dcterms:modified>
</cp:coreProperties>
</file>