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5F11F69E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0546EF" w:rsidRPr="00075303">
        <w:rPr>
          <w:b/>
          <w:bCs/>
        </w:rPr>
        <w:t xml:space="preserve"> </w:t>
      </w:r>
      <w:r w:rsidR="00075303" w:rsidRPr="00075303">
        <w:rPr>
          <w:b/>
          <w:bCs/>
          <w:sz w:val="22"/>
          <w:szCs w:val="22"/>
          <w:lang w:val="ro-MD"/>
        </w:rPr>
        <w:t>proiectare pentru actualizarea proiectului de reabilitare a drumului „R14 R6 – Codrul Nou – Soroca – Unguri – frontiera cu Ucraina, km 92,62 – 123,62”.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120716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C503D3">
        <w:rPr>
          <w:rFonts w:ascii="Helvetica" w:hAnsi="Helvetica"/>
          <w:color w:val="333333"/>
          <w:shd w:val="clear" w:color="auto" w:fill="FFFFFF"/>
        </w:rPr>
        <w:t>ocds-b3wdp1-MD-1643028610219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204412B" w:rsidR="009C7F19" w:rsidRPr="00752FCD" w:rsidRDefault="00075303" w:rsidP="00075303">
            <w:pPr>
              <w:jc w:val="both"/>
              <w:rPr>
                <w:lang w:val="en-US"/>
              </w:rPr>
            </w:pPr>
            <w:r>
              <w:rPr>
                <w:b/>
              </w:rPr>
              <w:t>S</w:t>
            </w:r>
            <w:r w:rsidRPr="000546EF">
              <w:rPr>
                <w:b/>
              </w:rPr>
              <w:t>ervicii de</w:t>
            </w:r>
            <w:r w:rsidRPr="00075303">
              <w:rPr>
                <w:b/>
                <w:bCs/>
              </w:rPr>
              <w:t xml:space="preserve"> </w:t>
            </w:r>
            <w:r w:rsidRPr="00075303">
              <w:rPr>
                <w:b/>
                <w:bCs/>
                <w:sz w:val="22"/>
                <w:szCs w:val="22"/>
                <w:lang w:val="ro-MD"/>
              </w:rPr>
              <w:t>proiectare pentru actualizarea proiectului de reabilitare a drumului „R14 R6 – Codrul Nou – Soroca – Unguri – frontiera cu Ucraina, km 92,62 – 123,62”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44CF4EA7" w:rsidR="009C7F19" w:rsidRDefault="00075303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1 685 595</w:t>
            </w:r>
            <w:r w:rsidR="009765A3">
              <w:rPr>
                <w:lang w:val="en-US"/>
              </w:rPr>
              <w:t>,00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218D04C" w:rsidR="009C7F19" w:rsidRPr="00075303" w:rsidRDefault="00075303" w:rsidP="000753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1 685 595,00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A0FF5A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A4CD8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07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38DD2DD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075303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0DB5F41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7AE1E8FF" w14:textId="7D84E4D6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075303">
              <w:rPr>
                <w:lang w:val="ro-MD"/>
              </w:rPr>
              <w:t>1 600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401D4A82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075303">
              <w:rPr>
                <w:lang w:val="ro-MD"/>
              </w:rPr>
              <w:t>1</w:t>
            </w:r>
            <w:r>
              <w:rPr>
                <w:lang w:val="ro-MD"/>
              </w:rPr>
              <w:t xml:space="preserve"> </w:t>
            </w:r>
            <w:r w:rsidR="00075303">
              <w:rPr>
                <w:lang w:val="ro-MD"/>
              </w:rPr>
              <w:t>6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00BA9D55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24AD9" w:rsidRPr="00A24AD9">
        <w:rPr>
          <w:b/>
          <w:iCs/>
          <w:noProof w:val="0"/>
          <w:lang w:val="ro-MD" w:eastAsia="ru-RU"/>
        </w:rPr>
        <w:t>1</w:t>
      </w:r>
      <w:r w:rsidR="00075303">
        <w:rPr>
          <w:b/>
          <w:iCs/>
          <w:noProof w:val="0"/>
          <w:lang w:val="ro-MD" w:eastAsia="ru-RU"/>
        </w:rPr>
        <w:t>5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075303">
        <w:rPr>
          <w:b/>
          <w:iCs/>
          <w:noProof w:val="0"/>
          <w:lang w:val="ro-MD" w:eastAsia="ru-RU"/>
        </w:rPr>
        <w:t>2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7F2C02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24AD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564900D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21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2021-12-07T12:09:00Z</cp:lastPrinted>
  <dcterms:created xsi:type="dcterms:W3CDTF">2022-01-24T12:38:00Z</dcterms:created>
  <dcterms:modified xsi:type="dcterms:W3CDTF">2022-01-25T08:38:00Z</dcterms:modified>
</cp:coreProperties>
</file>