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3D20E9FA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0546EF" w:rsidRPr="00075303">
        <w:rPr>
          <w:b/>
          <w:bCs/>
        </w:rPr>
        <w:t xml:space="preserve"> </w:t>
      </w:r>
      <w:r w:rsidR="00320DB4" w:rsidRPr="00320DB4">
        <w:rPr>
          <w:b/>
          <w:bCs/>
          <w:lang w:val="ro-MD"/>
        </w:rPr>
        <w:t>proiectare pentru actualizarea detaliilor de execuție pentru reparația drumului „R33 Hînceşti – Lăpuşna – M1, km 0,000 – 37,200”</w:t>
      </w:r>
      <w:r w:rsidR="00320DB4">
        <w:rPr>
          <w:b/>
          <w:bCs/>
          <w:lang w:val="ro-MD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B567508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320DB4">
        <w:rPr>
          <w:rFonts w:ascii="Helvetica" w:hAnsi="Helvetica" w:cs="Helvetica"/>
          <w:color w:val="333333"/>
          <w:shd w:val="clear" w:color="auto" w:fill="FFFFFF"/>
        </w:rPr>
        <w:t>ocds-b3wdp1-MD-1643713736687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69A0267" w:rsidR="009C7F19" w:rsidRPr="00320DB4" w:rsidRDefault="00320DB4" w:rsidP="00075303">
            <w:pPr>
              <w:jc w:val="both"/>
              <w:rPr>
                <w:b/>
                <w:bCs/>
                <w:lang w:val="en-US"/>
              </w:rPr>
            </w:pPr>
            <w:r w:rsidRPr="00320DB4">
              <w:rPr>
                <w:b/>
                <w:bCs/>
                <w:lang w:val="ro-MD"/>
              </w:rPr>
              <w:t>Servicii de proiectare pentru actualizarea detaliilor de execuție pentru reparația drumului „R33 Hînceşti – Lăpuşna – M1, km 0,000 – 37,200”.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06288BC2" w:rsidR="009C7F19" w:rsidRDefault="00320DB4" w:rsidP="00320DB4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C60DA0">
              <w:t>3 198 698,00</w:t>
            </w: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35F3B26" w:rsidR="009C7F19" w:rsidRPr="00075303" w:rsidRDefault="00320DB4" w:rsidP="00075303">
            <w:pPr>
              <w:jc w:val="center"/>
              <w:rPr>
                <w:lang w:val="en-US"/>
              </w:rPr>
            </w:pPr>
            <w:r w:rsidRPr="00C60DA0">
              <w:t>3 198 698,00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10EE0CD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320DB4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320DB4">
        <w:rPr>
          <w:i/>
          <w:lang w:val="ro-MD"/>
        </w:rPr>
        <w:t>10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38DD2DD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075303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0DB5F41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7AE1E8FF" w14:textId="4B4ABC07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320DB4">
              <w:rPr>
                <w:lang w:val="ro-MD"/>
              </w:rPr>
              <w:t>3 0</w:t>
            </w:r>
            <w:r w:rsidR="00075303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05CB7412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320DB4">
              <w:rPr>
                <w:lang w:val="ro-MD"/>
              </w:rPr>
              <w:t>3</w:t>
            </w:r>
            <w:r>
              <w:rPr>
                <w:lang w:val="ro-MD"/>
              </w:rPr>
              <w:t xml:space="preserve"> </w:t>
            </w:r>
            <w:r w:rsidR="00320DB4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07C211C2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24AD9" w:rsidRPr="00A24AD9">
        <w:rPr>
          <w:b/>
          <w:iCs/>
          <w:noProof w:val="0"/>
          <w:lang w:val="ro-MD" w:eastAsia="ru-RU"/>
        </w:rPr>
        <w:t>1</w:t>
      </w:r>
      <w:r w:rsidR="00320DB4">
        <w:rPr>
          <w:b/>
          <w:iCs/>
          <w:noProof w:val="0"/>
          <w:lang w:val="ro-MD" w:eastAsia="ru-RU"/>
        </w:rPr>
        <w:t>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320DB4">
        <w:rPr>
          <w:b/>
          <w:iCs/>
          <w:noProof w:val="0"/>
          <w:lang w:val="ro-MD" w:eastAsia="ru-RU"/>
        </w:rPr>
        <w:t>3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36ED6A5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320DB4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24AD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2AEAA0D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320DB4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20DB4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0DB4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171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2021-12-07T12:09:00Z</cp:lastPrinted>
  <dcterms:created xsi:type="dcterms:W3CDTF">2022-02-01T11:41:00Z</dcterms:created>
  <dcterms:modified xsi:type="dcterms:W3CDTF">2022-02-01T11:41:00Z</dcterms:modified>
</cp:coreProperties>
</file>