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7A26B547" w14:textId="4794CAC8" w:rsidR="00BE362C" w:rsidRDefault="00BE362C" w:rsidP="009C7F19">
      <w:pPr>
        <w:shd w:val="clear" w:color="auto" w:fill="FFFFFF" w:themeFill="background1"/>
        <w:spacing w:before="120"/>
        <w:jc w:val="center"/>
        <w:rPr>
          <w:b/>
        </w:rPr>
      </w:pPr>
      <w:r w:rsidRPr="00FF430B">
        <w:rPr>
          <w:b/>
          <w:noProof w:val="0"/>
          <w:lang w:val="ro-MD" w:eastAsia="ru-RU"/>
        </w:rPr>
        <w:t xml:space="preserve">privind achiziționarea </w:t>
      </w:r>
      <w:r w:rsidR="000546EF" w:rsidRPr="000546EF">
        <w:rPr>
          <w:b/>
        </w:rPr>
        <w:t>serviciilor de proiectare pentru construcția drumului de acces pînă la podul peste r. Nistru, în regiunea localității Cosăuți</w:t>
      </w:r>
      <w:r w:rsidR="000546EF">
        <w:t xml:space="preserve"> </w:t>
      </w:r>
      <w:r w:rsidRPr="00FF430B">
        <w:rPr>
          <w:b/>
          <w:noProof w:val="0"/>
          <w:lang w:val="ro-MD" w:eastAsia="ru-RU"/>
        </w:rPr>
        <w:t xml:space="preserve">prin procedura de </w:t>
      </w:r>
      <w:r w:rsidR="001A1A16" w:rsidRPr="00FF430B">
        <w:rPr>
          <w:b/>
          <w:noProof w:val="0"/>
          <w:lang w:val="ro-MD" w:eastAsia="ru-RU"/>
        </w:rPr>
        <w:t>a</w:t>
      </w:r>
      <w:r w:rsidRPr="00FF430B">
        <w:rPr>
          <w:b/>
          <w:noProof w:val="0"/>
          <w:lang w:val="ro-MD" w:eastAsia="ru-RU"/>
        </w:rPr>
        <w:t>chiziție</w:t>
      </w:r>
      <w:r w:rsidR="009C7F19">
        <w:rPr>
          <w:b/>
          <w:noProof w:val="0"/>
          <w:lang w:val="ro-MD" w:eastAsia="ru-RU"/>
        </w:rPr>
        <w:t xml:space="preserve"> </w:t>
      </w:r>
      <w:r w:rsidR="009C7F19" w:rsidRPr="00DF39DC">
        <w:rPr>
          <w:b/>
          <w:lang w:val="ro-MD"/>
        </w:rPr>
        <w:t>licita</w:t>
      </w:r>
      <w:r w:rsidR="009C7F19" w:rsidRPr="00DF39DC">
        <w:rPr>
          <w:b/>
        </w:rPr>
        <w:t>ție deschisă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Î.S.”Administraţia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547B85FC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9765A3">
        <w:t>.</w:t>
      </w:r>
    </w:p>
    <w:p w14:paraId="5691D4F6" w14:textId="5DC936D4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9765A3" w:rsidRPr="006346A7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6E44B6E0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A24AD9">
        <w:rPr>
          <w:rFonts w:ascii="Helvetica" w:hAnsi="Helvetica" w:cs="Helvetica"/>
          <w:color w:val="333333"/>
          <w:shd w:val="clear" w:color="auto" w:fill="FFFFFF"/>
        </w:rPr>
        <w:t>ocds-b3wdp1-MD-1638870449625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9C7F19" w:rsidRPr="00DD0EB1" w14:paraId="2231C372" w14:textId="77777777" w:rsidTr="0097086A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97086A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FA14185" w:rsidR="009C7F19" w:rsidRPr="000546EF" w:rsidRDefault="000546EF" w:rsidP="0097086A">
            <w:pPr>
              <w:ind w:left="113" w:right="113"/>
              <w:jc w:val="center"/>
            </w:pPr>
            <w:r w:rsidRPr="000546EF">
              <w:rPr>
                <w:lang w:val="ro-MD"/>
              </w:rPr>
              <w:t>71322500-6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3E2905EF" w:rsidR="009C7F19" w:rsidRPr="00752FCD" w:rsidRDefault="000546EF" w:rsidP="0097086A">
            <w:pPr>
              <w:jc w:val="center"/>
              <w:rPr>
                <w:lang w:val="en-US"/>
              </w:rPr>
            </w:pPr>
            <w:r>
              <w:t>Servicii de proiectare pentru construcția drumului de acces pînă la podul peste r. Nistru, în regiunea localității Cosăuți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Conform caietului de sarcini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542522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0C573A67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096841C9" w14:textId="771F7010" w:rsidR="009C7F19" w:rsidRDefault="009765A3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4 783 833,00</w:t>
            </w:r>
          </w:p>
          <w:p w14:paraId="7FB0709E" w14:textId="77777777" w:rsidR="009C7F19" w:rsidRDefault="009C7F19" w:rsidP="0097086A">
            <w:pPr>
              <w:jc w:val="center"/>
              <w:rPr>
                <w:lang w:val="en-US"/>
              </w:rPr>
            </w:pPr>
          </w:p>
          <w:p w14:paraId="2EDD4AD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</w:tc>
      </w:tr>
      <w:tr w:rsidR="009C7F19" w:rsidRPr="00242CC5" w14:paraId="6E30AD60" w14:textId="77777777" w:rsidTr="0097086A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30DCA19A" w:rsidR="009C7F19" w:rsidRPr="009765A3" w:rsidRDefault="009765A3" w:rsidP="009765A3">
            <w:pPr>
              <w:jc w:val="center"/>
              <w:rPr>
                <w:b/>
                <w:bCs/>
                <w:lang w:val="en-US"/>
              </w:rPr>
            </w:pPr>
            <w:r w:rsidRPr="009765A3">
              <w:rPr>
                <w:b/>
                <w:bCs/>
                <w:lang w:val="en-US"/>
              </w:rPr>
              <w:t>4 783 833,00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777777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3AF1E4BB" w14:textId="3FAAF2C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9765A3">
        <w:rPr>
          <w:i/>
          <w:lang w:val="ro-MD"/>
        </w:rPr>
        <w:t>12.12.</w:t>
      </w:r>
      <w:r w:rsidR="009C7F19" w:rsidRPr="009C7F19">
        <w:rPr>
          <w:i/>
          <w:lang w:val="ro-MD"/>
        </w:rPr>
        <w:t>202</w:t>
      </w:r>
      <w:r w:rsidR="000546EF">
        <w:rPr>
          <w:i/>
          <w:lang w:val="ro-MD"/>
        </w:rPr>
        <w:t>2</w:t>
      </w:r>
    </w:p>
    <w:p w14:paraId="6CE0A203" w14:textId="41C8570C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valabilitate a contractului</w:t>
      </w:r>
      <w:r w:rsidR="001A1A16" w:rsidRPr="00FF430B">
        <w:rPr>
          <w:b/>
          <w:noProof w:val="0"/>
          <w:lang w:val="ro-MD" w:eastAsia="ru-RU"/>
        </w:rPr>
        <w:t>:</w:t>
      </w:r>
      <w:r w:rsidR="009C7F19" w:rsidRPr="009C7F19">
        <w:rPr>
          <w:b/>
          <w:lang w:val="ro-MD"/>
        </w:rPr>
        <w:t xml:space="preserve"> </w:t>
      </w:r>
      <w:r w:rsidR="009C7F19" w:rsidRPr="009C7F19">
        <w:rPr>
          <w:i/>
          <w:lang w:val="ro-MD"/>
        </w:rPr>
        <w:t xml:space="preserve">pînă la </w:t>
      </w:r>
      <w:r w:rsidR="000546EF">
        <w:rPr>
          <w:i/>
          <w:lang w:val="ro-MD"/>
        </w:rPr>
        <w:t>31.</w:t>
      </w:r>
      <w:r w:rsidR="0021156F">
        <w:rPr>
          <w:i/>
          <w:lang w:val="ro-MD"/>
        </w:rPr>
        <w:t>05</w:t>
      </w:r>
      <w:r w:rsidR="000546EF">
        <w:rPr>
          <w:i/>
          <w:lang w:val="ro-MD"/>
        </w:rPr>
        <w:t>.202</w:t>
      </w:r>
      <w:r w:rsidR="00CB3AA0">
        <w:rPr>
          <w:i/>
          <w:lang w:val="ro-MD"/>
        </w:rPr>
        <w:t>3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C6126BB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052BEAFD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>; nivelul minim (nivelurile minime) al (ale) cerințelor eventual impuse; se menționează</w:t>
      </w:r>
      <w:r w:rsidR="00540F6E" w:rsidRPr="009765A3">
        <w:rPr>
          <w:b/>
          <w:noProof w:val="0"/>
          <w:lang w:val="en-US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851F7A2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</w:t>
            </w:r>
            <w:r w:rsidR="000E4BA8">
              <w:rPr>
                <w:lang w:val="ro-MD"/>
              </w:rPr>
              <w:t>documentației de proiect</w:t>
            </w:r>
            <w:r w:rsidRPr="00596FEF">
              <w:rPr>
                <w:lang w:val="ro-MD"/>
              </w:rPr>
              <w:t xml:space="preserve">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044CBBEB" w:rsidR="00A907C4" w:rsidRPr="00FF430B" w:rsidRDefault="00A907C4" w:rsidP="000E4BA8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</w:t>
            </w:r>
            <w:r w:rsidR="000E4BA8">
              <w:rPr>
                <w:lang w:val="ro-MD"/>
              </w:rPr>
              <w:t>1</w:t>
            </w:r>
            <w:r>
              <w:rPr>
                <w:lang w:val="ro-MD"/>
              </w:rPr>
              <w:t>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DDEF779" w14:textId="77777777" w:rsidTr="001568F3">
        <w:tc>
          <w:tcPr>
            <w:tcW w:w="575" w:type="dxa"/>
            <w:shd w:val="clear" w:color="auto" w:fill="auto"/>
          </w:tcPr>
          <w:p w14:paraId="6793A0AD" w14:textId="3BD14F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</w:t>
            </w:r>
          </w:p>
        </w:tc>
        <w:tc>
          <w:tcPr>
            <w:tcW w:w="3767" w:type="dxa"/>
            <w:shd w:val="clear" w:color="auto" w:fill="auto"/>
          </w:tcPr>
          <w:p w14:paraId="2587F06E" w14:textId="2A3AA92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54CB5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1A7BCEB" w14:textId="77777777" w:rsidTr="001568F3">
        <w:tc>
          <w:tcPr>
            <w:tcW w:w="575" w:type="dxa"/>
            <w:shd w:val="clear" w:color="auto" w:fill="auto"/>
          </w:tcPr>
          <w:p w14:paraId="29F710E7" w14:textId="4253963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9</w:t>
            </w:r>
          </w:p>
        </w:tc>
        <w:tc>
          <w:tcPr>
            <w:tcW w:w="3767" w:type="dxa"/>
            <w:shd w:val="clear" w:color="auto" w:fill="auto"/>
          </w:tcPr>
          <w:p w14:paraId="065045BD" w14:textId="10E611B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4A0A4C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00DB5F41" w:rsidR="004A0A4C" w:rsidRPr="00505668" w:rsidRDefault="004A0A4C" w:rsidP="004A0A4C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 2020</w:t>
            </w:r>
          </w:p>
        </w:tc>
        <w:tc>
          <w:tcPr>
            <w:tcW w:w="3526" w:type="dxa"/>
            <w:shd w:val="clear" w:color="auto" w:fill="auto"/>
          </w:tcPr>
          <w:p w14:paraId="7AE1E8FF" w14:textId="2C8A862E" w:rsidR="004A0A4C" w:rsidRPr="00A907C4" w:rsidRDefault="00A24AD9" w:rsidP="004A0A4C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4A0A4C">
              <w:rPr>
                <w:lang w:val="ro-MD"/>
              </w:rPr>
              <w:t>inim</w:t>
            </w:r>
            <w:r>
              <w:rPr>
                <w:lang w:val="ro-MD"/>
              </w:rPr>
              <w:t>:</w:t>
            </w:r>
            <w:r w:rsidR="004A0A4C"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4 000</w:t>
            </w:r>
            <w:r w:rsidR="004A0A4C"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11049A75" w14:textId="7173D210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78A63F36" w14:textId="47B47B2B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A0A4C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1E601A7" w:rsidR="004A0A4C" w:rsidRPr="00A907C4" w:rsidRDefault="004A0A4C" w:rsidP="004A0A4C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655D8DB" w14:textId="77777777" w:rsidR="00A24AD9" w:rsidRPr="00A907C4" w:rsidRDefault="00A24AD9" w:rsidP="00A24AD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Minim:</w:t>
            </w:r>
            <w:r w:rsidRPr="00A907C4">
              <w:rPr>
                <w:lang w:val="ro-MD"/>
              </w:rPr>
              <w:t xml:space="preserve"> </w:t>
            </w:r>
            <w:r>
              <w:rPr>
                <w:lang w:val="ro-MD"/>
              </w:rPr>
              <w:t>4 000</w:t>
            </w:r>
            <w:r w:rsidRPr="00A907C4">
              <w:rPr>
                <w:lang w:val="ro-MD"/>
              </w:rPr>
              <w:t xml:space="preserve"> 000 </w:t>
            </w:r>
            <w:r>
              <w:rPr>
                <w:lang w:val="ro-MD"/>
              </w:rPr>
              <w:t>lei</w:t>
            </w:r>
          </w:p>
          <w:p w14:paraId="52445D15" w14:textId="77777777" w:rsidR="004A0A4C" w:rsidRPr="00A907C4" w:rsidRDefault="004A0A4C" w:rsidP="00A24AD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13C1072E" w:rsidR="004A0A4C" w:rsidRPr="00FF430B" w:rsidRDefault="004A0A4C" w:rsidP="004A0A4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17ABD08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E73B9F">
        <w:rPr>
          <w:rFonts w:eastAsia="PMingLiU"/>
          <w:i/>
          <w:lang w:val="en-US" w:eastAsia="zh-CN"/>
        </w:rPr>
        <w:t>-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413F1F32" w:rsidR="00F6465C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>în cuantum de 5%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77777777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6"/>
        <w:gridCol w:w="7122"/>
        <w:gridCol w:w="1788"/>
      </w:tblGrid>
      <w:tr w:rsidR="00BE362C" w:rsidRPr="00EC30C2" w14:paraId="5894E2AC" w14:textId="77777777" w:rsidTr="001A1A16">
        <w:tc>
          <w:tcPr>
            <w:tcW w:w="577" w:type="dxa"/>
            <w:shd w:val="clear" w:color="auto" w:fill="auto"/>
          </w:tcPr>
          <w:p w14:paraId="1D9522C8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7248" w:type="dxa"/>
            <w:shd w:val="clear" w:color="auto" w:fill="auto"/>
          </w:tcPr>
          <w:p w14:paraId="7D642500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Denumirea factorului de evaluare</w:t>
            </w:r>
          </w:p>
        </w:tc>
        <w:tc>
          <w:tcPr>
            <w:tcW w:w="1800" w:type="dxa"/>
            <w:shd w:val="clear" w:color="auto" w:fill="auto"/>
          </w:tcPr>
          <w:p w14:paraId="05EC62B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Ponderea%</w:t>
            </w:r>
          </w:p>
        </w:tc>
      </w:tr>
      <w:tr w:rsidR="00BE362C" w:rsidRPr="00EC30C2" w14:paraId="19E42FF1" w14:textId="77777777" w:rsidTr="001A1A16">
        <w:tc>
          <w:tcPr>
            <w:tcW w:w="577" w:type="dxa"/>
            <w:shd w:val="clear" w:color="auto" w:fill="auto"/>
          </w:tcPr>
          <w:p w14:paraId="62C8BD8B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4A1C6E43" w14:textId="319755D0" w:rsidR="00BE362C" w:rsidRPr="00FF430B" w:rsidRDefault="00C109F1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  <w:r w:rsidRPr="00C109F1">
              <w:rPr>
                <w:i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14:paraId="3FBEE857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  <w:tr w:rsidR="00BE362C" w:rsidRPr="00EC30C2" w14:paraId="76091EE8" w14:textId="77777777" w:rsidTr="001A1A16">
        <w:tc>
          <w:tcPr>
            <w:tcW w:w="577" w:type="dxa"/>
            <w:shd w:val="clear" w:color="auto" w:fill="auto"/>
          </w:tcPr>
          <w:p w14:paraId="620FFE5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7248" w:type="dxa"/>
            <w:shd w:val="clear" w:color="auto" w:fill="auto"/>
          </w:tcPr>
          <w:p w14:paraId="1A9CA4D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  <w:tc>
          <w:tcPr>
            <w:tcW w:w="1800" w:type="dxa"/>
            <w:shd w:val="clear" w:color="auto" w:fill="auto"/>
          </w:tcPr>
          <w:p w14:paraId="066BF0F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noProof w:val="0"/>
                <w:lang w:val="ro-MD" w:eastAsia="ru-RU"/>
              </w:rPr>
            </w:pPr>
          </w:p>
        </w:tc>
      </w:tr>
    </w:tbl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75C232E2" w14:textId="61353076" w:rsidR="00BE362C" w:rsidRPr="00A24AD9" w:rsidRDefault="00EF4276" w:rsidP="00A24AD9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conform SIA RSAP /</w:t>
      </w:r>
      <w:r w:rsidR="00BE362C" w:rsidRPr="00FF430B">
        <w:rPr>
          <w:b/>
          <w:noProof w:val="0"/>
          <w:lang w:val="ro-MD" w:eastAsia="ru-RU"/>
        </w:rPr>
        <w:t xml:space="preserve">până la: </w:t>
      </w:r>
      <w:r w:rsidR="00A24AD9" w:rsidRPr="00A24AD9">
        <w:rPr>
          <w:b/>
          <w:iCs/>
          <w:noProof w:val="0"/>
          <w:lang w:val="ro-MD" w:eastAsia="ru-RU"/>
        </w:rPr>
        <w:t>12</w:t>
      </w:r>
      <w:r w:rsidR="007F58D5" w:rsidRPr="00A24AD9">
        <w:rPr>
          <w:b/>
          <w:iCs/>
          <w:noProof w:val="0"/>
          <w:lang w:val="ro-MD" w:eastAsia="ru-RU"/>
        </w:rPr>
        <w:t>.</w:t>
      </w:r>
      <w:r w:rsidR="00C109F1" w:rsidRPr="00A24AD9">
        <w:rPr>
          <w:b/>
          <w:iCs/>
          <w:noProof w:val="0"/>
          <w:lang w:val="ro-MD" w:eastAsia="ru-RU"/>
        </w:rPr>
        <w:t>0</w:t>
      </w:r>
      <w:r w:rsidR="00A24AD9" w:rsidRPr="00A24AD9">
        <w:rPr>
          <w:b/>
          <w:iCs/>
          <w:noProof w:val="0"/>
          <w:lang w:val="ro-MD" w:eastAsia="ru-RU"/>
        </w:rPr>
        <w:t>1</w:t>
      </w:r>
      <w:r w:rsidR="00C109F1" w:rsidRPr="00A24AD9">
        <w:rPr>
          <w:b/>
          <w:iCs/>
          <w:noProof w:val="0"/>
          <w:lang w:val="ro-MD" w:eastAsia="ru-RU"/>
        </w:rPr>
        <w:t>.202</w:t>
      </w:r>
      <w:r w:rsidR="00A24AD9" w:rsidRPr="00A24AD9">
        <w:rPr>
          <w:b/>
          <w:iCs/>
          <w:noProof w:val="0"/>
          <w:lang w:val="ro-MD" w:eastAsia="ru-RU"/>
        </w:rPr>
        <w:t xml:space="preserve">2, </w:t>
      </w:r>
      <w:r w:rsidR="00A24AD9">
        <w:rPr>
          <w:b/>
          <w:iCs/>
          <w:noProof w:val="0"/>
          <w:lang w:val="ro-MD" w:eastAsia="ru-RU"/>
        </w:rPr>
        <w:t xml:space="preserve"> ora </w:t>
      </w:r>
      <w:r w:rsidR="00A24AD9" w:rsidRPr="00A24AD9">
        <w:rPr>
          <w:b/>
          <w:iCs/>
          <w:noProof w:val="0"/>
          <w:lang w:val="ro-MD" w:eastAsia="ru-RU"/>
        </w:rPr>
        <w:t>10</w:t>
      </w:r>
      <w:r w:rsidR="00A24AD9" w:rsidRPr="00A24AD9">
        <w:rPr>
          <w:b/>
          <w:iCs/>
          <w:noProof w:val="0"/>
          <w:vertAlign w:val="superscript"/>
          <w:lang w:val="ro-MD" w:eastAsia="ru-RU"/>
        </w:rPr>
        <w:t>00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54FC860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29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11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.2021</w:t>
      </w:r>
    </w:p>
    <w:p w14:paraId="534F3234" w14:textId="566D4B2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07</w:t>
      </w:r>
      <w:r w:rsidR="007F58D5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A24AD9">
        <w:rPr>
          <w:b/>
          <w:noProof w:val="0"/>
          <w:shd w:val="clear" w:color="auto" w:fill="FFFFFF" w:themeFill="background1"/>
          <w:lang w:val="ro-MD" w:eastAsia="ru-RU"/>
        </w:rPr>
        <w:t>12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.2021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48A3EA53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3A857" w14:textId="77777777" w:rsidR="007B7758" w:rsidRDefault="007B7758" w:rsidP="00A20ACF">
      <w:r>
        <w:separator/>
      </w:r>
    </w:p>
  </w:endnote>
  <w:endnote w:type="continuationSeparator" w:id="0">
    <w:p w14:paraId="4C1A56C1" w14:textId="77777777" w:rsidR="007B7758" w:rsidRDefault="007B7758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4E2FB214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46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1E44" w14:textId="77777777" w:rsidR="007B7758" w:rsidRDefault="007B7758" w:rsidP="00A20ACF">
      <w:r>
        <w:separator/>
      </w:r>
    </w:p>
  </w:footnote>
  <w:footnote w:type="continuationSeparator" w:id="0">
    <w:p w14:paraId="642694DF" w14:textId="77777777" w:rsidR="007B7758" w:rsidRDefault="007B7758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4723E"/>
    <w:rsid w:val="00050E70"/>
    <w:rsid w:val="0005316F"/>
    <w:rsid w:val="000546E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BA8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56F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42D6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41A"/>
    <w:rsid w:val="00491A8B"/>
    <w:rsid w:val="004967CB"/>
    <w:rsid w:val="00496AFA"/>
    <w:rsid w:val="004A0A4C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F6E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15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B7758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1E88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65A3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9F9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4AD9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4E94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3AA0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4D8B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D7746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73B9F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778FF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97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DD072-2455-4686-B665-96A30BD81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1219</Words>
  <Characters>6951</Characters>
  <Application>Microsoft Office Word</Application>
  <DocSecurity>0</DocSecurity>
  <Lines>57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36</cp:revision>
  <cp:lastPrinted>2021-12-07T12:09:00Z</cp:lastPrinted>
  <dcterms:created xsi:type="dcterms:W3CDTF">2021-06-14T10:00:00Z</dcterms:created>
  <dcterms:modified xsi:type="dcterms:W3CDTF">2021-12-07T12:11:00Z</dcterms:modified>
</cp:coreProperties>
</file>