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5D3150"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lastRenderedPageBreak/>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lastRenderedPageBreak/>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lastRenderedPageBreak/>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lastRenderedPageBreak/>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lastRenderedPageBreak/>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lastRenderedPageBreak/>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lastRenderedPageBreak/>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w:t>
            </w:r>
            <w:proofErr w:type="spellStart"/>
            <w:r w:rsidRPr="00FF430B">
              <w:rPr>
                <w:lang w:val="ro-MD"/>
              </w:rPr>
              <w:t>avînd</w:t>
            </w:r>
            <w:proofErr w:type="spellEnd"/>
            <w:r w:rsidRPr="00FF430B">
              <w:rPr>
                <w:lang w:val="ro-MD"/>
              </w:rPr>
              <w:t xml:space="preserve"> în vedere o încălcare gravă a </w:t>
            </w:r>
            <w:proofErr w:type="spellStart"/>
            <w:r w:rsidRPr="00FF430B">
              <w:rPr>
                <w:lang w:val="ro-MD"/>
              </w:rPr>
              <w:t>obligaţiilor</w:t>
            </w:r>
            <w:proofErr w:type="spellEnd"/>
            <w:r w:rsidRPr="00FF430B">
              <w:rPr>
                <w:lang w:val="ro-MD"/>
              </w:rPr>
              <w:t xml:space="preserve"> ce rezultă din Legea </w:t>
            </w:r>
            <w:r w:rsidR="00E10240" w:rsidRPr="00FF430B">
              <w:rPr>
                <w:lang w:val="ro-MD"/>
              </w:rPr>
              <w:t>nr.</w:t>
            </w:r>
            <w:r w:rsidR="00FF5CB2">
              <w:rPr>
                <w:lang w:val="ro-MD"/>
              </w:rPr>
              <w:t xml:space="preserve"> </w:t>
            </w:r>
            <w:r w:rsidRPr="00FF430B">
              <w:rPr>
                <w:lang w:val="ro-MD"/>
              </w:rPr>
              <w:t xml:space="preserve">131/2015 </w:t>
            </w:r>
            <w:proofErr w:type="spellStart"/>
            <w:r w:rsidRPr="00FF430B">
              <w:rPr>
                <w:lang w:val="ro-MD"/>
              </w:rPr>
              <w:t>priviind</w:t>
            </w:r>
            <w:proofErr w:type="spellEnd"/>
            <w:r w:rsidRPr="00FF430B">
              <w:rPr>
                <w:lang w:val="ro-MD"/>
              </w:rPr>
              <w:t xml:space="preserve">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proofErr w:type="spellStart"/>
                  <w:r w:rsidRPr="00FF430B">
                    <w:rPr>
                      <w:b/>
                      <w:bCs/>
                      <w:noProof w:val="0"/>
                      <w:lang w:val="ro-MD"/>
                    </w:rPr>
                    <w:t>Preţ</w:t>
                  </w:r>
                  <w:r w:rsidR="0077604C" w:rsidRPr="00FF430B">
                    <w:rPr>
                      <w:b/>
                      <w:bCs/>
                      <w:noProof w:val="0"/>
                      <w:lang w:val="ro-MD"/>
                    </w:rPr>
                    <w:t>ul</w:t>
                  </w:r>
                  <w:proofErr w:type="spellEnd"/>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w:t>
        </w:r>
        <w:r w:rsidR="004451E7">
          <w:t>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24756</Words>
  <Characters>141111</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2</cp:revision>
  <cp:lastPrinted>2021-06-01T11:52:00Z</cp:lastPrinted>
  <dcterms:created xsi:type="dcterms:W3CDTF">2022-01-24T12:42:00Z</dcterms:created>
  <dcterms:modified xsi:type="dcterms:W3CDTF">2022-01-24T12:42:00Z</dcterms:modified>
</cp:coreProperties>
</file>