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D5AAF5B" w14:textId="59E6484B" w:rsidR="00B35B67" w:rsidRDefault="00BE362C" w:rsidP="009C7F19">
      <w:pPr>
        <w:shd w:val="clear" w:color="auto" w:fill="FFFFFF" w:themeFill="background1"/>
        <w:spacing w:before="120"/>
        <w:jc w:val="center"/>
        <w:rPr>
          <w:b/>
          <w:bCs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>serviciilor de</w:t>
      </w:r>
      <w:r w:rsidR="000546EF" w:rsidRPr="00B35B67">
        <w:rPr>
          <w:b/>
          <w:bCs/>
        </w:rPr>
        <w:t xml:space="preserve"> </w:t>
      </w:r>
      <w:r w:rsidR="00B35B67" w:rsidRPr="00B35B67">
        <w:rPr>
          <w:b/>
          <w:bCs/>
          <w:lang w:val="ro-MD"/>
        </w:rPr>
        <w:t>proiectare privind completarea cu specificația tehnică și borderoul de lucrări (Bill of Quantities) a proiectului  de execuție pentru reconstrucția drumului M1 Frontiera cu România – Leușeni – Chișinău – Dubăsari - Frontiera cu Ucraina, km 86,28-94,48</w:t>
      </w: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3F417CBB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F42230">
        <w:rPr>
          <w:rFonts w:ascii="Helvetica" w:hAnsi="Helvetica" w:cs="Helvetica"/>
          <w:color w:val="333333"/>
          <w:shd w:val="clear" w:color="auto" w:fill="FFFFFF"/>
        </w:rPr>
        <w:t>ocds-b3wdp1-MD-1646895066698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8E02661" w:rsidR="009C7F19" w:rsidRPr="00752FCD" w:rsidRDefault="005D7B85" w:rsidP="00075303">
            <w:pPr>
              <w:jc w:val="both"/>
              <w:rPr>
                <w:lang w:val="en-US"/>
              </w:rPr>
            </w:pPr>
            <w:r w:rsidRPr="00D453AF">
              <w:rPr>
                <w:lang w:val="ro-MD"/>
              </w:rPr>
              <w:t xml:space="preserve">Servicii de proiectare privind completarea cu specificația tehnică și borderoul de lucrări (Bill of Quantities) a proiectului  de execuție pentru reconstrucția drumului </w:t>
            </w:r>
            <w:r w:rsidRPr="00D453AF">
              <w:rPr>
                <w:b/>
                <w:bCs/>
                <w:lang w:val="ro-MD"/>
              </w:rPr>
              <w:t>M1 Frontiera cu România – Leușeni – Chișinău – Dubăsari - Frontiera cu Ucraina, km 86,28-94,48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2C2485A6" w:rsidR="009C7F19" w:rsidRDefault="00075303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D7B85">
              <w:rPr>
                <w:lang w:val="en-US"/>
              </w:rPr>
              <w:t> 113 219</w:t>
            </w:r>
            <w:r w:rsidR="009765A3">
              <w:rPr>
                <w:lang w:val="en-US"/>
              </w:rPr>
              <w:t>,00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BCE4E" w14:textId="77777777" w:rsidR="005D7B85" w:rsidRDefault="005D7B85" w:rsidP="005D7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1 113 219,00</w:t>
            </w:r>
          </w:p>
          <w:p w14:paraId="454E76CF" w14:textId="1027FA83" w:rsidR="009C7F19" w:rsidRPr="00075303" w:rsidRDefault="009C7F19" w:rsidP="00075303">
            <w:pPr>
              <w:jc w:val="center"/>
              <w:rPr>
                <w:lang w:val="en-US"/>
              </w:rPr>
            </w:pP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A72C96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5D7B85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07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6CE0A203" w14:textId="38DD2DD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075303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7EE2908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anuală, perioada anul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230E9137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075303">
              <w:rPr>
                <w:lang w:val="ro-MD"/>
              </w:rPr>
              <w:t xml:space="preserve">1 </w:t>
            </w:r>
            <w:r w:rsidR="005D7B85">
              <w:rPr>
                <w:lang w:val="ro-MD"/>
              </w:rPr>
              <w:t>100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08F906C2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075303">
              <w:rPr>
                <w:lang w:val="ro-MD"/>
              </w:rPr>
              <w:t>1</w:t>
            </w:r>
            <w:r>
              <w:rPr>
                <w:lang w:val="ro-MD"/>
              </w:rPr>
              <w:t xml:space="preserve"> </w:t>
            </w:r>
            <w:r w:rsidR="005D7B85">
              <w:rPr>
                <w:lang w:val="ro-MD"/>
              </w:rPr>
              <w:t>1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27272CE7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5D7B85">
        <w:rPr>
          <w:b/>
          <w:iCs/>
          <w:noProof w:val="0"/>
          <w:lang w:val="ro-MD" w:eastAsia="ru-RU"/>
        </w:rPr>
        <w:t>30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5D7B85">
        <w:rPr>
          <w:b/>
          <w:iCs/>
          <w:noProof w:val="0"/>
          <w:lang w:val="ro-MD" w:eastAsia="ru-RU"/>
        </w:rPr>
        <w:t>3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39D787B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18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109A1B0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230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1255</Words>
  <Characters>7157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4</cp:revision>
  <cp:lastPrinted>2022-03-10T07:09:00Z</cp:lastPrinted>
  <dcterms:created xsi:type="dcterms:W3CDTF">2022-03-10T07:09:00Z</dcterms:created>
  <dcterms:modified xsi:type="dcterms:W3CDTF">2022-03-10T07:39:00Z</dcterms:modified>
</cp:coreProperties>
</file>