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445EA4FA" w14:textId="465043EC" w:rsidR="008B12E2" w:rsidRPr="00793599" w:rsidRDefault="00BE362C" w:rsidP="00793599">
      <w:pPr>
        <w:jc w:val="center"/>
        <w:rPr>
          <w:b/>
          <w:bCs/>
          <w:color w:val="000000" w:themeColor="text1"/>
          <w:lang w:val="ro-MD"/>
        </w:rPr>
      </w:pPr>
      <w:r w:rsidRPr="008B12E2">
        <w:rPr>
          <w:b/>
          <w:noProof w:val="0"/>
          <w:color w:val="000000" w:themeColor="text1"/>
          <w:lang w:val="ro-MD" w:eastAsia="ru-RU"/>
        </w:rPr>
        <w:t xml:space="preserve">privind achiziționarea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B12E2">
        <w:rPr>
          <w:b/>
          <w:color w:val="000000" w:themeColor="text1"/>
        </w:rPr>
        <w:t xml:space="preserve">de </w:t>
      </w:r>
      <w:r w:rsidR="00793599" w:rsidRPr="0063649F">
        <w:rPr>
          <w:b/>
          <w:bCs/>
          <w:color w:val="000000" w:themeColor="text1"/>
          <w:lang w:val="en-US"/>
        </w:rPr>
        <w:t>remediere a degradărilor atestate la podul de șosea poziționat pe drumul expres M1 Frontiera cu România - Leușeni - Chișinău - Dubăsari - frontiera cu Ucraina, km 0+00 (completări)</w:t>
      </w:r>
      <w:r w:rsidR="00793599">
        <w:rPr>
          <w:b/>
          <w:bCs/>
          <w:color w:val="000000" w:themeColor="text1"/>
          <w:lang w:val="en-US"/>
        </w:rPr>
        <w:t>.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27FB1916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6B5278">
        <w:rPr>
          <w:rFonts w:ascii="Helvetica" w:hAnsi="Helvetica"/>
          <w:color w:val="333333"/>
          <w:shd w:val="clear" w:color="auto" w:fill="FFFFFF"/>
        </w:rPr>
        <w:t>ocds-b3wdp1-MD-1647343729681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39898872" w:rsidR="009C7F19" w:rsidRPr="002468BA" w:rsidRDefault="002468BA" w:rsidP="00311C6F">
            <w:pPr>
              <w:ind w:left="113" w:right="113"/>
              <w:jc w:val="center"/>
              <w:rPr>
                <w:b/>
                <w:bCs/>
              </w:rPr>
            </w:pPr>
            <w:r w:rsidRPr="002468BA">
              <w:rPr>
                <w:rStyle w:val="aff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45221100-3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29CAEFCB" w:rsidR="009C7F19" w:rsidRPr="00AF0079" w:rsidRDefault="002468BA" w:rsidP="00AF0079">
            <w:pPr>
              <w:jc w:val="both"/>
              <w:rPr>
                <w:bCs/>
                <w:lang w:val="en-US"/>
              </w:rPr>
            </w:pPr>
            <w:r w:rsidRPr="00320C63">
              <w:rPr>
                <w:color w:val="000000" w:themeColor="text1"/>
                <w:lang w:val="en-US"/>
              </w:rPr>
              <w:t>Lucrări de remediere a degradărilor atestate la podul de șosea poziționat pe drumul expres M1 Frontiera cu România - Leușeni - Chișinău - Dubăsari - frontiera cu Ucraina, km 0+00 (completări)</w:t>
            </w:r>
            <w:r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FB0709E" w14:textId="79DE991A" w:rsidR="009C7F19" w:rsidRDefault="002468BA" w:rsidP="002468BA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Pr="00320C63">
              <w:rPr>
                <w:color w:val="000000" w:themeColor="text1"/>
              </w:rPr>
              <w:t>14 107 670,00</w:t>
            </w:r>
          </w:p>
          <w:p w14:paraId="2EDD4AD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3F539923" w:rsidR="009C7F19" w:rsidRPr="00A63D88" w:rsidRDefault="002468BA" w:rsidP="002468BA">
            <w:pPr>
              <w:jc w:val="center"/>
              <w:rPr>
                <w:b/>
              </w:rPr>
            </w:pPr>
            <w:r w:rsidRPr="00320C63">
              <w:rPr>
                <w:color w:val="000000" w:themeColor="text1"/>
              </w:rPr>
              <w:t>14 107 670,00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2D3C475E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2468BA">
        <w:rPr>
          <w:i/>
          <w:color w:val="000000" w:themeColor="text1"/>
          <w:lang w:val="ro-MD"/>
        </w:rPr>
        <w:t>31 mai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468BA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DDEF779" w14:textId="77777777" w:rsidTr="001568F3">
        <w:tc>
          <w:tcPr>
            <w:tcW w:w="575" w:type="dxa"/>
            <w:shd w:val="clear" w:color="auto" w:fill="auto"/>
          </w:tcPr>
          <w:p w14:paraId="6793A0AD" w14:textId="3BD14F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</w:t>
            </w:r>
          </w:p>
        </w:tc>
        <w:tc>
          <w:tcPr>
            <w:tcW w:w="3767" w:type="dxa"/>
            <w:shd w:val="clear" w:color="auto" w:fill="auto"/>
          </w:tcPr>
          <w:p w14:paraId="2587F06E" w14:textId="2A3AA92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54CB5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1A7BCEB" w14:textId="77777777" w:rsidTr="001568F3">
        <w:tc>
          <w:tcPr>
            <w:tcW w:w="575" w:type="dxa"/>
            <w:shd w:val="clear" w:color="auto" w:fill="auto"/>
          </w:tcPr>
          <w:p w14:paraId="29F710E7" w14:textId="4253963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9</w:t>
            </w:r>
          </w:p>
        </w:tc>
        <w:tc>
          <w:tcPr>
            <w:tcW w:w="3767" w:type="dxa"/>
            <w:shd w:val="clear" w:color="auto" w:fill="auto"/>
          </w:tcPr>
          <w:p w14:paraId="065045BD" w14:textId="10E611B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715A0A88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2468BA">
              <w:rPr>
                <w:lang w:val="ro-MD"/>
              </w:rPr>
              <w:t>14</w:t>
            </w:r>
            <w:r>
              <w:rPr>
                <w:lang w:val="ro-MD"/>
              </w:rPr>
              <w:t> 000 000,00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20CABFFB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2468BA">
              <w:rPr>
                <w:lang w:val="ro-MD"/>
              </w:rPr>
              <w:t>14</w:t>
            </w:r>
            <w:r>
              <w:rPr>
                <w:lang w:val="ro-MD"/>
              </w:rPr>
              <w:t> 000 000,00</w:t>
            </w:r>
          </w:p>
          <w:p w14:paraId="0B764C49" w14:textId="77777777" w:rsidR="00A907C4" w:rsidRPr="00FF430B" w:rsidRDefault="00A907C4" w:rsidP="00AF007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23D2EB1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912429E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235C9659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2468BA">
        <w:rPr>
          <w:b/>
          <w:iCs/>
          <w:noProof w:val="0"/>
          <w:color w:val="000000" w:themeColor="text1"/>
          <w:lang w:val="ro-MD" w:eastAsia="ru-RU"/>
        </w:rPr>
        <w:t>04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0</w:t>
      </w:r>
      <w:r w:rsidR="002468BA">
        <w:rPr>
          <w:b/>
          <w:iCs/>
          <w:noProof w:val="0"/>
          <w:color w:val="000000" w:themeColor="text1"/>
          <w:lang w:val="ro-MD" w:eastAsia="ru-RU"/>
        </w:rPr>
        <w:t>4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2.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lastRenderedPageBreak/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4702064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2468BA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2468BA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.2022.</w:t>
      </w:r>
    </w:p>
    <w:p w14:paraId="534F3234" w14:textId="67F2E89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2468BA">
        <w:rPr>
          <w:b/>
          <w:noProof w:val="0"/>
          <w:shd w:val="clear" w:color="auto" w:fill="FFFFFF" w:themeFill="background1"/>
          <w:lang w:val="ro-MD" w:eastAsia="ru-RU"/>
        </w:rPr>
        <w:t>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2468BA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1285</Words>
  <Characters>7326</Characters>
  <Application>Microsoft Office Word</Application>
  <DocSecurity>0</DocSecurity>
  <Lines>61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5</cp:revision>
  <cp:lastPrinted>2021-08-05T07:47:00Z</cp:lastPrinted>
  <dcterms:created xsi:type="dcterms:W3CDTF">2022-03-15T11:21:00Z</dcterms:created>
  <dcterms:modified xsi:type="dcterms:W3CDTF">2022-03-15T12:13:00Z</dcterms:modified>
</cp:coreProperties>
</file>