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3B95731C" w14:textId="11626812" w:rsidR="00273E69" w:rsidRDefault="00BE362C" w:rsidP="009C7F19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B35B67">
        <w:rPr>
          <w:b/>
          <w:bCs/>
        </w:rPr>
        <w:t xml:space="preserve"> </w:t>
      </w:r>
      <w:r w:rsidR="00273E69" w:rsidRPr="00273E69">
        <w:rPr>
          <w:b/>
          <w:bCs/>
          <w:lang w:val="ro-MD"/>
        </w:rPr>
        <w:t>proiectare pentru elaborarea detaliilor de execuție în scopul reabilitării drumului M5 Frontiera cu Ucraina-Criva-Bălți-Chișinău-Tiraspol-fr. cu Ucraina, km 0-133 (Lot IV, km 103,75-133,00).</w:t>
      </w: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F73619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273E6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ocds-b3wdp1-MD-1646896658807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3995654" w:rsidR="009C7F19" w:rsidRPr="00273E69" w:rsidRDefault="00273E69" w:rsidP="00075303">
            <w:pPr>
              <w:jc w:val="both"/>
              <w:rPr>
                <w:b/>
                <w:bCs/>
                <w:lang w:val="en-US"/>
              </w:rPr>
            </w:pPr>
            <w:r w:rsidRPr="00273E69">
              <w:rPr>
                <w:b/>
                <w:bCs/>
                <w:lang w:val="ro-MD"/>
              </w:rPr>
              <w:t>Servicii de proiectare pentru elaborarea detaliilor de execuție în scopul reabilitării drumului M5 Frontiera cu Ucraina-Criva-Bălți-Chișinău-Tiraspol-fr. cu Ucraina, km 0-133 (Lot IV, km 103,75-133,00).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08D7AFED" w:rsidR="009C7F19" w:rsidRDefault="00273E6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5 742 962</w:t>
            </w:r>
            <w:r w:rsidR="009765A3">
              <w:rPr>
                <w:lang w:val="en-US"/>
              </w:rPr>
              <w:t>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F1C3" w14:textId="77777777" w:rsidR="00273E69" w:rsidRDefault="00273E69" w:rsidP="00273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5 742 962,00</w:t>
            </w:r>
          </w:p>
          <w:p w14:paraId="454E76CF" w14:textId="1027FA83" w:rsidR="009C7F19" w:rsidRPr="00075303" w:rsidRDefault="009C7F19" w:rsidP="00273E69">
            <w:pPr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FC8C42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73E69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273E69">
        <w:rPr>
          <w:i/>
          <w:lang w:val="ro-MD"/>
        </w:rPr>
        <w:t>9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4D2A95FC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273E69">
              <w:rPr>
                <w:lang w:val="ro-MD"/>
              </w:rPr>
              <w:t>5</w:t>
            </w:r>
            <w:r w:rsidR="00075303">
              <w:rPr>
                <w:lang w:val="ro-MD"/>
              </w:rPr>
              <w:t xml:space="preserve"> </w:t>
            </w:r>
            <w:r w:rsidR="00273E69">
              <w:rPr>
                <w:lang w:val="ro-MD"/>
              </w:rPr>
              <w:t>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543A420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273E69">
              <w:rPr>
                <w:lang w:val="ro-MD"/>
              </w:rPr>
              <w:t>5</w:t>
            </w:r>
            <w:r>
              <w:rPr>
                <w:lang w:val="ro-MD"/>
              </w:rPr>
              <w:t xml:space="preserve"> </w:t>
            </w:r>
            <w:r w:rsidR="00273E69">
              <w:rPr>
                <w:lang w:val="ro-MD"/>
              </w:rPr>
              <w:t>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D4C691C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3651A">
        <w:rPr>
          <w:b/>
          <w:iCs/>
          <w:noProof w:val="0"/>
          <w:lang w:val="ro-MD" w:eastAsia="ru-RU"/>
        </w:rPr>
        <w:t>14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3651A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937C62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3651A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09A1B0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2022-03-10T07:12:00Z</cp:lastPrinted>
  <dcterms:created xsi:type="dcterms:W3CDTF">2022-03-10T07:20:00Z</dcterms:created>
  <dcterms:modified xsi:type="dcterms:W3CDTF">2022-03-10T07:20:00Z</dcterms:modified>
</cp:coreProperties>
</file>