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7D5AAF5B" w14:textId="59E6484B" w:rsidR="00B35B67" w:rsidRDefault="00BE362C" w:rsidP="009C7F19">
      <w:pPr>
        <w:shd w:val="clear" w:color="auto" w:fill="FFFFFF" w:themeFill="background1"/>
        <w:spacing w:before="120"/>
        <w:jc w:val="center"/>
        <w:rPr>
          <w:b/>
          <w:bCs/>
        </w:rPr>
      </w:pPr>
      <w:r w:rsidRPr="00FF430B">
        <w:rPr>
          <w:b/>
          <w:noProof w:val="0"/>
          <w:lang w:val="ro-MD" w:eastAsia="ru-RU"/>
        </w:rPr>
        <w:t xml:space="preserve">privind achiziționarea </w:t>
      </w:r>
      <w:r w:rsidR="000546EF" w:rsidRPr="000546EF">
        <w:rPr>
          <w:b/>
        </w:rPr>
        <w:t>serviciilor de</w:t>
      </w:r>
      <w:r w:rsidR="000546EF" w:rsidRPr="00B35B67">
        <w:rPr>
          <w:b/>
          <w:bCs/>
        </w:rPr>
        <w:t xml:space="preserve"> </w:t>
      </w:r>
      <w:r w:rsidR="00B35B67" w:rsidRPr="00B35B67">
        <w:rPr>
          <w:b/>
          <w:bCs/>
          <w:lang w:val="ro-MD"/>
        </w:rPr>
        <w:t>proiectare privind completarea cu specificația tehnică și borderoul de lucrări (Bill of Quantities) a proiectului  de execuție pentru reconstrucția drumului M1 Frontiera cu România – Leușeni – Chișinău – Dubăsari - Frontiera cu Ucraina, km 86,28-94,48</w:t>
      </w:r>
    </w:p>
    <w:p w14:paraId="7A287467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Î.S.”Administraţia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39CFE6DB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7643BC">
        <w:rPr>
          <w:rFonts w:ascii="Helvetica" w:hAnsi="Helvetica" w:cs="Helvetica"/>
          <w:color w:val="333333"/>
          <w:shd w:val="clear" w:color="auto" w:fill="FFFFFF"/>
        </w:rPr>
        <w:t>ocds-b3wdp1-MD-1650539443086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0FA14185" w:rsidR="009C7F19" w:rsidRPr="000546EF" w:rsidRDefault="000546EF" w:rsidP="0097086A">
            <w:pPr>
              <w:ind w:left="113" w:right="113"/>
              <w:jc w:val="center"/>
            </w:pPr>
            <w:r w:rsidRPr="000546EF">
              <w:rPr>
                <w:lang w:val="ro-MD"/>
              </w:rPr>
              <w:t>71322500-6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8E02661" w:rsidR="009C7F19" w:rsidRPr="00752FCD" w:rsidRDefault="005D7B85" w:rsidP="00075303">
            <w:pPr>
              <w:jc w:val="both"/>
              <w:rPr>
                <w:lang w:val="en-US"/>
              </w:rPr>
            </w:pPr>
            <w:r w:rsidRPr="00D453AF">
              <w:rPr>
                <w:lang w:val="ro-MD"/>
              </w:rPr>
              <w:t xml:space="preserve">Servicii de proiectare privind completarea cu specificația tehnică și borderoul de lucrări (Bill of Quantities) a proiectului  de execuție pentru reconstrucția drumului </w:t>
            </w:r>
            <w:r w:rsidRPr="00D453AF">
              <w:rPr>
                <w:b/>
                <w:bCs/>
                <w:lang w:val="ro-MD"/>
              </w:rPr>
              <w:t>M1 Frontiera cu România – Leușeni – Chișinău – Dubăsari - Frontiera cu Ucraina, km 86,28-94,48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13E5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7542522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0C573A67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096841C9" w14:textId="7CAD39CD" w:rsidR="009C7F19" w:rsidRDefault="00075303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72D29">
              <w:rPr>
                <w:lang w:val="en-US"/>
              </w:rPr>
              <w:t> 235 423</w:t>
            </w:r>
            <w:r w:rsidR="009765A3">
              <w:rPr>
                <w:lang w:val="en-US"/>
              </w:rPr>
              <w:t>,</w:t>
            </w:r>
            <w:r w:rsidR="00372D29">
              <w:rPr>
                <w:lang w:val="en-US"/>
              </w:rPr>
              <w:t>7</w:t>
            </w:r>
            <w:r w:rsidR="009765A3">
              <w:rPr>
                <w:lang w:val="en-US"/>
              </w:rPr>
              <w:t>0</w:t>
            </w:r>
          </w:p>
          <w:p w14:paraId="7FB0709E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2EDD4AD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CE4E" w14:textId="44DF9E10" w:rsidR="005D7B85" w:rsidRDefault="005D7B85" w:rsidP="005D7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72D29">
              <w:rPr>
                <w:lang w:val="en-US"/>
              </w:rPr>
              <w:t> 235 423</w:t>
            </w:r>
            <w:r>
              <w:rPr>
                <w:lang w:val="en-US"/>
              </w:rPr>
              <w:t>,</w:t>
            </w:r>
            <w:r w:rsidR="00372D29">
              <w:rPr>
                <w:lang w:val="en-US"/>
              </w:rPr>
              <w:t>7</w:t>
            </w:r>
            <w:r>
              <w:rPr>
                <w:lang w:val="en-US"/>
              </w:rPr>
              <w:t>0</w:t>
            </w:r>
          </w:p>
          <w:p w14:paraId="454E76CF" w14:textId="1027FA83" w:rsidR="009C7F19" w:rsidRPr="00075303" w:rsidRDefault="009C7F19" w:rsidP="00075303">
            <w:pPr>
              <w:jc w:val="center"/>
              <w:rPr>
                <w:lang w:val="en-US"/>
              </w:rPr>
            </w:pP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3D9F47B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5D7B85">
        <w:rPr>
          <w:i/>
          <w:lang w:val="ro-MD"/>
        </w:rPr>
        <w:t>1</w:t>
      </w:r>
      <w:r w:rsidR="009765A3">
        <w:rPr>
          <w:i/>
          <w:lang w:val="ro-MD"/>
        </w:rPr>
        <w:t>.</w:t>
      </w:r>
      <w:r w:rsidR="00C503D3">
        <w:rPr>
          <w:i/>
          <w:lang w:val="ro-MD"/>
        </w:rPr>
        <w:t>0</w:t>
      </w:r>
      <w:r w:rsidR="00372D29">
        <w:rPr>
          <w:i/>
          <w:lang w:val="ro-MD"/>
        </w:rPr>
        <w:t>8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0546EF">
        <w:rPr>
          <w:i/>
          <w:lang w:val="ro-MD"/>
        </w:rPr>
        <w:t>2</w:t>
      </w:r>
      <w:r w:rsidR="00C132FC">
        <w:rPr>
          <w:i/>
          <w:lang w:val="ro-MD"/>
        </w:rPr>
        <w:t>.</w:t>
      </w:r>
    </w:p>
    <w:p w14:paraId="6CE0A203" w14:textId="38DD2DD9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9C7F19" w:rsidRPr="009C7F19">
        <w:rPr>
          <w:i/>
          <w:lang w:val="ro-MD"/>
        </w:rPr>
        <w:t xml:space="preserve">pînă la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075303">
        <w:rPr>
          <w:i/>
          <w:lang w:val="ro-MD"/>
        </w:rPr>
        <w:t>2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72D29" w:rsidRPr="00EC30C2" w14:paraId="4DDEF779" w14:textId="77777777" w:rsidTr="005A4605">
        <w:trPr>
          <w:trHeight w:val="1380"/>
        </w:trPr>
        <w:tc>
          <w:tcPr>
            <w:tcW w:w="575" w:type="dxa"/>
            <w:shd w:val="clear" w:color="auto" w:fill="auto"/>
          </w:tcPr>
          <w:p w14:paraId="6793A0AD" w14:textId="044010A6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74C43208" w14:textId="77777777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  <w:p w14:paraId="2587F06E" w14:textId="25C052C5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372D29" w:rsidRDefault="00372D29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5666987" w14:textId="77777777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  <w:p w14:paraId="24EB47D2" w14:textId="77777777" w:rsidR="00372D29" w:rsidRDefault="00372D29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712F0CB7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2055241D" w14:textId="77777777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  <w:p w14:paraId="2FEA62D9" w14:textId="7D5722BE" w:rsidR="00372D29" w:rsidRPr="00FF430B" w:rsidRDefault="00372D29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7EE2908" w:rsidR="004A0A4C" w:rsidRPr="00505668" w:rsidRDefault="004A0A4C" w:rsidP="004A0A4C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anuală, perioada anul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230E9137" w:rsidR="004A0A4C" w:rsidRPr="00A907C4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4A0A4C" w:rsidRPr="00A907C4">
              <w:rPr>
                <w:lang w:val="ro-MD"/>
              </w:rPr>
              <w:t xml:space="preserve"> </w:t>
            </w:r>
            <w:r w:rsidR="00075303">
              <w:rPr>
                <w:lang w:val="ro-MD"/>
              </w:rPr>
              <w:t xml:space="preserve">1 </w:t>
            </w:r>
            <w:r w:rsidR="005D7B85">
              <w:rPr>
                <w:lang w:val="ro-MD"/>
              </w:rPr>
              <w:t>100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08F906C2" w:rsidR="00A24AD9" w:rsidRPr="00A907C4" w:rsidRDefault="00A24AD9" w:rsidP="00A24AD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075303">
              <w:rPr>
                <w:lang w:val="ro-MD"/>
              </w:rPr>
              <w:t>1</w:t>
            </w:r>
            <w:r>
              <w:rPr>
                <w:lang w:val="ro-MD"/>
              </w:rPr>
              <w:t xml:space="preserve"> </w:t>
            </w:r>
            <w:r w:rsidR="005D7B85">
              <w:rPr>
                <w:lang w:val="ro-MD"/>
              </w:rPr>
              <w:t>1</w:t>
            </w:r>
            <w:r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67FFA3FD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372D29">
        <w:rPr>
          <w:b/>
          <w:iCs/>
          <w:noProof w:val="0"/>
          <w:lang w:val="ro-MD" w:eastAsia="ru-RU"/>
        </w:rPr>
        <w:t>12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372D29">
        <w:rPr>
          <w:b/>
          <w:iCs/>
          <w:noProof w:val="0"/>
          <w:lang w:val="ro-MD" w:eastAsia="ru-RU"/>
        </w:rPr>
        <w:t>5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A24AD9" w:rsidRPr="00A24AD9">
        <w:rPr>
          <w:b/>
          <w:iCs/>
          <w:noProof w:val="0"/>
          <w:lang w:val="ro-MD" w:eastAsia="ru-RU"/>
        </w:rPr>
        <w:t xml:space="preserve">2,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29B1579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5D7B85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372D29">
        <w:rPr>
          <w:b/>
          <w:noProof w:val="0"/>
          <w:shd w:val="clear" w:color="auto" w:fill="FFFFFF" w:themeFill="background1"/>
          <w:lang w:val="ro-MD" w:eastAsia="ru-RU"/>
        </w:rPr>
        <w:t>5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72D29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372D29">
        <w:rPr>
          <w:b/>
          <w:noProof w:val="0"/>
          <w:shd w:val="clear" w:color="auto" w:fill="FFFFFF" w:themeFill="background1"/>
          <w:lang w:val="ro-MD" w:eastAsia="ru-RU"/>
        </w:rPr>
        <w:t xml:space="preserve"> (repetat).</w:t>
      </w:r>
    </w:p>
    <w:p w14:paraId="534F3234" w14:textId="5DE3902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372D29">
        <w:rPr>
          <w:b/>
          <w:noProof w:val="0"/>
          <w:shd w:val="clear" w:color="auto" w:fill="FFFFFF" w:themeFill="background1"/>
          <w:lang w:val="ro-MD" w:eastAsia="ru-RU"/>
        </w:rPr>
        <w:t>21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72D29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331123">
    <w:abstractNumId w:val="7"/>
  </w:num>
  <w:num w:numId="2" w16cid:durableId="1300184350">
    <w:abstractNumId w:val="9"/>
  </w:num>
  <w:num w:numId="3" w16cid:durableId="1053500794">
    <w:abstractNumId w:val="6"/>
  </w:num>
  <w:num w:numId="4" w16cid:durableId="649333598">
    <w:abstractNumId w:val="5"/>
  </w:num>
  <w:num w:numId="5" w16cid:durableId="198896853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2D29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43BC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230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2022-03-10T07:09:00Z</cp:lastPrinted>
  <dcterms:created xsi:type="dcterms:W3CDTF">2022-04-21T11:09:00Z</dcterms:created>
  <dcterms:modified xsi:type="dcterms:W3CDTF">2022-04-21T11:19:00Z</dcterms:modified>
</cp:coreProperties>
</file>