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39E6ADD4" w14:textId="12C07D38" w:rsidR="00067F90" w:rsidRDefault="00BE362C" w:rsidP="00067F90">
      <w:pPr>
        <w:shd w:val="clear" w:color="auto" w:fill="FFFFFF" w:themeFill="background1"/>
        <w:spacing w:before="120"/>
        <w:jc w:val="center"/>
        <w:rPr>
          <w:b/>
          <w:bCs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>serviciilor de</w:t>
      </w:r>
      <w:r w:rsidR="000546EF" w:rsidRPr="00B35B67">
        <w:rPr>
          <w:b/>
          <w:bCs/>
        </w:rPr>
        <w:t xml:space="preserve"> </w:t>
      </w:r>
      <w:r w:rsidR="00067F90">
        <w:rPr>
          <w:b/>
          <w:bCs/>
        </w:rPr>
        <w:t xml:space="preserve"> </w:t>
      </w:r>
      <w:r w:rsidR="00067F90" w:rsidRPr="00067F90">
        <w:rPr>
          <w:b/>
          <w:bCs/>
          <w:lang w:val="ro-MD"/>
        </w:rPr>
        <w:t xml:space="preserve">proiectare privind actualizarea proiectului de execuție pentru reparația drumului G125, </w:t>
      </w:r>
      <w:r w:rsidR="00067F90" w:rsidRPr="00067F90">
        <w:rPr>
          <w:b/>
          <w:bCs/>
        </w:rPr>
        <w:t>Cimișlia-Iargara-Sărata Nouă, sector km 2,40 – 7,70</w:t>
      </w:r>
      <w:r w:rsidR="00067F90">
        <w:rPr>
          <w:b/>
          <w:bCs/>
        </w:rPr>
        <w:t>.</w:t>
      </w:r>
    </w:p>
    <w:p w14:paraId="7D9093D9" w14:textId="77777777" w:rsidR="00067F90" w:rsidRDefault="00067F90" w:rsidP="00067F90">
      <w:pPr>
        <w:shd w:val="clear" w:color="auto" w:fill="FFFFFF" w:themeFill="background1"/>
        <w:spacing w:before="120"/>
        <w:jc w:val="center"/>
        <w:rPr>
          <w:b/>
          <w:bCs/>
        </w:rPr>
      </w:pPr>
    </w:p>
    <w:p w14:paraId="7A287467" w14:textId="30FF04E4" w:rsidR="009C7F19" w:rsidRPr="00067F90" w:rsidRDefault="009C7F19" w:rsidP="00067F90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067F90">
        <w:rPr>
          <w:b/>
          <w:lang w:val="ro-MD"/>
        </w:rPr>
        <w:t xml:space="preserve">Denumirea autorității contractante: </w:t>
      </w:r>
      <w:r w:rsidRPr="00067F90">
        <w:rPr>
          <w:b/>
        </w:rPr>
        <w:t xml:space="preserve">Î.S.”Administraţia de Stat a </w:t>
      </w:r>
      <w:proofErr w:type="spellStart"/>
      <w:r w:rsidRPr="00067F90">
        <w:rPr>
          <w:b/>
        </w:rPr>
        <w:t>Drumurilor</w:t>
      </w:r>
      <w:proofErr w:type="spellEnd"/>
      <w:r w:rsidRPr="00067F90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B44DB3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067F90">
        <w:rPr>
          <w:rFonts w:ascii="Helvetica" w:hAnsi="Helvetica" w:cs="Helvetica"/>
          <w:color w:val="333333"/>
          <w:shd w:val="clear" w:color="auto" w:fill="FFFFFF"/>
        </w:rPr>
        <w:t>ocds-b3wdp1-MD-1650537939836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DABB7E6" w:rsidR="009C7F19" w:rsidRPr="00752FCD" w:rsidRDefault="0075119C" w:rsidP="00075303">
            <w:pPr>
              <w:jc w:val="both"/>
              <w:rPr>
                <w:lang w:val="en-US"/>
              </w:rPr>
            </w:pPr>
            <w:r>
              <w:rPr>
                <w:lang w:val="ro-MD"/>
              </w:rPr>
              <w:t xml:space="preserve">Servicii de proiectare privind actualizarea proiectului de execuție pentru reparația drumului </w:t>
            </w:r>
            <w:r>
              <w:rPr>
                <w:b/>
                <w:bCs/>
                <w:lang w:val="ro-MD"/>
              </w:rPr>
              <w:t xml:space="preserve">G125, </w:t>
            </w:r>
            <w:r>
              <w:rPr>
                <w:b/>
                <w:bCs/>
              </w:rPr>
              <w:t>Cimișlia-Iargara-Sărata Nouă, sector km 2,40 – 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6FAEC8B4" w:rsidR="009C7F19" w:rsidRDefault="00067F90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544 815</w:t>
            </w:r>
            <w:r w:rsidR="009765A3">
              <w:rPr>
                <w:lang w:val="en-US"/>
              </w:rPr>
              <w:t>,00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BCE4E" w14:textId="2E3D15A1" w:rsidR="005D7B85" w:rsidRDefault="00067F90" w:rsidP="005D7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544 815</w:t>
            </w:r>
            <w:r w:rsidR="005D7B85">
              <w:rPr>
                <w:lang w:val="en-US"/>
              </w:rPr>
              <w:t>,00</w:t>
            </w:r>
          </w:p>
          <w:p w14:paraId="454E76CF" w14:textId="1027FA83" w:rsidR="009C7F19" w:rsidRPr="00075303" w:rsidRDefault="009C7F19" w:rsidP="00075303">
            <w:pPr>
              <w:jc w:val="center"/>
              <w:rPr>
                <w:lang w:val="en-US"/>
              </w:rPr>
            </w:pP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A72C96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5D7B85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07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76DFC70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075303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7EE2908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anuală, perioada anul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3F8DD072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067F90">
              <w:rPr>
                <w:lang w:val="ro-MD"/>
              </w:rPr>
              <w:t>5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74CF40A4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067F90">
              <w:rPr>
                <w:lang w:val="ro-MD"/>
              </w:rPr>
              <w:t>5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067F90">
        <w:tc>
          <w:tcPr>
            <w:tcW w:w="576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122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788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067F90">
        <w:tc>
          <w:tcPr>
            <w:tcW w:w="576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122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788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08CA5DDF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067F90">
        <w:rPr>
          <w:b/>
          <w:iCs/>
          <w:noProof w:val="0"/>
          <w:lang w:val="ro-MD" w:eastAsia="ru-RU"/>
        </w:rPr>
        <w:t>12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067F90">
        <w:rPr>
          <w:b/>
          <w:iCs/>
          <w:noProof w:val="0"/>
          <w:lang w:val="ro-MD" w:eastAsia="ru-RU"/>
        </w:rPr>
        <w:t>5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9BA2E3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67F90">
        <w:rPr>
          <w:b/>
          <w:noProof w:val="0"/>
          <w:shd w:val="clear" w:color="auto" w:fill="FFFFFF" w:themeFill="background1"/>
          <w:lang w:val="ro-MD" w:eastAsia="ru-RU"/>
        </w:rPr>
        <w:t>12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067F90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608E844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67F90">
        <w:rPr>
          <w:b/>
          <w:noProof w:val="0"/>
          <w:shd w:val="clear" w:color="auto" w:fill="FFFFFF" w:themeFill="background1"/>
          <w:lang w:val="ro-MD" w:eastAsia="ru-RU"/>
        </w:rPr>
        <w:t>21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067F90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9356CEEE"/>
    <w:lvl w:ilvl="0" w:tplc="3A1A8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994523">
    <w:abstractNumId w:val="7"/>
  </w:num>
  <w:num w:numId="2" w16cid:durableId="867447353">
    <w:abstractNumId w:val="9"/>
  </w:num>
  <w:num w:numId="3" w16cid:durableId="1811945942">
    <w:abstractNumId w:val="6"/>
  </w:num>
  <w:num w:numId="4" w16cid:durableId="1100877667">
    <w:abstractNumId w:val="5"/>
  </w:num>
  <w:num w:numId="5" w16cid:durableId="17238185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67F90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19C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230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2022-03-10T07:09:00Z</cp:lastPrinted>
  <dcterms:created xsi:type="dcterms:W3CDTF">2022-04-21T11:00:00Z</dcterms:created>
  <dcterms:modified xsi:type="dcterms:W3CDTF">2022-04-21T11:00:00Z</dcterms:modified>
</cp:coreProperties>
</file>