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3B95731C" w14:textId="1B5E3EDF" w:rsidR="00273E69" w:rsidRDefault="00BE362C" w:rsidP="009C7F19">
      <w:pPr>
        <w:shd w:val="clear" w:color="auto" w:fill="FFFFFF" w:themeFill="background1"/>
        <w:spacing w:before="120"/>
        <w:jc w:val="center"/>
        <w:rPr>
          <w:b/>
          <w:bCs/>
        </w:rPr>
      </w:pPr>
      <w:r w:rsidRPr="00FF430B">
        <w:rPr>
          <w:b/>
          <w:noProof w:val="0"/>
          <w:lang w:val="ro-MD" w:eastAsia="ru-RU"/>
        </w:rPr>
        <w:t xml:space="preserve">privind achiziționarea </w:t>
      </w:r>
      <w:r w:rsidR="000546EF" w:rsidRPr="000546EF">
        <w:rPr>
          <w:b/>
        </w:rPr>
        <w:t>serviciilor de</w:t>
      </w:r>
      <w:r w:rsidR="005845E6">
        <w:rPr>
          <w:b/>
          <w:bCs/>
          <w:lang w:val="ro-MD"/>
        </w:rPr>
        <w:t xml:space="preserve"> </w:t>
      </w:r>
      <w:r w:rsidR="005845E6" w:rsidRPr="005845E6">
        <w:rPr>
          <w:b/>
          <w:bCs/>
          <w:lang w:val="ro-MD"/>
        </w:rPr>
        <w:t>proiectare pentru elaborarea detaliilor de execuție pentru construcția  drumului de ocolire a or. Cimișlia.</w:t>
      </w:r>
    </w:p>
    <w:p w14:paraId="7A287467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Î.S.”Administraţia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547B85FC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9765A3">
        <w:t>.</w:t>
      </w:r>
    </w:p>
    <w:p w14:paraId="5691D4F6" w14:textId="5DC936D4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9765A3" w:rsidRPr="006346A7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71A16CFA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5845E6">
        <w:rPr>
          <w:rFonts w:ascii="Helvetica" w:hAnsi="Helvetica" w:cs="Helvetica"/>
          <w:color w:val="333333"/>
          <w:shd w:val="clear" w:color="auto" w:fill="FFFFFF"/>
        </w:rPr>
        <w:t>ocds-b3wdp1-MD-1647950888051</w:t>
      </w:r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906"/>
        <w:gridCol w:w="3118"/>
        <w:gridCol w:w="992"/>
        <w:gridCol w:w="1134"/>
        <w:gridCol w:w="1560"/>
        <w:gridCol w:w="1828"/>
      </w:tblGrid>
      <w:tr w:rsidR="009C7F19" w:rsidRPr="00DD0EB1" w14:paraId="2231C372" w14:textId="77777777" w:rsidTr="0097086A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97086A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77777777" w:rsidR="009C7F19" w:rsidRPr="00A63D88" w:rsidRDefault="009C7F19" w:rsidP="0097086A">
            <w:pPr>
              <w:jc w:val="center"/>
            </w:pPr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0FA14185" w:rsidR="009C7F19" w:rsidRPr="000546EF" w:rsidRDefault="000546EF" w:rsidP="0097086A">
            <w:pPr>
              <w:ind w:left="113" w:right="113"/>
              <w:jc w:val="center"/>
            </w:pPr>
            <w:r w:rsidRPr="000546EF">
              <w:rPr>
                <w:lang w:val="ro-MD"/>
              </w:rPr>
              <w:t>71322500-6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21A6DD9F" w:rsidR="009C7F19" w:rsidRPr="00273E69" w:rsidRDefault="005845E6" w:rsidP="00075303">
            <w:pPr>
              <w:jc w:val="both"/>
              <w:rPr>
                <w:b/>
                <w:bCs/>
                <w:lang w:val="en-US"/>
              </w:rPr>
            </w:pPr>
            <w:r>
              <w:rPr>
                <w:lang w:val="ro-MD"/>
              </w:rPr>
              <w:t>Servicii de proiectare pentru elaborarea detaliilor de execuție pentru construcția  drumului de ocolire a or. Cimișlia.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Conform caietului de sarcini din documentele de licitație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13E5D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</w:p>
          <w:p w14:paraId="7542522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</w:p>
          <w:p w14:paraId="0C573A67" w14:textId="1C1A16E0" w:rsidR="009C7F19" w:rsidRDefault="005845E6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3 896 283,00</w:t>
            </w:r>
          </w:p>
          <w:p w14:paraId="7FB0709E" w14:textId="77777777" w:rsidR="009C7F19" w:rsidRDefault="009C7F19" w:rsidP="0097086A">
            <w:pPr>
              <w:jc w:val="center"/>
              <w:rPr>
                <w:lang w:val="en-US"/>
              </w:rPr>
            </w:pPr>
          </w:p>
          <w:p w14:paraId="2EDD4AD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</w:p>
        </w:tc>
      </w:tr>
      <w:tr w:rsidR="009C7F19" w:rsidRPr="00242CC5" w14:paraId="6E30AD60" w14:textId="77777777" w:rsidTr="0097086A">
        <w:trPr>
          <w:trHeight w:val="397"/>
        </w:trPr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9C7F19" w:rsidRPr="00A63D88" w:rsidRDefault="009C7F19" w:rsidP="0097086A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7E9BAE2B" w:rsidR="009C7F19" w:rsidRPr="00075303" w:rsidRDefault="005845E6" w:rsidP="005845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3 896 283,00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0B4D8B14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C132FC" w:rsidRPr="00C132FC">
        <w:rPr>
          <w:bCs/>
          <w:noProof w:val="0"/>
          <w:lang w:val="ro-MD" w:eastAsia="ru-RU"/>
        </w:rPr>
        <w:t>.</w:t>
      </w:r>
    </w:p>
    <w:p w14:paraId="3AF1E4BB" w14:textId="45C406B2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C503D3">
        <w:rPr>
          <w:i/>
          <w:lang w:val="ro-MD"/>
        </w:rPr>
        <w:t>3</w:t>
      </w:r>
      <w:r w:rsidR="00E8651A">
        <w:rPr>
          <w:i/>
          <w:lang w:val="ro-MD"/>
        </w:rPr>
        <w:t>1</w:t>
      </w:r>
      <w:r w:rsidR="009765A3">
        <w:rPr>
          <w:i/>
          <w:lang w:val="ro-MD"/>
        </w:rPr>
        <w:t>.</w:t>
      </w:r>
      <w:r w:rsidR="00E8651A">
        <w:rPr>
          <w:i/>
          <w:lang w:val="ro-MD"/>
        </w:rPr>
        <w:t>10</w:t>
      </w:r>
      <w:r w:rsidR="009765A3">
        <w:rPr>
          <w:i/>
          <w:lang w:val="ro-MD"/>
        </w:rPr>
        <w:t>.</w:t>
      </w:r>
      <w:r w:rsidR="009C7F19" w:rsidRPr="009C7F19">
        <w:rPr>
          <w:i/>
          <w:lang w:val="ro-MD"/>
        </w:rPr>
        <w:t>202</w:t>
      </w:r>
      <w:r w:rsidR="000546EF">
        <w:rPr>
          <w:i/>
          <w:lang w:val="ro-MD"/>
        </w:rPr>
        <w:t>2</w:t>
      </w:r>
      <w:r w:rsidR="00C132FC">
        <w:rPr>
          <w:i/>
          <w:lang w:val="ro-MD"/>
        </w:rPr>
        <w:t>.</w:t>
      </w:r>
    </w:p>
    <w:p w14:paraId="6CE0A203" w14:textId="7FB64731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valabilitate a contractului</w:t>
      </w:r>
      <w:r w:rsidR="001A1A16" w:rsidRPr="00FF430B">
        <w:rPr>
          <w:b/>
          <w:noProof w:val="0"/>
          <w:lang w:val="ro-MD" w:eastAsia="ru-RU"/>
        </w:rPr>
        <w:t>:</w:t>
      </w:r>
      <w:r w:rsidR="009C7F19" w:rsidRPr="009C7F19">
        <w:rPr>
          <w:b/>
          <w:lang w:val="ro-MD"/>
        </w:rPr>
        <w:t xml:space="preserve"> </w:t>
      </w:r>
      <w:r w:rsidR="009C7F19" w:rsidRPr="009C7F19">
        <w:rPr>
          <w:i/>
          <w:lang w:val="ro-MD"/>
        </w:rPr>
        <w:t xml:space="preserve">pînă la </w:t>
      </w:r>
      <w:r w:rsidR="000546EF">
        <w:rPr>
          <w:i/>
          <w:lang w:val="ro-MD"/>
        </w:rPr>
        <w:t>31.</w:t>
      </w:r>
      <w:r w:rsidR="00075303">
        <w:rPr>
          <w:i/>
          <w:lang w:val="ro-MD"/>
        </w:rPr>
        <w:t>12</w:t>
      </w:r>
      <w:r w:rsidR="000546EF">
        <w:rPr>
          <w:i/>
          <w:lang w:val="ro-MD"/>
        </w:rPr>
        <w:t>.202</w:t>
      </w:r>
      <w:r w:rsidR="00273E69">
        <w:rPr>
          <w:i/>
          <w:lang w:val="ro-MD"/>
        </w:rPr>
        <w:t>3</w:t>
      </w:r>
      <w:r w:rsidR="00C132FC">
        <w:rPr>
          <w:i/>
          <w:lang w:val="ro-MD"/>
        </w:rPr>
        <w:t>.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C6126BB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="00540F6E" w:rsidRPr="009765A3">
        <w:rPr>
          <w:b/>
          <w:noProof w:val="0"/>
          <w:lang w:val="en-US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052BEAFD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>; nivelul minim (nivelurile minime) al (ale) cerințelor eventual impuse; se menționează</w:t>
      </w:r>
      <w:r w:rsidR="00540F6E" w:rsidRPr="009765A3">
        <w:rPr>
          <w:b/>
          <w:noProof w:val="0"/>
          <w:lang w:val="en-US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851F7A2" w:rsidR="00A907C4" w:rsidRPr="00FF430B" w:rsidRDefault="00A907C4" w:rsidP="000E4BA8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</w:t>
            </w:r>
            <w:r w:rsidR="000E4BA8">
              <w:rPr>
                <w:lang w:val="ro-MD"/>
              </w:rPr>
              <w:t>documentației de proiect</w:t>
            </w:r>
            <w:r w:rsidRPr="00596FEF">
              <w:rPr>
                <w:lang w:val="ro-MD"/>
              </w:rPr>
              <w:t xml:space="preserve">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044CBBEB" w:rsidR="00A907C4" w:rsidRPr="00FF430B" w:rsidRDefault="00A907C4" w:rsidP="000E4BA8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</w:t>
            </w:r>
            <w:r w:rsidR="000E4BA8">
              <w:rPr>
                <w:lang w:val="ro-MD"/>
              </w:rPr>
              <w:t>1</w:t>
            </w:r>
            <w:r>
              <w:rPr>
                <w:lang w:val="ro-MD"/>
              </w:rPr>
              <w:t>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DDEF779" w14:textId="77777777" w:rsidTr="001568F3">
        <w:tc>
          <w:tcPr>
            <w:tcW w:w="575" w:type="dxa"/>
            <w:shd w:val="clear" w:color="auto" w:fill="auto"/>
          </w:tcPr>
          <w:p w14:paraId="6793A0AD" w14:textId="3BD14F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</w:t>
            </w:r>
          </w:p>
        </w:tc>
        <w:tc>
          <w:tcPr>
            <w:tcW w:w="3767" w:type="dxa"/>
            <w:shd w:val="clear" w:color="auto" w:fill="auto"/>
          </w:tcPr>
          <w:p w14:paraId="2587F06E" w14:textId="2A3AA92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54CB5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</w:t>
            </w:r>
          </w:p>
        </w:tc>
        <w:tc>
          <w:tcPr>
            <w:tcW w:w="1618" w:type="dxa"/>
            <w:shd w:val="clear" w:color="auto" w:fill="auto"/>
          </w:tcPr>
          <w:p w14:paraId="2FEA62D9" w14:textId="52A4D51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1A7BCEB" w14:textId="77777777" w:rsidTr="001568F3">
        <w:tc>
          <w:tcPr>
            <w:tcW w:w="575" w:type="dxa"/>
            <w:shd w:val="clear" w:color="auto" w:fill="auto"/>
          </w:tcPr>
          <w:p w14:paraId="29F710E7" w14:textId="4253963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9</w:t>
            </w:r>
          </w:p>
        </w:tc>
        <w:tc>
          <w:tcPr>
            <w:tcW w:w="3767" w:type="dxa"/>
            <w:shd w:val="clear" w:color="auto" w:fill="auto"/>
          </w:tcPr>
          <w:p w14:paraId="065045BD" w14:textId="10E611B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shd w:val="clear" w:color="auto" w:fill="auto"/>
          </w:tcPr>
          <w:p w14:paraId="4227F325" w14:textId="796BDF5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4A0A4C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0AC877D7" w:rsidR="004A0A4C" w:rsidRPr="00505668" w:rsidRDefault="004A0A4C" w:rsidP="004A0A4C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273E69">
              <w:rPr>
                <w:lang w:val="ro-MD"/>
              </w:rPr>
              <w:t>ui</w:t>
            </w:r>
            <w:r w:rsidRPr="00A907C4">
              <w:rPr>
                <w:lang w:val="ro-MD"/>
              </w:rPr>
              <w:t xml:space="preserve"> </w:t>
            </w:r>
            <w:r w:rsidR="00976A9F">
              <w:rPr>
                <w:lang w:val="ro-MD"/>
              </w:rPr>
              <w:t>precedent</w:t>
            </w:r>
          </w:p>
        </w:tc>
        <w:tc>
          <w:tcPr>
            <w:tcW w:w="3526" w:type="dxa"/>
            <w:shd w:val="clear" w:color="auto" w:fill="auto"/>
          </w:tcPr>
          <w:p w14:paraId="7AE1E8FF" w14:textId="217E0A4B" w:rsidR="004A0A4C" w:rsidRPr="00A907C4" w:rsidRDefault="00A24AD9" w:rsidP="004A0A4C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4A0A4C">
              <w:rPr>
                <w:lang w:val="ro-MD"/>
              </w:rPr>
              <w:t>inim</w:t>
            </w:r>
            <w:r>
              <w:rPr>
                <w:lang w:val="ro-MD"/>
              </w:rPr>
              <w:t>:</w:t>
            </w:r>
            <w:r w:rsidR="004A0A4C" w:rsidRPr="00A907C4">
              <w:rPr>
                <w:lang w:val="ro-MD"/>
              </w:rPr>
              <w:t xml:space="preserve"> </w:t>
            </w:r>
            <w:r w:rsidR="00E8651A">
              <w:rPr>
                <w:lang w:val="ro-MD"/>
              </w:rPr>
              <w:t>3</w:t>
            </w:r>
            <w:r w:rsidR="00075303">
              <w:rPr>
                <w:lang w:val="ro-MD"/>
              </w:rPr>
              <w:t xml:space="preserve"> </w:t>
            </w:r>
            <w:r w:rsidR="00E8651A">
              <w:rPr>
                <w:lang w:val="ro-MD"/>
              </w:rPr>
              <w:t>8</w:t>
            </w:r>
            <w:r w:rsidR="005D7B85">
              <w:rPr>
                <w:lang w:val="ro-MD"/>
              </w:rPr>
              <w:t>00</w:t>
            </w:r>
            <w:r w:rsidR="004A0A4C" w:rsidRPr="00A907C4">
              <w:rPr>
                <w:lang w:val="ro-MD"/>
              </w:rPr>
              <w:t xml:space="preserve"> 000 </w:t>
            </w:r>
            <w:r>
              <w:rPr>
                <w:lang w:val="ro-MD"/>
              </w:rPr>
              <w:t>lei</w:t>
            </w:r>
          </w:p>
          <w:p w14:paraId="11049A75" w14:textId="7173D210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78A63F36" w14:textId="47B47B2B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A0A4C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1E601A7" w:rsidR="004A0A4C" w:rsidRPr="00A907C4" w:rsidRDefault="004A0A4C" w:rsidP="004A0A4C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655D8DB" w14:textId="6A572473" w:rsidR="00A24AD9" w:rsidRPr="00A907C4" w:rsidRDefault="00A24AD9" w:rsidP="00A24AD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Minim:</w:t>
            </w:r>
            <w:r w:rsidRPr="00A907C4">
              <w:rPr>
                <w:lang w:val="ro-MD"/>
              </w:rPr>
              <w:t xml:space="preserve"> </w:t>
            </w:r>
            <w:r w:rsidR="00E8651A">
              <w:rPr>
                <w:lang w:val="ro-MD"/>
              </w:rPr>
              <w:t>3</w:t>
            </w:r>
            <w:r>
              <w:rPr>
                <w:lang w:val="ro-MD"/>
              </w:rPr>
              <w:t xml:space="preserve"> </w:t>
            </w:r>
            <w:r w:rsidR="00E8651A">
              <w:rPr>
                <w:lang w:val="ro-MD"/>
              </w:rPr>
              <w:t>8</w:t>
            </w:r>
            <w:r>
              <w:rPr>
                <w:lang w:val="ro-MD"/>
              </w:rPr>
              <w:t>00</w:t>
            </w:r>
            <w:r w:rsidRPr="00A907C4">
              <w:rPr>
                <w:lang w:val="ro-MD"/>
              </w:rPr>
              <w:t xml:space="preserve"> 000 </w:t>
            </w:r>
            <w:r>
              <w:rPr>
                <w:lang w:val="ro-MD"/>
              </w:rPr>
              <w:t>lei</w:t>
            </w:r>
          </w:p>
          <w:p w14:paraId="52445D15" w14:textId="77777777" w:rsidR="004A0A4C" w:rsidRPr="00A907C4" w:rsidRDefault="004A0A4C" w:rsidP="00A24AD9">
            <w:pPr>
              <w:ind w:left="37"/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13C1072E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6AFC96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C0A17" w:rsidRPr="00C109F1">
        <w:rPr>
          <w:i/>
          <w:noProof w:val="0"/>
          <w:lang w:val="ro-MD" w:eastAsia="ru-RU"/>
        </w:rPr>
        <w:t>1%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417ABD08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 </w:t>
      </w:r>
      <w:r w:rsidR="00E73B9F">
        <w:rPr>
          <w:rFonts w:eastAsia="PMingLiU"/>
          <w:i/>
          <w:lang w:val="en-US" w:eastAsia="zh-CN"/>
        </w:rPr>
        <w:t>-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13F1F3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>în cuantum de 5%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355188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C109F1">
        <w:rPr>
          <w:i/>
          <w:noProof w:val="0"/>
          <w:lang w:val="ro-MD" w:eastAsia="ru-RU"/>
        </w:rPr>
        <w:t>p</w:t>
      </w:r>
      <w:r w:rsidR="00C109F1" w:rsidRPr="00C109F1">
        <w:rPr>
          <w:i/>
          <w:noProof w:val="0"/>
          <w:lang w:val="ro-MD" w:eastAsia="ru-RU"/>
        </w:rPr>
        <w:t>rețul cel mai mic</w:t>
      </w:r>
    </w:p>
    <w:p w14:paraId="0EB0540D" w14:textId="77777777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6"/>
        <w:gridCol w:w="7122"/>
        <w:gridCol w:w="1788"/>
      </w:tblGrid>
      <w:tr w:rsidR="00BE362C" w:rsidRPr="00EC30C2" w14:paraId="5894E2AC" w14:textId="77777777" w:rsidTr="001A1A16">
        <w:tc>
          <w:tcPr>
            <w:tcW w:w="577" w:type="dxa"/>
            <w:shd w:val="clear" w:color="auto" w:fill="auto"/>
          </w:tcPr>
          <w:p w14:paraId="1D9522C8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7248" w:type="dxa"/>
            <w:shd w:val="clear" w:color="auto" w:fill="auto"/>
          </w:tcPr>
          <w:p w14:paraId="7D642500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Denumirea factorului de evaluare</w:t>
            </w:r>
          </w:p>
        </w:tc>
        <w:tc>
          <w:tcPr>
            <w:tcW w:w="1800" w:type="dxa"/>
            <w:shd w:val="clear" w:color="auto" w:fill="auto"/>
          </w:tcPr>
          <w:p w14:paraId="05EC62B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Ponderea%</w:t>
            </w:r>
          </w:p>
        </w:tc>
      </w:tr>
      <w:tr w:rsidR="00BE362C" w:rsidRPr="00EC30C2" w14:paraId="19E42FF1" w14:textId="77777777" w:rsidTr="001A1A16">
        <w:tc>
          <w:tcPr>
            <w:tcW w:w="577" w:type="dxa"/>
            <w:shd w:val="clear" w:color="auto" w:fill="auto"/>
          </w:tcPr>
          <w:p w14:paraId="62C8BD8B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7248" w:type="dxa"/>
            <w:shd w:val="clear" w:color="auto" w:fill="auto"/>
          </w:tcPr>
          <w:p w14:paraId="4A1C6E43" w14:textId="319755D0" w:rsidR="00BE362C" w:rsidRPr="00FF430B" w:rsidRDefault="00C109F1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  <w:r w:rsidRPr="00C109F1">
              <w:rPr>
                <w:i/>
                <w:lang w:val="ro-MD"/>
              </w:rPr>
              <w:t>nu se aplică</w:t>
            </w:r>
          </w:p>
        </w:tc>
        <w:tc>
          <w:tcPr>
            <w:tcW w:w="1800" w:type="dxa"/>
            <w:shd w:val="clear" w:color="auto" w:fill="auto"/>
          </w:tcPr>
          <w:p w14:paraId="3FBEE857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</w:tr>
      <w:tr w:rsidR="00BE362C" w:rsidRPr="00EC30C2" w14:paraId="76091EE8" w14:textId="77777777" w:rsidTr="001A1A16">
        <w:tc>
          <w:tcPr>
            <w:tcW w:w="577" w:type="dxa"/>
            <w:shd w:val="clear" w:color="auto" w:fill="auto"/>
          </w:tcPr>
          <w:p w14:paraId="620FFE5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7248" w:type="dxa"/>
            <w:shd w:val="clear" w:color="auto" w:fill="auto"/>
          </w:tcPr>
          <w:p w14:paraId="1A9CA4D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1800" w:type="dxa"/>
            <w:shd w:val="clear" w:color="auto" w:fill="auto"/>
          </w:tcPr>
          <w:p w14:paraId="066BF0F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</w:tr>
    </w:tbl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75C232E2" w14:textId="15DC249B" w:rsidR="00BE362C" w:rsidRPr="00A24AD9" w:rsidRDefault="00EF4276" w:rsidP="00A24AD9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conform SIA RSAP /</w:t>
      </w:r>
      <w:r w:rsidR="00BE362C" w:rsidRPr="00FF430B">
        <w:rPr>
          <w:b/>
          <w:noProof w:val="0"/>
          <w:lang w:val="ro-MD" w:eastAsia="ru-RU"/>
        </w:rPr>
        <w:t xml:space="preserve">până la: </w:t>
      </w:r>
      <w:r w:rsidR="005845E6">
        <w:rPr>
          <w:b/>
          <w:iCs/>
          <w:noProof w:val="0"/>
          <w:lang w:val="ro-MD" w:eastAsia="ru-RU"/>
        </w:rPr>
        <w:t>27</w:t>
      </w:r>
      <w:r w:rsidR="007F58D5" w:rsidRPr="00A24AD9">
        <w:rPr>
          <w:b/>
          <w:iCs/>
          <w:noProof w:val="0"/>
          <w:lang w:val="ro-MD" w:eastAsia="ru-RU"/>
        </w:rPr>
        <w:t>.</w:t>
      </w:r>
      <w:r w:rsidR="00C109F1" w:rsidRPr="00A24AD9">
        <w:rPr>
          <w:b/>
          <w:iCs/>
          <w:noProof w:val="0"/>
          <w:lang w:val="ro-MD" w:eastAsia="ru-RU"/>
        </w:rPr>
        <w:t>0</w:t>
      </w:r>
      <w:r w:rsidR="00B3651A">
        <w:rPr>
          <w:b/>
          <w:iCs/>
          <w:noProof w:val="0"/>
          <w:lang w:val="ro-MD" w:eastAsia="ru-RU"/>
        </w:rPr>
        <w:t>4</w:t>
      </w:r>
      <w:r w:rsidR="00C109F1" w:rsidRPr="00A24AD9">
        <w:rPr>
          <w:b/>
          <w:iCs/>
          <w:noProof w:val="0"/>
          <w:lang w:val="ro-MD" w:eastAsia="ru-RU"/>
        </w:rPr>
        <w:t>.202</w:t>
      </w:r>
      <w:r w:rsidR="00A24AD9" w:rsidRPr="00A24AD9">
        <w:rPr>
          <w:b/>
          <w:iCs/>
          <w:noProof w:val="0"/>
          <w:lang w:val="ro-MD" w:eastAsia="ru-RU"/>
        </w:rPr>
        <w:t xml:space="preserve">2, </w:t>
      </w:r>
      <w:r w:rsidR="00A24AD9">
        <w:rPr>
          <w:b/>
          <w:iCs/>
          <w:noProof w:val="0"/>
          <w:lang w:val="ro-MD" w:eastAsia="ru-RU"/>
        </w:rPr>
        <w:t xml:space="preserve"> ora </w:t>
      </w:r>
      <w:r w:rsidR="00A24AD9" w:rsidRPr="00A24AD9">
        <w:rPr>
          <w:b/>
          <w:iCs/>
          <w:noProof w:val="0"/>
          <w:lang w:val="ro-MD" w:eastAsia="ru-RU"/>
        </w:rPr>
        <w:t>10</w:t>
      </w:r>
      <w:r w:rsidR="00A24AD9" w:rsidRPr="00A24AD9">
        <w:rPr>
          <w:b/>
          <w:iCs/>
          <w:noProof w:val="0"/>
          <w:vertAlign w:val="superscript"/>
          <w:lang w:val="ro-MD" w:eastAsia="ru-RU"/>
        </w:rPr>
        <w:t>00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452E31D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5845E6">
        <w:rPr>
          <w:b/>
          <w:noProof w:val="0"/>
          <w:shd w:val="clear" w:color="auto" w:fill="FFFFFF" w:themeFill="background1"/>
          <w:lang w:val="ro-MD" w:eastAsia="ru-RU"/>
        </w:rPr>
        <w:t>18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075303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5845E6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075303">
        <w:rPr>
          <w:b/>
          <w:noProof w:val="0"/>
          <w:shd w:val="clear" w:color="auto" w:fill="FFFFFF" w:themeFill="background1"/>
          <w:lang w:val="ro-MD" w:eastAsia="ru-RU"/>
        </w:rPr>
        <w:t>2</w:t>
      </w:r>
    </w:p>
    <w:p w14:paraId="534F3234" w14:textId="4F15045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5845E6">
        <w:rPr>
          <w:b/>
          <w:noProof w:val="0"/>
          <w:shd w:val="clear" w:color="auto" w:fill="FFFFFF" w:themeFill="background1"/>
          <w:lang w:val="ro-MD" w:eastAsia="ru-RU"/>
        </w:rPr>
        <w:t>22</w:t>
      </w:r>
      <w:r w:rsidR="007F58D5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C132FC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5D7B85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C132FC">
        <w:rPr>
          <w:b/>
          <w:noProof w:val="0"/>
          <w:shd w:val="clear" w:color="auto" w:fill="FFFFFF" w:themeFill="background1"/>
          <w:lang w:val="ro-MD" w:eastAsia="ru-RU"/>
        </w:rPr>
        <w:t>2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48A3EA53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B325A8">
      <w:footerReference w:type="default" r:id="rId10"/>
      <w:pgSz w:w="11906" w:h="16838" w:code="9"/>
      <w:pgMar w:top="426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A857" w14:textId="77777777" w:rsidR="007B7758" w:rsidRDefault="007B7758" w:rsidP="00A20ACF">
      <w:r>
        <w:separator/>
      </w:r>
    </w:p>
  </w:endnote>
  <w:endnote w:type="continuationSeparator" w:id="0">
    <w:p w14:paraId="4C1A56C1" w14:textId="77777777" w:rsidR="007B7758" w:rsidRDefault="007B7758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4E2FB214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746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1E44" w14:textId="77777777" w:rsidR="007B7758" w:rsidRDefault="007B7758" w:rsidP="00A20ACF">
      <w:r>
        <w:separator/>
      </w:r>
    </w:p>
  </w:footnote>
  <w:footnote w:type="continuationSeparator" w:id="0">
    <w:p w14:paraId="642694DF" w14:textId="77777777" w:rsidR="007B7758" w:rsidRDefault="007B7758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4723E"/>
    <w:rsid w:val="00050E70"/>
    <w:rsid w:val="0005316F"/>
    <w:rsid w:val="000546E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75303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BA8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2B93"/>
    <w:rsid w:val="00202DAD"/>
    <w:rsid w:val="00202DF1"/>
    <w:rsid w:val="00204F07"/>
    <w:rsid w:val="00205404"/>
    <w:rsid w:val="00207416"/>
    <w:rsid w:val="002076FA"/>
    <w:rsid w:val="00207FF4"/>
    <w:rsid w:val="0021156F"/>
    <w:rsid w:val="00211C74"/>
    <w:rsid w:val="00215AC6"/>
    <w:rsid w:val="00216025"/>
    <w:rsid w:val="00220775"/>
    <w:rsid w:val="002217B0"/>
    <w:rsid w:val="002221ED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3E69"/>
    <w:rsid w:val="00275D82"/>
    <w:rsid w:val="002767DE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4CD8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1239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42D6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210D"/>
    <w:rsid w:val="00413058"/>
    <w:rsid w:val="00413218"/>
    <w:rsid w:val="00414D81"/>
    <w:rsid w:val="0041672A"/>
    <w:rsid w:val="00416B3E"/>
    <w:rsid w:val="004210B8"/>
    <w:rsid w:val="0042296C"/>
    <w:rsid w:val="00423D4E"/>
    <w:rsid w:val="00424AE2"/>
    <w:rsid w:val="00425938"/>
    <w:rsid w:val="00426FF4"/>
    <w:rsid w:val="0042741C"/>
    <w:rsid w:val="00427553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8741A"/>
    <w:rsid w:val="00491A8B"/>
    <w:rsid w:val="004967CB"/>
    <w:rsid w:val="00496AFA"/>
    <w:rsid w:val="004A0A4C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88F"/>
    <w:rsid w:val="00537904"/>
    <w:rsid w:val="00540F6E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5E6"/>
    <w:rsid w:val="00584ACB"/>
    <w:rsid w:val="00585937"/>
    <w:rsid w:val="00590C16"/>
    <w:rsid w:val="00590EDE"/>
    <w:rsid w:val="00590F43"/>
    <w:rsid w:val="00592775"/>
    <w:rsid w:val="00593D3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7743"/>
    <w:rsid w:val="005C0219"/>
    <w:rsid w:val="005C2167"/>
    <w:rsid w:val="005C2F44"/>
    <w:rsid w:val="005C3D95"/>
    <w:rsid w:val="005C6BF4"/>
    <w:rsid w:val="005C7076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D7B85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15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7001BE"/>
    <w:rsid w:val="0070031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336"/>
    <w:rsid w:val="00782201"/>
    <w:rsid w:val="0078220C"/>
    <w:rsid w:val="00785412"/>
    <w:rsid w:val="00785E49"/>
    <w:rsid w:val="00792182"/>
    <w:rsid w:val="0079357E"/>
    <w:rsid w:val="007939DD"/>
    <w:rsid w:val="0079540A"/>
    <w:rsid w:val="0079597E"/>
    <w:rsid w:val="007959BF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B7758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1E88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484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65A3"/>
    <w:rsid w:val="00976A9F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1E1F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9F9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4AD9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6CC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8E"/>
    <w:rsid w:val="00B332E9"/>
    <w:rsid w:val="00B34875"/>
    <w:rsid w:val="00B34B97"/>
    <w:rsid w:val="00B351D4"/>
    <w:rsid w:val="00B355C4"/>
    <w:rsid w:val="00B35B67"/>
    <w:rsid w:val="00B35F55"/>
    <w:rsid w:val="00B3651A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32FC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18C7"/>
    <w:rsid w:val="00C325CC"/>
    <w:rsid w:val="00C32620"/>
    <w:rsid w:val="00C32CB2"/>
    <w:rsid w:val="00C33218"/>
    <w:rsid w:val="00C33344"/>
    <w:rsid w:val="00C3383B"/>
    <w:rsid w:val="00C376EF"/>
    <w:rsid w:val="00C415AE"/>
    <w:rsid w:val="00C41D86"/>
    <w:rsid w:val="00C44B96"/>
    <w:rsid w:val="00C45975"/>
    <w:rsid w:val="00C459CA"/>
    <w:rsid w:val="00C47818"/>
    <w:rsid w:val="00C503D3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4E94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3AA0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750"/>
    <w:rsid w:val="00D84B86"/>
    <w:rsid w:val="00D84D8B"/>
    <w:rsid w:val="00D85869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D7746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73B9F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51A"/>
    <w:rsid w:val="00E86623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2A90"/>
    <w:rsid w:val="00F72CAC"/>
    <w:rsid w:val="00F7506D"/>
    <w:rsid w:val="00F751A6"/>
    <w:rsid w:val="00F75F0C"/>
    <w:rsid w:val="00F76253"/>
    <w:rsid w:val="00F778FF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4BC2"/>
    <w:rsid w:val="00FE0037"/>
    <w:rsid w:val="00FE08CD"/>
    <w:rsid w:val="00FE09A9"/>
    <w:rsid w:val="00FE0CA0"/>
    <w:rsid w:val="00FE14A2"/>
    <w:rsid w:val="00FE1D11"/>
    <w:rsid w:val="00FE21A7"/>
    <w:rsid w:val="00FE38A6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97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D072-2455-4686-B665-96A30BD8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student001 student001</dc:creator>
  <cp:lastModifiedBy>Natalia Turcan</cp:lastModifiedBy>
  <cp:revision>3</cp:revision>
  <cp:lastPrinted>2022-03-10T07:12:00Z</cp:lastPrinted>
  <dcterms:created xsi:type="dcterms:W3CDTF">2022-03-22T12:15:00Z</dcterms:created>
  <dcterms:modified xsi:type="dcterms:W3CDTF">2022-03-22T12:18:00Z</dcterms:modified>
</cp:coreProperties>
</file>