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3D20E9FA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075303">
        <w:rPr>
          <w:b/>
          <w:bCs/>
        </w:rPr>
        <w:t xml:space="preserve"> </w:t>
      </w:r>
      <w:r w:rsidR="00320DB4" w:rsidRPr="00320DB4">
        <w:rPr>
          <w:b/>
          <w:bCs/>
          <w:lang w:val="ro-MD"/>
        </w:rPr>
        <w:t>proiectare pentru actualizarea detaliilor de execuție pentru reparația drumului „R33 Hînceşti – Lăpuşna – M1, km 0,000 – 37,200”</w:t>
      </w:r>
      <w:r w:rsidR="00320DB4">
        <w:rPr>
          <w:b/>
          <w:bCs/>
          <w:lang w:val="ro-MD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90B3AB3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37340">
        <w:rPr>
          <w:rFonts w:ascii="Helvetica" w:hAnsi="Helvetica" w:cs="Helvetica"/>
          <w:color w:val="333333"/>
          <w:shd w:val="clear" w:color="auto" w:fill="FFFFFF"/>
        </w:rPr>
        <w:t>ocds-b3wdp1-MD-1648208112278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69A0267" w:rsidR="009C7F19" w:rsidRPr="00320DB4" w:rsidRDefault="00320DB4" w:rsidP="00075303">
            <w:pPr>
              <w:jc w:val="both"/>
              <w:rPr>
                <w:b/>
                <w:bCs/>
                <w:lang w:val="en-US"/>
              </w:rPr>
            </w:pPr>
            <w:r w:rsidRPr="00320DB4">
              <w:rPr>
                <w:b/>
                <w:bCs/>
                <w:lang w:val="ro-MD"/>
              </w:rPr>
              <w:t>Servicii de proiectare pentru actualizarea detaliilor de execuție pentru reparația drumului „R33 Hînceşti – Lăpuşna – M1, km 0,000 – 37,200”.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037340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037340">
            <w:pPr>
              <w:jc w:val="center"/>
              <w:rPr>
                <w:lang w:val="en-US"/>
              </w:rPr>
            </w:pPr>
          </w:p>
          <w:p w14:paraId="7FB0709E" w14:textId="263B7E77" w:rsidR="009C7F19" w:rsidRDefault="00037340" w:rsidP="00037340">
            <w:pPr>
              <w:jc w:val="center"/>
              <w:rPr>
                <w:lang w:val="en-US"/>
              </w:rPr>
            </w:pPr>
            <w:r>
              <w:t>4 035 640</w:t>
            </w:r>
            <w:r w:rsidR="00320DB4" w:rsidRPr="00C60DA0">
              <w:t>,00</w:t>
            </w:r>
          </w:p>
          <w:p w14:paraId="2EDD4ADF" w14:textId="77777777" w:rsidR="009C7F19" w:rsidRPr="00A63D88" w:rsidRDefault="009C7F19" w:rsidP="00037340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09AC" w14:textId="77777777" w:rsidR="00037340" w:rsidRDefault="00037340" w:rsidP="00037340">
            <w:pPr>
              <w:jc w:val="center"/>
              <w:rPr>
                <w:lang w:val="en-US"/>
              </w:rPr>
            </w:pPr>
            <w:r>
              <w:t>4 035 640</w:t>
            </w:r>
            <w:r w:rsidRPr="00C60DA0">
              <w:t>,00</w:t>
            </w:r>
          </w:p>
          <w:p w14:paraId="454E76CF" w14:textId="536F70DF" w:rsidR="009C7F19" w:rsidRPr="00075303" w:rsidRDefault="009C7F19" w:rsidP="00037340">
            <w:pPr>
              <w:jc w:val="center"/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0EE0CD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320DB4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320DB4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0DB5F41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7AE1E8FF" w14:textId="31A855CD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037340">
              <w:rPr>
                <w:lang w:val="ro-MD"/>
              </w:rPr>
              <w:t>4</w:t>
            </w:r>
            <w:r w:rsidR="00320DB4">
              <w:rPr>
                <w:lang w:val="ro-MD"/>
              </w:rPr>
              <w:t xml:space="preserve"> 0</w:t>
            </w:r>
            <w:r w:rsidR="00075303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D6B396E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37340">
              <w:rPr>
                <w:lang w:val="ro-MD"/>
              </w:rPr>
              <w:t>4</w:t>
            </w:r>
            <w:r>
              <w:rPr>
                <w:lang w:val="ro-MD"/>
              </w:rPr>
              <w:t xml:space="preserve"> </w:t>
            </w:r>
            <w:r w:rsidR="00320DB4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4619702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0609E">
        <w:rPr>
          <w:b/>
          <w:iCs/>
          <w:noProof w:val="0"/>
          <w:lang w:val="ro-MD" w:eastAsia="ru-RU"/>
        </w:rPr>
        <w:t>27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0609E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FC553E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037340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37340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2AB7288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37340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37340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7340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0DB4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9E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171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2022-03-25T11:41:00Z</cp:lastPrinted>
  <dcterms:created xsi:type="dcterms:W3CDTF">2022-03-25T11:41:00Z</dcterms:created>
  <dcterms:modified xsi:type="dcterms:W3CDTF">2022-03-25T11:41:00Z</dcterms:modified>
</cp:coreProperties>
</file>