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831C67"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tbl>
            <w:tblPr>
              <w:tblW w:w="9748" w:type="dxa"/>
              <w:tblLayout w:type="fixed"/>
              <w:tblLook w:val="04A0" w:firstRow="1" w:lastRow="0" w:firstColumn="1" w:lastColumn="0" w:noHBand="0" w:noVBand="1"/>
            </w:tblPr>
            <w:tblGrid>
              <w:gridCol w:w="9748"/>
            </w:tblGrid>
            <w:tr w:rsidR="00FD4172" w:rsidRPr="00FF430B" w14:paraId="0544C2EA" w14:textId="77777777" w:rsidTr="00552C8F">
              <w:trPr>
                <w:trHeight w:val="697"/>
              </w:trPr>
              <w:tc>
                <w:tcPr>
                  <w:tcW w:w="9748" w:type="dxa"/>
                  <w:vAlign w:val="center"/>
                </w:tcPr>
                <w:p w14:paraId="21242CE2" w14:textId="77777777" w:rsidR="00FD4172" w:rsidRPr="00FF430B" w:rsidRDefault="00FD4172" w:rsidP="00FD4172">
                  <w:pPr>
                    <w:tabs>
                      <w:tab w:val="left" w:pos="2295"/>
                    </w:tabs>
                    <w:jc w:val="both"/>
                    <w:rPr>
                      <w:lang w:val="ro-MD"/>
                    </w:rPr>
                  </w:pPr>
                </w:p>
                <w:p w14:paraId="03DAA75B" w14:textId="77777777" w:rsidR="00FD4172" w:rsidRPr="00FF430B" w:rsidRDefault="00FD4172" w:rsidP="00FD4172">
                  <w:pPr>
                    <w:spacing w:line="276" w:lineRule="auto"/>
                    <w:jc w:val="right"/>
                    <w:rPr>
                      <w:noProof w:val="0"/>
                      <w:lang w:val="ro-MD"/>
                    </w:rPr>
                  </w:pPr>
                  <w:r w:rsidRPr="00FF430B">
                    <w:rPr>
                      <w:noProof w:val="0"/>
                      <w:lang w:val="ro-MD"/>
                    </w:rPr>
                    <w:t>Anexa nr.</w:t>
                  </w:r>
                  <w:r>
                    <w:rPr>
                      <w:noProof w:val="0"/>
                      <w:lang w:val="ro-MD"/>
                    </w:rPr>
                    <w:t xml:space="preserve"> </w:t>
                  </w:r>
                  <w:r w:rsidRPr="00FF430B">
                    <w:rPr>
                      <w:noProof w:val="0"/>
                      <w:lang w:val="ro-MD"/>
                    </w:rPr>
                    <w:t>26</w:t>
                  </w:r>
                </w:p>
                <w:p w14:paraId="76530BF2" w14:textId="77777777" w:rsidR="00FD4172" w:rsidRPr="00FF430B" w:rsidRDefault="00FD4172" w:rsidP="00FD4172">
                  <w:pPr>
                    <w:spacing w:line="276" w:lineRule="auto"/>
                    <w:jc w:val="right"/>
                    <w:rPr>
                      <w:noProof w:val="0"/>
                      <w:lang w:val="ro-MD"/>
                    </w:rPr>
                  </w:pPr>
                  <w:r w:rsidRPr="00FF430B">
                    <w:rPr>
                      <w:noProof w:val="0"/>
                      <w:lang w:val="ro-MD"/>
                    </w:rPr>
                    <w:t>la Documentația standard nr._____</w:t>
                  </w:r>
                </w:p>
                <w:p w14:paraId="6AFE4476" w14:textId="77777777" w:rsidR="00FD4172" w:rsidRPr="00FF430B" w:rsidRDefault="00FD4172" w:rsidP="00FD4172">
                  <w:pPr>
                    <w:spacing w:line="276" w:lineRule="auto"/>
                    <w:jc w:val="right"/>
                    <w:rPr>
                      <w:noProof w:val="0"/>
                      <w:lang w:val="ro-MD"/>
                    </w:rPr>
                  </w:pPr>
                  <w:r w:rsidRPr="00FF430B">
                    <w:rPr>
                      <w:noProof w:val="0"/>
                      <w:lang w:val="ro-MD"/>
                    </w:rPr>
                    <w:t>din “____” ________ 20___</w:t>
                  </w:r>
                </w:p>
                <w:p w14:paraId="37956551" w14:textId="77777777" w:rsidR="00FD4172" w:rsidRPr="00FF430B" w:rsidRDefault="00FD4172" w:rsidP="00FD4172">
                  <w:pPr>
                    <w:tabs>
                      <w:tab w:val="left" w:pos="2295"/>
                    </w:tabs>
                    <w:spacing w:line="276" w:lineRule="auto"/>
                    <w:jc w:val="both"/>
                    <w:rPr>
                      <w:lang w:val="ro-MD"/>
                    </w:rPr>
                  </w:pPr>
                </w:p>
                <w:p w14:paraId="795CB767" w14:textId="77777777" w:rsidR="00FD4172" w:rsidRPr="00FF430B" w:rsidRDefault="00FD4172" w:rsidP="00FD4172">
                  <w:pPr>
                    <w:tabs>
                      <w:tab w:val="left" w:pos="2295"/>
                    </w:tabs>
                    <w:spacing w:line="276" w:lineRule="auto"/>
                    <w:jc w:val="both"/>
                    <w:rPr>
                      <w:lang w:val="ro-MD"/>
                    </w:rPr>
                  </w:pPr>
                </w:p>
                <w:p w14:paraId="74F4E898" w14:textId="77777777" w:rsidR="00FD4172" w:rsidRPr="00FF430B" w:rsidRDefault="00FD4172" w:rsidP="00FD4172">
                  <w:pPr>
                    <w:tabs>
                      <w:tab w:val="left" w:pos="2295"/>
                    </w:tabs>
                    <w:spacing w:line="276" w:lineRule="auto"/>
                    <w:jc w:val="both"/>
                    <w:rPr>
                      <w:lang w:val="ro-MD"/>
                    </w:rPr>
                  </w:pPr>
                </w:p>
                <w:p w14:paraId="728C0AEC" w14:textId="77777777" w:rsidR="00FD4172" w:rsidRPr="00FF430B" w:rsidRDefault="00FD4172" w:rsidP="00FD4172">
                  <w:pPr>
                    <w:spacing w:line="276" w:lineRule="auto"/>
                    <w:jc w:val="center"/>
                    <w:rPr>
                      <w:b/>
                      <w:noProof w:val="0"/>
                      <w:lang w:val="ro-MD"/>
                    </w:rPr>
                  </w:pPr>
                  <w:r w:rsidRPr="00FF430B">
                    <w:rPr>
                      <w:b/>
                      <w:noProof w:val="0"/>
                      <w:lang w:val="ro-MD"/>
                    </w:rPr>
                    <w:t>CONTRACT – MODEL</w:t>
                  </w:r>
                </w:p>
                <w:p w14:paraId="018BFBBF" w14:textId="77777777" w:rsidR="00FD4172" w:rsidRPr="00FF430B" w:rsidRDefault="00FD4172" w:rsidP="00FD4172">
                  <w:pPr>
                    <w:spacing w:line="276" w:lineRule="auto"/>
                    <w:jc w:val="center"/>
                    <w:rPr>
                      <w:b/>
                      <w:noProof w:val="0"/>
                      <w:lang w:val="ro-MD"/>
                    </w:rPr>
                  </w:pPr>
                </w:p>
                <w:p w14:paraId="7245732C" w14:textId="77777777" w:rsidR="00FD4172" w:rsidRPr="00FF430B" w:rsidRDefault="00FD4172" w:rsidP="00FD4172">
                  <w:pPr>
                    <w:tabs>
                      <w:tab w:val="left" w:pos="2295"/>
                    </w:tabs>
                    <w:spacing w:line="276" w:lineRule="auto"/>
                    <w:jc w:val="both"/>
                    <w:rPr>
                      <w:lang w:val="ro-MD"/>
                    </w:rPr>
                  </w:pPr>
                </w:p>
                <w:p w14:paraId="6D60664E" w14:textId="77777777" w:rsidR="00FD4172" w:rsidRPr="00FF430B" w:rsidRDefault="00FD4172" w:rsidP="00FD4172">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641A55D" w14:textId="77777777" w:rsidR="00FD4172" w:rsidRPr="00FF430B" w:rsidRDefault="00FD4172" w:rsidP="00FD4172">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F71B155" w14:textId="77777777" w:rsidR="00FD4172" w:rsidRPr="00FF430B" w:rsidRDefault="00FD4172" w:rsidP="00FD4172">
                  <w:pPr>
                    <w:tabs>
                      <w:tab w:val="left" w:pos="2295"/>
                    </w:tabs>
                    <w:spacing w:line="276" w:lineRule="auto"/>
                    <w:jc w:val="both"/>
                    <w:rPr>
                      <w:lang w:val="ro-MD"/>
                    </w:rPr>
                  </w:pPr>
                </w:p>
                <w:p w14:paraId="07ACEDD6" w14:textId="77777777" w:rsidR="00FD4172" w:rsidRDefault="00FD4172" w:rsidP="00FD4172">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102CEA0F" w14:textId="77777777" w:rsidR="00FD4172" w:rsidRPr="00FF430B" w:rsidRDefault="00FD4172" w:rsidP="00FD4172">
                  <w:pPr>
                    <w:spacing w:line="276" w:lineRule="auto"/>
                    <w:rPr>
                      <w:lang w:val="ro-MD"/>
                    </w:rPr>
                  </w:pPr>
                </w:p>
                <w:p w14:paraId="261C0796" w14:textId="77777777" w:rsidR="00FD4172" w:rsidRPr="00FF430B" w:rsidRDefault="00FD4172" w:rsidP="00FD4172">
                  <w:pPr>
                    <w:pStyle w:val="a"/>
                    <w:numPr>
                      <w:ilvl w:val="0"/>
                      <w:numId w:val="35"/>
                    </w:numPr>
                    <w:spacing w:line="276" w:lineRule="auto"/>
                    <w:jc w:val="center"/>
                    <w:rPr>
                      <w:b/>
                      <w:kern w:val="28"/>
                      <w:lang w:val="ro-MD"/>
                    </w:rPr>
                  </w:pPr>
                  <w:r w:rsidRPr="00FF430B">
                    <w:rPr>
                      <w:b/>
                      <w:kern w:val="28"/>
                      <w:lang w:val="ro-MD"/>
                    </w:rPr>
                    <w:t>PARTEA GENERALĂ</w:t>
                  </w:r>
                </w:p>
                <w:p w14:paraId="1C5BB992" w14:textId="77777777" w:rsidR="00FD4172" w:rsidRPr="00FF430B" w:rsidRDefault="00FD4172" w:rsidP="00FD4172">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05EAD2BC" w14:textId="77777777" w:rsidR="00FD4172" w:rsidRPr="00FF430B" w:rsidRDefault="00FD4172" w:rsidP="00FD4172">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FD4172" w:rsidRPr="00EC30C2" w14:paraId="3EA8D41E" w14:textId="77777777" w:rsidTr="00552C8F">
                    <w:tc>
                      <w:tcPr>
                        <w:tcW w:w="2650" w:type="pct"/>
                      </w:tcPr>
                      <w:p w14:paraId="1CA32EB8" w14:textId="77777777" w:rsidR="00FD4172" w:rsidRPr="00FF430B" w:rsidRDefault="00FD4172" w:rsidP="00FD4172">
                        <w:pPr>
                          <w:spacing w:line="276" w:lineRule="auto"/>
                          <w:jc w:val="both"/>
                          <w:rPr>
                            <w:b/>
                            <w:lang w:val="ro-MD"/>
                          </w:rPr>
                        </w:pPr>
                        <w:r w:rsidRPr="00FF430B">
                          <w:rPr>
                            <w:b/>
                            <w:lang w:val="ro-MD"/>
                          </w:rPr>
                          <w:t>Beneficiar</w:t>
                        </w:r>
                      </w:p>
                    </w:tc>
                    <w:tc>
                      <w:tcPr>
                        <w:tcW w:w="2350" w:type="pct"/>
                      </w:tcPr>
                      <w:p w14:paraId="3B441A11" w14:textId="77777777" w:rsidR="00FD4172" w:rsidRPr="00FF430B" w:rsidRDefault="00FD4172" w:rsidP="00FD4172">
                        <w:pPr>
                          <w:spacing w:line="276" w:lineRule="auto"/>
                          <w:jc w:val="both"/>
                          <w:rPr>
                            <w:b/>
                            <w:lang w:val="ro-MD"/>
                          </w:rPr>
                        </w:pPr>
                        <w:r w:rsidRPr="00FF430B">
                          <w:rPr>
                            <w:b/>
                            <w:lang w:val="ro-MD"/>
                          </w:rPr>
                          <w:t>Antreprenor</w:t>
                        </w:r>
                      </w:p>
                    </w:tc>
                  </w:tr>
                  <w:tr w:rsidR="00FD4172" w:rsidRPr="00EC30C2" w14:paraId="08084937" w14:textId="77777777" w:rsidTr="00552C8F">
                    <w:tc>
                      <w:tcPr>
                        <w:tcW w:w="2650" w:type="pct"/>
                      </w:tcPr>
                      <w:p w14:paraId="6DDE69D9"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088F99B4"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40ED66A6" w14:textId="77777777" w:rsidR="00FD4172" w:rsidRPr="00FF430B" w:rsidRDefault="00FD4172" w:rsidP="00FD4172">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E87B376" w14:textId="77777777" w:rsidR="00FD4172" w:rsidRPr="00FF430B" w:rsidRDefault="00FD4172" w:rsidP="00FD4172">
                  <w:pPr>
                    <w:pStyle w:val="a"/>
                    <w:numPr>
                      <w:ilvl w:val="0"/>
                      <w:numId w:val="0"/>
                    </w:numPr>
                    <w:spacing w:line="276" w:lineRule="auto"/>
                    <w:ind w:left="3240"/>
                    <w:rPr>
                      <w:kern w:val="28"/>
                      <w:sz w:val="20"/>
                      <w:szCs w:val="20"/>
                      <w:lang w:val="ro-MD"/>
                    </w:rPr>
                  </w:pPr>
                </w:p>
                <w:p w14:paraId="66FCA8CE" w14:textId="77777777" w:rsidR="00FD4172" w:rsidRPr="00FF430B" w:rsidRDefault="00FD4172" w:rsidP="00FD4172">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05E4D941" w14:textId="77777777" w:rsidR="00FD4172" w:rsidRPr="00FF430B" w:rsidRDefault="00FD4172" w:rsidP="00FD4172">
                  <w:pPr>
                    <w:pStyle w:val="a"/>
                    <w:numPr>
                      <w:ilvl w:val="0"/>
                      <w:numId w:val="0"/>
                    </w:numPr>
                    <w:spacing w:line="276" w:lineRule="auto"/>
                    <w:ind w:left="3240"/>
                    <w:rPr>
                      <w:kern w:val="28"/>
                      <w:sz w:val="20"/>
                      <w:szCs w:val="20"/>
                      <w:lang w:val="ro-MD"/>
                    </w:rPr>
                  </w:pPr>
                </w:p>
                <w:p w14:paraId="376F541A" w14:textId="77777777" w:rsidR="00FD4172" w:rsidRPr="00FF430B" w:rsidRDefault="00FD4172" w:rsidP="00FD4172">
                  <w:pPr>
                    <w:spacing w:line="276" w:lineRule="auto"/>
                    <w:jc w:val="both"/>
                    <w:rPr>
                      <w:lang w:val="ro-MD"/>
                    </w:rPr>
                  </w:pPr>
                  <w:r w:rsidRPr="00FF430B">
                    <w:rPr>
                      <w:lang w:val="ro-MD"/>
                    </w:rPr>
                    <w:t>2. Următoarele documente vor fi considerate părţi componente ale Contractului:</w:t>
                  </w:r>
                </w:p>
                <w:p w14:paraId="44FA39D8" w14:textId="77777777" w:rsidR="00FD4172" w:rsidRPr="00FF430B" w:rsidRDefault="00FD4172" w:rsidP="00FD4172">
                  <w:pPr>
                    <w:numPr>
                      <w:ilvl w:val="0"/>
                      <w:numId w:val="30"/>
                    </w:numPr>
                    <w:suppressAutoHyphens/>
                    <w:spacing w:line="276" w:lineRule="auto"/>
                    <w:ind w:left="0" w:firstLine="720"/>
                    <w:jc w:val="both"/>
                    <w:rPr>
                      <w:lang w:val="ro-MD"/>
                    </w:rPr>
                  </w:pPr>
                  <w:r w:rsidRPr="00FF430B">
                    <w:rPr>
                      <w:lang w:val="ro-MD"/>
                    </w:rPr>
                    <w:t>Formularul Contractului;</w:t>
                  </w:r>
                </w:p>
                <w:p w14:paraId="4E89E97C"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Formularul ofertei;</w:t>
                  </w:r>
                </w:p>
                <w:p w14:paraId="1BCF27F8"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Caietul de sarcini;</w:t>
                  </w:r>
                </w:p>
                <w:p w14:paraId="753D1A79" w14:textId="77777777" w:rsidR="00FD4172" w:rsidRPr="002337E5" w:rsidRDefault="00FD4172" w:rsidP="00FD4172">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442D9BCD" w14:textId="77777777" w:rsidR="00FD4172" w:rsidRPr="00FF430B" w:rsidRDefault="00FD4172" w:rsidP="00FD4172">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24BEED74" w14:textId="77777777" w:rsidR="00FD4172" w:rsidRPr="00FF430B" w:rsidRDefault="00FD4172" w:rsidP="00FD4172">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4BA836C8" w14:textId="77777777" w:rsidR="00FD4172" w:rsidRPr="00FF430B" w:rsidRDefault="00FD4172" w:rsidP="00FD4172">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0F4A86FA" w14:textId="77777777" w:rsidR="00FD4172" w:rsidRPr="00FF430B" w:rsidRDefault="00FD4172" w:rsidP="00FD4172">
                  <w:pPr>
                    <w:pStyle w:val="a"/>
                    <w:numPr>
                      <w:ilvl w:val="0"/>
                      <w:numId w:val="0"/>
                    </w:numPr>
                    <w:spacing w:line="276" w:lineRule="auto"/>
                    <w:ind w:left="710"/>
                    <w:jc w:val="left"/>
                    <w:rPr>
                      <w:kern w:val="28"/>
                      <w:sz w:val="20"/>
                      <w:szCs w:val="20"/>
                      <w:lang w:val="ro-MD"/>
                    </w:rPr>
                  </w:pPr>
                </w:p>
                <w:p w14:paraId="3928E303" w14:textId="77777777" w:rsidR="00FD4172" w:rsidRPr="00FF430B" w:rsidRDefault="00FD4172" w:rsidP="00FD4172">
                  <w:pPr>
                    <w:spacing w:line="276" w:lineRule="auto"/>
                    <w:rPr>
                      <w:b/>
                      <w:lang w:val="ro-MD"/>
                    </w:rPr>
                  </w:pPr>
                  <w:r w:rsidRPr="00FF430B">
                    <w:rPr>
                      <w:b/>
                      <w:lang w:val="ro-MD"/>
                    </w:rPr>
                    <w:t>1. OBIECTUL CONTRACTULUI</w:t>
                  </w:r>
                </w:p>
                <w:p w14:paraId="7099BAC9" w14:textId="77777777" w:rsidR="00FD4172" w:rsidRPr="00FF430B" w:rsidRDefault="00FD4172" w:rsidP="00FD4172">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549FA2E9" w14:textId="77777777" w:rsidR="00FD4172" w:rsidRPr="00FF430B" w:rsidRDefault="00FD4172" w:rsidP="00FD4172">
                  <w:pPr>
                    <w:spacing w:line="276" w:lineRule="auto"/>
                    <w:jc w:val="both"/>
                    <w:rPr>
                      <w:lang w:val="ro-MD"/>
                    </w:rPr>
                  </w:pPr>
                  <w:r w:rsidRPr="00FF430B">
                    <w:rPr>
                      <w:lang w:val="ro-MD"/>
                    </w:rPr>
                    <w:lastRenderedPageBreak/>
                    <w:t xml:space="preserve">1.2. Beneficiarul se obligă, la rândul său, să achite şi să recepţioneze Lucrările livrate de Antreprenor. </w:t>
                  </w:r>
                </w:p>
                <w:p w14:paraId="0B39A215" w14:textId="77777777" w:rsidR="00FD4172" w:rsidRPr="00FF430B" w:rsidRDefault="00FD4172" w:rsidP="00FD4172">
                  <w:pPr>
                    <w:spacing w:line="276" w:lineRule="auto"/>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3D0BC683" w14:textId="77777777" w:rsidR="00FD4172" w:rsidRPr="00FF430B" w:rsidRDefault="00FD4172" w:rsidP="00FD4172">
                  <w:pPr>
                    <w:pStyle w:val="a"/>
                    <w:numPr>
                      <w:ilvl w:val="0"/>
                      <w:numId w:val="0"/>
                    </w:numPr>
                    <w:spacing w:line="276" w:lineRule="auto"/>
                    <w:ind w:left="3240"/>
                    <w:rPr>
                      <w:kern w:val="28"/>
                      <w:sz w:val="20"/>
                      <w:szCs w:val="20"/>
                      <w:lang w:val="ro-MD"/>
                    </w:rPr>
                  </w:pPr>
                </w:p>
                <w:p w14:paraId="07CB62FD" w14:textId="77777777" w:rsidR="00FD4172" w:rsidRPr="00FF430B" w:rsidRDefault="00FD4172" w:rsidP="00FD4172">
                  <w:pPr>
                    <w:spacing w:line="276" w:lineRule="auto"/>
                    <w:rPr>
                      <w:b/>
                      <w:lang w:val="ro-MD"/>
                    </w:rPr>
                  </w:pPr>
                  <w:r w:rsidRPr="00FF430B">
                    <w:rPr>
                      <w:b/>
                      <w:lang w:val="ro-MD"/>
                    </w:rPr>
                    <w:t>2.TERMENII ŞI CONDIŢIILE DE PRESTARE</w:t>
                  </w:r>
                </w:p>
                <w:p w14:paraId="20A13DC2" w14:textId="77777777" w:rsidR="00FD4172" w:rsidRPr="00012D39" w:rsidRDefault="00FD4172" w:rsidP="00FD4172">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012D39">
                    <w:rPr>
                      <w:lang w:val="ro-MD"/>
                    </w:rPr>
                    <w:t xml:space="preserve">la prezentul Contract. </w:t>
                  </w:r>
                </w:p>
                <w:p w14:paraId="64CAF7A4" w14:textId="77777777" w:rsidR="00FD4172" w:rsidRPr="00012D39" w:rsidRDefault="00FD4172" w:rsidP="00FD4172">
                  <w:pPr>
                    <w:jc w:val="both"/>
                    <w:rPr>
                      <w:lang w:val="en-US"/>
                    </w:rPr>
                  </w:pPr>
                  <w:r w:rsidRPr="00012D39">
                    <w:rPr>
                      <w:lang w:val="ro-MD"/>
                    </w:rPr>
                    <w:t xml:space="preserve">2.2. </w:t>
                  </w:r>
                  <w:r w:rsidRPr="00012D39">
                    <w:rPr>
                      <w:lang w:val="en-US"/>
                    </w:rPr>
                    <w:t>Termenul limită de predare a documentaţiei de proiect şi deviz:</w:t>
                  </w:r>
                </w:p>
                <w:p w14:paraId="598B494F" w14:textId="77777777" w:rsidR="00FD4172" w:rsidRPr="00012D39" w:rsidRDefault="00FD4172" w:rsidP="00FD4172">
                  <w:pPr>
                    <w:ind w:firstLine="708"/>
                    <w:jc w:val="both"/>
                    <w:rPr>
                      <w:lang w:val="en-US"/>
                    </w:rPr>
                  </w:pPr>
                  <w:r w:rsidRPr="00012D39">
                    <w:rPr>
                      <w:lang w:val="en-US"/>
                    </w:rPr>
                    <w:t xml:space="preserve"> -  </w:t>
                  </w:r>
                  <w:r w:rsidRPr="00012D39">
                    <w:rPr>
                      <w:i/>
                      <w:spacing w:val="-4"/>
                    </w:rPr>
                    <w:t xml:space="preserve">I </w:t>
                  </w:r>
                  <w:r w:rsidRPr="00012D39">
                    <w:rPr>
                      <w:i/>
                    </w:rPr>
                    <w:t xml:space="preserve">etapă - </w:t>
                  </w:r>
                  <w:r w:rsidRPr="00012D39">
                    <w:rPr>
                      <w:lang w:val="en-US"/>
                    </w:rPr>
                    <w:t>până la data ________ 2022,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4F8849C5" w14:textId="32D3CBFA" w:rsidR="00FD4172" w:rsidRPr="00012D39" w:rsidRDefault="00FD4172" w:rsidP="00FD4172">
                  <w:pPr>
                    <w:ind w:firstLine="708"/>
                    <w:jc w:val="both"/>
                  </w:pPr>
                  <w:r w:rsidRPr="00012D39">
                    <w:rPr>
                      <w:lang w:val="en-US"/>
                    </w:rPr>
                    <w:t xml:space="preserve"> -</w:t>
                  </w:r>
                  <w:r w:rsidRPr="00012D39">
                    <w:rPr>
                      <w:i/>
                      <w:lang w:val="en-US"/>
                    </w:rPr>
                    <w:t xml:space="preserve"> </w:t>
                  </w:r>
                  <w:r w:rsidRPr="00012D39">
                    <w:rPr>
                      <w:i/>
                    </w:rPr>
                    <w:t>II etapă</w:t>
                  </w:r>
                  <w:r w:rsidRPr="00012D39">
                    <w:rPr>
                      <w:lang w:val="en-US"/>
                    </w:rPr>
                    <w:t xml:space="preserve">  - până la data </w:t>
                  </w:r>
                  <w:r w:rsidR="009B527F">
                    <w:rPr>
                      <w:lang w:val="en-US"/>
                    </w:rPr>
                    <w:t>3</w:t>
                  </w:r>
                  <w:r w:rsidR="0027389D">
                    <w:rPr>
                      <w:lang w:val="en-US"/>
                    </w:rPr>
                    <w:t>1</w:t>
                  </w:r>
                  <w:r w:rsidR="009B527F">
                    <w:rPr>
                      <w:lang w:val="en-US"/>
                    </w:rPr>
                    <w:t>.</w:t>
                  </w:r>
                  <w:r w:rsidR="0027389D">
                    <w:rPr>
                      <w:lang w:val="en-US"/>
                    </w:rPr>
                    <w:t>10</w:t>
                  </w:r>
                  <w:r w:rsidR="009B527F">
                    <w:rPr>
                      <w:lang w:val="en-US"/>
                    </w:rPr>
                    <w:t>.</w:t>
                  </w:r>
                  <w:r w:rsidRPr="00012D39">
                    <w:rPr>
                      <w:lang w:val="en-US"/>
                    </w:rPr>
                    <w:t>2022,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3A82DDE3" w14:textId="77777777" w:rsidR="00FD4172" w:rsidRPr="00012D39" w:rsidRDefault="00FD4172" w:rsidP="00FD4172">
                  <w:pPr>
                    <w:spacing w:line="276" w:lineRule="auto"/>
                    <w:jc w:val="both"/>
                    <w:rPr>
                      <w:lang w:val="ro-MD"/>
                    </w:rPr>
                  </w:pPr>
                  <w:r w:rsidRPr="00012D39">
                    <w:rPr>
                      <w:lang w:val="ro-MD"/>
                    </w:rPr>
                    <w:t xml:space="preserve"> 2.3. La elaborarea soluțiilor de proiect, se va opta pentru soluții care vor duce la optimizarea cheltuielilor pentru execuția lucrărilor de reparație (ulterior și pentru lucrările de întreținere). La elaborarea a cca. 50%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498726B4" w14:textId="30769F6E" w:rsidR="00FD4172" w:rsidRPr="00012D39" w:rsidRDefault="00FD4172" w:rsidP="00FD4172">
                  <w:pPr>
                    <w:spacing w:line="276" w:lineRule="auto"/>
                    <w:jc w:val="both"/>
                    <w:rPr>
                      <w:lang w:val="ro-MD"/>
                    </w:rPr>
                  </w:pPr>
                  <w:r w:rsidRPr="00012D39">
                    <w:rPr>
                      <w:lang w:val="ro-MD"/>
                    </w:rPr>
                    <w:t xml:space="preserve">2.4. Antreprenorul eliberează pentru Beneficiar documentaţia de proiect şi deviz în limba română </w:t>
                  </w:r>
                  <w:r w:rsidRPr="00012D39">
                    <w:t>și engleză</w:t>
                  </w:r>
                  <w:r w:rsidRPr="00012D39">
                    <w:rPr>
                      <w:lang w:val="ro-MD"/>
                    </w:rPr>
                    <w:t>, în volum de 3 exemplare + varianta electronică</w:t>
                  </w:r>
                  <w:r w:rsidR="00C073D7">
                    <w:rPr>
                      <w:lang w:val="ro-MD"/>
                    </w:rPr>
                    <w:t xml:space="preserve"> editabilă</w:t>
                  </w:r>
                  <w:r w:rsidRPr="00012D39">
                    <w:rPr>
                      <w:lang w:val="ro-MD"/>
                    </w:rPr>
                    <w:t>.</w:t>
                  </w:r>
                </w:p>
                <w:p w14:paraId="60E4AE0A" w14:textId="77777777" w:rsidR="00FD4172" w:rsidRPr="00012D39" w:rsidRDefault="00FD4172" w:rsidP="00FD4172">
                  <w:pPr>
                    <w:spacing w:line="276" w:lineRule="auto"/>
                    <w:jc w:val="both"/>
                    <w:rPr>
                      <w:lang w:val="ro-MD"/>
                    </w:rPr>
                  </w:pPr>
                  <w:r w:rsidRPr="00012D39">
                    <w:rPr>
                      <w:lang w:val="ro-MD"/>
                    </w:rPr>
                    <w:t xml:space="preserve">2.5. Lucrarea se consideră predată Beneficiarului odată cu prezentarea documentației de proiect și deviz în forma indicată la </w:t>
                  </w:r>
                  <w:r w:rsidRPr="00012D39">
                    <w:rPr>
                      <w:b/>
                      <w:lang w:val="ro-MD"/>
                    </w:rPr>
                    <w:t>pct.2.4,</w:t>
                  </w:r>
                  <w:r w:rsidRPr="00012D39">
                    <w:rPr>
                      <w:lang w:val="ro-MD"/>
                    </w:rPr>
                    <w:t xml:space="preserve"> avizului pozitiv de la Î.S. „Serviciul de Stat pentru Verificarea și Expertizarea Proiectelor și Construcțiilor”, procesului – verbal de recepţie a lucrărilor executate și originalul facturii fiscale.</w:t>
                  </w:r>
                </w:p>
                <w:p w14:paraId="3FF5AFFE" w14:textId="77777777" w:rsidR="00FD4172" w:rsidRPr="00012D39" w:rsidRDefault="00FD4172" w:rsidP="00FD4172">
                  <w:pPr>
                    <w:spacing w:line="276" w:lineRule="auto"/>
                    <w:ind w:firstLine="720"/>
                    <w:jc w:val="both"/>
                    <w:rPr>
                      <w:lang w:val="ro-MD"/>
                    </w:rPr>
                  </w:pPr>
                </w:p>
                <w:p w14:paraId="4F6D6E80" w14:textId="77777777" w:rsidR="00FD4172" w:rsidRPr="00012D39" w:rsidRDefault="00FD4172" w:rsidP="00FD4172">
                  <w:pPr>
                    <w:spacing w:line="276" w:lineRule="auto"/>
                    <w:rPr>
                      <w:b/>
                      <w:lang w:val="ro-MD"/>
                    </w:rPr>
                  </w:pPr>
                  <w:r w:rsidRPr="00012D39">
                    <w:rPr>
                      <w:b/>
                      <w:lang w:val="ro-MD"/>
                    </w:rPr>
                    <w:t>3. PREŢUL ŞI CONDIŢIILE DE PLATĂ</w:t>
                  </w:r>
                </w:p>
                <w:p w14:paraId="34350C6D" w14:textId="77777777" w:rsidR="00FD4172" w:rsidRPr="00012D39" w:rsidRDefault="00FD4172" w:rsidP="00FD4172">
                  <w:pPr>
                    <w:spacing w:line="276" w:lineRule="auto"/>
                    <w:jc w:val="both"/>
                    <w:rPr>
                      <w:lang w:val="ro-MD"/>
                    </w:rPr>
                  </w:pPr>
                  <w:r w:rsidRPr="00012D39">
                    <w:rPr>
                      <w:lang w:val="ro-MD"/>
                    </w:rPr>
                    <w:t>3.1. Preţul Lucrărilor conform prezentului Contract este stabilit în lei moldoveneşti.</w:t>
                  </w:r>
                </w:p>
                <w:p w14:paraId="722A88F6" w14:textId="77777777" w:rsidR="00FD4172" w:rsidRDefault="00FD4172" w:rsidP="00FD4172">
                  <w:pPr>
                    <w:spacing w:line="276" w:lineRule="auto"/>
                    <w:jc w:val="both"/>
                    <w:rPr>
                      <w:b/>
                      <w:lang w:val="ro-MD"/>
                    </w:rPr>
                  </w:pPr>
                  <w:r w:rsidRPr="00012D39">
                    <w:rPr>
                      <w:lang w:val="ro-MD"/>
                    </w:rPr>
                    <w:t>3.2. Suma totală a prezentului Contract, inclusiv TVA, se stabileşte în lei moldoveneşti şi constituie</w:t>
                  </w:r>
                  <w:r w:rsidRPr="00012D39">
                    <w:rPr>
                      <w:b/>
                      <w:lang w:val="ro-MD"/>
                    </w:rPr>
                    <w:t>…….. lei</w:t>
                  </w:r>
                  <w:r>
                    <w:rPr>
                      <w:b/>
                      <w:lang w:val="ro-MD"/>
                    </w:rPr>
                    <w:t xml:space="preserve"> cu TVA</w:t>
                  </w:r>
                  <w:r w:rsidRPr="00012D39">
                    <w:rPr>
                      <w:b/>
                      <w:lang w:val="ro-MD"/>
                    </w:rPr>
                    <w:t>.</w:t>
                  </w:r>
                </w:p>
                <w:p w14:paraId="64D53DA0" w14:textId="77777777" w:rsidR="00FD4172" w:rsidRDefault="00FD4172" w:rsidP="00FD4172">
                  <w:pPr>
                    <w:spacing w:line="276" w:lineRule="auto"/>
                    <w:jc w:val="both"/>
                  </w:pPr>
                  <w:r>
                    <w:rPr>
                      <w:lang w:val="ro-MD"/>
                    </w:rPr>
                    <w:t xml:space="preserve">3.3. </w:t>
                  </w:r>
                  <w:r>
                    <w:t xml:space="preserve">Beneficiarul va achita Antreprenorului suma totală pentru Lucrările executate, în decurs de 30 zile calindaristice, </w:t>
                  </w:r>
                  <w:r>
                    <w:rPr>
                      <w:lang w:val="ro-MD"/>
                    </w:rPr>
                    <w:t xml:space="preserve">în baza facturilor fiscale, după primirea proceselor – verbale de recepţie a lucrărilor executate, semnate şi acceptate de către Beneficiar, </w:t>
                  </w:r>
                  <w:r>
                    <w:t>, după cum urmează:</w:t>
                  </w:r>
                </w:p>
                <w:p w14:paraId="63AA117E" w14:textId="77777777" w:rsidR="00FD4172" w:rsidRPr="00FF430B" w:rsidRDefault="00FD4172" w:rsidP="00FD4172">
                  <w:pPr>
                    <w:spacing w:line="276" w:lineRule="auto"/>
                    <w:ind w:firstLine="720"/>
                    <w:jc w:val="both"/>
                    <w:rPr>
                      <w:lang w:val="ro-MD"/>
                    </w:rPr>
                  </w:pPr>
                  <w:r w:rsidRPr="00FF430B">
                    <w:rPr>
                      <w:b/>
                      <w:lang w:val="ro-MD"/>
                    </w:rPr>
                    <w:t>I etapă</w:t>
                  </w:r>
                  <w:r w:rsidRPr="00FF430B">
                    <w:rPr>
                      <w:lang w:val="ro-MD"/>
                    </w:rPr>
                    <w:t xml:space="preserve"> – </w:t>
                  </w:r>
                  <w:r>
                    <w:rPr>
                      <w:lang w:val="ro-MD"/>
                    </w:rPr>
                    <w:t xml:space="preserve">predarea: prospecțiuni topogeodezice, hidrologice, geologice, Partea ”Drum” </w:t>
                  </w:r>
                  <w:r w:rsidRPr="00FF430B">
                    <w:rPr>
                      <w:lang w:val="ro-MD"/>
                    </w:rPr>
                    <w:t xml:space="preserve">după primirea avizului pozitiv al Î.S.”Serviciul de Stat pentru Verificarea și Expertizarea Proiectelor și Construcțiilor” </w:t>
                  </w:r>
                  <w:r>
                    <w:rPr>
                      <w:lang w:val="ro-MD"/>
                    </w:rPr>
                    <w:t xml:space="preserve"> </w:t>
                  </w:r>
                  <w:r w:rsidRPr="00FF430B">
                    <w:rPr>
                      <w:lang w:val="ro-MD"/>
                    </w:rPr>
                    <w:t xml:space="preserve">– </w:t>
                  </w:r>
                  <w:r w:rsidRPr="002946CD">
                    <w:rPr>
                      <w:lang w:val="ro-MD"/>
                    </w:rPr>
                    <w:t>……..,</w:t>
                  </w:r>
                  <w:r w:rsidRPr="005F0BC4">
                    <w:rPr>
                      <w:lang w:val="ro-MD"/>
                    </w:rPr>
                    <w:t xml:space="preserve"> inclusiv TVA,</w:t>
                  </w:r>
                  <w:r w:rsidRPr="00FF430B">
                    <w:rPr>
                      <w:lang w:val="ro-MD"/>
                    </w:rPr>
                    <w:t xml:space="preserve"> conform Specificației;</w:t>
                  </w:r>
                </w:p>
                <w:p w14:paraId="0E6DFDF8" w14:textId="7C7421A3" w:rsidR="00FD4172" w:rsidRPr="005F0BC4" w:rsidRDefault="00FD4172" w:rsidP="00FD4172">
                  <w:pPr>
                    <w:spacing w:line="276" w:lineRule="auto"/>
                    <w:ind w:firstLine="720"/>
                    <w:jc w:val="both"/>
                    <w:rPr>
                      <w:lang w:val="ro-MD"/>
                    </w:rPr>
                  </w:pPr>
                  <w:r w:rsidRPr="00FF430B">
                    <w:rPr>
                      <w:b/>
                      <w:lang w:val="ro-MD"/>
                    </w:rPr>
                    <w:t>II etapă</w:t>
                  </w:r>
                  <w:r w:rsidRPr="00FF430B">
                    <w:rPr>
                      <w:lang w:val="ro-MD"/>
                    </w:rPr>
                    <w:t xml:space="preserve"> – predarea </w:t>
                  </w:r>
                  <w:r>
                    <w:rPr>
                      <w:lang w:val="ro-MD"/>
                    </w:rPr>
                    <w:t xml:space="preserve"> Partea ”Poduri”, „Reamenajarea rețelelor” (după necesitate) și compartimentele „O</w:t>
                  </w:r>
                  <w:r w:rsidRPr="005F0BC4">
                    <w:t>rganizarea și securitatea circulației, amenajarea drumului</w:t>
                  </w:r>
                  <w:r>
                    <w:t>”</w:t>
                  </w:r>
                  <w:r w:rsidRPr="005F0BC4">
                    <w:t xml:space="preserve">, </w:t>
                  </w:r>
                  <w:r>
                    <w:t>„Proiect de organizare a construcției”, „</w:t>
                  </w:r>
                  <w:r w:rsidRPr="005F0BC4">
                    <w:t>Impact asupra mediului</w:t>
                  </w:r>
                  <w:r>
                    <w:t>”</w:t>
                  </w:r>
                  <w:r w:rsidR="00037AA0">
                    <w:t>,</w:t>
                  </w:r>
                  <w:r w:rsidR="0027389D">
                    <w:t xml:space="preserve"> </w:t>
                  </w:r>
                  <w:r w:rsidR="00037AA0">
                    <w:t>,,Măsuri de consolidare</w:t>
                  </w:r>
                  <w:r w:rsidR="0027389D">
                    <w:t xml:space="preserve"> a taluzurilor și asigurarea stabilității terasamentului,,</w:t>
                  </w:r>
                  <w:r w:rsidRPr="005F0BC4">
                    <w:t xml:space="preserve">. Incluisv documentația de deviz asupra poriectului integral, </w:t>
                  </w:r>
                  <w:r w:rsidRPr="00FF430B">
                    <w:rPr>
                      <w:lang w:val="ro-MD"/>
                    </w:rPr>
                    <w:t xml:space="preserve">după primirea avizului pozitiv al Î.S.”Serviciul de Stat pentru Verificarea și Expertizarea Proiectelor și Construcțiilor” – </w:t>
                  </w:r>
                  <w:r w:rsidRPr="002946CD">
                    <w:rPr>
                      <w:lang w:val="ro-MD"/>
                    </w:rPr>
                    <w:t>……., inclusiv TVA,</w:t>
                  </w:r>
                  <w:r w:rsidRPr="005F0BC4">
                    <w:rPr>
                      <w:lang w:val="ro-MD"/>
                    </w:rPr>
                    <w:t xml:space="preserve"> conform Specificației;</w:t>
                  </w:r>
                </w:p>
                <w:p w14:paraId="2CB4DBDA" w14:textId="77777777" w:rsidR="00FD4172" w:rsidRPr="00FF430B" w:rsidRDefault="00FD4172" w:rsidP="00FD4172">
                  <w:pPr>
                    <w:spacing w:line="276" w:lineRule="auto"/>
                    <w:jc w:val="both"/>
                    <w:rPr>
                      <w:sz w:val="28"/>
                      <w:szCs w:val="28"/>
                      <w:lang w:val="ro-MD"/>
                    </w:rPr>
                  </w:pPr>
                </w:p>
                <w:p w14:paraId="3162FBFC" w14:textId="77777777" w:rsidR="00FD4172" w:rsidRPr="00FF430B" w:rsidRDefault="00FD4172" w:rsidP="00FD4172">
                  <w:pPr>
                    <w:spacing w:line="276" w:lineRule="auto"/>
                    <w:jc w:val="both"/>
                    <w:rPr>
                      <w:lang w:val="ro-MD"/>
                    </w:rPr>
                  </w:pPr>
                  <w:r w:rsidRPr="00FF430B">
                    <w:rPr>
                      <w:lang w:val="ro-MD"/>
                    </w:rPr>
                    <w:lastRenderedPageBreak/>
                    <w:t>3.</w:t>
                  </w:r>
                  <w:r>
                    <w:rPr>
                      <w:lang w:val="ro-MD"/>
                    </w:rPr>
                    <w:t>3</w:t>
                  </w:r>
                  <w:r w:rsidRPr="00FF430B">
                    <w:rPr>
                      <w:lang w:val="ro-MD"/>
                    </w:rPr>
                    <w:t>. Beneficiarul se obligă să achite Antreprenorului, potrivit pct. 3.</w:t>
                  </w:r>
                  <w:r>
                    <w:rPr>
                      <w:lang w:val="ro-MD"/>
                    </w:rPr>
                    <w:t>2</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3D69B875" w14:textId="77777777" w:rsidR="00FD4172" w:rsidRPr="00FF430B" w:rsidRDefault="00FD4172" w:rsidP="00FD4172">
                  <w:pPr>
                    <w:spacing w:line="276" w:lineRule="auto"/>
                    <w:jc w:val="both"/>
                    <w:rPr>
                      <w:lang w:val="ro-MD"/>
                    </w:rPr>
                  </w:pPr>
                  <w:r w:rsidRPr="00FF430B">
                    <w:rPr>
                      <w:lang w:val="ro-MD"/>
                    </w:rPr>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1BD6260A" w14:textId="77777777" w:rsidR="00FD4172" w:rsidRPr="00FF430B" w:rsidRDefault="00FD4172" w:rsidP="00FD4172">
                  <w:pPr>
                    <w:pStyle w:val="a"/>
                    <w:numPr>
                      <w:ilvl w:val="0"/>
                      <w:numId w:val="0"/>
                    </w:numPr>
                    <w:spacing w:line="276" w:lineRule="auto"/>
                    <w:ind w:left="3240"/>
                    <w:rPr>
                      <w:kern w:val="28"/>
                      <w:sz w:val="20"/>
                      <w:szCs w:val="20"/>
                      <w:lang w:val="ro-MD"/>
                    </w:rPr>
                  </w:pPr>
                </w:p>
                <w:p w14:paraId="017E16B1" w14:textId="77777777" w:rsidR="00FD4172" w:rsidRPr="00FF430B" w:rsidRDefault="00FD4172" w:rsidP="00FD4172">
                  <w:pPr>
                    <w:spacing w:line="276" w:lineRule="auto"/>
                    <w:rPr>
                      <w:b/>
                      <w:lang w:val="ro-MD"/>
                    </w:rPr>
                  </w:pPr>
                  <w:r w:rsidRPr="00FF430B">
                    <w:rPr>
                      <w:b/>
                      <w:lang w:val="ro-MD"/>
                    </w:rPr>
                    <w:t>4. CONDIŢIILE DE PREDARE-PRIMIRE</w:t>
                  </w:r>
                </w:p>
                <w:p w14:paraId="5D393B99" w14:textId="77777777" w:rsidR="00FD4172" w:rsidRPr="00FF430B" w:rsidRDefault="00FD4172" w:rsidP="00FD4172">
                  <w:pPr>
                    <w:spacing w:line="276" w:lineRule="auto"/>
                    <w:jc w:val="both"/>
                    <w:rPr>
                      <w:lang w:val="ro-MD"/>
                    </w:rPr>
                  </w:pPr>
                  <w:r w:rsidRPr="00FF430B">
                    <w:rPr>
                      <w:lang w:val="ro-MD"/>
                    </w:rPr>
                    <w:t>4.1. Lucrările se consideră predate de către Antreprenor şi recepţionate de către Beneficiar dacă:</w:t>
                  </w:r>
                </w:p>
                <w:p w14:paraId="77B0385E"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3E6F6702"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52CF911D" w14:textId="77777777" w:rsidR="00FD4172" w:rsidRPr="00FF430B" w:rsidRDefault="00FD4172" w:rsidP="00FD4172">
                  <w:pPr>
                    <w:spacing w:line="276" w:lineRule="auto"/>
                    <w:ind w:firstLine="720"/>
                    <w:jc w:val="center"/>
                    <w:rPr>
                      <w:b/>
                      <w:lang w:val="ro-MD"/>
                    </w:rPr>
                  </w:pPr>
                </w:p>
                <w:p w14:paraId="7FFEFA1F" w14:textId="77777777" w:rsidR="00FD4172" w:rsidRPr="00FF430B" w:rsidRDefault="00FD4172" w:rsidP="00FD4172">
                  <w:pPr>
                    <w:spacing w:line="276" w:lineRule="auto"/>
                    <w:rPr>
                      <w:b/>
                      <w:lang w:val="ro-MD"/>
                    </w:rPr>
                  </w:pPr>
                  <w:r w:rsidRPr="00FF430B">
                    <w:rPr>
                      <w:b/>
                      <w:lang w:val="ro-MD"/>
                    </w:rPr>
                    <w:t>5. STANDARDE</w:t>
                  </w:r>
                </w:p>
                <w:p w14:paraId="73CE6960" w14:textId="77777777" w:rsidR="00FD4172" w:rsidRPr="00FF430B" w:rsidRDefault="00FD4172" w:rsidP="00FD4172">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50AD7A4A" w14:textId="77777777" w:rsidR="00FD4172" w:rsidRPr="00FF430B" w:rsidRDefault="00FD4172" w:rsidP="00FD4172">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2A3950CF" w14:textId="77777777" w:rsidR="00FD4172" w:rsidRPr="00FF430B" w:rsidRDefault="00FD4172" w:rsidP="00FD4172">
                  <w:pPr>
                    <w:spacing w:line="276" w:lineRule="auto"/>
                    <w:ind w:firstLine="720"/>
                    <w:jc w:val="both"/>
                    <w:rPr>
                      <w:lang w:val="ro-MD"/>
                    </w:rPr>
                  </w:pPr>
                </w:p>
                <w:p w14:paraId="73DDEC90" w14:textId="77777777" w:rsidR="00FD4172" w:rsidRPr="00FF430B" w:rsidRDefault="00FD4172" w:rsidP="00FD4172">
                  <w:pPr>
                    <w:spacing w:line="276" w:lineRule="auto"/>
                    <w:rPr>
                      <w:b/>
                      <w:lang w:val="ro-MD"/>
                    </w:rPr>
                  </w:pPr>
                  <w:r w:rsidRPr="00FF430B">
                    <w:rPr>
                      <w:b/>
                      <w:lang w:val="ro-MD"/>
                    </w:rPr>
                    <w:t>6. OBLIGAŢIILE PĂRŢILOR</w:t>
                  </w:r>
                </w:p>
                <w:p w14:paraId="23C94893" w14:textId="77777777" w:rsidR="00FD4172" w:rsidRPr="00FF430B" w:rsidRDefault="00FD4172" w:rsidP="00FD4172">
                  <w:pPr>
                    <w:spacing w:line="276" w:lineRule="auto"/>
                    <w:jc w:val="both"/>
                    <w:rPr>
                      <w:lang w:val="ro-MD"/>
                    </w:rPr>
                  </w:pPr>
                  <w:r w:rsidRPr="00FF430B">
                    <w:rPr>
                      <w:lang w:val="ro-MD"/>
                    </w:rPr>
                    <w:t>6.1. În baza prezentului Contract, Antreprenorul se obligă:</w:t>
                  </w:r>
                </w:p>
                <w:p w14:paraId="7BF1F768" w14:textId="77777777" w:rsidR="00FD4172" w:rsidRPr="007B2756"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7B2756">
                    <w:rPr>
                      <w:b/>
                      <w:lang w:val="en-US"/>
                    </w:rPr>
                    <w:t>garanție bancară sau transfer direct la contul de decontare al Beneficiarului</w:t>
                  </w:r>
                  <w:r w:rsidRPr="007B2756">
                    <w:rPr>
                      <w:lang w:val="ro-MD"/>
                    </w:rPr>
                    <w:t>;</w:t>
                  </w:r>
                </w:p>
                <w:p w14:paraId="0CAD3FF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D7C229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Pr>
                      <w:noProof w:val="0"/>
                      <w:lang w:val="ro-MD" w:eastAsia="ru-RU"/>
                    </w:rPr>
                    <w:t>erme</w:t>
                  </w:r>
                  <w:r w:rsidRPr="00FF430B">
                    <w:rPr>
                      <w:noProof w:val="0"/>
                      <w:lang w:val="ro-MD" w:eastAsia="ru-RU"/>
                    </w:rPr>
                    <w:t>nul</w:t>
                  </w:r>
                  <w:proofErr w:type="spellEnd"/>
                  <w:r w:rsidRPr="00FF430B">
                    <w:rPr>
                      <w:noProof w:val="0"/>
                      <w:lang w:val="ro-MD" w:eastAsia="ru-RU"/>
                    </w:rPr>
                    <w:t xml:space="preserve"> de garanție a lucrărilor;</w:t>
                  </w:r>
                </w:p>
                <w:p w14:paraId="4E47498D" w14:textId="77777777" w:rsidR="00FD4172"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1FDD92A5"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24F976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12707E5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00AAEE34"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3880EF46" w14:textId="77777777" w:rsidR="00FD4172" w:rsidRDefault="00FD4172" w:rsidP="00FD4172">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4568149E" w14:textId="77777777" w:rsidR="00FD4172" w:rsidRPr="00FF430B" w:rsidRDefault="00FD4172" w:rsidP="00FD4172">
                  <w:pPr>
                    <w:spacing w:line="276" w:lineRule="auto"/>
                    <w:jc w:val="both"/>
                    <w:rPr>
                      <w:lang w:val="ro-MD"/>
                    </w:rPr>
                  </w:pPr>
                  <w:r w:rsidRPr="00FF430B">
                    <w:rPr>
                      <w:lang w:val="ro-MD"/>
                    </w:rPr>
                    <w:t>6.2.  În baza prezentului Contract, Beneficiarul se obligă:</w:t>
                  </w:r>
                </w:p>
                <w:p w14:paraId="44EBBB94"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2287EFDD"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5409B59E" w14:textId="77777777" w:rsidR="00FD4172" w:rsidRPr="00FF430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1389616B" w14:textId="77777777" w:rsidR="00FD4172" w:rsidRPr="00FF430B" w:rsidRDefault="00FD4172" w:rsidP="00FD4172">
                  <w:pPr>
                    <w:spacing w:line="276" w:lineRule="auto"/>
                    <w:ind w:firstLine="720"/>
                    <w:jc w:val="center"/>
                    <w:rPr>
                      <w:b/>
                      <w:lang w:val="ro-MD"/>
                    </w:rPr>
                  </w:pPr>
                </w:p>
                <w:p w14:paraId="186AF262" w14:textId="77777777" w:rsidR="00FD4172" w:rsidRPr="00FF430B" w:rsidRDefault="00FD4172" w:rsidP="00FD4172">
                  <w:pPr>
                    <w:spacing w:line="276" w:lineRule="auto"/>
                    <w:rPr>
                      <w:b/>
                      <w:lang w:val="ro-MD"/>
                    </w:rPr>
                  </w:pPr>
                  <w:r w:rsidRPr="00FF430B">
                    <w:rPr>
                      <w:b/>
                      <w:lang w:val="ro-MD"/>
                    </w:rPr>
                    <w:t>7. JUSTIFICAREA DATORITĂ UNUI IMPEDIMENT</w:t>
                  </w:r>
                </w:p>
                <w:p w14:paraId="59E14908" w14:textId="77777777" w:rsidR="00FD4172" w:rsidRPr="005C7078" w:rsidRDefault="00FD4172" w:rsidP="00FD4172">
                  <w:pPr>
                    <w:spacing w:line="276" w:lineRule="auto"/>
                    <w:jc w:val="both"/>
                    <w:rPr>
                      <w:lang w:val="ro-MD"/>
                    </w:rPr>
                  </w:pPr>
                  <w:r w:rsidRPr="00FF430B">
                    <w:rPr>
                      <w:lang w:val="ro-MD"/>
                    </w:rPr>
                    <w:lastRenderedPageBreak/>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32BB90EC" w14:textId="77777777" w:rsidR="00FD4172" w:rsidRPr="00FF430B" w:rsidRDefault="00FD4172" w:rsidP="00FD4172">
                  <w:pPr>
                    <w:spacing w:line="276" w:lineRule="auto"/>
                    <w:jc w:val="both"/>
                    <w:rPr>
                      <w:noProof w:val="0"/>
                      <w:lang w:val="ro-MD"/>
                    </w:rPr>
                  </w:pPr>
                  <w:r w:rsidRPr="005C7078">
                    <w:rPr>
                      <w:lang w:val="ro-MD"/>
                    </w:rPr>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60B37F7B" w14:textId="77777777" w:rsidR="00FD4172" w:rsidRPr="00FF430B" w:rsidRDefault="00FD4172" w:rsidP="00FD4172">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612E720A" w14:textId="77777777" w:rsidR="00FD4172" w:rsidRPr="00FF430B" w:rsidRDefault="00FD4172" w:rsidP="00FD4172">
                  <w:pPr>
                    <w:spacing w:line="276" w:lineRule="auto"/>
                    <w:ind w:firstLine="720"/>
                    <w:jc w:val="both"/>
                    <w:rPr>
                      <w:lang w:val="ro-MD"/>
                    </w:rPr>
                  </w:pPr>
                </w:p>
                <w:p w14:paraId="4DD9DA1A" w14:textId="77777777" w:rsidR="00FD4172" w:rsidRPr="00FF430B" w:rsidRDefault="00FD4172" w:rsidP="00FD4172">
                  <w:pPr>
                    <w:spacing w:line="276" w:lineRule="auto"/>
                    <w:rPr>
                      <w:b/>
                      <w:lang w:val="ro-MD"/>
                    </w:rPr>
                  </w:pPr>
                  <w:r w:rsidRPr="00FF430B">
                    <w:rPr>
                      <w:b/>
                      <w:lang w:val="ro-MD"/>
                    </w:rPr>
                    <w:t>8. REZOLUȚIUNEA CONTRACTULUI</w:t>
                  </w:r>
                </w:p>
                <w:p w14:paraId="3990E393" w14:textId="77777777" w:rsidR="00FD4172" w:rsidRPr="00FF430B" w:rsidRDefault="00FD4172" w:rsidP="00FD4172">
                  <w:pPr>
                    <w:spacing w:line="276" w:lineRule="auto"/>
                    <w:jc w:val="both"/>
                    <w:rPr>
                      <w:lang w:val="ro-MD"/>
                    </w:rPr>
                  </w:pPr>
                  <w:r w:rsidRPr="00FF430B">
                    <w:rPr>
                      <w:lang w:val="ro-MD"/>
                    </w:rPr>
                    <w:t>8.1.Rezoluțiunea Contractului se poate realiza cu acordul comun al Părţilor.</w:t>
                  </w:r>
                </w:p>
                <w:p w14:paraId="067746DD" w14:textId="77777777" w:rsidR="00FD4172" w:rsidRPr="00FF430B" w:rsidRDefault="00FD4172" w:rsidP="00FD4172">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8E63233"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2220A4EC"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5963B5C5"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61411DB5" w14:textId="77777777" w:rsidR="00FD4172" w:rsidRPr="00D40EBC" w:rsidRDefault="00FD4172" w:rsidP="00FD4172">
                  <w:pPr>
                    <w:numPr>
                      <w:ilvl w:val="0"/>
                      <w:numId w:val="34"/>
                    </w:numPr>
                    <w:tabs>
                      <w:tab w:val="left" w:pos="1080"/>
                    </w:tabs>
                    <w:suppressAutoHyphens/>
                    <w:spacing w:line="276" w:lineRule="auto"/>
                    <w:ind w:left="0" w:firstLine="720"/>
                    <w:jc w:val="both"/>
                    <w:rPr>
                      <w:lang w:val="ro-MD"/>
                    </w:rPr>
                  </w:pPr>
                  <w:r w:rsidRPr="00D40EBC">
                    <w:rPr>
                      <w:lang w:val="ro-MD"/>
                    </w:rPr>
                    <w:t>nesatisfacere de către una dintre Părţi a pretenţiilor înaintate conform prezentului Contract;</w:t>
                  </w:r>
                </w:p>
                <w:p w14:paraId="1A1D8C1D"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7A94E277"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CC0D655"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CEB5252" w14:textId="77777777" w:rsidR="00FD4172" w:rsidRPr="0041164B" w:rsidRDefault="00FD4172" w:rsidP="00FD4172">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AC1ECA7" w14:textId="77777777" w:rsidR="00FD4172" w:rsidRPr="006D0B7D" w:rsidRDefault="00FD4172" w:rsidP="00FD4172">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7CA0ACD7" w14:textId="77777777" w:rsidR="00FD4172" w:rsidRPr="00FF430B" w:rsidRDefault="00FD4172" w:rsidP="00FD4172">
                  <w:pPr>
                    <w:spacing w:line="276" w:lineRule="auto"/>
                    <w:jc w:val="both"/>
                    <w:rPr>
                      <w:lang w:val="ro-MD"/>
                    </w:rPr>
                  </w:pPr>
                </w:p>
                <w:p w14:paraId="3B139CC8" w14:textId="77777777" w:rsidR="00FD4172" w:rsidRPr="00FF430B" w:rsidRDefault="00FD4172" w:rsidP="00FD4172">
                  <w:pPr>
                    <w:spacing w:line="276" w:lineRule="auto"/>
                    <w:rPr>
                      <w:b/>
                      <w:lang w:val="ro-MD"/>
                    </w:rPr>
                  </w:pPr>
                  <w:r w:rsidRPr="00FF430B">
                    <w:rPr>
                      <w:b/>
                      <w:lang w:val="ro-MD"/>
                    </w:rPr>
                    <w:t>9. RECLAMAŢII ŞI SANCŢIUNI</w:t>
                  </w:r>
                </w:p>
                <w:p w14:paraId="7A72750D" w14:textId="77777777" w:rsidR="00FD4172" w:rsidRPr="0041164B" w:rsidRDefault="00FD4172" w:rsidP="00FD4172">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401701B" w14:textId="77777777" w:rsidR="00FD4172" w:rsidRPr="0041164B" w:rsidRDefault="00FD4172" w:rsidP="00FD4172">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636835E" w14:textId="77777777" w:rsidR="00FD4172" w:rsidRPr="0041164B" w:rsidRDefault="00FD4172" w:rsidP="00FD4172">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445A7288" w14:textId="77777777" w:rsidR="00FD4172" w:rsidRPr="0041164B" w:rsidRDefault="00FD4172" w:rsidP="00FD4172">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5CE8ACE3" w14:textId="77777777" w:rsidR="00FD4172" w:rsidRPr="0041164B" w:rsidRDefault="00FD4172" w:rsidP="00FD4172">
                  <w:pPr>
                    <w:spacing w:line="276" w:lineRule="auto"/>
                    <w:jc w:val="both"/>
                    <w:rPr>
                      <w:lang w:val="ro-MD"/>
                    </w:rPr>
                  </w:pPr>
                  <w:r w:rsidRPr="0041164B">
                    <w:rPr>
                      <w:lang w:val="ro-MD"/>
                    </w:rPr>
                    <w:t>9.5. Antreprenorul poartă răspundere pentru calitatea Lucrărilor în limitele stabilite, inclusiv pentru viciile ascunse.</w:t>
                  </w:r>
                </w:p>
                <w:p w14:paraId="653D665E" w14:textId="77777777" w:rsidR="00FD4172" w:rsidRPr="00FF430B" w:rsidRDefault="00FD4172" w:rsidP="00FD4172">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7F8CFF2F" w14:textId="77777777" w:rsidR="00FD4172" w:rsidRPr="007B2756" w:rsidRDefault="00FD4172" w:rsidP="00FD4172">
                  <w:pPr>
                    <w:spacing w:line="276" w:lineRule="auto"/>
                    <w:jc w:val="both"/>
                    <w:rPr>
                      <w:lang w:val="ro-MD"/>
                    </w:rPr>
                  </w:pPr>
                  <w:r w:rsidRPr="0041164B">
                    <w:rPr>
                      <w:lang w:val="ro-MD"/>
                    </w:rPr>
                    <w:lastRenderedPageBreak/>
                    <w:t>9.7. Pentru prestarea cu întârziere a Lucrărilor, Antreprenorul suportă plata despăgubirii în valoare de 0.1 % din suma Lucrărilor neexecutate, pentru fiecare zi de întârziere, dar nu mai mu</w:t>
                  </w:r>
                  <w:r w:rsidRPr="007B2756">
                    <w:rPr>
                      <w:lang w:val="ro-MD"/>
                    </w:rPr>
                    <w:t xml:space="preserve">lt de 5 % din valoarea totală a prezentului Contract. </w:t>
                  </w:r>
                </w:p>
                <w:p w14:paraId="5F26A283" w14:textId="77777777" w:rsidR="00FD4172" w:rsidRDefault="00FD4172" w:rsidP="00FD4172">
                  <w:pPr>
                    <w:spacing w:line="276" w:lineRule="auto"/>
                    <w:jc w:val="both"/>
                    <w:rPr>
                      <w:lang w:val="ro-MD"/>
                    </w:rPr>
                  </w:pPr>
                  <w:r w:rsidRPr="007B2756">
                    <w:rPr>
                      <w:lang w:val="ro-MD"/>
                    </w:rPr>
                    <w:t>9.8. Pentru achitarea cu întârziere, Beneficiarul suportă plata despăgubirii în valoare de 0,1% din suma Lucrărilor neachitate pentru fiecare zi de întârziere, dar nu mai mult de 5 % d</w:t>
                  </w:r>
                  <w:r w:rsidRPr="0041164B">
                    <w:rPr>
                      <w:lang w:val="ro-MD"/>
                    </w:rPr>
                    <w:t>in valoarea totală a prezentului contract.</w:t>
                  </w:r>
                </w:p>
                <w:p w14:paraId="68355FEB" w14:textId="77777777" w:rsidR="00FD4172" w:rsidRPr="00A520CC" w:rsidRDefault="00FD4172" w:rsidP="00FD4172">
                  <w:pPr>
                    <w:spacing w:line="276" w:lineRule="auto"/>
                    <w:rPr>
                      <w:b/>
                    </w:rPr>
                  </w:pPr>
                </w:p>
                <w:p w14:paraId="62AD9C86" w14:textId="77777777" w:rsidR="00FD4172" w:rsidRPr="00FF430B" w:rsidRDefault="00FD4172" w:rsidP="00FD4172">
                  <w:pPr>
                    <w:spacing w:line="276" w:lineRule="auto"/>
                    <w:rPr>
                      <w:b/>
                      <w:lang w:val="ro-MD"/>
                    </w:rPr>
                  </w:pPr>
                  <w:r w:rsidRPr="00FF430B">
                    <w:rPr>
                      <w:b/>
                      <w:lang w:val="ro-MD"/>
                    </w:rPr>
                    <w:t>10. DREPTURI DE PROPRIETATE INTELECTUALĂ</w:t>
                  </w:r>
                </w:p>
                <w:p w14:paraId="395ABEEF" w14:textId="77777777" w:rsidR="00FD4172" w:rsidRPr="00FF430B" w:rsidRDefault="00FD4172" w:rsidP="00FD4172">
                  <w:pPr>
                    <w:spacing w:line="276" w:lineRule="auto"/>
                    <w:jc w:val="both"/>
                    <w:rPr>
                      <w:lang w:val="ro-MD"/>
                    </w:rPr>
                  </w:pPr>
                  <w:r w:rsidRPr="00FF430B">
                    <w:rPr>
                      <w:lang w:val="ro-MD"/>
                    </w:rPr>
                    <w:t>10.1. Antreprenorul are obligaţia să despăgubească Beneficiarul împotriva oricăror:</w:t>
                  </w:r>
                </w:p>
                <w:p w14:paraId="695BB322" w14:textId="77777777" w:rsidR="00FD4172" w:rsidRPr="00FF430B" w:rsidRDefault="00FD4172" w:rsidP="00FD4172">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7DF41729" w14:textId="77777777" w:rsidR="00FD4172" w:rsidRPr="00FF430B" w:rsidRDefault="00FD4172" w:rsidP="00FD4172">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18296ABF" w14:textId="77777777" w:rsidR="00FD4172" w:rsidRPr="00FF430B" w:rsidRDefault="00FD4172" w:rsidP="00FD4172">
                  <w:pPr>
                    <w:spacing w:line="276" w:lineRule="auto"/>
                    <w:ind w:firstLine="720"/>
                    <w:jc w:val="both"/>
                    <w:rPr>
                      <w:lang w:val="ro-MD"/>
                    </w:rPr>
                  </w:pPr>
                </w:p>
                <w:p w14:paraId="07F0D5C4" w14:textId="77777777" w:rsidR="00FD4172" w:rsidRPr="00FF430B" w:rsidRDefault="00FD4172" w:rsidP="00FD4172">
                  <w:pPr>
                    <w:spacing w:line="276" w:lineRule="auto"/>
                    <w:rPr>
                      <w:b/>
                      <w:lang w:val="ro-MD"/>
                    </w:rPr>
                  </w:pPr>
                  <w:r w:rsidRPr="00FF430B">
                    <w:rPr>
                      <w:b/>
                      <w:lang w:val="ro-MD"/>
                    </w:rPr>
                    <w:t>11. DISPOZIŢII FINALE</w:t>
                  </w:r>
                </w:p>
                <w:p w14:paraId="3D457268" w14:textId="77777777" w:rsidR="00FD4172" w:rsidRPr="00FF430B" w:rsidRDefault="00FD4172" w:rsidP="00FD4172">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C42CE15" w14:textId="77777777" w:rsidR="00FD4172" w:rsidRPr="00FF430B" w:rsidRDefault="00FD4172" w:rsidP="00FD4172">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19E8CE5A" w14:textId="77777777" w:rsidR="00FD4172" w:rsidRPr="00FF430B" w:rsidRDefault="00FD4172" w:rsidP="00FD4172">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13411A8E" w14:textId="77777777" w:rsidR="00FD4172" w:rsidRPr="00FF430B" w:rsidRDefault="00FD4172" w:rsidP="00FD4172">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43A4747B" w14:textId="77777777" w:rsidR="00FD4172" w:rsidRPr="00FF430B" w:rsidRDefault="00FD4172" w:rsidP="00FD4172">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171563AF" w14:textId="77777777" w:rsidR="00FD4172" w:rsidRPr="008C3BBD" w:rsidRDefault="00FD4172" w:rsidP="00FD4172">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174E76">
                    <w:rPr>
                      <w:lang w:val="ro-MD"/>
                    </w:rPr>
                    <w:t>la</w:t>
                  </w:r>
                  <w:r w:rsidRPr="00174E76">
                    <w:rPr>
                      <w:b/>
                      <w:lang w:val="ro-MD"/>
                    </w:rPr>
                    <w:t xml:space="preserve"> ____________________.</w:t>
                  </w:r>
                </w:p>
                <w:p w14:paraId="2A9DF19D" w14:textId="77777777" w:rsidR="00FD4172" w:rsidRPr="00FF430B" w:rsidRDefault="00FD4172" w:rsidP="00FD4172">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084AE0FE" w14:textId="77777777" w:rsidR="00FD4172" w:rsidRDefault="00FD4172" w:rsidP="00FD4172">
                  <w:pPr>
                    <w:spacing w:line="276" w:lineRule="auto"/>
                    <w:contextualSpacing/>
                    <w:rPr>
                      <w:lang w:val="ro-MD"/>
                    </w:rPr>
                  </w:pPr>
                </w:p>
                <w:p w14:paraId="3BA6124B" w14:textId="77777777" w:rsidR="00FD4172" w:rsidRDefault="00FD4172" w:rsidP="00FD4172">
                  <w:pPr>
                    <w:spacing w:line="276" w:lineRule="auto"/>
                    <w:contextualSpacing/>
                    <w:rPr>
                      <w:lang w:val="ro-MD"/>
                    </w:rPr>
                  </w:pPr>
                </w:p>
                <w:p w14:paraId="6D188C8D" w14:textId="77777777" w:rsidR="00FD4172" w:rsidRDefault="00FD4172" w:rsidP="00FD4172">
                  <w:pPr>
                    <w:spacing w:line="276" w:lineRule="auto"/>
                    <w:contextualSpacing/>
                    <w:rPr>
                      <w:lang w:val="ro-MD"/>
                    </w:rPr>
                  </w:pPr>
                </w:p>
                <w:p w14:paraId="61D4FE19" w14:textId="77777777" w:rsidR="00FD4172" w:rsidRDefault="00FD4172" w:rsidP="00FD4172">
                  <w:pPr>
                    <w:spacing w:line="276" w:lineRule="auto"/>
                    <w:contextualSpacing/>
                    <w:rPr>
                      <w:lang w:val="ro-MD"/>
                    </w:rPr>
                  </w:pPr>
                </w:p>
                <w:p w14:paraId="4324EF1B" w14:textId="77777777" w:rsidR="00FD4172" w:rsidRDefault="00FD4172" w:rsidP="00FD4172">
                  <w:pPr>
                    <w:spacing w:line="276" w:lineRule="auto"/>
                    <w:contextualSpacing/>
                    <w:rPr>
                      <w:lang w:val="ro-MD"/>
                    </w:rPr>
                  </w:pPr>
                </w:p>
                <w:p w14:paraId="7AF5B978" w14:textId="77777777" w:rsidR="00FD4172" w:rsidRDefault="00FD4172" w:rsidP="00FD4172">
                  <w:pPr>
                    <w:spacing w:line="276" w:lineRule="auto"/>
                    <w:contextualSpacing/>
                    <w:rPr>
                      <w:lang w:val="ro-MD"/>
                    </w:rPr>
                  </w:pPr>
                </w:p>
                <w:p w14:paraId="3FD9288E" w14:textId="77777777" w:rsidR="00FD4172" w:rsidRDefault="00FD4172" w:rsidP="00FD4172">
                  <w:pPr>
                    <w:spacing w:line="276" w:lineRule="auto"/>
                    <w:contextualSpacing/>
                    <w:rPr>
                      <w:lang w:val="ro-MD"/>
                    </w:rPr>
                  </w:pPr>
                </w:p>
                <w:p w14:paraId="08F5A216" w14:textId="77777777" w:rsidR="00FD4172" w:rsidRDefault="00FD4172" w:rsidP="00FD4172">
                  <w:pPr>
                    <w:spacing w:line="276" w:lineRule="auto"/>
                    <w:contextualSpacing/>
                    <w:rPr>
                      <w:lang w:val="ro-MD"/>
                    </w:rPr>
                  </w:pPr>
                </w:p>
                <w:p w14:paraId="5257D8F1" w14:textId="77777777" w:rsidR="00FD4172" w:rsidRDefault="00FD4172" w:rsidP="00FD4172">
                  <w:pPr>
                    <w:spacing w:line="276" w:lineRule="auto"/>
                    <w:contextualSpacing/>
                    <w:rPr>
                      <w:lang w:val="ro-MD"/>
                    </w:rPr>
                  </w:pPr>
                </w:p>
                <w:p w14:paraId="0F2A832D" w14:textId="5C9D709E" w:rsidR="00FD4172" w:rsidRDefault="00FD4172" w:rsidP="00FD4172">
                  <w:pPr>
                    <w:spacing w:line="276" w:lineRule="auto"/>
                    <w:contextualSpacing/>
                    <w:rPr>
                      <w:lang w:val="ro-MD"/>
                    </w:rPr>
                  </w:pPr>
                </w:p>
                <w:p w14:paraId="1EF63EE2" w14:textId="67D723A3" w:rsidR="00C073D7" w:rsidRDefault="00C073D7" w:rsidP="00FD4172">
                  <w:pPr>
                    <w:spacing w:line="276" w:lineRule="auto"/>
                    <w:contextualSpacing/>
                    <w:rPr>
                      <w:lang w:val="ro-MD"/>
                    </w:rPr>
                  </w:pPr>
                </w:p>
                <w:p w14:paraId="437F259E" w14:textId="7FD2EC78" w:rsidR="00C073D7" w:rsidRDefault="00C073D7" w:rsidP="00FD4172">
                  <w:pPr>
                    <w:spacing w:line="276" w:lineRule="auto"/>
                    <w:contextualSpacing/>
                    <w:rPr>
                      <w:lang w:val="ro-MD"/>
                    </w:rPr>
                  </w:pPr>
                </w:p>
                <w:p w14:paraId="59C6C223" w14:textId="39128D03" w:rsidR="00C073D7" w:rsidRDefault="00C073D7" w:rsidP="00FD4172">
                  <w:pPr>
                    <w:spacing w:line="276" w:lineRule="auto"/>
                    <w:contextualSpacing/>
                    <w:rPr>
                      <w:lang w:val="ro-MD"/>
                    </w:rPr>
                  </w:pPr>
                </w:p>
                <w:p w14:paraId="17B86CD5" w14:textId="1933D876" w:rsidR="00C073D7" w:rsidRDefault="00C073D7" w:rsidP="00FD4172">
                  <w:pPr>
                    <w:spacing w:line="276" w:lineRule="auto"/>
                    <w:contextualSpacing/>
                    <w:rPr>
                      <w:lang w:val="ro-MD"/>
                    </w:rPr>
                  </w:pPr>
                </w:p>
                <w:p w14:paraId="7503D95E" w14:textId="2FB6D553" w:rsidR="00C073D7" w:rsidRDefault="00C073D7" w:rsidP="00FD4172">
                  <w:pPr>
                    <w:spacing w:line="276" w:lineRule="auto"/>
                    <w:contextualSpacing/>
                    <w:rPr>
                      <w:lang w:val="ro-MD"/>
                    </w:rPr>
                  </w:pPr>
                </w:p>
                <w:p w14:paraId="6CF6FEDB" w14:textId="77777777" w:rsidR="00FD4172" w:rsidRDefault="00FD4172" w:rsidP="00FD4172">
                  <w:pPr>
                    <w:spacing w:line="276" w:lineRule="auto"/>
                    <w:contextualSpacing/>
                    <w:rPr>
                      <w:lang w:val="ro-MD"/>
                    </w:rPr>
                  </w:pPr>
                </w:p>
                <w:p w14:paraId="5A9C0986" w14:textId="77777777" w:rsidR="00FD4172" w:rsidRDefault="00FD4172" w:rsidP="00FD4172">
                  <w:pPr>
                    <w:spacing w:line="276" w:lineRule="auto"/>
                    <w:contextualSpacing/>
                    <w:rPr>
                      <w:lang w:val="ro-MD"/>
                    </w:rPr>
                  </w:pPr>
                </w:p>
                <w:p w14:paraId="2F263E29" w14:textId="77777777" w:rsidR="00FD4172" w:rsidRPr="00FF430B" w:rsidRDefault="00FD4172" w:rsidP="00FD4172">
                  <w:pPr>
                    <w:pStyle w:val="a"/>
                    <w:numPr>
                      <w:ilvl w:val="0"/>
                      <w:numId w:val="35"/>
                    </w:numPr>
                    <w:tabs>
                      <w:tab w:val="left" w:pos="2295"/>
                    </w:tabs>
                    <w:spacing w:line="276" w:lineRule="auto"/>
                    <w:jc w:val="center"/>
                    <w:rPr>
                      <w:lang w:val="ro-MD"/>
                    </w:rPr>
                  </w:pPr>
                  <w:r w:rsidRPr="00FF430B">
                    <w:rPr>
                      <w:b/>
                      <w:lang w:val="ro-MD"/>
                    </w:rPr>
                    <w:t>PARTEA CE ȚINE DE CONDIȚIILE</w:t>
                  </w:r>
                </w:p>
                <w:p w14:paraId="692B749F" w14:textId="77777777" w:rsidR="00FD4172" w:rsidRDefault="00FD4172" w:rsidP="00FD4172">
                  <w:pPr>
                    <w:pStyle w:val="a"/>
                    <w:numPr>
                      <w:ilvl w:val="0"/>
                      <w:numId w:val="0"/>
                    </w:numPr>
                    <w:tabs>
                      <w:tab w:val="left" w:pos="2295"/>
                    </w:tabs>
                    <w:spacing w:line="276" w:lineRule="auto"/>
                    <w:ind w:left="3240"/>
                    <w:rPr>
                      <w:b/>
                      <w:lang w:val="ro-MD"/>
                    </w:rPr>
                  </w:pPr>
                  <w:r w:rsidRPr="00FF430B">
                    <w:rPr>
                      <w:b/>
                      <w:lang w:val="ro-MD"/>
                    </w:rPr>
                    <w:t>SPECIALE AL CONTRACTULUI</w:t>
                  </w:r>
                </w:p>
                <w:p w14:paraId="4325EDC6" w14:textId="77777777" w:rsidR="00FD4172" w:rsidRPr="00FF430B" w:rsidRDefault="00FD4172" w:rsidP="00FD4172">
                  <w:pPr>
                    <w:pStyle w:val="a"/>
                    <w:numPr>
                      <w:ilvl w:val="0"/>
                      <w:numId w:val="0"/>
                    </w:numPr>
                    <w:tabs>
                      <w:tab w:val="left" w:pos="2295"/>
                    </w:tabs>
                    <w:spacing w:line="276" w:lineRule="auto"/>
                    <w:ind w:left="3240"/>
                    <w:rPr>
                      <w:lang w:val="ro-MD"/>
                    </w:rPr>
                  </w:pPr>
                </w:p>
                <w:p w14:paraId="211FA1FE" w14:textId="77777777" w:rsidR="00FD4172" w:rsidRDefault="00FD4172" w:rsidP="00FD4172">
                  <w:pPr>
                    <w:pStyle w:val="a"/>
                    <w:numPr>
                      <w:ilvl w:val="0"/>
                      <w:numId w:val="38"/>
                    </w:numPr>
                    <w:spacing w:line="276" w:lineRule="auto"/>
                    <w:contextualSpacing/>
                    <w:rPr>
                      <w:lang w:val="ro-MD"/>
                    </w:rPr>
                  </w:pPr>
                  <w:r>
                    <w:rPr>
                      <w:lang w:val="ro-MD"/>
                    </w:rPr>
                    <w:t>e) Graficul de execuție a lucrărilor.</w:t>
                  </w:r>
                </w:p>
                <w:p w14:paraId="559657AD" w14:textId="77777777" w:rsidR="00FD4172" w:rsidRDefault="00FD4172" w:rsidP="00FD4172">
                  <w:pPr>
                    <w:pStyle w:val="a"/>
                    <w:numPr>
                      <w:ilvl w:val="0"/>
                      <w:numId w:val="0"/>
                    </w:numPr>
                    <w:spacing w:line="276" w:lineRule="auto"/>
                    <w:ind w:left="360"/>
                    <w:contextualSpacing/>
                    <w:rPr>
                      <w:lang w:val="ro-MD"/>
                    </w:rPr>
                  </w:pPr>
                </w:p>
                <w:p w14:paraId="03AE6FDA" w14:textId="77777777" w:rsidR="00FD4172" w:rsidRPr="00AD6343" w:rsidRDefault="00FD4172" w:rsidP="00FD4172">
                  <w:pPr>
                    <w:spacing w:line="276" w:lineRule="auto"/>
                    <w:contextualSpacing/>
                    <w:rPr>
                      <w:b/>
                      <w:lang w:val="ro-MD"/>
                    </w:rPr>
                  </w:pPr>
                  <w:r w:rsidRPr="00AD6343">
                    <w:rPr>
                      <w:b/>
                      <w:lang w:val="ro-MD"/>
                    </w:rPr>
                    <w:t>2.TERMENII ȘI CONDIȚIILE DE PRESTARE</w:t>
                  </w:r>
                </w:p>
                <w:p w14:paraId="5605B62A" w14:textId="77777777" w:rsidR="00FD4172" w:rsidRDefault="00FD4172" w:rsidP="00FD4172">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342A5D66" w14:textId="77777777" w:rsidR="00FD4172" w:rsidRPr="002A6352" w:rsidRDefault="00FD4172" w:rsidP="00FD4172">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584DDA5C" w14:textId="77777777" w:rsidR="00FD4172" w:rsidRDefault="00FD4172" w:rsidP="00FD4172">
                  <w:pPr>
                    <w:spacing w:line="276" w:lineRule="auto"/>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de 10</w:t>
                  </w:r>
                  <w:r w:rsidRPr="008805EA">
                    <w:rPr>
                      <w:lang w:val="ro-MD"/>
                    </w:rPr>
                    <w:t xml:space="preserve"> </w:t>
                  </w:r>
                  <w:r w:rsidRPr="00FF430B">
                    <w:rPr>
                      <w:lang w:val="ro-MD"/>
                    </w:rPr>
                    <w:t>zile calendaristice de la primirea acestora de la Antreprenor.</w:t>
                  </w:r>
                </w:p>
                <w:p w14:paraId="3DBEE020" w14:textId="77777777" w:rsidR="00FD4172" w:rsidRDefault="00FD4172" w:rsidP="00FD4172">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5EA90A42" w14:textId="77777777" w:rsidR="00FD4172" w:rsidRPr="00AD6343" w:rsidRDefault="00FD4172" w:rsidP="00FD4172">
                  <w:pPr>
                    <w:spacing w:line="276" w:lineRule="auto"/>
                    <w:jc w:val="both"/>
                    <w:rPr>
                      <w:b/>
                      <w:lang w:val="ro-MD"/>
                    </w:rPr>
                  </w:pPr>
                </w:p>
                <w:p w14:paraId="15FB6FA1" w14:textId="77777777" w:rsidR="00FD4172" w:rsidRPr="00AD6343" w:rsidRDefault="00FD4172" w:rsidP="00FD4172">
                  <w:pPr>
                    <w:spacing w:line="276" w:lineRule="auto"/>
                    <w:jc w:val="both"/>
                    <w:rPr>
                      <w:b/>
                      <w:lang w:val="ro-MD"/>
                    </w:rPr>
                  </w:pPr>
                  <w:r w:rsidRPr="00AD6343">
                    <w:rPr>
                      <w:b/>
                      <w:lang w:val="ro-MD"/>
                    </w:rPr>
                    <w:t>6. OBLIGAȚIILE PĂRȚILOR</w:t>
                  </w:r>
                </w:p>
                <w:p w14:paraId="69F62B4F" w14:textId="77777777" w:rsidR="00FD4172" w:rsidRPr="00D40EBC" w:rsidRDefault="00FD4172" w:rsidP="00FD4172">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23E85BE7" w14:textId="77777777" w:rsidR="00FD4172" w:rsidRPr="005C7078" w:rsidRDefault="00FD4172" w:rsidP="00FD4172">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241A7D78" w14:textId="77777777" w:rsidR="00FD4172" w:rsidRPr="005C7078" w:rsidRDefault="00FD4172" w:rsidP="00FD4172">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274C2230" w14:textId="77777777" w:rsidR="00FD4172" w:rsidRPr="005C7078" w:rsidRDefault="00FD4172" w:rsidP="00FD4172">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2EC84AC1" w14:textId="77777777" w:rsidR="00FD4172" w:rsidRPr="0041164B" w:rsidRDefault="00FD4172" w:rsidP="00FD4172">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54E8943F" w14:textId="77777777" w:rsidR="00FD4172" w:rsidRPr="0041164B" w:rsidRDefault="00FD4172" w:rsidP="00FD4172">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798C0F52" w14:textId="77777777" w:rsidR="00FD4172" w:rsidRPr="0041164B" w:rsidRDefault="00FD4172" w:rsidP="00FD4172">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0D34C636" w14:textId="77777777" w:rsidR="00FD4172" w:rsidRDefault="00FD4172" w:rsidP="00FD4172">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3CA4BE30" w14:textId="77777777" w:rsidR="00FD4172" w:rsidRPr="00CB0E45" w:rsidRDefault="00FD4172" w:rsidP="00FD4172">
                  <w:pPr>
                    <w:tabs>
                      <w:tab w:val="left" w:pos="792"/>
                    </w:tabs>
                    <w:suppressAutoHyphens/>
                    <w:spacing w:line="276" w:lineRule="auto"/>
                    <w:jc w:val="both"/>
                    <w:rPr>
                      <w:lang w:val="ro-MD"/>
                    </w:rPr>
                  </w:pPr>
                  <w:r>
                    <w:rPr>
                      <w:lang w:val="ro-MD"/>
                    </w:rPr>
                    <w:t xml:space="preserve"> </w:t>
                  </w:r>
                </w:p>
                <w:p w14:paraId="17211699" w14:textId="77777777" w:rsidR="00FD4172" w:rsidRPr="00AD6343" w:rsidRDefault="00FD4172" w:rsidP="00FD4172">
                  <w:pPr>
                    <w:tabs>
                      <w:tab w:val="left" w:pos="792"/>
                    </w:tabs>
                    <w:suppressAutoHyphens/>
                    <w:spacing w:line="276" w:lineRule="auto"/>
                    <w:jc w:val="both"/>
                    <w:rPr>
                      <w:lang w:val="ro-MD"/>
                    </w:rPr>
                  </w:pPr>
                </w:p>
                <w:p w14:paraId="6B6CB948" w14:textId="77777777" w:rsidR="00FD4172" w:rsidRPr="00FF430B" w:rsidRDefault="00FD4172" w:rsidP="00FD4172">
                  <w:pPr>
                    <w:spacing w:line="276" w:lineRule="auto"/>
                    <w:rPr>
                      <w:b/>
                      <w:lang w:val="ro-MD"/>
                    </w:rPr>
                  </w:pPr>
                  <w:r w:rsidRPr="00FF430B">
                    <w:rPr>
                      <w:b/>
                      <w:lang w:val="ro-MD"/>
                    </w:rPr>
                    <w:t>7. JUSTIFICAREA DATORITĂ UNUI IMPEDIMENT</w:t>
                  </w:r>
                </w:p>
                <w:p w14:paraId="450CE6DB" w14:textId="77777777" w:rsidR="00FD4172" w:rsidRDefault="00FD4172" w:rsidP="00FD4172">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ulterioare a contractului. </w:t>
                  </w:r>
                  <w:r>
                    <w:rPr>
                      <w:iCs/>
                      <w:lang w:val="ro-MD"/>
                    </w:rPr>
                    <w:t xml:space="preserve">Când se execută  pct.7.1 și pct. 7.3, părțile modifică contractul prin acord </w:t>
                  </w:r>
                  <w:r>
                    <w:rPr>
                      <w:iCs/>
                      <w:lang w:val="ro-MD"/>
                    </w:rPr>
                    <w:lastRenderedPageBreak/>
                    <w:t>- adițional, privind neîndeplinerea parțială sau integrală a obligațiunilor, inclusiv modificarea termenilor în cazul suspendării și executării ulterioare a contractului.</w:t>
                  </w:r>
                </w:p>
                <w:p w14:paraId="1B014863" w14:textId="77777777" w:rsidR="00FD4172" w:rsidRDefault="00FD4172" w:rsidP="00FD4172">
                  <w:pPr>
                    <w:spacing w:line="276" w:lineRule="auto"/>
                    <w:contextualSpacing/>
                    <w:jc w:val="both"/>
                    <w:rPr>
                      <w:iCs/>
                      <w:lang w:val="ro-MD"/>
                    </w:rPr>
                  </w:pPr>
                </w:p>
                <w:p w14:paraId="1B42B5DD" w14:textId="77777777" w:rsidR="00FD4172" w:rsidRPr="00FF430B" w:rsidRDefault="00FD4172" w:rsidP="00FD4172">
                  <w:pPr>
                    <w:spacing w:line="276" w:lineRule="auto"/>
                    <w:rPr>
                      <w:b/>
                      <w:lang w:val="ro-MD"/>
                    </w:rPr>
                  </w:pPr>
                  <w:r w:rsidRPr="00FF430B">
                    <w:rPr>
                      <w:b/>
                      <w:lang w:val="ro-MD"/>
                    </w:rPr>
                    <w:t>8. REZOLUȚIUNEA CONTRACTULUI</w:t>
                  </w:r>
                </w:p>
                <w:p w14:paraId="6947A617" w14:textId="77777777" w:rsidR="00FD4172" w:rsidRDefault="00FD4172" w:rsidP="00FD4172">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7CBBB324" w14:textId="77777777" w:rsidR="00FD4172" w:rsidRDefault="00FD4172" w:rsidP="00FD4172">
                  <w:pPr>
                    <w:pStyle w:val="a"/>
                    <w:numPr>
                      <w:ilvl w:val="0"/>
                      <w:numId w:val="14"/>
                    </w:numPr>
                    <w:tabs>
                      <w:tab w:val="clear" w:pos="1134"/>
                      <w:tab w:val="left" w:pos="1276"/>
                    </w:tabs>
                    <w:spacing w:line="276" w:lineRule="auto"/>
                    <w:ind w:left="0"/>
                    <w:contextualSpacing/>
                    <w:rPr>
                      <w:lang w:val="ro-MD"/>
                    </w:rPr>
                  </w:pPr>
                  <w:r>
                    <w:rPr>
                      <w:lang w:val="ro-MD"/>
                    </w:rPr>
                    <w:t xml:space="preserve">       f) Antreprenorul a întârziat execuția lucrărilor cu depășirea a 50 zile, potrivit pct. 9.11 a Condițiilor Speciale ale Contractului.</w:t>
                  </w:r>
                </w:p>
                <w:p w14:paraId="47D476C5" w14:textId="77777777" w:rsidR="00FD4172" w:rsidRDefault="00FD4172" w:rsidP="00FD4172">
                  <w:pPr>
                    <w:spacing w:line="276" w:lineRule="auto"/>
                    <w:rPr>
                      <w:b/>
                      <w:lang w:val="ro-MD"/>
                    </w:rPr>
                  </w:pPr>
                  <w:r>
                    <w:rPr>
                      <w:b/>
                      <w:lang w:val="ro-MD"/>
                    </w:rPr>
                    <w:t xml:space="preserve"> </w:t>
                  </w:r>
                </w:p>
                <w:p w14:paraId="3CDD45CC" w14:textId="77777777" w:rsidR="00FD4172" w:rsidRPr="00FF430B" w:rsidRDefault="00FD4172" w:rsidP="00FD4172">
                  <w:pPr>
                    <w:spacing w:line="276" w:lineRule="auto"/>
                    <w:rPr>
                      <w:b/>
                      <w:lang w:val="ro-MD"/>
                    </w:rPr>
                  </w:pPr>
                  <w:r w:rsidRPr="00FF430B">
                    <w:rPr>
                      <w:b/>
                      <w:lang w:val="ro-MD"/>
                    </w:rPr>
                    <w:t>9. RECLAMAŢII ŞI SANCŢIUNI</w:t>
                  </w:r>
                </w:p>
                <w:p w14:paraId="0FCB81F9" w14:textId="77777777" w:rsidR="00FD4172" w:rsidRPr="001743BE" w:rsidRDefault="00FD4172" w:rsidP="00FD4172">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0D45DF4A" w14:textId="77777777" w:rsidR="00FD4172" w:rsidRPr="001743BE" w:rsidRDefault="00FD4172" w:rsidP="00FD4172">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4C93C557" w14:textId="77777777" w:rsidR="00FD4172" w:rsidRPr="001743BE" w:rsidRDefault="00FD4172" w:rsidP="00FD4172">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5C0681EE" w14:textId="77777777" w:rsidR="00FD4172" w:rsidRPr="001743BE" w:rsidRDefault="00FD4172" w:rsidP="00FD4172">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00B373D0" w14:textId="77777777" w:rsidR="00FD4172" w:rsidRPr="001743BE" w:rsidRDefault="00FD4172" w:rsidP="00FD4172">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7F6E98B3" w14:textId="77777777" w:rsidR="00FD4172" w:rsidRPr="00A37EF4" w:rsidRDefault="00FD4172" w:rsidP="00FD4172">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50E4F653" w14:textId="77777777" w:rsidR="00FD4172" w:rsidRPr="00A37EF4" w:rsidRDefault="00FD4172" w:rsidP="00FD4172">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7ACAB7B9" w14:textId="77777777" w:rsidR="00FD4172" w:rsidRDefault="00FD4172" w:rsidP="00FD4172">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4DF731C9" w14:textId="77777777" w:rsidR="00FD4172" w:rsidRDefault="00FD4172" w:rsidP="00FD4172">
                  <w:pPr>
                    <w:spacing w:line="276" w:lineRule="auto"/>
                    <w:contextualSpacing/>
                    <w:jc w:val="both"/>
                  </w:pPr>
                </w:p>
                <w:p w14:paraId="1F3DD658" w14:textId="77777777" w:rsidR="00FD4172" w:rsidRPr="00FF430B" w:rsidRDefault="00FD4172" w:rsidP="00FD4172">
                  <w:pPr>
                    <w:spacing w:line="276" w:lineRule="auto"/>
                    <w:rPr>
                      <w:b/>
                      <w:lang w:val="ro-MD"/>
                    </w:rPr>
                  </w:pPr>
                  <w:r w:rsidRPr="00FF430B">
                    <w:rPr>
                      <w:b/>
                      <w:lang w:val="ro-MD"/>
                    </w:rPr>
                    <w:t>11. DISPOZIŢII FINALE</w:t>
                  </w:r>
                </w:p>
                <w:p w14:paraId="2254BE25" w14:textId="77777777" w:rsidR="00FD4172" w:rsidRPr="00A37EF4" w:rsidRDefault="00FD4172" w:rsidP="00FD4172">
                  <w:pPr>
                    <w:spacing w:line="276" w:lineRule="auto"/>
                    <w:contextualSpacing/>
                    <w:jc w:val="both"/>
                  </w:pPr>
                  <w:r>
                    <w:t>11.3.1. Modificările clauzelor contractuale pot avea loc prin întocmirea unui acord adițional, în condițiile legale.</w:t>
                  </w:r>
                </w:p>
                <w:p w14:paraId="280F528E" w14:textId="77777777" w:rsidR="00FD4172" w:rsidRDefault="00FD4172" w:rsidP="00FD4172"/>
                <w:p w14:paraId="6EDEE581" w14:textId="77777777" w:rsidR="00FD4172" w:rsidRPr="003641C0" w:rsidRDefault="00FD4172" w:rsidP="00FD4172">
                  <w:pPr>
                    <w:tabs>
                      <w:tab w:val="left" w:pos="2295"/>
                    </w:tabs>
                    <w:spacing w:line="276" w:lineRule="auto"/>
                    <w:ind w:left="360" w:hanging="360"/>
                    <w:jc w:val="center"/>
                    <w:rPr>
                      <w:lang w:val="ro-MD"/>
                    </w:rPr>
                  </w:pPr>
                  <w:r w:rsidRPr="003641C0">
                    <w:rPr>
                      <w:b/>
                      <w:lang w:val="ro-MD"/>
                    </w:rPr>
                    <w:t>RECHIZITELE JURIDICE, POŞTALE ŞI DE PLĂŢI ALE PĂRŢILOR</w:t>
                  </w:r>
                </w:p>
                <w:p w14:paraId="7817707C" w14:textId="77777777" w:rsidR="00FD4172" w:rsidRPr="00FF430B" w:rsidRDefault="00FD4172" w:rsidP="00FD4172">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FD4172" w:rsidRPr="00EC30C2" w14:paraId="13D2314D" w14:textId="77777777" w:rsidTr="00552C8F">
                    <w:trPr>
                      <w:jc w:val="center"/>
                    </w:trPr>
                    <w:tc>
                      <w:tcPr>
                        <w:tcW w:w="5163" w:type="dxa"/>
                        <w:tcBorders>
                          <w:top w:val="nil"/>
                          <w:left w:val="nil"/>
                          <w:bottom w:val="nil"/>
                          <w:right w:val="nil"/>
                        </w:tcBorders>
                      </w:tcPr>
                      <w:p w14:paraId="3643312B" w14:textId="77777777" w:rsidR="00FD4172" w:rsidRPr="00FF430B" w:rsidRDefault="00FD4172" w:rsidP="00FD417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4AC21CA8" w14:textId="77777777" w:rsidR="00FD4172" w:rsidRPr="00FF430B" w:rsidRDefault="00FD4172" w:rsidP="00FD4172">
                        <w:pPr>
                          <w:tabs>
                            <w:tab w:val="left" w:pos="3295"/>
                          </w:tabs>
                          <w:jc w:val="center"/>
                          <w:rPr>
                            <w:lang w:val="ro-MD"/>
                          </w:rPr>
                        </w:pPr>
                        <w:r w:rsidRPr="00FF430B">
                          <w:rPr>
                            <w:b/>
                            <w:iCs/>
                            <w:lang w:val="ro-MD"/>
                          </w:rPr>
                          <w:t>BENEFICIARUL</w:t>
                        </w:r>
                      </w:p>
                    </w:tc>
                  </w:tr>
                  <w:tr w:rsidR="00FD4172" w:rsidRPr="00EC30C2" w14:paraId="0D90DDB4" w14:textId="77777777" w:rsidTr="00552C8F">
                    <w:trPr>
                      <w:jc w:val="center"/>
                    </w:trPr>
                    <w:tc>
                      <w:tcPr>
                        <w:tcW w:w="5163" w:type="dxa"/>
                        <w:tcBorders>
                          <w:top w:val="nil"/>
                          <w:left w:val="nil"/>
                          <w:bottom w:val="nil"/>
                          <w:right w:val="nil"/>
                        </w:tcBorders>
                        <w:vAlign w:val="center"/>
                      </w:tcPr>
                      <w:p w14:paraId="01BA096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907714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r>
                  <w:tr w:rsidR="00FD4172" w:rsidRPr="00EC30C2" w14:paraId="2C476937" w14:textId="77777777" w:rsidTr="00552C8F">
                    <w:trPr>
                      <w:jc w:val="center"/>
                    </w:trPr>
                    <w:tc>
                      <w:tcPr>
                        <w:tcW w:w="5163" w:type="dxa"/>
                        <w:tcBorders>
                          <w:top w:val="nil"/>
                          <w:left w:val="nil"/>
                          <w:bottom w:val="nil"/>
                          <w:right w:val="nil"/>
                        </w:tcBorders>
                        <w:vAlign w:val="center"/>
                      </w:tcPr>
                      <w:p w14:paraId="0995FC0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59F1CCB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r>
                  <w:tr w:rsidR="00FD4172" w:rsidRPr="00EC30C2" w14:paraId="096509DC" w14:textId="77777777" w:rsidTr="00552C8F">
                    <w:trPr>
                      <w:jc w:val="center"/>
                    </w:trPr>
                    <w:tc>
                      <w:tcPr>
                        <w:tcW w:w="5163" w:type="dxa"/>
                        <w:tcBorders>
                          <w:top w:val="nil"/>
                          <w:left w:val="nil"/>
                          <w:bottom w:val="nil"/>
                          <w:right w:val="nil"/>
                        </w:tcBorders>
                        <w:vAlign w:val="center"/>
                      </w:tcPr>
                      <w:p w14:paraId="4A9C2990"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63F3573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r>
                  <w:tr w:rsidR="00FD4172" w:rsidRPr="00EC30C2" w14:paraId="26BD5077" w14:textId="77777777" w:rsidTr="00552C8F">
                    <w:trPr>
                      <w:jc w:val="center"/>
                    </w:trPr>
                    <w:tc>
                      <w:tcPr>
                        <w:tcW w:w="5163" w:type="dxa"/>
                        <w:tcBorders>
                          <w:top w:val="nil"/>
                          <w:left w:val="nil"/>
                          <w:bottom w:val="nil"/>
                          <w:right w:val="nil"/>
                        </w:tcBorders>
                        <w:vAlign w:val="center"/>
                      </w:tcPr>
                      <w:p w14:paraId="0437F798"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2223E4F"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r>
                  <w:tr w:rsidR="00FD4172" w:rsidRPr="00EC30C2" w14:paraId="39A3EC58" w14:textId="77777777" w:rsidTr="00552C8F">
                    <w:trPr>
                      <w:jc w:val="center"/>
                    </w:trPr>
                    <w:tc>
                      <w:tcPr>
                        <w:tcW w:w="5163" w:type="dxa"/>
                        <w:tcBorders>
                          <w:top w:val="nil"/>
                          <w:left w:val="nil"/>
                          <w:bottom w:val="nil"/>
                          <w:right w:val="nil"/>
                        </w:tcBorders>
                        <w:vAlign w:val="center"/>
                      </w:tcPr>
                      <w:p w14:paraId="47C4B12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FCC3F4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r>
                  <w:tr w:rsidR="00FD4172" w:rsidRPr="00EC30C2" w14:paraId="20C17413" w14:textId="77777777" w:rsidTr="00552C8F">
                    <w:trPr>
                      <w:jc w:val="center"/>
                    </w:trPr>
                    <w:tc>
                      <w:tcPr>
                        <w:tcW w:w="5163" w:type="dxa"/>
                        <w:tcBorders>
                          <w:top w:val="nil"/>
                          <w:left w:val="nil"/>
                          <w:bottom w:val="nil"/>
                          <w:right w:val="nil"/>
                        </w:tcBorders>
                        <w:vAlign w:val="center"/>
                      </w:tcPr>
                      <w:p w14:paraId="60AEC13C"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2B380FC3"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r>
                </w:tbl>
                <w:p w14:paraId="388EB446" w14:textId="77777777" w:rsidR="00FD4172" w:rsidRDefault="00FD4172" w:rsidP="00FD4172">
                  <w:pPr>
                    <w:pStyle w:val="a"/>
                    <w:numPr>
                      <w:ilvl w:val="0"/>
                      <w:numId w:val="0"/>
                    </w:numPr>
                    <w:tabs>
                      <w:tab w:val="clear" w:pos="1134"/>
                      <w:tab w:val="left" w:pos="2685"/>
                    </w:tabs>
                    <w:contextualSpacing/>
                    <w:jc w:val="center"/>
                    <w:rPr>
                      <w:b/>
                      <w:lang w:val="ro-MD"/>
                    </w:rPr>
                  </w:pPr>
                  <w:r w:rsidRPr="00FF430B">
                    <w:rPr>
                      <w:b/>
                      <w:lang w:val="ro-MD"/>
                    </w:rPr>
                    <w:t>SEMNĂTURILE PĂRŢILOR</w:t>
                  </w:r>
                </w:p>
                <w:p w14:paraId="55A6C42F" w14:textId="77777777" w:rsidR="00FD4172" w:rsidRPr="00FF430B" w:rsidRDefault="00FD4172" w:rsidP="00FD4172">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FD4172" w:rsidRPr="00EC30C2" w14:paraId="63151413" w14:textId="77777777" w:rsidTr="00552C8F">
                    <w:trPr>
                      <w:trHeight w:val="357"/>
                      <w:jc w:val="center"/>
                    </w:trPr>
                    <w:tc>
                      <w:tcPr>
                        <w:tcW w:w="5188" w:type="dxa"/>
                        <w:vAlign w:val="center"/>
                      </w:tcPr>
                      <w:p w14:paraId="79C12858" w14:textId="77777777" w:rsidR="00FD4172" w:rsidRPr="00FF430B" w:rsidRDefault="00FD4172" w:rsidP="00FD4172">
                        <w:pPr>
                          <w:jc w:val="center"/>
                          <w:rPr>
                            <w:b/>
                            <w:lang w:val="ro-MD"/>
                          </w:rPr>
                        </w:pPr>
                        <w:r w:rsidRPr="00FF430B">
                          <w:rPr>
                            <w:b/>
                            <w:lang w:val="ro-MD"/>
                          </w:rPr>
                          <w:t>ANTREPRENOR</w:t>
                        </w:r>
                      </w:p>
                    </w:tc>
                    <w:tc>
                      <w:tcPr>
                        <w:tcW w:w="4559" w:type="dxa"/>
                        <w:vAlign w:val="center"/>
                      </w:tcPr>
                      <w:p w14:paraId="0235C00B" w14:textId="77777777" w:rsidR="00FD4172" w:rsidRPr="00FF430B" w:rsidRDefault="00FD4172" w:rsidP="00FD4172">
                        <w:pPr>
                          <w:jc w:val="center"/>
                          <w:rPr>
                            <w:b/>
                            <w:lang w:val="ro-MD"/>
                          </w:rPr>
                        </w:pPr>
                        <w:r w:rsidRPr="00FF430B">
                          <w:rPr>
                            <w:b/>
                            <w:lang w:val="ro-MD"/>
                          </w:rPr>
                          <w:t>BENEFICIAR</w:t>
                        </w:r>
                      </w:p>
                    </w:tc>
                  </w:tr>
                  <w:tr w:rsidR="00FD4172" w:rsidRPr="00EC30C2" w14:paraId="02342CAA" w14:textId="77777777" w:rsidTr="00552C8F">
                    <w:trPr>
                      <w:trHeight w:val="357"/>
                      <w:jc w:val="center"/>
                    </w:trPr>
                    <w:tc>
                      <w:tcPr>
                        <w:tcW w:w="5188" w:type="dxa"/>
                        <w:vAlign w:val="center"/>
                      </w:tcPr>
                      <w:p w14:paraId="3AB011F1" w14:textId="77777777" w:rsidR="00FD4172" w:rsidRPr="00FF430B" w:rsidRDefault="00FD4172" w:rsidP="00FD4172">
                        <w:pPr>
                          <w:jc w:val="both"/>
                          <w:rPr>
                            <w:b/>
                            <w:lang w:val="ro-MD"/>
                          </w:rPr>
                        </w:pPr>
                      </w:p>
                    </w:tc>
                    <w:tc>
                      <w:tcPr>
                        <w:tcW w:w="4559" w:type="dxa"/>
                        <w:vAlign w:val="center"/>
                      </w:tcPr>
                      <w:p w14:paraId="0FAD30C2" w14:textId="77777777" w:rsidR="00FD4172" w:rsidRPr="00FF430B" w:rsidRDefault="00FD4172" w:rsidP="00FD4172">
                        <w:pPr>
                          <w:jc w:val="both"/>
                          <w:rPr>
                            <w:b/>
                            <w:lang w:val="ro-MD"/>
                          </w:rPr>
                        </w:pPr>
                      </w:p>
                    </w:tc>
                  </w:tr>
                </w:tbl>
                <w:p w14:paraId="26A2335A" w14:textId="77777777" w:rsidR="00FD4172" w:rsidRPr="00FF430B" w:rsidRDefault="00FD4172" w:rsidP="00FD4172">
                  <w:pPr>
                    <w:tabs>
                      <w:tab w:val="left" w:pos="2295"/>
                    </w:tabs>
                    <w:jc w:val="both"/>
                    <w:rPr>
                      <w:lang w:val="ro-MD"/>
                    </w:rPr>
                  </w:pPr>
                </w:p>
                <w:p w14:paraId="3798C303" w14:textId="77777777" w:rsidR="00FD4172" w:rsidRPr="00FF430B" w:rsidRDefault="00FD4172" w:rsidP="00FD4172">
                  <w:pPr>
                    <w:tabs>
                      <w:tab w:val="left" w:pos="2295"/>
                    </w:tabs>
                    <w:jc w:val="both"/>
                    <w:rPr>
                      <w:lang w:val="ro-MD"/>
                    </w:rPr>
                  </w:pPr>
                </w:p>
                <w:p w14:paraId="7A7E2739" w14:textId="77777777" w:rsidR="00FD4172" w:rsidRPr="00FF430B" w:rsidRDefault="00FD4172" w:rsidP="00FD4172">
                  <w:pPr>
                    <w:tabs>
                      <w:tab w:val="left" w:pos="2295"/>
                    </w:tabs>
                    <w:jc w:val="right"/>
                    <w:rPr>
                      <w:lang w:val="ro-MD"/>
                    </w:rPr>
                  </w:pPr>
                  <w:r w:rsidRPr="00FF430B">
                    <w:rPr>
                      <w:lang w:val="ro-MD"/>
                    </w:rPr>
                    <w:t>Anexa nr. 1</w:t>
                  </w:r>
                </w:p>
                <w:p w14:paraId="54B3AD71" w14:textId="77777777" w:rsidR="00FD4172" w:rsidRPr="00FF430B" w:rsidRDefault="00FD4172" w:rsidP="00FD4172">
                  <w:pPr>
                    <w:tabs>
                      <w:tab w:val="left" w:pos="2295"/>
                    </w:tabs>
                    <w:jc w:val="right"/>
                    <w:rPr>
                      <w:lang w:val="ro-MD"/>
                    </w:rPr>
                  </w:pPr>
                  <w:r w:rsidRPr="00FF430B">
                    <w:rPr>
                      <w:lang w:val="ro-MD"/>
                    </w:rPr>
                    <w:t>la Contractul nr. ___________</w:t>
                  </w:r>
                </w:p>
                <w:p w14:paraId="0C11AC15" w14:textId="77777777" w:rsidR="00FD4172" w:rsidRPr="00FF430B" w:rsidRDefault="00FD4172" w:rsidP="00FD4172">
                  <w:pPr>
                    <w:tabs>
                      <w:tab w:val="left" w:pos="2295"/>
                    </w:tabs>
                    <w:jc w:val="right"/>
                    <w:rPr>
                      <w:lang w:val="ro-MD"/>
                    </w:rPr>
                  </w:pPr>
                  <w:r w:rsidRPr="00FF430B">
                    <w:rPr>
                      <w:lang w:val="ro-MD"/>
                    </w:rPr>
                    <w:t>din „____”  _____ 20_______</w:t>
                  </w:r>
                </w:p>
                <w:p w14:paraId="1D0367EA" w14:textId="77777777" w:rsidR="00FD4172" w:rsidRPr="00FF430B" w:rsidRDefault="00FD4172" w:rsidP="00FD4172">
                  <w:pPr>
                    <w:tabs>
                      <w:tab w:val="left" w:pos="2295"/>
                    </w:tabs>
                    <w:jc w:val="both"/>
                    <w:rPr>
                      <w:lang w:val="ro-MD"/>
                    </w:rPr>
                  </w:pPr>
                </w:p>
                <w:p w14:paraId="26B63E06" w14:textId="77777777" w:rsidR="00FD4172" w:rsidRPr="00FF430B" w:rsidRDefault="00FD4172" w:rsidP="00FD4172">
                  <w:pPr>
                    <w:tabs>
                      <w:tab w:val="left" w:pos="2295"/>
                    </w:tabs>
                    <w:jc w:val="both"/>
                    <w:rPr>
                      <w:lang w:val="ro-MD"/>
                    </w:rPr>
                  </w:pPr>
                </w:p>
                <w:p w14:paraId="387620A1" w14:textId="77777777" w:rsidR="00FD4172" w:rsidRPr="00FF430B" w:rsidRDefault="00FD4172" w:rsidP="00FD4172">
                  <w:pPr>
                    <w:tabs>
                      <w:tab w:val="left" w:pos="2295"/>
                    </w:tabs>
                    <w:jc w:val="both"/>
                    <w:rPr>
                      <w:lang w:val="ro-MD"/>
                    </w:rPr>
                  </w:pPr>
                </w:p>
                <w:p w14:paraId="26CEA006" w14:textId="77777777" w:rsidR="00FD4172" w:rsidRPr="00FF430B" w:rsidRDefault="00FD4172" w:rsidP="00FD4172">
                  <w:pPr>
                    <w:tabs>
                      <w:tab w:val="left" w:pos="2295"/>
                    </w:tabs>
                    <w:jc w:val="both"/>
                    <w:rPr>
                      <w:lang w:val="ro-MD"/>
                    </w:rPr>
                  </w:pPr>
                </w:p>
                <w:p w14:paraId="5FDDD05B" w14:textId="77777777" w:rsidR="00FD4172" w:rsidRPr="00FF430B" w:rsidRDefault="00FD4172" w:rsidP="00FD4172">
                  <w:pPr>
                    <w:tabs>
                      <w:tab w:val="left" w:pos="2295"/>
                    </w:tabs>
                    <w:jc w:val="both"/>
                    <w:rPr>
                      <w:lang w:val="ro-MD"/>
                    </w:rPr>
                  </w:pPr>
                </w:p>
                <w:p w14:paraId="5B8F2C84" w14:textId="77777777" w:rsidR="00FD4172" w:rsidRPr="00FF430B" w:rsidRDefault="00FD4172" w:rsidP="00FD4172">
                  <w:pPr>
                    <w:tabs>
                      <w:tab w:val="left" w:pos="2295"/>
                    </w:tabs>
                    <w:jc w:val="both"/>
                    <w:rPr>
                      <w:lang w:val="ro-MD"/>
                    </w:rPr>
                  </w:pPr>
                </w:p>
                <w:p w14:paraId="1EABAEA7" w14:textId="77777777" w:rsidR="00FD4172" w:rsidRPr="00FF430B" w:rsidRDefault="00FD4172" w:rsidP="00FD4172">
                  <w:pPr>
                    <w:tabs>
                      <w:tab w:val="left" w:pos="2295"/>
                    </w:tabs>
                    <w:jc w:val="both"/>
                    <w:rPr>
                      <w:b/>
                      <w:lang w:val="ro-MD"/>
                    </w:rPr>
                  </w:pPr>
                  <w:r w:rsidRPr="00FF430B">
                    <w:rPr>
                      <w:b/>
                      <w:lang w:val="ro-MD"/>
                    </w:rPr>
                    <w:t xml:space="preserve">        SPECIFICAŢII TEHNICE</w:t>
                  </w:r>
                </w:p>
                <w:p w14:paraId="3B580952" w14:textId="77777777" w:rsidR="00FD4172" w:rsidRPr="00FF430B" w:rsidRDefault="00FD4172" w:rsidP="00FD4172">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FD4172" w:rsidRPr="00EC30C2" w14:paraId="2904BB14" w14:textId="77777777" w:rsidTr="00552C8F">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6A61A9" w14:textId="77777777" w:rsidR="00FD4172" w:rsidRPr="00FF430B" w:rsidRDefault="00FD4172" w:rsidP="00FD4172">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31662F" w14:textId="77777777" w:rsidR="00FD4172" w:rsidRPr="00FF430B" w:rsidRDefault="00FD4172" w:rsidP="00FD4172">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2A1874" w14:textId="77777777" w:rsidR="00FD4172" w:rsidRPr="00FF430B" w:rsidRDefault="00FD4172" w:rsidP="00FD4172">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6F8EBE3" w14:textId="77777777" w:rsidR="00FD4172" w:rsidRPr="00FF430B" w:rsidRDefault="00FD4172" w:rsidP="00FD4172">
                        <w:pPr>
                          <w:jc w:val="center"/>
                          <w:rPr>
                            <w:b/>
                            <w:lang w:val="ro-MD"/>
                          </w:rPr>
                        </w:pPr>
                        <w:r w:rsidRPr="00FF430B">
                          <w:rPr>
                            <w:b/>
                            <w:lang w:val="ro-MD"/>
                          </w:rPr>
                          <w:t>Specificarea tehnică deplină solicitată de către autoritatea contractantă</w:t>
                        </w:r>
                      </w:p>
                      <w:p w14:paraId="067E43D4" w14:textId="77777777" w:rsidR="00FD4172" w:rsidRPr="00FF430B" w:rsidRDefault="00FD4172" w:rsidP="00FD4172">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FCBFC2" w14:textId="77777777" w:rsidR="00FD4172" w:rsidRPr="00FF430B" w:rsidRDefault="00FD4172" w:rsidP="00FD4172">
                        <w:pPr>
                          <w:jc w:val="center"/>
                          <w:rPr>
                            <w:b/>
                            <w:lang w:val="ro-MD"/>
                          </w:rPr>
                        </w:pPr>
                        <w:r w:rsidRPr="00FF430B">
                          <w:rPr>
                            <w:b/>
                            <w:bCs/>
                            <w:noProof w:val="0"/>
                            <w:lang w:val="ro-MD"/>
                          </w:rPr>
                          <w:t xml:space="preserve">Specificarea </w:t>
                        </w:r>
                        <w:proofErr w:type="spellStart"/>
                        <w:r w:rsidRPr="00FF430B">
                          <w:rPr>
                            <w:b/>
                            <w:bCs/>
                            <w:noProof w:val="0"/>
                            <w:lang w:val="ro-MD"/>
                          </w:rPr>
                          <w:t>tehnică</w:t>
                        </w:r>
                        <w:r w:rsidRPr="00FF430B">
                          <w:rPr>
                            <w:b/>
                            <w:lang w:val="ro-MD"/>
                          </w:rPr>
                          <w:t>deplină</w:t>
                        </w:r>
                        <w:proofErr w:type="spellEnd"/>
                        <w:r w:rsidRPr="00FF430B">
                          <w:rPr>
                            <w:b/>
                            <w:lang w:val="ro-MD"/>
                          </w:rPr>
                          <w:t xml:space="preserve"> propusă de către ofertant</w:t>
                        </w:r>
                      </w:p>
                      <w:p w14:paraId="5F55419A" w14:textId="77777777" w:rsidR="00FD4172" w:rsidRPr="00FF430B" w:rsidRDefault="00FD4172" w:rsidP="00FD4172">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64C29FC3" w14:textId="77777777" w:rsidR="00FD4172" w:rsidRPr="00FF430B" w:rsidRDefault="00FD4172" w:rsidP="00FD4172">
                        <w:pPr>
                          <w:ind w:left="378" w:right="377"/>
                          <w:jc w:val="center"/>
                          <w:rPr>
                            <w:b/>
                            <w:bCs/>
                            <w:noProof w:val="0"/>
                            <w:lang w:val="ro-MD"/>
                          </w:rPr>
                        </w:pPr>
                        <w:r w:rsidRPr="00FF430B">
                          <w:rPr>
                            <w:b/>
                            <w:bCs/>
                            <w:noProof w:val="0"/>
                            <w:lang w:val="ro-MD"/>
                          </w:rPr>
                          <w:t>Standarde de</w:t>
                        </w:r>
                      </w:p>
                      <w:p w14:paraId="1977EE7C" w14:textId="77777777" w:rsidR="00FD4172" w:rsidRPr="00FF430B" w:rsidRDefault="00FD4172" w:rsidP="00FD4172">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FD4172" w:rsidRPr="00EC30C2" w14:paraId="70EC7614"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9B24D" w14:textId="77777777" w:rsidR="00FD4172" w:rsidRPr="00FF430B" w:rsidRDefault="00FD4172" w:rsidP="00FD4172">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E8A0B1C"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0D93AE5"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51145"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791A"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A86D029" w14:textId="77777777" w:rsidR="00FD4172" w:rsidRPr="00FF430B" w:rsidRDefault="00FD4172" w:rsidP="00FD4172">
                        <w:pPr>
                          <w:jc w:val="both"/>
                          <w:rPr>
                            <w:noProof w:val="0"/>
                            <w:lang w:val="ro-MD"/>
                          </w:rPr>
                        </w:pPr>
                      </w:p>
                    </w:tc>
                  </w:tr>
                  <w:tr w:rsidR="00FD4172" w:rsidRPr="00EC30C2" w14:paraId="68A4EE08"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ADE85" w14:textId="77777777" w:rsidR="00FD4172" w:rsidRPr="00FF430B" w:rsidRDefault="00FD4172" w:rsidP="00FD4172">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488"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2B270"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41BAC"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67D09"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7879D29" w14:textId="77777777" w:rsidR="00FD4172" w:rsidRPr="00FF430B" w:rsidRDefault="00FD4172" w:rsidP="00FD4172">
                        <w:pPr>
                          <w:jc w:val="both"/>
                          <w:rPr>
                            <w:noProof w:val="0"/>
                            <w:lang w:val="ro-MD"/>
                          </w:rPr>
                        </w:pPr>
                      </w:p>
                    </w:tc>
                  </w:tr>
                  <w:tr w:rsidR="00FD4172" w:rsidRPr="00EC30C2" w14:paraId="501C4031" w14:textId="77777777" w:rsidTr="00552C8F">
                    <w:tc>
                      <w:tcPr>
                        <w:tcW w:w="2261" w:type="dxa"/>
                        <w:gridSpan w:val="2"/>
                        <w:tcBorders>
                          <w:top w:val="single" w:sz="6" w:space="0" w:color="000000"/>
                          <w:left w:val="nil"/>
                          <w:bottom w:val="nil"/>
                          <w:right w:val="nil"/>
                        </w:tcBorders>
                      </w:tcPr>
                      <w:p w14:paraId="1A4C9555" w14:textId="77777777" w:rsidR="00FD4172" w:rsidRPr="00FF430B" w:rsidRDefault="00FD4172" w:rsidP="00FD4172">
                        <w:pPr>
                          <w:jc w:val="both"/>
                          <w:rPr>
                            <w:noProof w:val="0"/>
                            <w:lang w:val="ro-MD"/>
                          </w:rPr>
                        </w:pPr>
                      </w:p>
                      <w:p w14:paraId="07098AFD" w14:textId="77777777" w:rsidR="00FD4172" w:rsidRPr="00FF430B" w:rsidRDefault="00FD4172" w:rsidP="00FD4172">
                        <w:pPr>
                          <w:jc w:val="both"/>
                          <w:rPr>
                            <w:noProof w:val="0"/>
                            <w:lang w:val="ro-MD"/>
                          </w:rPr>
                        </w:pPr>
                      </w:p>
                      <w:p w14:paraId="1425CCBA" w14:textId="77777777" w:rsidR="00FD4172" w:rsidRPr="00FF430B" w:rsidRDefault="00FD4172" w:rsidP="00FD4172">
                        <w:pPr>
                          <w:jc w:val="both"/>
                          <w:rPr>
                            <w:noProof w:val="0"/>
                            <w:lang w:val="ro-MD"/>
                          </w:rPr>
                        </w:pPr>
                      </w:p>
                      <w:p w14:paraId="092BB39F" w14:textId="77777777" w:rsidR="00FD4172" w:rsidRPr="00FF430B" w:rsidRDefault="00FD4172" w:rsidP="00FD4172">
                        <w:pPr>
                          <w:jc w:val="both"/>
                          <w:rPr>
                            <w:noProof w:val="0"/>
                            <w:lang w:val="ro-MD"/>
                          </w:rPr>
                        </w:pPr>
                      </w:p>
                      <w:p w14:paraId="6C968924" w14:textId="77777777" w:rsidR="00FD4172" w:rsidRPr="00FF430B" w:rsidRDefault="00FD4172" w:rsidP="00FD4172">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61814A0" w14:textId="77777777" w:rsidR="00FD4172" w:rsidRPr="00FF430B" w:rsidRDefault="00FD4172" w:rsidP="00FD4172">
                        <w:pPr>
                          <w:jc w:val="both"/>
                          <w:rPr>
                            <w:noProof w:val="0"/>
                            <w:lang w:val="ro-MD"/>
                          </w:rPr>
                        </w:pPr>
                        <w:r w:rsidRPr="00FF430B">
                          <w:rPr>
                            <w:noProof w:val="0"/>
                            <w:lang w:val="ro-MD"/>
                          </w:rPr>
                          <w:t> </w:t>
                        </w:r>
                      </w:p>
                      <w:p w14:paraId="44DC235A" w14:textId="77777777" w:rsidR="00FD4172" w:rsidRPr="00FF430B" w:rsidRDefault="00FD4172" w:rsidP="00FD4172">
                        <w:pPr>
                          <w:jc w:val="center"/>
                          <w:rPr>
                            <w:b/>
                            <w:bCs/>
                            <w:noProof w:val="0"/>
                            <w:lang w:val="ro-MD"/>
                          </w:rPr>
                        </w:pPr>
                      </w:p>
                      <w:p w14:paraId="4C451CBF" w14:textId="77777777" w:rsidR="00FD4172" w:rsidRPr="00FF430B" w:rsidRDefault="00FD4172" w:rsidP="00FD4172">
                        <w:pPr>
                          <w:jc w:val="center"/>
                          <w:rPr>
                            <w:b/>
                            <w:bCs/>
                            <w:noProof w:val="0"/>
                            <w:lang w:val="ro-MD"/>
                          </w:rPr>
                        </w:pPr>
                      </w:p>
                      <w:p w14:paraId="126C9831" w14:textId="77777777" w:rsidR="00FD4172" w:rsidRPr="00FF430B" w:rsidRDefault="00FD4172" w:rsidP="00FD4172">
                        <w:pPr>
                          <w:jc w:val="center"/>
                          <w:rPr>
                            <w:b/>
                            <w:bCs/>
                            <w:noProof w:val="0"/>
                            <w:lang w:val="ro-MD"/>
                          </w:rPr>
                        </w:pPr>
                      </w:p>
                      <w:p w14:paraId="6B174A3E" w14:textId="77777777" w:rsidR="00FD4172" w:rsidRPr="00FF430B" w:rsidRDefault="00FD4172" w:rsidP="00FD4172">
                        <w:pPr>
                          <w:jc w:val="center"/>
                          <w:rPr>
                            <w:b/>
                            <w:bCs/>
                            <w:noProof w:val="0"/>
                            <w:lang w:val="ro-MD"/>
                          </w:rPr>
                        </w:pPr>
                      </w:p>
                      <w:p w14:paraId="7788206F" w14:textId="77777777" w:rsidR="00FD4172" w:rsidRPr="00FF430B" w:rsidRDefault="00FD4172" w:rsidP="00FD4172">
                        <w:pPr>
                          <w:jc w:val="center"/>
                          <w:rPr>
                            <w:b/>
                            <w:bCs/>
                            <w:noProof w:val="0"/>
                            <w:lang w:val="ro-MD"/>
                          </w:rPr>
                        </w:pPr>
                      </w:p>
                      <w:p w14:paraId="3C514287" w14:textId="77777777" w:rsidR="00FD4172" w:rsidRPr="00FF430B" w:rsidRDefault="00FD4172" w:rsidP="00FD4172">
                        <w:pPr>
                          <w:jc w:val="center"/>
                          <w:rPr>
                            <w:b/>
                            <w:bCs/>
                            <w:noProof w:val="0"/>
                            <w:lang w:val="ro-MD"/>
                          </w:rPr>
                        </w:pPr>
                      </w:p>
                      <w:p w14:paraId="147206CB" w14:textId="77777777" w:rsidR="00FD4172" w:rsidRPr="00FF430B" w:rsidRDefault="00FD4172" w:rsidP="00FD4172">
                        <w:pPr>
                          <w:jc w:val="center"/>
                          <w:rPr>
                            <w:b/>
                            <w:bCs/>
                            <w:noProof w:val="0"/>
                            <w:lang w:val="ro-MD"/>
                          </w:rPr>
                        </w:pPr>
                      </w:p>
                      <w:p w14:paraId="757B53BD" w14:textId="77777777" w:rsidR="00FD4172" w:rsidRDefault="00FD4172" w:rsidP="00FD4172">
                        <w:pPr>
                          <w:rPr>
                            <w:b/>
                            <w:bCs/>
                            <w:noProof w:val="0"/>
                            <w:lang w:val="ro-MD"/>
                          </w:rPr>
                        </w:pPr>
                        <w:r w:rsidRPr="00FF430B">
                          <w:rPr>
                            <w:b/>
                            <w:bCs/>
                            <w:noProof w:val="0"/>
                            <w:lang w:val="ro-MD"/>
                          </w:rPr>
                          <w:t xml:space="preserve">                 SEMNĂTURILE PĂRŢILOR</w:t>
                        </w:r>
                      </w:p>
                      <w:p w14:paraId="17486A21" w14:textId="77777777" w:rsidR="00FD4172" w:rsidRPr="00FF430B" w:rsidRDefault="00FD4172" w:rsidP="00FD4172">
                        <w:pPr>
                          <w:rPr>
                            <w:noProof w:val="0"/>
                            <w:lang w:val="ro-MD"/>
                          </w:rPr>
                        </w:pPr>
                      </w:p>
                    </w:tc>
                  </w:tr>
                  <w:tr w:rsidR="00FD4172" w:rsidRPr="00EC30C2" w14:paraId="17CB5C7B" w14:textId="77777777" w:rsidTr="00552C8F">
                    <w:tc>
                      <w:tcPr>
                        <w:tcW w:w="4763" w:type="dxa"/>
                        <w:gridSpan w:val="4"/>
                        <w:tcBorders>
                          <w:top w:val="nil"/>
                          <w:left w:val="nil"/>
                          <w:bottom w:val="nil"/>
                          <w:right w:val="nil"/>
                        </w:tcBorders>
                        <w:tcMar>
                          <w:top w:w="24" w:type="dxa"/>
                          <w:left w:w="48" w:type="dxa"/>
                          <w:bottom w:w="24" w:type="dxa"/>
                          <w:right w:w="48" w:type="dxa"/>
                        </w:tcMar>
                        <w:hideMark/>
                      </w:tcPr>
                      <w:p w14:paraId="66D76739" w14:textId="77777777" w:rsidR="00FD4172" w:rsidRPr="00FF430B" w:rsidRDefault="00FD4172" w:rsidP="00FD4172">
                        <w:pPr>
                          <w:jc w:val="center"/>
                          <w:rPr>
                            <w:noProof w:val="0"/>
                            <w:lang w:val="ro-MD"/>
                          </w:rPr>
                        </w:pPr>
                        <w:r w:rsidRPr="00FF430B">
                          <w:rPr>
                            <w:b/>
                            <w:bCs/>
                            <w:noProof w:val="0"/>
                            <w:lang w:val="ro-MD"/>
                          </w:rPr>
                          <w:t>Antreprenorul/Prestatorul de lucrări/de servicii de proiectare</w:t>
                        </w:r>
                      </w:p>
                      <w:p w14:paraId="709FE439" w14:textId="77777777" w:rsidR="00FD4172" w:rsidRPr="00FF430B" w:rsidRDefault="00FD4172" w:rsidP="00FD4172">
                        <w:pPr>
                          <w:ind w:firstLine="567"/>
                          <w:jc w:val="both"/>
                          <w:rPr>
                            <w:noProof w:val="0"/>
                            <w:lang w:val="ro-MD"/>
                          </w:rPr>
                        </w:pPr>
                        <w:r w:rsidRPr="00FF430B">
                          <w:rPr>
                            <w:noProof w:val="0"/>
                            <w:lang w:val="ro-MD"/>
                          </w:rPr>
                          <w:t> </w:t>
                        </w:r>
                      </w:p>
                      <w:p w14:paraId="41035BD6" w14:textId="77777777" w:rsidR="00FD4172" w:rsidRPr="00FF430B" w:rsidRDefault="00FD4172" w:rsidP="00FD4172">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38E707C5" w14:textId="77777777" w:rsidR="00FD4172" w:rsidRPr="00FF430B" w:rsidRDefault="00FD4172" w:rsidP="00FD4172">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1221E10B" w14:textId="77777777" w:rsidR="00FD4172" w:rsidRPr="00FF430B" w:rsidRDefault="00FD4172" w:rsidP="00FD4172">
                        <w:pPr>
                          <w:rPr>
                            <w:noProof w:val="0"/>
                            <w:lang w:val="ro-MD"/>
                          </w:rPr>
                        </w:pPr>
                        <w:r w:rsidRPr="00FF430B">
                          <w:rPr>
                            <w:b/>
                            <w:bCs/>
                            <w:noProof w:val="0"/>
                            <w:lang w:val="ro-MD"/>
                          </w:rPr>
                          <w:t xml:space="preserve">                                  Beneficiar</w:t>
                        </w:r>
                      </w:p>
                      <w:p w14:paraId="38C3199F" w14:textId="77777777" w:rsidR="00FD4172" w:rsidRPr="00FF430B" w:rsidRDefault="00FD4172" w:rsidP="00FD4172">
                        <w:pPr>
                          <w:ind w:firstLine="567"/>
                          <w:jc w:val="both"/>
                          <w:rPr>
                            <w:noProof w:val="0"/>
                            <w:lang w:val="ro-MD"/>
                          </w:rPr>
                        </w:pPr>
                      </w:p>
                      <w:p w14:paraId="2FBAAC33" w14:textId="77777777" w:rsidR="00FD4172" w:rsidRPr="00FF430B" w:rsidRDefault="00FD4172" w:rsidP="00FD4172">
                        <w:pPr>
                          <w:ind w:firstLine="567"/>
                          <w:jc w:val="both"/>
                          <w:rPr>
                            <w:noProof w:val="0"/>
                            <w:lang w:val="ro-MD"/>
                          </w:rPr>
                        </w:pPr>
                        <w:r w:rsidRPr="00FF430B">
                          <w:rPr>
                            <w:noProof w:val="0"/>
                            <w:lang w:val="ro-MD"/>
                          </w:rPr>
                          <w:t> </w:t>
                        </w:r>
                      </w:p>
                      <w:p w14:paraId="276CE64A" w14:textId="77777777" w:rsidR="00FD4172" w:rsidRPr="00FF430B" w:rsidRDefault="00FD4172" w:rsidP="00FD4172">
                        <w:pPr>
                          <w:ind w:firstLine="567"/>
                          <w:jc w:val="both"/>
                          <w:rPr>
                            <w:noProof w:val="0"/>
                            <w:lang w:val="ro-MD"/>
                          </w:rPr>
                        </w:pPr>
                      </w:p>
                    </w:tc>
                  </w:tr>
                </w:tbl>
                <w:p w14:paraId="6FA7ABFA" w14:textId="77777777" w:rsidR="00FD4172" w:rsidRDefault="00FD4172" w:rsidP="00FD4172">
                  <w:pPr>
                    <w:ind w:firstLine="567"/>
                    <w:jc w:val="both"/>
                    <w:rPr>
                      <w:noProof w:val="0"/>
                      <w:lang w:val="ro-MD"/>
                    </w:rPr>
                  </w:pPr>
                </w:p>
                <w:p w14:paraId="0E7D9919" w14:textId="77777777" w:rsidR="00FD4172" w:rsidRDefault="00FD4172" w:rsidP="00FD4172">
                  <w:pPr>
                    <w:ind w:firstLine="567"/>
                    <w:jc w:val="both"/>
                    <w:rPr>
                      <w:noProof w:val="0"/>
                      <w:lang w:val="ro-MD"/>
                    </w:rPr>
                  </w:pPr>
                </w:p>
                <w:p w14:paraId="0367108E" w14:textId="77777777" w:rsidR="00FD4172" w:rsidRDefault="00FD4172" w:rsidP="00FD4172">
                  <w:pPr>
                    <w:ind w:firstLine="567"/>
                    <w:jc w:val="both"/>
                    <w:rPr>
                      <w:noProof w:val="0"/>
                      <w:lang w:val="ro-MD"/>
                    </w:rPr>
                  </w:pPr>
                </w:p>
                <w:p w14:paraId="23F2BB1B" w14:textId="77777777" w:rsidR="00FD4172" w:rsidRDefault="00FD4172" w:rsidP="00FD4172">
                  <w:pPr>
                    <w:ind w:firstLine="567"/>
                    <w:jc w:val="both"/>
                    <w:rPr>
                      <w:noProof w:val="0"/>
                      <w:lang w:val="ro-MD"/>
                    </w:rPr>
                  </w:pPr>
                </w:p>
                <w:p w14:paraId="3200B208" w14:textId="77777777" w:rsidR="00FD4172" w:rsidRDefault="00FD4172" w:rsidP="00FD4172">
                  <w:pPr>
                    <w:ind w:firstLine="567"/>
                    <w:jc w:val="both"/>
                    <w:rPr>
                      <w:noProof w:val="0"/>
                      <w:lang w:val="ro-MD"/>
                    </w:rPr>
                  </w:pPr>
                </w:p>
                <w:p w14:paraId="5FBAB1B9" w14:textId="77777777" w:rsidR="00FD4172" w:rsidRDefault="00FD4172" w:rsidP="00FD4172">
                  <w:pPr>
                    <w:ind w:firstLine="567"/>
                    <w:jc w:val="both"/>
                    <w:rPr>
                      <w:noProof w:val="0"/>
                      <w:lang w:val="ro-MD"/>
                    </w:rPr>
                  </w:pPr>
                </w:p>
                <w:p w14:paraId="1840F7BA" w14:textId="77777777" w:rsidR="00FD4172" w:rsidRDefault="00FD4172" w:rsidP="00FD4172">
                  <w:pPr>
                    <w:ind w:firstLine="567"/>
                    <w:jc w:val="both"/>
                    <w:rPr>
                      <w:noProof w:val="0"/>
                      <w:lang w:val="ro-MD"/>
                    </w:rPr>
                  </w:pPr>
                </w:p>
                <w:p w14:paraId="0F6C552B" w14:textId="77777777" w:rsidR="00FD4172" w:rsidRDefault="00FD4172" w:rsidP="00FD4172">
                  <w:pPr>
                    <w:ind w:firstLine="567"/>
                    <w:jc w:val="both"/>
                    <w:rPr>
                      <w:noProof w:val="0"/>
                      <w:lang w:val="ro-MD"/>
                    </w:rPr>
                  </w:pPr>
                </w:p>
                <w:p w14:paraId="4A0C07BF" w14:textId="77777777" w:rsidR="00FD4172" w:rsidRDefault="00FD4172" w:rsidP="00FD4172">
                  <w:pPr>
                    <w:ind w:firstLine="567"/>
                    <w:jc w:val="both"/>
                    <w:rPr>
                      <w:noProof w:val="0"/>
                      <w:lang w:val="ro-MD"/>
                    </w:rPr>
                  </w:pPr>
                </w:p>
                <w:p w14:paraId="4A91FBE9" w14:textId="77777777" w:rsidR="00FD4172" w:rsidRDefault="00FD4172" w:rsidP="00FD4172">
                  <w:pPr>
                    <w:ind w:firstLine="567"/>
                    <w:jc w:val="both"/>
                    <w:rPr>
                      <w:noProof w:val="0"/>
                      <w:lang w:val="ro-MD"/>
                    </w:rPr>
                  </w:pPr>
                </w:p>
                <w:p w14:paraId="5D79E519" w14:textId="0D800C8F" w:rsidR="00FD4172" w:rsidRDefault="00FD4172" w:rsidP="00FD4172">
                  <w:pPr>
                    <w:ind w:firstLine="567"/>
                    <w:jc w:val="both"/>
                    <w:rPr>
                      <w:noProof w:val="0"/>
                      <w:lang w:val="ro-MD"/>
                    </w:rPr>
                  </w:pPr>
                </w:p>
                <w:p w14:paraId="046E72A4" w14:textId="1C30A2E5" w:rsidR="00C073D7" w:rsidRDefault="00C073D7" w:rsidP="00FD4172">
                  <w:pPr>
                    <w:ind w:firstLine="567"/>
                    <w:jc w:val="both"/>
                    <w:rPr>
                      <w:noProof w:val="0"/>
                      <w:lang w:val="ro-MD"/>
                    </w:rPr>
                  </w:pPr>
                </w:p>
                <w:p w14:paraId="10E5F034" w14:textId="603CB987" w:rsidR="00C073D7" w:rsidRDefault="00C073D7" w:rsidP="00FD4172">
                  <w:pPr>
                    <w:ind w:firstLine="567"/>
                    <w:jc w:val="both"/>
                    <w:rPr>
                      <w:noProof w:val="0"/>
                      <w:lang w:val="ro-MD"/>
                    </w:rPr>
                  </w:pPr>
                </w:p>
                <w:p w14:paraId="14A66A8E" w14:textId="77777777" w:rsidR="00C073D7" w:rsidRDefault="00C073D7" w:rsidP="00FD4172">
                  <w:pPr>
                    <w:ind w:firstLine="567"/>
                    <w:jc w:val="both"/>
                    <w:rPr>
                      <w:noProof w:val="0"/>
                      <w:lang w:val="ro-MD"/>
                    </w:rPr>
                  </w:pPr>
                </w:p>
                <w:p w14:paraId="2856C68D" w14:textId="77777777" w:rsidR="00FD4172" w:rsidRDefault="00FD4172" w:rsidP="00FD4172">
                  <w:pPr>
                    <w:ind w:firstLine="567"/>
                    <w:jc w:val="both"/>
                    <w:rPr>
                      <w:noProof w:val="0"/>
                      <w:lang w:val="ro-MD"/>
                    </w:rPr>
                  </w:pPr>
                </w:p>
                <w:p w14:paraId="240BDA3A" w14:textId="77777777" w:rsidR="00FD4172" w:rsidRDefault="00FD4172" w:rsidP="00FD4172">
                  <w:pPr>
                    <w:ind w:firstLine="567"/>
                    <w:jc w:val="both"/>
                    <w:rPr>
                      <w:noProof w:val="0"/>
                      <w:lang w:val="ro-MD"/>
                    </w:rPr>
                  </w:pPr>
                </w:p>
                <w:p w14:paraId="75BFB617" w14:textId="77777777" w:rsidR="00FD4172" w:rsidRDefault="00FD4172" w:rsidP="00FD4172">
                  <w:pPr>
                    <w:ind w:firstLine="567"/>
                    <w:jc w:val="both"/>
                    <w:rPr>
                      <w:noProof w:val="0"/>
                      <w:lang w:val="ro-MD"/>
                    </w:rPr>
                  </w:pPr>
                </w:p>
                <w:p w14:paraId="56B97415" w14:textId="77777777" w:rsidR="00FD4172" w:rsidRDefault="00FD4172" w:rsidP="00FD4172">
                  <w:pPr>
                    <w:ind w:firstLine="567"/>
                    <w:jc w:val="both"/>
                    <w:rPr>
                      <w:noProof w:val="0"/>
                      <w:lang w:val="ro-MD"/>
                    </w:rPr>
                  </w:pPr>
                </w:p>
                <w:p w14:paraId="23A740D8" w14:textId="77777777" w:rsidR="00FD4172" w:rsidRPr="00FF430B" w:rsidRDefault="00FD4172" w:rsidP="00FD4172">
                  <w:pPr>
                    <w:ind w:firstLine="567"/>
                    <w:jc w:val="both"/>
                    <w:rPr>
                      <w:noProof w:val="0"/>
                      <w:lang w:val="ro-MD"/>
                    </w:rPr>
                  </w:pPr>
                </w:p>
                <w:p w14:paraId="626F5191" w14:textId="77777777" w:rsidR="00FD4172" w:rsidRPr="00FF430B" w:rsidRDefault="00FD4172" w:rsidP="00FD4172">
                  <w:pPr>
                    <w:jc w:val="right"/>
                    <w:rPr>
                      <w:noProof w:val="0"/>
                      <w:lang w:val="ro-MD"/>
                    </w:rPr>
                  </w:pPr>
                  <w:r w:rsidRPr="00FF430B">
                    <w:rPr>
                      <w:noProof w:val="0"/>
                      <w:lang w:val="ro-MD"/>
                    </w:rPr>
                    <w:t>Anexa nr.</w:t>
                  </w:r>
                  <w:r>
                    <w:rPr>
                      <w:noProof w:val="0"/>
                      <w:lang w:val="ro-MD"/>
                    </w:rPr>
                    <w:t xml:space="preserve"> </w:t>
                  </w:r>
                  <w:r w:rsidRPr="00FF430B">
                    <w:rPr>
                      <w:noProof w:val="0"/>
                      <w:lang w:val="ro-MD"/>
                    </w:rPr>
                    <w:t>2</w:t>
                  </w:r>
                </w:p>
                <w:p w14:paraId="6399233B" w14:textId="77777777" w:rsidR="00FD4172" w:rsidRPr="00FF430B" w:rsidRDefault="00FD4172" w:rsidP="00FD4172">
                  <w:pPr>
                    <w:jc w:val="right"/>
                    <w:rPr>
                      <w:noProof w:val="0"/>
                      <w:lang w:val="ro-MD"/>
                    </w:rPr>
                  </w:pPr>
                  <w:r w:rsidRPr="00FF430B">
                    <w:rPr>
                      <w:noProof w:val="0"/>
                      <w:lang w:val="ro-MD"/>
                    </w:rPr>
                    <w:t>la Contractul nr.__________</w:t>
                  </w:r>
                </w:p>
                <w:p w14:paraId="04E97C6F" w14:textId="77777777" w:rsidR="00FD4172" w:rsidRPr="00FF430B" w:rsidRDefault="00FD4172" w:rsidP="00FD4172">
                  <w:pPr>
                    <w:jc w:val="right"/>
                    <w:rPr>
                      <w:noProof w:val="0"/>
                      <w:lang w:val="ro-MD"/>
                    </w:rPr>
                  </w:pPr>
                  <w:r w:rsidRPr="00FF430B">
                    <w:rPr>
                      <w:noProof w:val="0"/>
                      <w:lang w:val="ro-MD"/>
                    </w:rPr>
                    <w:t>din “____” ________ 20___</w:t>
                  </w:r>
                </w:p>
                <w:p w14:paraId="0C575451" w14:textId="77777777" w:rsidR="00FD4172" w:rsidRPr="00FF430B" w:rsidRDefault="00FD4172" w:rsidP="00FD4172">
                  <w:pPr>
                    <w:keepNext/>
                    <w:keepLines/>
                    <w:spacing w:before="200"/>
                    <w:ind w:firstLine="567"/>
                    <w:jc w:val="both"/>
                    <w:outlineLvl w:val="2"/>
                    <w:rPr>
                      <w:noProof w:val="0"/>
                      <w:lang w:val="ro-MD"/>
                    </w:rPr>
                  </w:pPr>
                </w:p>
                <w:p w14:paraId="0D4A5E6D" w14:textId="77777777" w:rsidR="00FD4172" w:rsidRPr="00FF430B" w:rsidRDefault="00FD4172" w:rsidP="00FD4172">
                  <w:pPr>
                    <w:keepNext/>
                    <w:keepLines/>
                    <w:spacing w:before="200"/>
                    <w:ind w:firstLine="567"/>
                    <w:jc w:val="both"/>
                    <w:outlineLvl w:val="2"/>
                    <w:rPr>
                      <w:noProof w:val="0"/>
                      <w:lang w:val="ro-MD"/>
                    </w:rPr>
                  </w:pPr>
                </w:p>
                <w:p w14:paraId="79153B82" w14:textId="77777777" w:rsidR="00FD4172" w:rsidRPr="00FF430B" w:rsidRDefault="00FD4172" w:rsidP="00FD4172">
                  <w:pPr>
                    <w:keepNext/>
                    <w:keepLines/>
                    <w:spacing w:before="200"/>
                    <w:ind w:firstLine="567"/>
                    <w:jc w:val="both"/>
                    <w:outlineLvl w:val="2"/>
                    <w:rPr>
                      <w:noProof w:val="0"/>
                      <w:lang w:val="ro-MD"/>
                    </w:rPr>
                  </w:pPr>
                </w:p>
                <w:p w14:paraId="3E98E81B" w14:textId="77777777" w:rsidR="00FD4172" w:rsidRPr="00FF430B" w:rsidRDefault="00FD4172" w:rsidP="00FD4172">
                  <w:pPr>
                    <w:keepNext/>
                    <w:keepLines/>
                    <w:spacing w:before="200"/>
                    <w:ind w:firstLine="567"/>
                    <w:jc w:val="both"/>
                    <w:outlineLvl w:val="2"/>
                    <w:rPr>
                      <w:noProof w:val="0"/>
                      <w:lang w:val="ro-MD"/>
                    </w:rPr>
                  </w:pPr>
                </w:p>
                <w:p w14:paraId="0B0D33A5" w14:textId="77777777" w:rsidR="00FD4172" w:rsidRPr="00FF430B" w:rsidRDefault="00FD4172" w:rsidP="00FD4172">
                  <w:pPr>
                    <w:jc w:val="both"/>
                    <w:rPr>
                      <w:b/>
                      <w:noProof w:val="0"/>
                      <w:lang w:val="ro-MD"/>
                    </w:rPr>
                  </w:pPr>
                  <w:r w:rsidRPr="00FF430B">
                    <w:rPr>
                      <w:b/>
                      <w:noProof w:val="0"/>
                      <w:lang w:val="ro-MD"/>
                    </w:rPr>
                    <w:t xml:space="preserve">        SPECIFICAŢII DE PREŢ</w:t>
                  </w:r>
                </w:p>
                <w:p w14:paraId="148300A2" w14:textId="77777777" w:rsidR="00FD4172" w:rsidRPr="00FF430B" w:rsidRDefault="00FD4172" w:rsidP="00FD4172">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FD4172" w:rsidRPr="00EC30C2" w14:paraId="1D99BD62" w14:textId="77777777" w:rsidTr="00552C8F">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0BC0978" w14:textId="77777777" w:rsidR="00FD4172" w:rsidRPr="00FF430B" w:rsidRDefault="00FD4172" w:rsidP="00FD4172">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C3E010"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Denumirea</w:t>
                        </w:r>
                      </w:p>
                      <w:p w14:paraId="1D77AABF"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lucrărilor/</w:t>
                        </w:r>
                      </w:p>
                      <w:p w14:paraId="12DE13AB"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serviciilor</w:t>
                        </w:r>
                      </w:p>
                      <w:p w14:paraId="6CA53606" w14:textId="77777777" w:rsidR="00FD4172" w:rsidRPr="00FF430B" w:rsidRDefault="00FD4172" w:rsidP="00FD4172">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9167925" w14:textId="77777777" w:rsidR="00FD4172" w:rsidRPr="00FF430B" w:rsidRDefault="00FD4172" w:rsidP="00FD4172">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3248C0" w14:textId="77777777" w:rsidR="00FD4172" w:rsidRPr="00FF430B" w:rsidRDefault="00FD4172" w:rsidP="00FD4172">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A1DAC17" w14:textId="77777777" w:rsidR="00FD4172" w:rsidRPr="00FF430B" w:rsidRDefault="00FD4172" w:rsidP="00FD4172">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F5FCCFE" w14:textId="77777777" w:rsidR="00FD4172" w:rsidRPr="00FF430B" w:rsidRDefault="00FD4172" w:rsidP="00FD4172">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3947EF8F" w14:textId="77777777" w:rsidR="00FD4172" w:rsidRPr="00FF430B" w:rsidRDefault="00FD4172" w:rsidP="00FD4172">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7BE1F23" w14:textId="77777777" w:rsidR="00FD4172" w:rsidRPr="00FF430B" w:rsidRDefault="00FD4172" w:rsidP="00FD4172">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3BD418D" w14:textId="77777777" w:rsidR="00FD4172" w:rsidRPr="00FF430B" w:rsidRDefault="00FD4172" w:rsidP="00FD4172">
                        <w:pPr>
                          <w:jc w:val="center"/>
                          <w:rPr>
                            <w:b/>
                            <w:bCs/>
                            <w:noProof w:val="0"/>
                            <w:lang w:val="ro-MD"/>
                          </w:rPr>
                        </w:pPr>
                        <w:r w:rsidRPr="00FF430B">
                          <w:rPr>
                            <w:b/>
                            <w:bCs/>
                            <w:noProof w:val="0"/>
                            <w:lang w:val="ro-MD"/>
                          </w:rPr>
                          <w:t>Termenii de executare/</w:t>
                        </w:r>
                      </w:p>
                      <w:p w14:paraId="3E88B522" w14:textId="77777777" w:rsidR="00FD4172" w:rsidRPr="00FF430B" w:rsidRDefault="00FD4172" w:rsidP="00FD4172">
                        <w:pPr>
                          <w:jc w:val="center"/>
                          <w:rPr>
                            <w:b/>
                            <w:bCs/>
                            <w:noProof w:val="0"/>
                            <w:lang w:val="ro-MD"/>
                          </w:rPr>
                        </w:pPr>
                        <w:r w:rsidRPr="00FF430B">
                          <w:rPr>
                            <w:b/>
                            <w:bCs/>
                            <w:noProof w:val="0"/>
                            <w:lang w:val="ro-MD"/>
                          </w:rPr>
                          <w:t>prestare</w:t>
                        </w:r>
                      </w:p>
                    </w:tc>
                  </w:tr>
                  <w:tr w:rsidR="00FD4172" w:rsidRPr="00EC30C2" w14:paraId="722F8C41"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1EE3" w14:textId="77777777" w:rsidR="00FD4172" w:rsidRPr="00FF430B" w:rsidRDefault="00FD4172" w:rsidP="00FD4172">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AC7A"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99F22"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DFABAE3"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6E060A5"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6D09"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DCF9"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8E2BE" w14:textId="77777777" w:rsidR="00FD4172" w:rsidRPr="00FF430B" w:rsidRDefault="00FD4172" w:rsidP="00FD4172">
                        <w:pPr>
                          <w:jc w:val="both"/>
                          <w:rPr>
                            <w:noProof w:val="0"/>
                            <w:lang w:val="ro-MD"/>
                          </w:rPr>
                        </w:pPr>
                      </w:p>
                    </w:tc>
                  </w:tr>
                  <w:tr w:rsidR="00FD4172" w:rsidRPr="00EC30C2" w14:paraId="22966CDB"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495C5" w14:textId="77777777" w:rsidR="00FD4172" w:rsidRPr="00FF430B" w:rsidRDefault="00FD4172" w:rsidP="00FD4172">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27FA9"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828C0"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0039F"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DB9C"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920F"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57F6"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B64CB" w14:textId="77777777" w:rsidR="00FD4172" w:rsidRPr="00FF430B" w:rsidRDefault="00FD4172" w:rsidP="00FD4172">
                        <w:pPr>
                          <w:jc w:val="both"/>
                          <w:rPr>
                            <w:noProof w:val="0"/>
                            <w:lang w:val="ro-MD"/>
                          </w:rPr>
                        </w:pPr>
                      </w:p>
                    </w:tc>
                  </w:tr>
                  <w:tr w:rsidR="00FD4172" w:rsidRPr="00EC30C2" w14:paraId="5F8BE96C" w14:textId="77777777" w:rsidTr="00552C8F">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7FDACE5E" w14:textId="77777777" w:rsidR="00FD4172" w:rsidRPr="00FF430B" w:rsidRDefault="00FD4172" w:rsidP="00FD4172">
                        <w:pPr>
                          <w:jc w:val="both"/>
                          <w:rPr>
                            <w:noProof w:val="0"/>
                            <w:lang w:val="ro-MD"/>
                          </w:rPr>
                        </w:pPr>
                        <w:r w:rsidRPr="00FF430B">
                          <w:rPr>
                            <w:noProof w:val="0"/>
                            <w:lang w:val="ro-MD"/>
                          </w:rPr>
                          <w:t> </w:t>
                        </w:r>
                      </w:p>
                      <w:p w14:paraId="082BF0ED" w14:textId="77777777" w:rsidR="00FD4172" w:rsidRPr="00FF430B" w:rsidRDefault="00FD4172" w:rsidP="00FD4172">
                        <w:pPr>
                          <w:jc w:val="both"/>
                          <w:rPr>
                            <w:noProof w:val="0"/>
                            <w:lang w:val="ro-MD"/>
                          </w:rPr>
                        </w:pPr>
                      </w:p>
                      <w:p w14:paraId="18C6627B" w14:textId="77777777" w:rsidR="00FD4172" w:rsidRPr="00FF430B" w:rsidRDefault="00FD4172" w:rsidP="00FD4172">
                        <w:pPr>
                          <w:jc w:val="both"/>
                          <w:rPr>
                            <w:noProof w:val="0"/>
                            <w:lang w:val="ro-MD"/>
                          </w:rPr>
                        </w:pPr>
                      </w:p>
                      <w:p w14:paraId="0DBCCCDF" w14:textId="77777777" w:rsidR="00FD4172" w:rsidRPr="00FF430B" w:rsidRDefault="00FD4172" w:rsidP="00FD4172">
                        <w:pPr>
                          <w:jc w:val="both"/>
                          <w:rPr>
                            <w:noProof w:val="0"/>
                            <w:lang w:val="ro-MD"/>
                          </w:rPr>
                        </w:pPr>
                      </w:p>
                      <w:p w14:paraId="1F0C45BB" w14:textId="77777777" w:rsidR="00FD4172" w:rsidRPr="00FF430B" w:rsidRDefault="00FD4172" w:rsidP="00FD4172">
                        <w:pPr>
                          <w:jc w:val="both"/>
                          <w:rPr>
                            <w:noProof w:val="0"/>
                            <w:lang w:val="ro-MD"/>
                          </w:rPr>
                        </w:pPr>
                      </w:p>
                      <w:p w14:paraId="34DBCBAF" w14:textId="77777777" w:rsidR="00FD4172" w:rsidRPr="00FF430B" w:rsidRDefault="00FD4172" w:rsidP="00FD4172">
                        <w:pPr>
                          <w:jc w:val="both"/>
                          <w:rPr>
                            <w:noProof w:val="0"/>
                            <w:lang w:val="ro-MD"/>
                          </w:rPr>
                        </w:pPr>
                      </w:p>
                      <w:p w14:paraId="6F21CD9E" w14:textId="77777777" w:rsidR="00FD4172" w:rsidRPr="00FF430B" w:rsidRDefault="00FD4172" w:rsidP="00FD4172">
                        <w:pPr>
                          <w:jc w:val="both"/>
                          <w:rPr>
                            <w:noProof w:val="0"/>
                            <w:lang w:val="ro-MD"/>
                          </w:rPr>
                        </w:pPr>
                      </w:p>
                      <w:p w14:paraId="7EDA0674" w14:textId="77777777" w:rsidR="00FD4172" w:rsidRPr="00FF430B" w:rsidRDefault="00FD4172" w:rsidP="00FD4172">
                        <w:pPr>
                          <w:jc w:val="both"/>
                          <w:rPr>
                            <w:noProof w:val="0"/>
                            <w:lang w:val="ro-MD"/>
                          </w:rPr>
                        </w:pPr>
                      </w:p>
                      <w:p w14:paraId="0D368B40" w14:textId="77777777" w:rsidR="00FD4172" w:rsidRPr="00FF430B" w:rsidRDefault="00FD4172" w:rsidP="00FD4172">
                        <w:pPr>
                          <w:jc w:val="both"/>
                          <w:rPr>
                            <w:noProof w:val="0"/>
                            <w:lang w:val="ro-MD"/>
                          </w:rPr>
                        </w:pPr>
                      </w:p>
                      <w:p w14:paraId="0088DA84" w14:textId="77777777" w:rsidR="00FD4172" w:rsidRDefault="00FD4172" w:rsidP="00FD4172">
                        <w:pPr>
                          <w:jc w:val="center"/>
                          <w:rPr>
                            <w:b/>
                            <w:bCs/>
                            <w:noProof w:val="0"/>
                            <w:lang w:val="ro-MD"/>
                          </w:rPr>
                        </w:pPr>
                        <w:r w:rsidRPr="00FF430B">
                          <w:rPr>
                            <w:b/>
                            <w:bCs/>
                            <w:noProof w:val="0"/>
                            <w:lang w:val="ro-MD"/>
                          </w:rPr>
                          <w:t>SEMNĂTURILE PĂRŢILOR</w:t>
                        </w:r>
                      </w:p>
                      <w:p w14:paraId="1D339947" w14:textId="77777777" w:rsidR="00FD4172" w:rsidRPr="00FF430B" w:rsidRDefault="00FD4172" w:rsidP="00FD4172">
                        <w:pPr>
                          <w:jc w:val="center"/>
                          <w:rPr>
                            <w:noProof w:val="0"/>
                            <w:lang w:val="ro-MD"/>
                          </w:rPr>
                        </w:pPr>
                      </w:p>
                    </w:tc>
                  </w:tr>
                  <w:tr w:rsidR="00FD4172" w:rsidRPr="00EC30C2" w14:paraId="4D684674" w14:textId="77777777" w:rsidTr="00552C8F">
                    <w:tc>
                      <w:tcPr>
                        <w:tcW w:w="5303" w:type="dxa"/>
                        <w:gridSpan w:val="5"/>
                        <w:tcBorders>
                          <w:top w:val="nil"/>
                          <w:left w:val="nil"/>
                          <w:bottom w:val="nil"/>
                          <w:right w:val="nil"/>
                        </w:tcBorders>
                        <w:tcMar>
                          <w:top w:w="24" w:type="dxa"/>
                          <w:left w:w="48" w:type="dxa"/>
                          <w:bottom w:w="24" w:type="dxa"/>
                          <w:right w:w="48" w:type="dxa"/>
                        </w:tcMar>
                        <w:hideMark/>
                      </w:tcPr>
                      <w:p w14:paraId="1586B528" w14:textId="77777777" w:rsidR="00FD4172" w:rsidRPr="00FF430B" w:rsidRDefault="00FD4172" w:rsidP="00FD4172">
                        <w:pPr>
                          <w:jc w:val="center"/>
                          <w:rPr>
                            <w:b/>
                            <w:bCs/>
                            <w:noProof w:val="0"/>
                            <w:lang w:val="ro-MD"/>
                          </w:rPr>
                        </w:pPr>
                        <w:r w:rsidRPr="00FF430B">
                          <w:rPr>
                            <w:b/>
                            <w:bCs/>
                            <w:noProof w:val="0"/>
                            <w:lang w:val="ro-MD"/>
                          </w:rPr>
                          <w:t>Antreprenorul/Prestatorul de lucrări/</w:t>
                        </w:r>
                      </w:p>
                      <w:p w14:paraId="6BE08450" w14:textId="77777777" w:rsidR="00FD4172" w:rsidRPr="00FF430B" w:rsidRDefault="00FD4172" w:rsidP="00FD4172">
                        <w:pPr>
                          <w:jc w:val="center"/>
                          <w:rPr>
                            <w:noProof w:val="0"/>
                            <w:lang w:val="ro-MD"/>
                          </w:rPr>
                        </w:pPr>
                        <w:r w:rsidRPr="00FF430B">
                          <w:rPr>
                            <w:b/>
                            <w:bCs/>
                            <w:noProof w:val="0"/>
                            <w:lang w:val="ro-MD"/>
                          </w:rPr>
                          <w:t>de servicii de proiectare</w:t>
                        </w:r>
                      </w:p>
                      <w:p w14:paraId="1F40E787" w14:textId="77777777" w:rsidR="00FD4172" w:rsidRPr="00FF430B" w:rsidRDefault="00FD4172" w:rsidP="00FD4172">
                        <w:pPr>
                          <w:ind w:firstLine="567"/>
                          <w:jc w:val="both"/>
                          <w:rPr>
                            <w:noProof w:val="0"/>
                            <w:lang w:val="ro-MD"/>
                          </w:rPr>
                        </w:pPr>
                        <w:r w:rsidRPr="00FF430B">
                          <w:rPr>
                            <w:noProof w:val="0"/>
                            <w:lang w:val="ro-MD"/>
                          </w:rPr>
                          <w:t> </w:t>
                        </w:r>
                      </w:p>
                      <w:p w14:paraId="17FEE044" w14:textId="77777777" w:rsidR="00FD4172" w:rsidRPr="00FF430B" w:rsidRDefault="00FD4172" w:rsidP="00FD4172">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27EE495A" w14:textId="77777777" w:rsidR="00FD4172" w:rsidRPr="00FF430B" w:rsidRDefault="00FD4172" w:rsidP="00FD4172">
                        <w:pPr>
                          <w:jc w:val="center"/>
                          <w:rPr>
                            <w:noProof w:val="0"/>
                            <w:lang w:val="ro-MD"/>
                          </w:rPr>
                        </w:pPr>
                        <w:r w:rsidRPr="00FF430B">
                          <w:rPr>
                            <w:b/>
                            <w:bCs/>
                            <w:noProof w:val="0"/>
                            <w:lang w:val="ro-MD"/>
                          </w:rPr>
                          <w:t>Beneficiar</w:t>
                        </w:r>
                      </w:p>
                      <w:p w14:paraId="7B80C175" w14:textId="77777777" w:rsidR="00FD4172" w:rsidRPr="00FF430B" w:rsidRDefault="00FD4172" w:rsidP="00FD4172">
                        <w:pPr>
                          <w:ind w:firstLine="567"/>
                          <w:jc w:val="both"/>
                          <w:rPr>
                            <w:noProof w:val="0"/>
                            <w:lang w:val="ro-MD"/>
                          </w:rPr>
                        </w:pPr>
                        <w:r w:rsidRPr="00FF430B">
                          <w:rPr>
                            <w:noProof w:val="0"/>
                            <w:lang w:val="ro-MD"/>
                          </w:rPr>
                          <w:t> </w:t>
                        </w:r>
                      </w:p>
                      <w:p w14:paraId="158A9573" w14:textId="77777777" w:rsidR="00FD4172" w:rsidRPr="00FF430B" w:rsidRDefault="00FD4172" w:rsidP="00FD4172">
                        <w:pPr>
                          <w:ind w:firstLine="567"/>
                          <w:jc w:val="both"/>
                          <w:rPr>
                            <w:noProof w:val="0"/>
                            <w:lang w:val="ro-MD"/>
                          </w:rPr>
                        </w:pPr>
                      </w:p>
                      <w:p w14:paraId="00941EA5" w14:textId="77777777" w:rsidR="00FD4172" w:rsidRPr="00FF430B" w:rsidRDefault="00FD4172" w:rsidP="00FD4172">
                        <w:pPr>
                          <w:ind w:firstLine="567"/>
                          <w:jc w:val="both"/>
                          <w:rPr>
                            <w:noProof w:val="0"/>
                            <w:lang w:val="ro-MD"/>
                          </w:rPr>
                        </w:pPr>
                      </w:p>
                    </w:tc>
                  </w:tr>
                </w:tbl>
                <w:p w14:paraId="3463B7EB" w14:textId="77777777" w:rsidR="00FD4172" w:rsidRPr="00FF430B" w:rsidRDefault="00FD4172" w:rsidP="00FD4172">
                  <w:pPr>
                    <w:keepNext/>
                    <w:keepLines/>
                    <w:spacing w:before="200"/>
                    <w:ind w:firstLine="567"/>
                    <w:jc w:val="both"/>
                    <w:outlineLvl w:val="2"/>
                    <w:rPr>
                      <w:noProof w:val="0"/>
                      <w:lang w:val="ro-MD"/>
                    </w:rPr>
                  </w:pPr>
                </w:p>
                <w:p w14:paraId="70938743" w14:textId="77777777" w:rsidR="00FD4172" w:rsidRPr="00FF430B" w:rsidRDefault="00FD4172" w:rsidP="00FD4172">
                  <w:pPr>
                    <w:tabs>
                      <w:tab w:val="left" w:pos="2295"/>
                    </w:tabs>
                    <w:jc w:val="both"/>
                    <w:rPr>
                      <w:lang w:val="ro-MD"/>
                    </w:rPr>
                  </w:pPr>
                </w:p>
                <w:p w14:paraId="66B90DD3" w14:textId="77777777" w:rsidR="00FD4172" w:rsidRPr="00FF430B" w:rsidRDefault="00FD4172" w:rsidP="00FD4172">
                  <w:pPr>
                    <w:autoSpaceDE w:val="0"/>
                    <w:autoSpaceDN w:val="0"/>
                    <w:adjustRightInd w:val="0"/>
                    <w:ind w:right="23"/>
                    <w:jc w:val="center"/>
                    <w:rPr>
                      <w:b/>
                      <w:bCs/>
                      <w:lang w:val="ro-MD"/>
                    </w:rPr>
                  </w:pPr>
                </w:p>
                <w:p w14:paraId="6454347D" w14:textId="77777777" w:rsidR="00FD4172" w:rsidRPr="00FF430B" w:rsidRDefault="00FD4172" w:rsidP="00FD4172">
                  <w:pPr>
                    <w:autoSpaceDE w:val="0"/>
                    <w:autoSpaceDN w:val="0"/>
                    <w:adjustRightInd w:val="0"/>
                    <w:ind w:right="23"/>
                    <w:jc w:val="center"/>
                    <w:rPr>
                      <w:b/>
                      <w:bCs/>
                      <w:lang w:val="ro-MD"/>
                    </w:rPr>
                  </w:pPr>
                </w:p>
                <w:p w14:paraId="0D6E7B47" w14:textId="77777777" w:rsidR="00FD4172" w:rsidRPr="00FF430B" w:rsidRDefault="00FD4172" w:rsidP="00FD4172">
                  <w:pPr>
                    <w:autoSpaceDE w:val="0"/>
                    <w:autoSpaceDN w:val="0"/>
                    <w:adjustRightInd w:val="0"/>
                    <w:ind w:right="23"/>
                    <w:jc w:val="center"/>
                    <w:rPr>
                      <w:b/>
                      <w:bCs/>
                      <w:lang w:val="ro-MD"/>
                    </w:rPr>
                  </w:pPr>
                </w:p>
                <w:p w14:paraId="627BFA6E" w14:textId="77777777" w:rsidR="00FD4172" w:rsidRPr="00FF430B" w:rsidRDefault="00FD4172" w:rsidP="00FD4172">
                  <w:pPr>
                    <w:autoSpaceDE w:val="0"/>
                    <w:autoSpaceDN w:val="0"/>
                    <w:adjustRightInd w:val="0"/>
                    <w:ind w:right="23"/>
                    <w:jc w:val="center"/>
                    <w:rPr>
                      <w:b/>
                      <w:bCs/>
                      <w:lang w:val="ro-MD"/>
                    </w:rPr>
                  </w:pPr>
                </w:p>
                <w:p w14:paraId="49432B2C" w14:textId="77777777" w:rsidR="00FD4172" w:rsidRPr="00FF430B" w:rsidRDefault="00FD4172" w:rsidP="00FD4172">
                  <w:pPr>
                    <w:jc w:val="both"/>
                    <w:rPr>
                      <w:lang w:val="ro-MD"/>
                    </w:rPr>
                  </w:pPr>
                </w:p>
                <w:p w14:paraId="30DC0F53" w14:textId="77777777" w:rsidR="00FD4172" w:rsidRPr="00FF430B" w:rsidRDefault="00FD4172" w:rsidP="00FD4172">
                  <w:pPr>
                    <w:jc w:val="both"/>
                    <w:rPr>
                      <w:lang w:val="ro-MD"/>
                    </w:rPr>
                  </w:pPr>
                </w:p>
              </w:tc>
            </w:tr>
          </w:tbl>
          <w:p w14:paraId="39F643BB" w14:textId="77777777" w:rsidR="00FD4172" w:rsidRDefault="00FD4172" w:rsidP="00FD4172"/>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77777777" w:rsidR="00C073D7" w:rsidRDefault="00C073D7"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lastRenderedPageBreak/>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7"/>
  </w:num>
  <w:num w:numId="3">
    <w:abstractNumId w:val="28"/>
  </w:num>
  <w:num w:numId="4">
    <w:abstractNumId w:val="27"/>
  </w:num>
  <w:num w:numId="5">
    <w:abstractNumId w:val="13"/>
  </w:num>
  <w:num w:numId="6">
    <w:abstractNumId w:val="16"/>
  </w:num>
  <w:num w:numId="7">
    <w:abstractNumId w:val="14"/>
  </w:num>
  <w:num w:numId="8">
    <w:abstractNumId w:val="7"/>
  </w:num>
  <w:num w:numId="9">
    <w:abstractNumId w:val="25"/>
  </w:num>
  <w:num w:numId="10">
    <w:abstractNumId w:val="11"/>
  </w:num>
  <w:num w:numId="11">
    <w:abstractNumId w:val="20"/>
  </w:num>
  <w:num w:numId="12">
    <w:abstractNumId w:val="21"/>
  </w:num>
  <w:num w:numId="13">
    <w:abstractNumId w:val="33"/>
  </w:num>
  <w:num w:numId="14">
    <w:abstractNumId w:val="24"/>
  </w:num>
  <w:num w:numId="15">
    <w:abstractNumId w:val="6"/>
  </w:num>
  <w:num w:numId="16">
    <w:abstractNumId w:val="22"/>
  </w:num>
  <w:num w:numId="17">
    <w:abstractNumId w:val="9"/>
  </w:num>
  <w:num w:numId="18">
    <w:abstractNumId w:val="35"/>
  </w:num>
  <w:num w:numId="19">
    <w:abstractNumId w:val="30"/>
  </w:num>
  <w:num w:numId="20">
    <w:abstractNumId w:val="10"/>
  </w:num>
  <w:num w:numId="21">
    <w:abstractNumId w:val="29"/>
  </w:num>
  <w:num w:numId="22">
    <w:abstractNumId w:val="17"/>
  </w:num>
  <w:num w:numId="23">
    <w:abstractNumId w:val="23"/>
  </w:num>
  <w:num w:numId="24">
    <w:abstractNumId w:val="19"/>
  </w:num>
  <w:num w:numId="25">
    <w:abstractNumId w:val="34"/>
  </w:num>
  <w:num w:numId="26">
    <w:abstractNumId w:val="12"/>
  </w:num>
  <w:num w:numId="27">
    <w:abstractNumId w:val="8"/>
  </w:num>
  <w:num w:numId="28">
    <w:abstractNumId w:val="18"/>
  </w:num>
  <w:num w:numId="29">
    <w:abstractNumId w:val="5"/>
  </w:num>
  <w:num w:numId="30">
    <w:abstractNumId w:val="3"/>
  </w:num>
  <w:num w:numId="31">
    <w:abstractNumId w:val="0"/>
  </w:num>
  <w:num w:numId="32">
    <w:abstractNumId w:val="2"/>
  </w:num>
  <w:num w:numId="33">
    <w:abstractNumId w:val="4"/>
  </w:num>
  <w:num w:numId="34">
    <w:abstractNumId w:val="1"/>
  </w:num>
  <w:num w:numId="35">
    <w:abstractNumId w:val="32"/>
  </w:num>
  <w:num w:numId="36">
    <w:abstractNumId w:val="15"/>
  </w:num>
  <w:num w:numId="37">
    <w:abstractNumId w:val="36"/>
  </w:num>
  <w:num w:numId="38">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37AA0"/>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89D"/>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1C67"/>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25636</Words>
  <Characters>146127</Characters>
  <Application>Microsoft Office Word</Application>
  <DocSecurity>0</DocSecurity>
  <Lines>1217</Lines>
  <Paragraphs>342</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4</cp:revision>
  <cp:lastPrinted>2021-06-01T11:52:00Z</cp:lastPrinted>
  <dcterms:created xsi:type="dcterms:W3CDTF">2022-03-22T09:45:00Z</dcterms:created>
  <dcterms:modified xsi:type="dcterms:W3CDTF">2022-03-22T09:49:00Z</dcterms:modified>
</cp:coreProperties>
</file>