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CF7B31"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77777777"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Pr>
                <w:lang w:val="ro-MD"/>
              </w:rPr>
              <w:t>5</w:t>
            </w:r>
            <w:r w:rsidRPr="0041164B">
              <w:rPr>
                <w:lang w:val="ro-MD"/>
              </w:rPr>
              <w:t xml:space="preserve"> % din </w:t>
            </w:r>
            <w:r>
              <w:rPr>
                <w:lang w:val="ro-MD"/>
              </w:rPr>
              <w:t>valoarea</w:t>
            </w:r>
            <w:r w:rsidRPr="0041164B">
              <w:rPr>
                <w:lang w:val="ro-MD"/>
              </w:rPr>
              <w:t xml:space="preserve"> totală a prezentului Contract. </w:t>
            </w:r>
          </w:p>
          <w:p w14:paraId="64E01D5B" w14:textId="77777777"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Pr>
                <w:lang w:val="ro-MD"/>
              </w:rPr>
              <w:t xml:space="preserve">5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77777777"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w:t>
        </w:r>
        <w:r w:rsidR="004451E7">
          <w:t>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7"/>
  </w:num>
  <w:num w:numId="3">
    <w:abstractNumId w:val="28"/>
  </w:num>
  <w:num w:numId="4">
    <w:abstractNumId w:val="27"/>
  </w:num>
  <w:num w:numId="5">
    <w:abstractNumId w:val="13"/>
  </w:num>
  <w:num w:numId="6">
    <w:abstractNumId w:val="16"/>
  </w:num>
  <w:num w:numId="7">
    <w:abstractNumId w:val="14"/>
  </w:num>
  <w:num w:numId="8">
    <w:abstractNumId w:val="7"/>
  </w:num>
  <w:num w:numId="9">
    <w:abstractNumId w:val="25"/>
  </w:num>
  <w:num w:numId="10">
    <w:abstractNumId w:val="11"/>
  </w:num>
  <w:num w:numId="11">
    <w:abstractNumId w:val="20"/>
  </w:num>
  <w:num w:numId="12">
    <w:abstractNumId w:val="21"/>
  </w:num>
  <w:num w:numId="13">
    <w:abstractNumId w:val="33"/>
  </w:num>
  <w:num w:numId="14">
    <w:abstractNumId w:val="24"/>
  </w:num>
  <w:num w:numId="15">
    <w:abstractNumId w:val="6"/>
  </w:num>
  <w:num w:numId="16">
    <w:abstractNumId w:val="22"/>
  </w:num>
  <w:num w:numId="17">
    <w:abstractNumId w:val="9"/>
  </w:num>
  <w:num w:numId="18">
    <w:abstractNumId w:val="35"/>
  </w:num>
  <w:num w:numId="19">
    <w:abstractNumId w:val="30"/>
  </w:num>
  <w:num w:numId="20">
    <w:abstractNumId w:val="10"/>
  </w:num>
  <w:num w:numId="21">
    <w:abstractNumId w:val="29"/>
  </w:num>
  <w:num w:numId="22">
    <w:abstractNumId w:val="17"/>
  </w:num>
  <w:num w:numId="23">
    <w:abstractNumId w:val="23"/>
  </w:num>
  <w:num w:numId="24">
    <w:abstractNumId w:val="19"/>
  </w:num>
  <w:num w:numId="25">
    <w:abstractNumId w:val="34"/>
  </w:num>
  <w:num w:numId="26">
    <w:abstractNumId w:val="12"/>
  </w:num>
  <w:num w:numId="27">
    <w:abstractNumId w:val="8"/>
  </w:num>
  <w:num w:numId="28">
    <w:abstractNumId w:val="18"/>
  </w:num>
  <w:num w:numId="29">
    <w:abstractNumId w:val="5"/>
  </w:num>
  <w:num w:numId="30">
    <w:abstractNumId w:val="3"/>
  </w:num>
  <w:num w:numId="31">
    <w:abstractNumId w:val="0"/>
  </w:num>
  <w:num w:numId="32">
    <w:abstractNumId w:val="2"/>
  </w:num>
  <w:num w:numId="33">
    <w:abstractNumId w:val="4"/>
  </w:num>
  <w:num w:numId="34">
    <w:abstractNumId w:val="1"/>
  </w:num>
  <w:num w:numId="35">
    <w:abstractNumId w:val="32"/>
  </w:num>
  <w:num w:numId="36">
    <w:abstractNumId w:val="15"/>
  </w:num>
  <w:num w:numId="37">
    <w:abstractNumId w:val="36"/>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25453</Words>
  <Characters>145083</Characters>
  <Application>Microsoft Office Word</Application>
  <DocSecurity>0</DocSecurity>
  <Lines>1209</Lines>
  <Paragraphs>340</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7</cp:revision>
  <cp:lastPrinted>2021-06-01T11:52:00Z</cp:lastPrinted>
  <dcterms:created xsi:type="dcterms:W3CDTF">2022-03-15T14:47:00Z</dcterms:created>
  <dcterms:modified xsi:type="dcterms:W3CDTF">2022-03-16T07:18:00Z</dcterms:modified>
</cp:coreProperties>
</file>