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632542"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41863B69" w:rsidR="00A14C96" w:rsidRDefault="00A14C96" w:rsidP="00196AB4">
            <w:pPr>
              <w:tabs>
                <w:tab w:val="left" w:pos="2295"/>
              </w:tabs>
              <w:jc w:val="both"/>
              <w:rPr>
                <w:lang w:val="ro-MD"/>
              </w:rPr>
            </w:pPr>
          </w:p>
          <w:p w14:paraId="55A2117F" w14:textId="4586139F" w:rsidR="00CF7B31" w:rsidRDefault="00CF7B31" w:rsidP="00196AB4">
            <w:pPr>
              <w:tabs>
                <w:tab w:val="left" w:pos="2295"/>
              </w:tabs>
              <w:jc w:val="both"/>
              <w:rPr>
                <w:lang w:val="ro-MD"/>
              </w:rPr>
            </w:pPr>
          </w:p>
          <w:p w14:paraId="43AB9679" w14:textId="77777777" w:rsidR="00CF7B31" w:rsidRDefault="00CF7B31"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D0200C1" w14:textId="77777777" w:rsidR="00CF7B31" w:rsidRPr="00FF430B" w:rsidRDefault="00CF7B31" w:rsidP="00CF7B31">
            <w:pPr>
              <w:spacing w:line="276" w:lineRule="auto"/>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26</w:t>
            </w:r>
          </w:p>
          <w:p w14:paraId="40E3B53E" w14:textId="77777777" w:rsidR="00CF7B31" w:rsidRPr="00FF430B" w:rsidRDefault="00CF7B31" w:rsidP="00CF7B31">
            <w:pPr>
              <w:spacing w:line="276" w:lineRule="auto"/>
              <w:jc w:val="right"/>
              <w:rPr>
                <w:noProof w:val="0"/>
                <w:lang w:val="ro-MD"/>
              </w:rPr>
            </w:pPr>
            <w:r w:rsidRPr="00FF430B">
              <w:rPr>
                <w:noProof w:val="0"/>
                <w:lang w:val="ro-MD"/>
              </w:rPr>
              <w:t>la Documentația standard nr._____</w:t>
            </w:r>
          </w:p>
          <w:p w14:paraId="7AACF026" w14:textId="77777777" w:rsidR="00CF7B31" w:rsidRPr="00FF430B" w:rsidRDefault="00CF7B31" w:rsidP="00CF7B31">
            <w:pPr>
              <w:spacing w:line="276" w:lineRule="auto"/>
              <w:jc w:val="right"/>
              <w:rPr>
                <w:noProof w:val="0"/>
                <w:lang w:val="ro-MD"/>
              </w:rPr>
            </w:pPr>
            <w:r w:rsidRPr="00FF430B">
              <w:rPr>
                <w:noProof w:val="0"/>
                <w:lang w:val="ro-MD"/>
              </w:rPr>
              <w:t>din “____” ________ 20___</w:t>
            </w:r>
          </w:p>
          <w:p w14:paraId="5785DFD5" w14:textId="77777777" w:rsidR="00CF7B31" w:rsidRPr="00FF430B" w:rsidRDefault="00CF7B31" w:rsidP="00CF7B31">
            <w:pPr>
              <w:tabs>
                <w:tab w:val="left" w:pos="2295"/>
              </w:tabs>
              <w:spacing w:line="276" w:lineRule="auto"/>
              <w:jc w:val="both"/>
              <w:rPr>
                <w:lang w:val="ro-MD"/>
              </w:rPr>
            </w:pPr>
          </w:p>
          <w:p w14:paraId="45E8DC4C" w14:textId="77777777" w:rsidR="00CF7B31" w:rsidRPr="00FF430B" w:rsidRDefault="00CF7B31" w:rsidP="00CF7B31">
            <w:pPr>
              <w:tabs>
                <w:tab w:val="left" w:pos="2295"/>
              </w:tabs>
              <w:spacing w:line="276" w:lineRule="auto"/>
              <w:jc w:val="both"/>
              <w:rPr>
                <w:lang w:val="ro-MD"/>
              </w:rPr>
            </w:pPr>
          </w:p>
          <w:p w14:paraId="11583B5C" w14:textId="77777777" w:rsidR="00CF7B31" w:rsidRPr="00FF430B" w:rsidRDefault="00CF7B31" w:rsidP="00CF7B31">
            <w:pPr>
              <w:tabs>
                <w:tab w:val="left" w:pos="2295"/>
              </w:tabs>
              <w:spacing w:line="276" w:lineRule="auto"/>
              <w:jc w:val="both"/>
              <w:rPr>
                <w:lang w:val="ro-MD"/>
              </w:rPr>
            </w:pPr>
          </w:p>
          <w:p w14:paraId="00E9F38B" w14:textId="77777777" w:rsidR="00CF7B31" w:rsidRPr="00FF430B" w:rsidRDefault="00CF7B31" w:rsidP="00CF7B31">
            <w:pPr>
              <w:spacing w:line="276" w:lineRule="auto"/>
              <w:jc w:val="center"/>
              <w:rPr>
                <w:b/>
                <w:noProof w:val="0"/>
                <w:lang w:val="ro-MD"/>
              </w:rPr>
            </w:pPr>
            <w:r w:rsidRPr="00FF430B">
              <w:rPr>
                <w:b/>
                <w:noProof w:val="0"/>
                <w:lang w:val="ro-MD"/>
              </w:rPr>
              <w:t>CONTRACT – MODEL</w:t>
            </w:r>
          </w:p>
          <w:p w14:paraId="2A30DB09" w14:textId="77777777" w:rsidR="00CF7B31" w:rsidRPr="00FF430B" w:rsidRDefault="00CF7B31" w:rsidP="00CF7B31">
            <w:pPr>
              <w:spacing w:line="276" w:lineRule="auto"/>
              <w:jc w:val="center"/>
              <w:rPr>
                <w:b/>
                <w:noProof w:val="0"/>
                <w:lang w:val="ro-MD"/>
              </w:rPr>
            </w:pPr>
          </w:p>
          <w:p w14:paraId="2F4FC34F" w14:textId="77777777" w:rsidR="00CF7B31" w:rsidRPr="00FF430B" w:rsidRDefault="00CF7B31" w:rsidP="00CF7B31">
            <w:pPr>
              <w:tabs>
                <w:tab w:val="left" w:pos="2295"/>
              </w:tabs>
              <w:spacing w:line="276" w:lineRule="auto"/>
              <w:jc w:val="both"/>
              <w:rPr>
                <w:lang w:val="ro-MD"/>
              </w:rPr>
            </w:pPr>
          </w:p>
          <w:p w14:paraId="22048747" w14:textId="77777777" w:rsidR="00CF7B31" w:rsidRPr="00FF430B" w:rsidRDefault="00CF7B31" w:rsidP="00CF7B31">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2C67B42" w14:textId="77777777" w:rsidR="00CF7B31" w:rsidRPr="00FF430B" w:rsidRDefault="00CF7B31" w:rsidP="00CF7B31">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373679C" w14:textId="77777777" w:rsidR="00CF7B31" w:rsidRPr="00FF430B" w:rsidRDefault="00CF7B31" w:rsidP="00CF7B31">
            <w:pPr>
              <w:tabs>
                <w:tab w:val="left" w:pos="2295"/>
              </w:tabs>
              <w:spacing w:line="276" w:lineRule="auto"/>
              <w:jc w:val="both"/>
              <w:rPr>
                <w:lang w:val="ro-MD"/>
              </w:rPr>
            </w:pPr>
          </w:p>
          <w:p w14:paraId="6D5A9895" w14:textId="77777777" w:rsidR="00CF7B31" w:rsidRDefault="00CF7B31" w:rsidP="00CF7B31">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479C8A92" w14:textId="77777777" w:rsidR="00CF7B31" w:rsidRPr="00FF430B" w:rsidRDefault="00CF7B31" w:rsidP="00CF7B31">
            <w:pPr>
              <w:spacing w:line="276" w:lineRule="auto"/>
              <w:rPr>
                <w:lang w:val="ro-MD"/>
              </w:rPr>
            </w:pPr>
          </w:p>
          <w:p w14:paraId="5B7CDDA0" w14:textId="77777777" w:rsidR="00CF7B31" w:rsidRPr="00FF430B" w:rsidRDefault="00CF7B31" w:rsidP="00CF7B31">
            <w:pPr>
              <w:pStyle w:val="a"/>
              <w:numPr>
                <w:ilvl w:val="0"/>
                <w:numId w:val="35"/>
              </w:numPr>
              <w:spacing w:line="276" w:lineRule="auto"/>
              <w:jc w:val="center"/>
              <w:rPr>
                <w:b/>
                <w:kern w:val="28"/>
                <w:lang w:val="ro-MD"/>
              </w:rPr>
            </w:pPr>
            <w:r w:rsidRPr="00FF430B">
              <w:rPr>
                <w:b/>
                <w:kern w:val="28"/>
                <w:lang w:val="ro-MD"/>
              </w:rPr>
              <w:t>PARTEA GENERALĂ</w:t>
            </w:r>
          </w:p>
          <w:p w14:paraId="604F341D" w14:textId="77777777" w:rsidR="00CF7B31" w:rsidRPr="00FF430B" w:rsidRDefault="00CF7B31" w:rsidP="00CF7B31">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598F3970" w14:textId="77777777" w:rsidR="00CF7B31" w:rsidRPr="00FF430B" w:rsidRDefault="00CF7B31" w:rsidP="00CF7B31">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CF7B31" w:rsidRPr="00EC30C2" w14:paraId="58164A5E" w14:textId="77777777" w:rsidTr="002E73C5">
              <w:tc>
                <w:tcPr>
                  <w:tcW w:w="2650" w:type="pct"/>
                </w:tcPr>
                <w:p w14:paraId="669B7605" w14:textId="77777777" w:rsidR="00CF7B31" w:rsidRPr="00FF430B" w:rsidRDefault="00CF7B31" w:rsidP="00CF7B31">
                  <w:pPr>
                    <w:spacing w:line="276" w:lineRule="auto"/>
                    <w:jc w:val="both"/>
                    <w:rPr>
                      <w:b/>
                      <w:lang w:val="ro-MD"/>
                    </w:rPr>
                  </w:pPr>
                  <w:r w:rsidRPr="00FF430B">
                    <w:rPr>
                      <w:b/>
                      <w:lang w:val="ro-MD"/>
                    </w:rPr>
                    <w:t>Beneficiar</w:t>
                  </w:r>
                </w:p>
              </w:tc>
              <w:tc>
                <w:tcPr>
                  <w:tcW w:w="2350" w:type="pct"/>
                </w:tcPr>
                <w:p w14:paraId="750B9314" w14:textId="77777777" w:rsidR="00CF7B31" w:rsidRPr="00FF430B" w:rsidRDefault="00CF7B31" w:rsidP="00CF7B31">
                  <w:pPr>
                    <w:spacing w:line="276" w:lineRule="auto"/>
                    <w:jc w:val="both"/>
                    <w:rPr>
                      <w:b/>
                      <w:lang w:val="ro-MD"/>
                    </w:rPr>
                  </w:pPr>
                  <w:r w:rsidRPr="00FF430B">
                    <w:rPr>
                      <w:b/>
                      <w:lang w:val="ro-MD"/>
                    </w:rPr>
                    <w:t>Antreprenor</w:t>
                  </w:r>
                </w:p>
              </w:tc>
            </w:tr>
            <w:tr w:rsidR="00CF7B31" w:rsidRPr="00EC30C2" w14:paraId="4EC97FE8" w14:textId="77777777" w:rsidTr="002E73C5">
              <w:tc>
                <w:tcPr>
                  <w:tcW w:w="2650" w:type="pct"/>
                </w:tcPr>
                <w:p w14:paraId="6A2FEBC3"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4B747C18"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233CC34C" w14:textId="77777777" w:rsidR="00CF7B31" w:rsidRPr="00FF430B" w:rsidRDefault="00CF7B31" w:rsidP="00CF7B31">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D1CF02E" w14:textId="77777777" w:rsidR="00CF7B31" w:rsidRPr="00FF430B" w:rsidRDefault="00CF7B31" w:rsidP="00CF7B31">
            <w:pPr>
              <w:pStyle w:val="a"/>
              <w:numPr>
                <w:ilvl w:val="0"/>
                <w:numId w:val="0"/>
              </w:numPr>
              <w:spacing w:line="276" w:lineRule="auto"/>
              <w:ind w:left="3240"/>
              <w:rPr>
                <w:kern w:val="28"/>
                <w:sz w:val="20"/>
                <w:szCs w:val="20"/>
                <w:lang w:val="ro-MD"/>
              </w:rPr>
            </w:pPr>
          </w:p>
          <w:p w14:paraId="0A37100C" w14:textId="77777777" w:rsidR="00CF7B31" w:rsidRPr="00FF430B" w:rsidRDefault="00CF7B31" w:rsidP="00CF7B31">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7D6F4F3B" w14:textId="77777777" w:rsidR="00CF7B31" w:rsidRPr="00FF430B" w:rsidRDefault="00CF7B31" w:rsidP="00CF7B31">
            <w:pPr>
              <w:pStyle w:val="a"/>
              <w:numPr>
                <w:ilvl w:val="0"/>
                <w:numId w:val="0"/>
              </w:numPr>
              <w:spacing w:line="276" w:lineRule="auto"/>
              <w:ind w:left="3240"/>
              <w:rPr>
                <w:kern w:val="28"/>
                <w:sz w:val="20"/>
                <w:szCs w:val="20"/>
                <w:lang w:val="ro-MD"/>
              </w:rPr>
            </w:pPr>
          </w:p>
          <w:p w14:paraId="323F9773" w14:textId="77777777" w:rsidR="00CF7B31" w:rsidRPr="00FF430B" w:rsidRDefault="00CF7B31" w:rsidP="00CF7B31">
            <w:pPr>
              <w:spacing w:line="276" w:lineRule="auto"/>
              <w:jc w:val="both"/>
              <w:rPr>
                <w:lang w:val="ro-MD"/>
              </w:rPr>
            </w:pPr>
            <w:r w:rsidRPr="00FF430B">
              <w:rPr>
                <w:lang w:val="ro-MD"/>
              </w:rPr>
              <w:t>2. Următoarele documente vor fi considerate părţi componente ale Contractului:</w:t>
            </w:r>
          </w:p>
          <w:p w14:paraId="4CA1EAEC" w14:textId="77777777" w:rsidR="00CF7B31" w:rsidRPr="00FF430B" w:rsidRDefault="00CF7B31" w:rsidP="00CF7B31">
            <w:pPr>
              <w:numPr>
                <w:ilvl w:val="0"/>
                <w:numId w:val="30"/>
              </w:numPr>
              <w:suppressAutoHyphens/>
              <w:spacing w:line="276" w:lineRule="auto"/>
              <w:ind w:left="0" w:firstLine="720"/>
              <w:jc w:val="both"/>
              <w:rPr>
                <w:lang w:val="ro-MD"/>
              </w:rPr>
            </w:pPr>
            <w:r w:rsidRPr="00FF430B">
              <w:rPr>
                <w:lang w:val="ro-MD"/>
              </w:rPr>
              <w:t>Formularul Contractului;</w:t>
            </w:r>
          </w:p>
          <w:p w14:paraId="7ABE38E5"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Formularul ofertei;</w:t>
            </w:r>
          </w:p>
          <w:p w14:paraId="6E99AF3C"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Caietul de sarcini;</w:t>
            </w:r>
          </w:p>
          <w:p w14:paraId="18E48F5A" w14:textId="77777777" w:rsidR="00CF7B31" w:rsidRPr="002337E5" w:rsidRDefault="00CF7B31" w:rsidP="00CF7B31">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135C4198" w14:textId="77777777" w:rsidR="00CF7B31" w:rsidRPr="00FF430B" w:rsidRDefault="00CF7B31" w:rsidP="00CF7B31">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554D2C26" w14:textId="77777777" w:rsidR="00CF7B31" w:rsidRPr="00FF430B" w:rsidRDefault="00CF7B31" w:rsidP="00CF7B31">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0CA39609" w14:textId="77777777" w:rsidR="00CF7B31" w:rsidRPr="00FF430B" w:rsidRDefault="00CF7B31" w:rsidP="00CF7B31">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7ABF7DC8" w14:textId="77777777" w:rsidR="00CF7B31" w:rsidRPr="00FF430B" w:rsidRDefault="00CF7B31" w:rsidP="00CF7B31">
            <w:pPr>
              <w:pStyle w:val="a"/>
              <w:numPr>
                <w:ilvl w:val="0"/>
                <w:numId w:val="0"/>
              </w:numPr>
              <w:spacing w:line="276" w:lineRule="auto"/>
              <w:ind w:left="710"/>
              <w:jc w:val="left"/>
              <w:rPr>
                <w:kern w:val="28"/>
                <w:sz w:val="20"/>
                <w:szCs w:val="20"/>
                <w:lang w:val="ro-MD"/>
              </w:rPr>
            </w:pPr>
          </w:p>
          <w:p w14:paraId="1F49496F" w14:textId="77777777" w:rsidR="00CF7B31" w:rsidRPr="00FF430B" w:rsidRDefault="00CF7B31" w:rsidP="00CF7B31">
            <w:pPr>
              <w:spacing w:line="276" w:lineRule="auto"/>
              <w:rPr>
                <w:b/>
                <w:lang w:val="ro-MD"/>
              </w:rPr>
            </w:pPr>
            <w:r w:rsidRPr="00FF430B">
              <w:rPr>
                <w:b/>
                <w:lang w:val="ro-MD"/>
              </w:rPr>
              <w:t>1. OBIECTUL CONTRACTULUI</w:t>
            </w:r>
          </w:p>
          <w:p w14:paraId="5992F0D4" w14:textId="77777777" w:rsidR="00CF7B31" w:rsidRPr="00FF430B" w:rsidRDefault="00CF7B31" w:rsidP="00CF7B31">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752DD61F" w14:textId="77777777" w:rsidR="00CF7B31" w:rsidRPr="00FF430B" w:rsidRDefault="00CF7B31" w:rsidP="00CF7B31">
            <w:pPr>
              <w:spacing w:line="276" w:lineRule="auto"/>
              <w:jc w:val="both"/>
              <w:rPr>
                <w:lang w:val="ro-MD"/>
              </w:rPr>
            </w:pPr>
            <w:r w:rsidRPr="00FF430B">
              <w:rPr>
                <w:lang w:val="ro-MD"/>
              </w:rPr>
              <w:t xml:space="preserve">1.2. Beneficiarul se obligă, la rândul său, să achite şi să recepţioneze Lucrările livrate de Antreprenor. </w:t>
            </w:r>
          </w:p>
          <w:p w14:paraId="7A7C4CAF" w14:textId="77777777" w:rsidR="00CF7B31" w:rsidRPr="00FF430B" w:rsidRDefault="00CF7B31" w:rsidP="00CF7B31">
            <w:pPr>
              <w:spacing w:line="276" w:lineRule="auto"/>
              <w:jc w:val="both"/>
              <w:rPr>
                <w:lang w:val="ro-MD"/>
              </w:rPr>
            </w:pPr>
            <w:r w:rsidRPr="00FF430B">
              <w:rPr>
                <w:lang w:val="ro-MD"/>
              </w:rPr>
              <w:lastRenderedPageBreak/>
              <w:t>1.3. Calitatea Lucrărilor se atestă prin respectarea documentelor normative și standardelor de stat ale căror cerințe trebuie respectate la executarea documentației de proiect.</w:t>
            </w:r>
          </w:p>
          <w:p w14:paraId="0D96C54C" w14:textId="77777777" w:rsidR="00CF7B31" w:rsidRPr="00FF430B" w:rsidRDefault="00CF7B31" w:rsidP="00CF7B31">
            <w:pPr>
              <w:pStyle w:val="a"/>
              <w:numPr>
                <w:ilvl w:val="0"/>
                <w:numId w:val="0"/>
              </w:numPr>
              <w:spacing w:line="276" w:lineRule="auto"/>
              <w:ind w:left="3240"/>
              <w:rPr>
                <w:kern w:val="28"/>
                <w:sz w:val="20"/>
                <w:szCs w:val="20"/>
                <w:lang w:val="ro-MD"/>
              </w:rPr>
            </w:pPr>
          </w:p>
          <w:p w14:paraId="6C1BA17D" w14:textId="77777777" w:rsidR="00CF7B31" w:rsidRPr="00FF430B" w:rsidRDefault="00CF7B31" w:rsidP="00CF7B31">
            <w:pPr>
              <w:spacing w:line="276" w:lineRule="auto"/>
              <w:rPr>
                <w:b/>
                <w:lang w:val="ro-MD"/>
              </w:rPr>
            </w:pPr>
            <w:r w:rsidRPr="00FF430B">
              <w:rPr>
                <w:b/>
                <w:lang w:val="ro-MD"/>
              </w:rPr>
              <w:t>2.TERMENII ŞI CONDIŢIILE DE PRESTARE</w:t>
            </w:r>
          </w:p>
          <w:p w14:paraId="7B0F310B" w14:textId="77777777" w:rsidR="00CF7B31" w:rsidRPr="00FF430B" w:rsidRDefault="00CF7B31" w:rsidP="00CF7B31">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FF430B">
              <w:rPr>
                <w:lang w:val="ro-MD"/>
              </w:rPr>
              <w:t xml:space="preserve">la prezentul Contract. </w:t>
            </w:r>
          </w:p>
          <w:p w14:paraId="10D95DEC" w14:textId="77777777" w:rsidR="00CF7B31" w:rsidRPr="00FF430B" w:rsidRDefault="00CF7B31" w:rsidP="00CF7B31">
            <w:pPr>
              <w:spacing w:line="276" w:lineRule="auto"/>
              <w:jc w:val="both"/>
              <w:rPr>
                <w:lang w:val="ro-MD"/>
              </w:rPr>
            </w:pPr>
            <w:r w:rsidRPr="00FF430B">
              <w:rPr>
                <w:lang w:val="ro-MD"/>
              </w:rPr>
              <w:t xml:space="preserve">2.2. Termenul limită de predare a documentaţiei de proiect şi deviz – </w:t>
            </w:r>
            <w:r w:rsidRPr="00406FA2">
              <w:rPr>
                <w:b/>
                <w:lang w:val="ro-MD"/>
              </w:rPr>
              <w:t>............,</w:t>
            </w:r>
            <w:r w:rsidRPr="00407AE1">
              <w:rPr>
                <w:b/>
                <w:lang w:val="ro-MD"/>
              </w:rPr>
              <w:t xml:space="preserve"> </w:t>
            </w:r>
            <w:r w:rsidRPr="00407AE1">
              <w:rPr>
                <w:bCs/>
                <w:lang w:val="ro-MD"/>
              </w:rPr>
              <w:t>termen în care este inclusă și perioada de timp nesesară pentru verificarea documentației de către</w:t>
            </w:r>
            <w:r w:rsidRPr="00407AE1">
              <w:rPr>
                <w:b/>
                <w:lang w:val="ro-MD"/>
              </w:rPr>
              <w:t xml:space="preserve"> </w:t>
            </w:r>
            <w:r w:rsidRPr="00407AE1">
              <w:rPr>
                <w:lang w:val="ro-MD"/>
              </w:rPr>
              <w:t>Î.S. „Serviciul de Stat pentru Verificarea și Expertizarea Proiectelor și Construcțiilor”, care începe a curge din data semnării prezentului contract.</w:t>
            </w:r>
          </w:p>
          <w:p w14:paraId="7DF4E200" w14:textId="77777777" w:rsidR="00CF7B31" w:rsidRPr="0041164B" w:rsidRDefault="00CF7B31" w:rsidP="00CF7B31">
            <w:pPr>
              <w:spacing w:line="276" w:lineRule="auto"/>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Pr="0041164B">
              <w:rPr>
                <w:lang w:val="ro-MD"/>
              </w:rPr>
              <w:t xml:space="preserve"> La elaborarea a cca. </w:t>
            </w:r>
            <w:r>
              <w:rPr>
                <w:lang w:val="ro-MD"/>
              </w:rPr>
              <w:t>5</w:t>
            </w:r>
            <w:r w:rsidRPr="0041164B">
              <w:rPr>
                <w:lang w:val="ro-MD"/>
              </w:rPr>
              <w:t>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68F0DD7" w14:textId="77777777" w:rsidR="00CF7B31" w:rsidRDefault="00CF7B31" w:rsidP="00CF7B31">
            <w:pPr>
              <w:spacing w:line="276" w:lineRule="auto"/>
              <w:jc w:val="both"/>
              <w:rPr>
                <w:lang w:val="ro-MD"/>
              </w:rPr>
            </w:pPr>
            <w:r w:rsidRPr="00FF430B">
              <w:rPr>
                <w:lang w:val="ro-MD"/>
              </w:rPr>
              <w:t xml:space="preserve">2.4. Antreprenorul eliberează pentru Beneficiar documentaţia de proiect şi deviz în limba română, </w:t>
            </w:r>
            <w:r>
              <w:rPr>
                <w:lang w:val="ro-MD"/>
              </w:rPr>
              <w:t xml:space="preserve">engleză, </w:t>
            </w:r>
            <w:r w:rsidRPr="00FF430B">
              <w:rPr>
                <w:lang w:val="ro-MD"/>
              </w:rPr>
              <w:t>în volu</w:t>
            </w:r>
            <w:r w:rsidRPr="0041164B">
              <w:rPr>
                <w:lang w:val="ro-MD"/>
              </w:rPr>
              <w:t>m de 3 exemplare + varianta electronică</w:t>
            </w:r>
            <w:r>
              <w:rPr>
                <w:lang w:val="ro-MD"/>
              </w:rPr>
              <w:t xml:space="preserve"> editabilă</w:t>
            </w:r>
            <w:r w:rsidRPr="0041164B">
              <w:rPr>
                <w:lang w:val="ro-MD"/>
              </w:rPr>
              <w:t>.</w:t>
            </w:r>
          </w:p>
          <w:p w14:paraId="2912C40E" w14:textId="77777777" w:rsidR="00CF7B31" w:rsidRPr="00FF430B" w:rsidRDefault="00CF7B31" w:rsidP="00CF7B31">
            <w:pPr>
              <w:spacing w:line="276" w:lineRule="auto"/>
              <w:jc w:val="both"/>
              <w:rPr>
                <w:lang w:val="ro-MD"/>
              </w:rPr>
            </w:pPr>
            <w:r w:rsidRPr="00407AE1">
              <w:rPr>
                <w:lang w:val="ro-MD"/>
              </w:rPr>
              <w:t xml:space="preserve">2.5. Lucrarea se consideră predată Beneficiarului odată cu prezentarea documentației de proiect și deviz în forma indicată la </w:t>
            </w:r>
            <w:r w:rsidRPr="00407AE1">
              <w:rPr>
                <w:b/>
                <w:lang w:val="ro-MD"/>
              </w:rPr>
              <w:t>pct.2.4,</w:t>
            </w:r>
            <w:r w:rsidRPr="00407AE1">
              <w:rPr>
                <w:lang w:val="ro-MD"/>
              </w:rPr>
              <w:t xml:space="preserve"> avizului pozitiv de la Î.S. „Serviciul de Stat pentru Verificarea și Expertizarea Proiectelor și Construcțiilor”</w:t>
            </w:r>
            <w:r>
              <w:rPr>
                <w:lang w:val="ro-MD"/>
              </w:rPr>
              <w:t>, procesu</w:t>
            </w:r>
            <w:r w:rsidRPr="00FF430B">
              <w:rPr>
                <w:lang w:val="ro-MD"/>
              </w:rPr>
              <w:t>l</w:t>
            </w:r>
            <w:r>
              <w:rPr>
                <w:lang w:val="ro-MD"/>
              </w:rPr>
              <w:t>ui</w:t>
            </w:r>
            <w:r w:rsidRPr="00FF430B">
              <w:rPr>
                <w:lang w:val="ro-MD"/>
              </w:rPr>
              <w:t xml:space="preserve"> – verbal de recepţie a lucrărilor executate</w:t>
            </w:r>
            <w:r w:rsidRPr="00407AE1">
              <w:rPr>
                <w:lang w:val="ro-MD"/>
              </w:rPr>
              <w:t xml:space="preserve"> și originalul facturii fiscale</w:t>
            </w:r>
            <w:r w:rsidRPr="00FF430B">
              <w:rPr>
                <w:lang w:val="ro-MD"/>
              </w:rPr>
              <w:t>.</w:t>
            </w:r>
          </w:p>
          <w:p w14:paraId="4FF8037C" w14:textId="77777777" w:rsidR="00CF7B31" w:rsidRPr="00FF430B" w:rsidRDefault="00CF7B31" w:rsidP="00CF7B31">
            <w:pPr>
              <w:spacing w:line="276" w:lineRule="auto"/>
              <w:ind w:firstLine="720"/>
              <w:jc w:val="both"/>
              <w:rPr>
                <w:lang w:val="ro-MD"/>
              </w:rPr>
            </w:pPr>
          </w:p>
          <w:p w14:paraId="78AA80F0" w14:textId="77777777" w:rsidR="00CF7B31" w:rsidRPr="00FF430B" w:rsidRDefault="00CF7B31" w:rsidP="00CF7B31">
            <w:pPr>
              <w:spacing w:line="276" w:lineRule="auto"/>
              <w:rPr>
                <w:b/>
                <w:lang w:val="ro-MD"/>
              </w:rPr>
            </w:pPr>
            <w:r w:rsidRPr="00FF430B">
              <w:rPr>
                <w:b/>
                <w:lang w:val="ro-MD"/>
              </w:rPr>
              <w:t>3. PREŢUL ŞI CONDIŢIILE DE PLATĂ</w:t>
            </w:r>
          </w:p>
          <w:p w14:paraId="40216FAC" w14:textId="77777777" w:rsidR="00CF7B31" w:rsidRPr="00FF430B" w:rsidRDefault="00CF7B31" w:rsidP="00CF7B31">
            <w:pPr>
              <w:spacing w:line="276" w:lineRule="auto"/>
              <w:jc w:val="both"/>
              <w:rPr>
                <w:lang w:val="ro-MD"/>
              </w:rPr>
            </w:pPr>
            <w:r w:rsidRPr="00FF430B">
              <w:rPr>
                <w:lang w:val="ro-MD"/>
              </w:rPr>
              <w:t>3.1. Preţul Lucrărilor conform prezentului Contract este stabilit în lei moldoveneşti.</w:t>
            </w:r>
          </w:p>
          <w:p w14:paraId="5DC5F652" w14:textId="77777777" w:rsidR="00CF7B31" w:rsidRPr="00FF430B" w:rsidRDefault="00CF7B31" w:rsidP="00CF7B31">
            <w:pPr>
              <w:spacing w:line="276" w:lineRule="auto"/>
              <w:jc w:val="both"/>
              <w:rPr>
                <w:sz w:val="28"/>
                <w:szCs w:val="28"/>
                <w:lang w:val="ro-MD"/>
              </w:rPr>
            </w:pPr>
            <w:r w:rsidRPr="00FF430B">
              <w:rPr>
                <w:lang w:val="ro-MD"/>
              </w:rPr>
              <w:t>3.2. Suma totală a prezentului Contract, inclusiv TVA, se stabileşte în lei moldoveneşti şi constituie</w:t>
            </w:r>
            <w:r w:rsidRPr="005E4911">
              <w:rPr>
                <w:b/>
                <w:lang w:val="ro-MD"/>
              </w:rPr>
              <w:t>……..</w:t>
            </w:r>
            <w:r>
              <w:rPr>
                <w:b/>
                <w:lang w:val="ro-MD"/>
              </w:rPr>
              <w:t xml:space="preserve"> </w:t>
            </w:r>
            <w:r w:rsidRPr="00A9185D">
              <w:rPr>
                <w:b/>
                <w:lang w:val="ro-MD"/>
              </w:rPr>
              <w:t>lei</w:t>
            </w:r>
            <w:r>
              <w:rPr>
                <w:b/>
                <w:lang w:val="ro-MD"/>
              </w:rPr>
              <w:t xml:space="preserve"> cu TVA</w:t>
            </w:r>
            <w:r w:rsidRPr="00A9185D">
              <w:rPr>
                <w:b/>
                <w:lang w:val="ro-MD"/>
              </w:rPr>
              <w:t>.</w:t>
            </w:r>
          </w:p>
          <w:p w14:paraId="0E8783A8" w14:textId="77777777" w:rsidR="00CF7B31" w:rsidRPr="00FF430B" w:rsidRDefault="00CF7B31" w:rsidP="00CF7B31">
            <w:pPr>
              <w:spacing w:line="276" w:lineRule="auto"/>
              <w:jc w:val="both"/>
              <w:rPr>
                <w:lang w:val="ro-MD"/>
              </w:rPr>
            </w:pPr>
            <w:r w:rsidRPr="00FF430B">
              <w:rPr>
                <w:lang w:val="ro-MD"/>
              </w:rPr>
              <w:t>3.</w:t>
            </w:r>
            <w:r>
              <w:rPr>
                <w:lang w:val="ro-MD"/>
              </w:rPr>
              <w:t>3</w:t>
            </w:r>
            <w:r w:rsidRPr="00FF430B">
              <w:rPr>
                <w:lang w:val="ro-MD"/>
              </w:rPr>
              <w:t>. Beneficiarul se obligă să achite Antreprenorului, potrivit pct. 3.</w:t>
            </w:r>
            <w:r>
              <w:rPr>
                <w:lang w:val="ro-MD"/>
              </w:rPr>
              <w:t>2</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7FD26BAA" w14:textId="77777777" w:rsidR="00CF7B31" w:rsidRPr="00FF430B" w:rsidRDefault="00CF7B31" w:rsidP="00CF7B31">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46795C55" w14:textId="77777777" w:rsidR="00CF7B31" w:rsidRPr="00FF430B" w:rsidRDefault="00CF7B31" w:rsidP="00CF7B31">
            <w:pPr>
              <w:pStyle w:val="a"/>
              <w:numPr>
                <w:ilvl w:val="0"/>
                <w:numId w:val="0"/>
              </w:numPr>
              <w:spacing w:line="276" w:lineRule="auto"/>
              <w:ind w:left="3240"/>
              <w:rPr>
                <w:kern w:val="28"/>
                <w:sz w:val="20"/>
                <w:szCs w:val="20"/>
                <w:lang w:val="ro-MD"/>
              </w:rPr>
            </w:pPr>
          </w:p>
          <w:p w14:paraId="38D80138" w14:textId="77777777" w:rsidR="00CF7B31" w:rsidRPr="00FF430B" w:rsidRDefault="00CF7B31" w:rsidP="00CF7B31">
            <w:pPr>
              <w:spacing w:line="276" w:lineRule="auto"/>
              <w:rPr>
                <w:b/>
                <w:lang w:val="ro-MD"/>
              </w:rPr>
            </w:pPr>
            <w:r w:rsidRPr="00FF430B">
              <w:rPr>
                <w:b/>
                <w:lang w:val="ro-MD"/>
              </w:rPr>
              <w:t>4. CONDIŢIILE DE PREDARE-PRIMIRE</w:t>
            </w:r>
          </w:p>
          <w:p w14:paraId="51B3A11A" w14:textId="77777777" w:rsidR="00CF7B31" w:rsidRPr="00FF430B" w:rsidRDefault="00CF7B31" w:rsidP="00CF7B31">
            <w:pPr>
              <w:spacing w:line="276" w:lineRule="auto"/>
              <w:jc w:val="both"/>
              <w:rPr>
                <w:lang w:val="ro-MD"/>
              </w:rPr>
            </w:pPr>
            <w:r w:rsidRPr="00FF430B">
              <w:rPr>
                <w:lang w:val="ro-MD"/>
              </w:rPr>
              <w:t>4.1. Lucrările se consideră predate de către Antreprenor şi recepţionate de către Beneficiar dacă:</w:t>
            </w:r>
          </w:p>
          <w:p w14:paraId="73384187"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5036C523"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6035BB89" w14:textId="77777777" w:rsidR="00CF7B31" w:rsidRPr="00FF430B" w:rsidRDefault="00CF7B31" w:rsidP="00CF7B31">
            <w:pPr>
              <w:spacing w:line="276" w:lineRule="auto"/>
              <w:ind w:firstLine="720"/>
              <w:jc w:val="center"/>
              <w:rPr>
                <w:b/>
                <w:lang w:val="ro-MD"/>
              </w:rPr>
            </w:pPr>
          </w:p>
          <w:p w14:paraId="08685F39" w14:textId="77777777" w:rsidR="00CF7B31" w:rsidRPr="00FF430B" w:rsidRDefault="00CF7B31" w:rsidP="00CF7B31">
            <w:pPr>
              <w:spacing w:line="276" w:lineRule="auto"/>
              <w:rPr>
                <w:b/>
                <w:lang w:val="ro-MD"/>
              </w:rPr>
            </w:pPr>
            <w:r w:rsidRPr="00FF430B">
              <w:rPr>
                <w:b/>
                <w:lang w:val="ro-MD"/>
              </w:rPr>
              <w:t>5. STANDARDE</w:t>
            </w:r>
          </w:p>
          <w:p w14:paraId="2719C921" w14:textId="77777777" w:rsidR="00CF7B31" w:rsidRPr="00FF430B" w:rsidRDefault="00CF7B31" w:rsidP="00CF7B31">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2345AC0A" w14:textId="77777777" w:rsidR="00CF7B31" w:rsidRPr="00FF430B" w:rsidRDefault="00CF7B31" w:rsidP="00CF7B31">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42E5C630" w14:textId="77777777" w:rsidR="00CF7B31" w:rsidRDefault="00CF7B31" w:rsidP="00CF7B31">
            <w:pPr>
              <w:spacing w:line="276" w:lineRule="auto"/>
              <w:ind w:firstLine="720"/>
              <w:jc w:val="both"/>
              <w:rPr>
                <w:lang w:val="ro-MD"/>
              </w:rPr>
            </w:pPr>
          </w:p>
          <w:p w14:paraId="03F0EF04" w14:textId="77777777" w:rsidR="00CF7B31" w:rsidRDefault="00CF7B31" w:rsidP="00CF7B31">
            <w:pPr>
              <w:spacing w:line="276" w:lineRule="auto"/>
              <w:ind w:firstLine="720"/>
              <w:jc w:val="both"/>
              <w:rPr>
                <w:lang w:val="ro-MD"/>
              </w:rPr>
            </w:pPr>
          </w:p>
          <w:p w14:paraId="4D0E1C2F" w14:textId="77777777" w:rsidR="00CF7B31" w:rsidRDefault="00CF7B31" w:rsidP="00CF7B31">
            <w:pPr>
              <w:spacing w:line="276" w:lineRule="auto"/>
              <w:ind w:firstLine="720"/>
              <w:jc w:val="both"/>
              <w:rPr>
                <w:lang w:val="ro-MD"/>
              </w:rPr>
            </w:pPr>
          </w:p>
          <w:p w14:paraId="315C059A" w14:textId="77777777" w:rsidR="00CF7B31" w:rsidRPr="00FF430B" w:rsidRDefault="00CF7B31" w:rsidP="00CF7B31">
            <w:pPr>
              <w:spacing w:line="276" w:lineRule="auto"/>
              <w:ind w:firstLine="720"/>
              <w:jc w:val="both"/>
              <w:rPr>
                <w:lang w:val="ro-MD"/>
              </w:rPr>
            </w:pPr>
          </w:p>
          <w:p w14:paraId="324FA636" w14:textId="77777777" w:rsidR="00CF7B31" w:rsidRPr="00FF430B" w:rsidRDefault="00CF7B31" w:rsidP="00CF7B31">
            <w:pPr>
              <w:spacing w:line="276" w:lineRule="auto"/>
              <w:rPr>
                <w:b/>
                <w:lang w:val="ro-MD"/>
              </w:rPr>
            </w:pPr>
            <w:r w:rsidRPr="00FF430B">
              <w:rPr>
                <w:b/>
                <w:lang w:val="ro-MD"/>
              </w:rPr>
              <w:t>6. OBLIGAŢIILE PĂRŢILOR</w:t>
            </w:r>
          </w:p>
          <w:p w14:paraId="34A8211C" w14:textId="77777777" w:rsidR="00CF7B31" w:rsidRPr="00FF430B" w:rsidRDefault="00CF7B31" w:rsidP="00CF7B31">
            <w:pPr>
              <w:spacing w:line="276" w:lineRule="auto"/>
              <w:jc w:val="both"/>
              <w:rPr>
                <w:lang w:val="ro-MD"/>
              </w:rPr>
            </w:pPr>
            <w:r w:rsidRPr="00FF430B">
              <w:rPr>
                <w:lang w:val="ro-MD"/>
              </w:rPr>
              <w:t>6.1. În baza prezentului Contract, Antreprenorul se obligă:</w:t>
            </w:r>
          </w:p>
          <w:p w14:paraId="310B118E" w14:textId="77777777" w:rsidR="00CF7B31" w:rsidRPr="00406FA2"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406FA2">
              <w:rPr>
                <w:b/>
                <w:lang w:val="en-US"/>
              </w:rPr>
              <w:t>garanție bancară sau transfer direct la contul de decontare al Beneficiarului</w:t>
            </w:r>
            <w:r w:rsidRPr="00406FA2">
              <w:rPr>
                <w:lang w:val="ro-MD"/>
              </w:rPr>
              <w:t>;</w:t>
            </w:r>
          </w:p>
          <w:p w14:paraId="10AD3B0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0BDFEC3"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73E377C5" w14:textId="77777777" w:rsidR="00CF7B31"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7876C73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7FC54C30"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4F08CB17"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1F6422B9"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5F94E63A" w14:textId="77777777" w:rsidR="00CF7B31" w:rsidRDefault="00CF7B31" w:rsidP="00CF7B31">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6E5122CC" w14:textId="77777777" w:rsidR="00CF7B31" w:rsidRPr="00FF430B" w:rsidRDefault="00CF7B31" w:rsidP="00CF7B31">
            <w:pPr>
              <w:spacing w:line="276" w:lineRule="auto"/>
              <w:jc w:val="both"/>
              <w:rPr>
                <w:lang w:val="ro-MD"/>
              </w:rPr>
            </w:pPr>
            <w:r w:rsidRPr="00FF430B">
              <w:rPr>
                <w:lang w:val="ro-MD"/>
              </w:rPr>
              <w:t>6.2.  În baza prezentului Contract, Beneficiarul se obligă:</w:t>
            </w:r>
          </w:p>
          <w:p w14:paraId="39B0E33F"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520ABA88"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00A2DAA9" w14:textId="77777777" w:rsidR="00CF7B31" w:rsidRPr="00FF430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02AB446A" w14:textId="77777777" w:rsidR="00CF7B31" w:rsidRPr="00FF430B" w:rsidRDefault="00CF7B31" w:rsidP="00CF7B31">
            <w:pPr>
              <w:spacing w:line="276" w:lineRule="auto"/>
              <w:ind w:firstLine="720"/>
              <w:jc w:val="center"/>
              <w:rPr>
                <w:b/>
                <w:lang w:val="ro-MD"/>
              </w:rPr>
            </w:pPr>
          </w:p>
          <w:p w14:paraId="7F6C40C4" w14:textId="77777777" w:rsidR="00CF7B31" w:rsidRPr="00FF430B" w:rsidRDefault="00CF7B31" w:rsidP="00CF7B31">
            <w:pPr>
              <w:spacing w:line="276" w:lineRule="auto"/>
              <w:rPr>
                <w:b/>
                <w:lang w:val="ro-MD"/>
              </w:rPr>
            </w:pPr>
            <w:r w:rsidRPr="00FF430B">
              <w:rPr>
                <w:b/>
                <w:lang w:val="ro-MD"/>
              </w:rPr>
              <w:t>7. JUSTIFICAREA DATORITĂ UNUI IMPEDIMENT</w:t>
            </w:r>
          </w:p>
          <w:p w14:paraId="76FD959F" w14:textId="77777777" w:rsidR="00CF7B31" w:rsidRPr="005C7078" w:rsidRDefault="00CF7B31" w:rsidP="00CF7B31">
            <w:pPr>
              <w:spacing w:line="276" w:lineRule="auto"/>
              <w:jc w:val="both"/>
              <w:rPr>
                <w:lang w:val="ro-MD"/>
              </w:rPr>
            </w:pPr>
            <w:r w:rsidRPr="00FF430B">
              <w:rPr>
                <w:lang w:val="ro-MD"/>
              </w:rPr>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7961F45D" w14:textId="77777777" w:rsidR="00CF7B31" w:rsidRPr="00FF430B" w:rsidRDefault="00CF7B31" w:rsidP="00CF7B31">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3DE87A83" w14:textId="77777777" w:rsidR="00CF7B31" w:rsidRPr="00FF430B" w:rsidRDefault="00CF7B31" w:rsidP="00CF7B31">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1AB0CEA1" w14:textId="77777777" w:rsidR="00CF7B31" w:rsidRPr="00FF430B" w:rsidRDefault="00CF7B31" w:rsidP="00CF7B31">
            <w:pPr>
              <w:spacing w:line="276" w:lineRule="auto"/>
              <w:ind w:firstLine="720"/>
              <w:jc w:val="both"/>
              <w:rPr>
                <w:lang w:val="ro-MD"/>
              </w:rPr>
            </w:pPr>
          </w:p>
          <w:p w14:paraId="0BF3C491" w14:textId="77777777" w:rsidR="00CF7B31" w:rsidRPr="00FF430B" w:rsidRDefault="00CF7B31" w:rsidP="00CF7B31">
            <w:pPr>
              <w:spacing w:line="276" w:lineRule="auto"/>
              <w:rPr>
                <w:b/>
                <w:lang w:val="ro-MD"/>
              </w:rPr>
            </w:pPr>
            <w:r w:rsidRPr="00FF430B">
              <w:rPr>
                <w:b/>
                <w:lang w:val="ro-MD"/>
              </w:rPr>
              <w:t>8. REZOLUȚIUNEA CONTRACTULUI</w:t>
            </w:r>
          </w:p>
          <w:p w14:paraId="21C8AC7E" w14:textId="77777777" w:rsidR="00CF7B31" w:rsidRPr="00FF430B" w:rsidRDefault="00CF7B31" w:rsidP="00CF7B31">
            <w:pPr>
              <w:spacing w:line="276" w:lineRule="auto"/>
              <w:jc w:val="both"/>
              <w:rPr>
                <w:lang w:val="ro-MD"/>
              </w:rPr>
            </w:pPr>
            <w:r w:rsidRPr="00FF430B">
              <w:rPr>
                <w:lang w:val="ro-MD"/>
              </w:rPr>
              <w:t>8.1.Rezoluțiunea Contractului se poate realiza cu acordul comun al Părţilor.</w:t>
            </w:r>
          </w:p>
          <w:p w14:paraId="2A8E31FF" w14:textId="77777777" w:rsidR="00CF7B31" w:rsidRPr="00FF430B" w:rsidRDefault="00CF7B31" w:rsidP="00CF7B31">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C20BD68"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7F0F1A5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01727A7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1FD0C847" w14:textId="77777777" w:rsidR="00CF7B31" w:rsidRPr="00D40EBC" w:rsidRDefault="00CF7B31" w:rsidP="00CF7B31">
            <w:pPr>
              <w:numPr>
                <w:ilvl w:val="0"/>
                <w:numId w:val="34"/>
              </w:numPr>
              <w:tabs>
                <w:tab w:val="left" w:pos="1080"/>
              </w:tabs>
              <w:suppressAutoHyphens/>
              <w:spacing w:line="276" w:lineRule="auto"/>
              <w:ind w:left="0" w:firstLine="720"/>
              <w:jc w:val="both"/>
              <w:rPr>
                <w:lang w:val="ro-MD"/>
              </w:rPr>
            </w:pPr>
            <w:r w:rsidRPr="00D40EBC">
              <w:rPr>
                <w:lang w:val="ro-MD"/>
              </w:rPr>
              <w:lastRenderedPageBreak/>
              <w:t>nesatisfacere de către una dintre Părţi a pretenţiilor înaintate conform prezentului Contract;</w:t>
            </w:r>
          </w:p>
          <w:p w14:paraId="27A0033E"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40A93063"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5B21367"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B9F38E1" w14:textId="77777777" w:rsidR="00CF7B31" w:rsidRPr="0041164B" w:rsidRDefault="00CF7B31" w:rsidP="00CF7B31">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655B6C6" w14:textId="77777777" w:rsidR="00CF7B31" w:rsidRPr="006D0B7D" w:rsidRDefault="00CF7B31" w:rsidP="00CF7B31">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5151BC1F" w14:textId="77777777" w:rsidR="00CF7B31" w:rsidRPr="00FF430B" w:rsidRDefault="00CF7B31" w:rsidP="00CF7B31">
            <w:pPr>
              <w:spacing w:line="276" w:lineRule="auto"/>
              <w:jc w:val="both"/>
              <w:rPr>
                <w:lang w:val="ro-MD"/>
              </w:rPr>
            </w:pPr>
          </w:p>
          <w:p w14:paraId="47AAC435" w14:textId="77777777" w:rsidR="00CF7B31" w:rsidRPr="00FF430B" w:rsidRDefault="00CF7B31" w:rsidP="00CF7B31">
            <w:pPr>
              <w:spacing w:line="276" w:lineRule="auto"/>
              <w:rPr>
                <w:b/>
                <w:lang w:val="ro-MD"/>
              </w:rPr>
            </w:pPr>
            <w:r w:rsidRPr="00FF430B">
              <w:rPr>
                <w:b/>
                <w:lang w:val="ro-MD"/>
              </w:rPr>
              <w:t>9. RECLAMAŢII ŞI SANCŢIUNI</w:t>
            </w:r>
          </w:p>
          <w:p w14:paraId="7D360203" w14:textId="77777777" w:rsidR="00CF7B31" w:rsidRPr="0041164B" w:rsidRDefault="00CF7B31" w:rsidP="00CF7B31">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BF82859" w14:textId="77777777" w:rsidR="00CF7B31" w:rsidRPr="0041164B" w:rsidRDefault="00CF7B31" w:rsidP="00CF7B31">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A30B088" w14:textId="77777777" w:rsidR="00CF7B31" w:rsidRPr="0041164B" w:rsidRDefault="00CF7B31" w:rsidP="00CF7B31">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58F10ED9" w14:textId="77777777" w:rsidR="00CF7B31" w:rsidRPr="0041164B" w:rsidRDefault="00CF7B31" w:rsidP="00CF7B31">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32D37293" w14:textId="77777777" w:rsidR="00CF7B31" w:rsidRPr="0041164B" w:rsidRDefault="00CF7B31" w:rsidP="00CF7B31">
            <w:pPr>
              <w:spacing w:line="276" w:lineRule="auto"/>
              <w:jc w:val="both"/>
              <w:rPr>
                <w:lang w:val="ro-MD"/>
              </w:rPr>
            </w:pPr>
            <w:r w:rsidRPr="0041164B">
              <w:rPr>
                <w:lang w:val="ro-MD"/>
              </w:rPr>
              <w:t>9.5. Antreprenorul poartă răspundere pentru calitatea Lucrărilor în limitele stabilite, inclusiv pentru viciile ascunse.</w:t>
            </w:r>
          </w:p>
          <w:p w14:paraId="74DF3FC6" w14:textId="77777777" w:rsidR="00CF7B31" w:rsidRPr="00FF430B" w:rsidRDefault="00CF7B31" w:rsidP="00CF7B31">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339E8EFC" w14:textId="77777777" w:rsidR="00CF7B31" w:rsidRPr="0041164B" w:rsidRDefault="00CF7B31" w:rsidP="00CF7B31">
            <w:pPr>
              <w:spacing w:line="276" w:lineRule="auto"/>
              <w:jc w:val="both"/>
              <w:rPr>
                <w:lang w:val="ro-MD"/>
              </w:rPr>
            </w:pPr>
            <w:r w:rsidRPr="0041164B">
              <w:rPr>
                <w:lang w:val="ro-MD"/>
              </w:rPr>
              <w:t xml:space="preserve">9.7. Pentru prestarea cu întârziere a Lucrărilor, Antreprenorul suportă plata despăgubirii în valoare de 0.1 % din suma Lucrărilor neexecutate, pentru fiecare zi de întârziere, dar nu mai mult de </w:t>
            </w:r>
            <w:r>
              <w:rPr>
                <w:lang w:val="ro-MD"/>
              </w:rPr>
              <w:t>5</w:t>
            </w:r>
            <w:r w:rsidRPr="0041164B">
              <w:rPr>
                <w:lang w:val="ro-MD"/>
              </w:rPr>
              <w:t xml:space="preserve"> % din </w:t>
            </w:r>
            <w:r>
              <w:rPr>
                <w:lang w:val="ro-MD"/>
              </w:rPr>
              <w:t>valoarea</w:t>
            </w:r>
            <w:r w:rsidRPr="0041164B">
              <w:rPr>
                <w:lang w:val="ro-MD"/>
              </w:rPr>
              <w:t xml:space="preserve"> totală a prezentului Contract. </w:t>
            </w:r>
          </w:p>
          <w:p w14:paraId="64E01D5B" w14:textId="77777777" w:rsidR="00CF7B31" w:rsidRDefault="00CF7B31" w:rsidP="00CF7B31">
            <w:pPr>
              <w:spacing w:line="276" w:lineRule="auto"/>
              <w:jc w:val="both"/>
              <w:rPr>
                <w:lang w:val="ro-MD"/>
              </w:rPr>
            </w:pPr>
            <w:r w:rsidRPr="00FF430B">
              <w:rPr>
                <w:lang w:val="ro-MD"/>
              </w:rPr>
              <w:t xml:space="preserve">9.8. Pentru achitarea cu întârziere, Beneficiarul suportă plata despăgubirii în valoare de </w:t>
            </w:r>
            <w:r w:rsidRPr="0041164B">
              <w:rPr>
                <w:lang w:val="ro-MD"/>
              </w:rPr>
              <w:t xml:space="preserve">0,1% din suma Lucrărilor neachitate pentru fiecare zi de întârziere, dar nu mai mult de </w:t>
            </w:r>
            <w:r>
              <w:rPr>
                <w:lang w:val="ro-MD"/>
              </w:rPr>
              <w:t xml:space="preserve">5 </w:t>
            </w:r>
            <w:r w:rsidRPr="0041164B">
              <w:rPr>
                <w:lang w:val="ro-MD"/>
              </w:rPr>
              <w:t>% din valoarea totală a prezentului contract.</w:t>
            </w:r>
          </w:p>
          <w:p w14:paraId="04D314AA" w14:textId="77777777" w:rsidR="00CF7B31" w:rsidRPr="00A520CC" w:rsidRDefault="00CF7B31" w:rsidP="00CF7B31">
            <w:pPr>
              <w:spacing w:line="276" w:lineRule="auto"/>
              <w:rPr>
                <w:b/>
              </w:rPr>
            </w:pPr>
          </w:p>
          <w:p w14:paraId="30CC60C0" w14:textId="77777777" w:rsidR="00CF7B31" w:rsidRPr="00FF430B" w:rsidRDefault="00CF7B31" w:rsidP="00CF7B31">
            <w:pPr>
              <w:spacing w:line="276" w:lineRule="auto"/>
              <w:rPr>
                <w:b/>
                <w:lang w:val="ro-MD"/>
              </w:rPr>
            </w:pPr>
            <w:r w:rsidRPr="00FF430B">
              <w:rPr>
                <w:b/>
                <w:lang w:val="ro-MD"/>
              </w:rPr>
              <w:t>10. DREPTURI DE PROPRIETATE INTELECTUALĂ</w:t>
            </w:r>
          </w:p>
          <w:p w14:paraId="2BA878EC" w14:textId="77777777" w:rsidR="00CF7B31" w:rsidRPr="00FF430B" w:rsidRDefault="00CF7B31" w:rsidP="00CF7B31">
            <w:pPr>
              <w:spacing w:line="276" w:lineRule="auto"/>
              <w:jc w:val="both"/>
              <w:rPr>
                <w:lang w:val="ro-MD"/>
              </w:rPr>
            </w:pPr>
            <w:r w:rsidRPr="00FF430B">
              <w:rPr>
                <w:lang w:val="ro-MD"/>
              </w:rPr>
              <w:t>10.1. Antreprenorul are obligaţia să despăgubească Beneficiarul împotriva oricăror:</w:t>
            </w:r>
          </w:p>
          <w:p w14:paraId="7933C109" w14:textId="77777777" w:rsidR="00CF7B31" w:rsidRPr="00FF430B" w:rsidRDefault="00CF7B31" w:rsidP="00CF7B31">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5181652A" w14:textId="77777777" w:rsidR="00CF7B31" w:rsidRPr="00FF430B" w:rsidRDefault="00CF7B31" w:rsidP="00CF7B31">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6C12CF80" w14:textId="28B88663" w:rsidR="00CF7B31" w:rsidRDefault="00CF7B31" w:rsidP="00CF7B31">
            <w:pPr>
              <w:spacing w:line="276" w:lineRule="auto"/>
              <w:jc w:val="both"/>
              <w:rPr>
                <w:lang w:val="ro-MD"/>
              </w:rPr>
            </w:pPr>
          </w:p>
          <w:p w14:paraId="4A08430E" w14:textId="3A0147AE" w:rsidR="00CF7B31" w:rsidRDefault="00CF7B31" w:rsidP="00CF7B31">
            <w:pPr>
              <w:spacing w:line="276" w:lineRule="auto"/>
              <w:jc w:val="both"/>
              <w:rPr>
                <w:lang w:val="ro-MD"/>
              </w:rPr>
            </w:pPr>
          </w:p>
          <w:p w14:paraId="5E279EA6" w14:textId="77777777" w:rsidR="00CF7B31" w:rsidRPr="00FF430B" w:rsidRDefault="00CF7B31" w:rsidP="00CF7B31">
            <w:pPr>
              <w:spacing w:line="276" w:lineRule="auto"/>
              <w:jc w:val="both"/>
              <w:rPr>
                <w:lang w:val="ro-MD"/>
              </w:rPr>
            </w:pPr>
          </w:p>
          <w:p w14:paraId="28AF5A23" w14:textId="77777777" w:rsidR="00CF7B31" w:rsidRPr="00FF430B" w:rsidRDefault="00CF7B31" w:rsidP="00CF7B31">
            <w:pPr>
              <w:spacing w:line="276" w:lineRule="auto"/>
              <w:rPr>
                <w:b/>
                <w:lang w:val="ro-MD"/>
              </w:rPr>
            </w:pPr>
            <w:r w:rsidRPr="00FF430B">
              <w:rPr>
                <w:b/>
                <w:lang w:val="ro-MD"/>
              </w:rPr>
              <w:lastRenderedPageBreak/>
              <w:t>11. DISPOZIŢII FINALE</w:t>
            </w:r>
          </w:p>
          <w:p w14:paraId="6A21B546" w14:textId="77777777" w:rsidR="00CF7B31" w:rsidRPr="00FF430B" w:rsidRDefault="00CF7B31" w:rsidP="00CF7B31">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A341FFD" w14:textId="77777777" w:rsidR="00CF7B31" w:rsidRPr="00FF430B" w:rsidRDefault="00CF7B31" w:rsidP="00CF7B31">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2CBBF36B" w14:textId="77777777" w:rsidR="00CF7B31" w:rsidRPr="00FF430B" w:rsidRDefault="00CF7B31" w:rsidP="00CF7B31">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417626CA" w14:textId="77777777" w:rsidR="00CF7B31" w:rsidRPr="00FF430B" w:rsidRDefault="00CF7B31" w:rsidP="00CF7B31">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BAE1D5" w14:textId="77777777" w:rsidR="00CF7B31" w:rsidRPr="00FF430B" w:rsidRDefault="00CF7B31" w:rsidP="00CF7B31">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58768909" w14:textId="77777777" w:rsidR="00CF7B31" w:rsidRPr="008C3BBD" w:rsidRDefault="00CF7B31" w:rsidP="00CF7B31">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406FA2">
              <w:rPr>
                <w:lang w:val="ro-MD"/>
              </w:rPr>
              <w:t>la</w:t>
            </w:r>
            <w:r w:rsidRPr="00406FA2">
              <w:rPr>
                <w:b/>
                <w:lang w:val="ro-MD"/>
              </w:rPr>
              <w:t xml:space="preserve"> ____________________.</w:t>
            </w:r>
          </w:p>
          <w:p w14:paraId="56740465" w14:textId="77777777" w:rsidR="00CF7B31" w:rsidRPr="00FF430B" w:rsidRDefault="00CF7B31" w:rsidP="00CF7B31">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3BD986A3" w14:textId="77777777" w:rsidR="00CF7B31" w:rsidRDefault="00CF7B31" w:rsidP="00CF7B31">
            <w:pPr>
              <w:spacing w:line="276" w:lineRule="auto"/>
              <w:contextualSpacing/>
              <w:rPr>
                <w:lang w:val="ro-MD"/>
              </w:rPr>
            </w:pPr>
          </w:p>
          <w:p w14:paraId="230EDCEE" w14:textId="77777777" w:rsidR="00CF7B31" w:rsidRDefault="00CF7B31" w:rsidP="00CF7B31">
            <w:pPr>
              <w:spacing w:line="276" w:lineRule="auto"/>
              <w:contextualSpacing/>
              <w:rPr>
                <w:lang w:val="ro-MD"/>
              </w:rPr>
            </w:pPr>
          </w:p>
          <w:p w14:paraId="0C3E5567" w14:textId="77777777" w:rsidR="00CF7B31" w:rsidRDefault="00CF7B31" w:rsidP="00CF7B31">
            <w:pPr>
              <w:spacing w:line="276" w:lineRule="auto"/>
              <w:contextualSpacing/>
              <w:rPr>
                <w:lang w:val="ro-MD"/>
              </w:rPr>
            </w:pPr>
          </w:p>
          <w:p w14:paraId="4E5F1A12" w14:textId="77777777" w:rsidR="00CF7B31" w:rsidRDefault="00CF7B31" w:rsidP="00CF7B31">
            <w:pPr>
              <w:spacing w:line="276" w:lineRule="auto"/>
              <w:contextualSpacing/>
              <w:rPr>
                <w:lang w:val="ro-MD"/>
              </w:rPr>
            </w:pPr>
          </w:p>
          <w:p w14:paraId="31781396" w14:textId="77777777" w:rsidR="00CF7B31" w:rsidRDefault="00CF7B31" w:rsidP="00CF7B31">
            <w:pPr>
              <w:spacing w:line="276" w:lineRule="auto"/>
              <w:contextualSpacing/>
              <w:rPr>
                <w:lang w:val="ro-MD"/>
              </w:rPr>
            </w:pPr>
          </w:p>
          <w:p w14:paraId="66941C4F" w14:textId="77777777" w:rsidR="00CF7B31" w:rsidRDefault="00CF7B31" w:rsidP="00CF7B31">
            <w:pPr>
              <w:spacing w:line="276" w:lineRule="auto"/>
              <w:contextualSpacing/>
              <w:rPr>
                <w:lang w:val="ro-MD"/>
              </w:rPr>
            </w:pPr>
          </w:p>
          <w:p w14:paraId="5B0EF317" w14:textId="77777777" w:rsidR="00CF7B31" w:rsidRDefault="00CF7B31" w:rsidP="00CF7B31">
            <w:pPr>
              <w:spacing w:line="276" w:lineRule="auto"/>
              <w:contextualSpacing/>
              <w:rPr>
                <w:lang w:val="ro-MD"/>
              </w:rPr>
            </w:pPr>
          </w:p>
          <w:p w14:paraId="6790A4E0" w14:textId="77777777" w:rsidR="00CF7B31" w:rsidRDefault="00CF7B31" w:rsidP="00CF7B31">
            <w:pPr>
              <w:spacing w:line="276" w:lineRule="auto"/>
              <w:contextualSpacing/>
              <w:rPr>
                <w:lang w:val="ro-MD"/>
              </w:rPr>
            </w:pPr>
          </w:p>
          <w:p w14:paraId="33121851" w14:textId="77777777" w:rsidR="00CF7B31" w:rsidRDefault="00CF7B31" w:rsidP="00CF7B31">
            <w:pPr>
              <w:spacing w:line="276" w:lineRule="auto"/>
              <w:contextualSpacing/>
              <w:rPr>
                <w:lang w:val="ro-MD"/>
              </w:rPr>
            </w:pPr>
          </w:p>
          <w:p w14:paraId="583BA754" w14:textId="77777777" w:rsidR="00CF7B31" w:rsidRDefault="00CF7B31" w:rsidP="00CF7B31">
            <w:pPr>
              <w:spacing w:line="276" w:lineRule="auto"/>
              <w:contextualSpacing/>
              <w:rPr>
                <w:lang w:val="ro-MD"/>
              </w:rPr>
            </w:pPr>
          </w:p>
          <w:p w14:paraId="038F1B6F" w14:textId="77777777" w:rsidR="00CF7B31" w:rsidRDefault="00CF7B31" w:rsidP="00CF7B31">
            <w:pPr>
              <w:spacing w:line="276" w:lineRule="auto"/>
              <w:contextualSpacing/>
              <w:rPr>
                <w:lang w:val="ro-MD"/>
              </w:rPr>
            </w:pPr>
          </w:p>
          <w:p w14:paraId="241C239A" w14:textId="77777777" w:rsidR="00CF7B31" w:rsidRDefault="00CF7B31" w:rsidP="00CF7B31">
            <w:pPr>
              <w:spacing w:line="276" w:lineRule="auto"/>
              <w:contextualSpacing/>
              <w:rPr>
                <w:lang w:val="ro-MD"/>
              </w:rPr>
            </w:pPr>
          </w:p>
          <w:p w14:paraId="668EA036" w14:textId="77777777" w:rsidR="00CF7B31" w:rsidRDefault="00CF7B31" w:rsidP="00CF7B31">
            <w:pPr>
              <w:spacing w:line="276" w:lineRule="auto"/>
              <w:contextualSpacing/>
              <w:rPr>
                <w:lang w:val="ro-MD"/>
              </w:rPr>
            </w:pPr>
          </w:p>
          <w:p w14:paraId="08A52C95" w14:textId="77777777" w:rsidR="00CF7B31" w:rsidRDefault="00CF7B31" w:rsidP="00CF7B31">
            <w:pPr>
              <w:spacing w:line="276" w:lineRule="auto"/>
              <w:contextualSpacing/>
              <w:rPr>
                <w:lang w:val="ro-MD"/>
              </w:rPr>
            </w:pPr>
          </w:p>
          <w:p w14:paraId="43AC185C" w14:textId="77777777" w:rsidR="00CF7B31" w:rsidRDefault="00CF7B31" w:rsidP="00CF7B31">
            <w:pPr>
              <w:spacing w:line="276" w:lineRule="auto"/>
              <w:contextualSpacing/>
              <w:rPr>
                <w:lang w:val="ro-MD"/>
              </w:rPr>
            </w:pPr>
          </w:p>
          <w:p w14:paraId="3C2F5F28" w14:textId="77777777" w:rsidR="00CF7B31" w:rsidRDefault="00CF7B31" w:rsidP="00CF7B31">
            <w:pPr>
              <w:spacing w:line="276" w:lineRule="auto"/>
              <w:contextualSpacing/>
              <w:rPr>
                <w:lang w:val="ro-MD"/>
              </w:rPr>
            </w:pPr>
          </w:p>
          <w:p w14:paraId="0062644A" w14:textId="77777777" w:rsidR="00CF7B31" w:rsidRDefault="00CF7B31" w:rsidP="00CF7B31">
            <w:pPr>
              <w:spacing w:line="276" w:lineRule="auto"/>
              <w:contextualSpacing/>
              <w:rPr>
                <w:lang w:val="ro-MD"/>
              </w:rPr>
            </w:pPr>
          </w:p>
          <w:p w14:paraId="59AE2DCB" w14:textId="77777777" w:rsidR="00CF7B31" w:rsidRDefault="00CF7B31" w:rsidP="00CF7B31">
            <w:pPr>
              <w:spacing w:line="276" w:lineRule="auto"/>
              <w:contextualSpacing/>
              <w:rPr>
                <w:lang w:val="ro-MD"/>
              </w:rPr>
            </w:pPr>
          </w:p>
          <w:p w14:paraId="0A1FA675" w14:textId="77777777" w:rsidR="00CF7B31" w:rsidRDefault="00CF7B31" w:rsidP="00CF7B31">
            <w:pPr>
              <w:spacing w:line="276" w:lineRule="auto"/>
              <w:contextualSpacing/>
              <w:rPr>
                <w:lang w:val="ro-MD"/>
              </w:rPr>
            </w:pPr>
          </w:p>
          <w:p w14:paraId="7B4192F8" w14:textId="77777777" w:rsidR="00CF7B31" w:rsidRDefault="00CF7B31" w:rsidP="00CF7B31">
            <w:pPr>
              <w:spacing w:line="276" w:lineRule="auto"/>
              <w:contextualSpacing/>
              <w:rPr>
                <w:lang w:val="ro-MD"/>
              </w:rPr>
            </w:pPr>
          </w:p>
          <w:p w14:paraId="1DB02457" w14:textId="77777777" w:rsidR="00CF7B31" w:rsidRDefault="00CF7B31" w:rsidP="00CF7B31">
            <w:pPr>
              <w:spacing w:line="276" w:lineRule="auto"/>
              <w:contextualSpacing/>
              <w:rPr>
                <w:lang w:val="ro-MD"/>
              </w:rPr>
            </w:pPr>
          </w:p>
          <w:p w14:paraId="096ED4FB" w14:textId="77777777" w:rsidR="00CF7B31" w:rsidRDefault="00CF7B31" w:rsidP="00CF7B31">
            <w:pPr>
              <w:spacing w:line="276" w:lineRule="auto"/>
              <w:contextualSpacing/>
              <w:rPr>
                <w:lang w:val="ro-MD"/>
              </w:rPr>
            </w:pPr>
          </w:p>
          <w:p w14:paraId="7BED5D93" w14:textId="77777777" w:rsidR="00CF7B31" w:rsidRDefault="00CF7B31" w:rsidP="00CF7B31">
            <w:pPr>
              <w:spacing w:line="276" w:lineRule="auto"/>
              <w:contextualSpacing/>
              <w:rPr>
                <w:lang w:val="ro-MD"/>
              </w:rPr>
            </w:pPr>
          </w:p>
          <w:p w14:paraId="5C2BB9AD" w14:textId="77777777" w:rsidR="00CF7B31" w:rsidRDefault="00CF7B31" w:rsidP="00CF7B31">
            <w:pPr>
              <w:spacing w:line="276" w:lineRule="auto"/>
              <w:contextualSpacing/>
              <w:rPr>
                <w:lang w:val="ro-MD"/>
              </w:rPr>
            </w:pPr>
          </w:p>
          <w:p w14:paraId="147F03A2" w14:textId="77777777" w:rsidR="00CF7B31" w:rsidRDefault="00CF7B31" w:rsidP="00CF7B31">
            <w:pPr>
              <w:spacing w:line="276" w:lineRule="auto"/>
              <w:contextualSpacing/>
              <w:rPr>
                <w:lang w:val="ro-MD"/>
              </w:rPr>
            </w:pPr>
          </w:p>
          <w:p w14:paraId="67BB12E6" w14:textId="77777777" w:rsidR="00CF7B31" w:rsidRDefault="00CF7B31" w:rsidP="00CF7B31">
            <w:pPr>
              <w:spacing w:line="276" w:lineRule="auto"/>
              <w:contextualSpacing/>
              <w:rPr>
                <w:lang w:val="ro-MD"/>
              </w:rPr>
            </w:pPr>
          </w:p>
          <w:p w14:paraId="0ED0F27A" w14:textId="77777777" w:rsidR="00CF7B31" w:rsidRDefault="00CF7B31" w:rsidP="00CF7B31">
            <w:pPr>
              <w:spacing w:line="276" w:lineRule="auto"/>
              <w:contextualSpacing/>
              <w:rPr>
                <w:lang w:val="ro-MD"/>
              </w:rPr>
            </w:pPr>
          </w:p>
          <w:p w14:paraId="00F2DB89" w14:textId="77777777" w:rsidR="00CF7B31" w:rsidRDefault="00CF7B31" w:rsidP="00CF7B31">
            <w:pPr>
              <w:spacing w:line="276" w:lineRule="auto"/>
              <w:contextualSpacing/>
              <w:rPr>
                <w:lang w:val="ro-MD"/>
              </w:rPr>
            </w:pPr>
          </w:p>
          <w:p w14:paraId="7FDCC67F" w14:textId="77777777" w:rsidR="00CF7B31" w:rsidRDefault="00CF7B31" w:rsidP="00CF7B31">
            <w:pPr>
              <w:spacing w:line="276" w:lineRule="auto"/>
              <w:contextualSpacing/>
              <w:rPr>
                <w:lang w:val="ro-MD"/>
              </w:rPr>
            </w:pPr>
          </w:p>
          <w:p w14:paraId="2F0AA33C" w14:textId="77777777" w:rsidR="00CF7B31" w:rsidRDefault="00CF7B31" w:rsidP="00CF7B31">
            <w:pPr>
              <w:spacing w:line="276" w:lineRule="auto"/>
              <w:contextualSpacing/>
              <w:rPr>
                <w:lang w:val="ro-MD"/>
              </w:rPr>
            </w:pPr>
          </w:p>
          <w:p w14:paraId="4624FF80" w14:textId="77777777" w:rsidR="00CF7B31" w:rsidRPr="00FF430B" w:rsidRDefault="00CF7B31" w:rsidP="00CF7B31">
            <w:pPr>
              <w:spacing w:line="276" w:lineRule="auto"/>
              <w:contextualSpacing/>
              <w:rPr>
                <w:lang w:val="ro-MD"/>
              </w:rPr>
            </w:pPr>
          </w:p>
          <w:p w14:paraId="146AAF03" w14:textId="77777777" w:rsidR="00CF7B31" w:rsidRPr="00FF430B" w:rsidRDefault="00CF7B31" w:rsidP="00CF7B31">
            <w:pPr>
              <w:pStyle w:val="a"/>
              <w:numPr>
                <w:ilvl w:val="0"/>
                <w:numId w:val="35"/>
              </w:numPr>
              <w:tabs>
                <w:tab w:val="left" w:pos="2295"/>
              </w:tabs>
              <w:spacing w:line="276" w:lineRule="auto"/>
              <w:jc w:val="center"/>
              <w:rPr>
                <w:lang w:val="ro-MD"/>
              </w:rPr>
            </w:pPr>
            <w:r w:rsidRPr="00FF430B">
              <w:rPr>
                <w:b/>
                <w:lang w:val="ro-MD"/>
              </w:rPr>
              <w:t>PARTEA CE ȚINE DE CONDIȚIILE</w:t>
            </w:r>
          </w:p>
          <w:p w14:paraId="5BC8D3F0" w14:textId="77777777" w:rsidR="00CF7B31" w:rsidRDefault="00CF7B31" w:rsidP="00CF7B31">
            <w:pPr>
              <w:pStyle w:val="a"/>
              <w:numPr>
                <w:ilvl w:val="0"/>
                <w:numId w:val="0"/>
              </w:numPr>
              <w:tabs>
                <w:tab w:val="left" w:pos="2295"/>
              </w:tabs>
              <w:spacing w:line="276" w:lineRule="auto"/>
              <w:ind w:left="3240"/>
              <w:rPr>
                <w:b/>
                <w:lang w:val="ro-MD"/>
              </w:rPr>
            </w:pPr>
            <w:r w:rsidRPr="00FF430B">
              <w:rPr>
                <w:b/>
                <w:lang w:val="ro-MD"/>
              </w:rPr>
              <w:t>SPECIALE AL CONTRACTULUI</w:t>
            </w:r>
          </w:p>
          <w:p w14:paraId="427793D3" w14:textId="77777777" w:rsidR="00CF7B31" w:rsidRPr="00FF430B" w:rsidRDefault="00CF7B31" w:rsidP="00CF7B31">
            <w:pPr>
              <w:pStyle w:val="a"/>
              <w:numPr>
                <w:ilvl w:val="0"/>
                <w:numId w:val="0"/>
              </w:numPr>
              <w:tabs>
                <w:tab w:val="left" w:pos="2295"/>
              </w:tabs>
              <w:spacing w:line="276" w:lineRule="auto"/>
              <w:ind w:left="3240"/>
              <w:rPr>
                <w:lang w:val="ro-MD"/>
              </w:rPr>
            </w:pPr>
          </w:p>
          <w:p w14:paraId="006EE63D" w14:textId="77777777" w:rsidR="00CF7B31" w:rsidRDefault="00CF7B31" w:rsidP="00CF7B31">
            <w:pPr>
              <w:pStyle w:val="a"/>
              <w:numPr>
                <w:ilvl w:val="0"/>
                <w:numId w:val="38"/>
              </w:numPr>
              <w:spacing w:line="276" w:lineRule="auto"/>
              <w:contextualSpacing/>
              <w:rPr>
                <w:lang w:val="ro-MD"/>
              </w:rPr>
            </w:pPr>
            <w:r>
              <w:rPr>
                <w:lang w:val="ro-MD"/>
              </w:rPr>
              <w:t>e) Graficul de execuție a lucrărilor.</w:t>
            </w:r>
          </w:p>
          <w:p w14:paraId="39836ACF" w14:textId="77777777" w:rsidR="00CF7B31" w:rsidRDefault="00CF7B31" w:rsidP="00CF7B31">
            <w:pPr>
              <w:pStyle w:val="a"/>
              <w:numPr>
                <w:ilvl w:val="0"/>
                <w:numId w:val="0"/>
              </w:numPr>
              <w:spacing w:line="276" w:lineRule="auto"/>
              <w:ind w:left="360"/>
              <w:contextualSpacing/>
              <w:rPr>
                <w:lang w:val="ro-MD"/>
              </w:rPr>
            </w:pPr>
          </w:p>
          <w:p w14:paraId="01A546F8" w14:textId="77777777" w:rsidR="00CF7B31" w:rsidRPr="00AD6343" w:rsidRDefault="00CF7B31" w:rsidP="00CF7B31">
            <w:pPr>
              <w:spacing w:line="276" w:lineRule="auto"/>
              <w:contextualSpacing/>
              <w:rPr>
                <w:b/>
                <w:lang w:val="ro-MD"/>
              </w:rPr>
            </w:pPr>
            <w:r w:rsidRPr="00AD6343">
              <w:rPr>
                <w:b/>
                <w:lang w:val="ro-MD"/>
              </w:rPr>
              <w:t>2.TERMENII ȘI CONDIȚIILE DE PRESTARE</w:t>
            </w:r>
          </w:p>
          <w:p w14:paraId="3CA046C6" w14:textId="77777777" w:rsidR="00CF7B31" w:rsidRDefault="00CF7B31" w:rsidP="00CF7B31">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6BC7F9FD" w14:textId="77777777" w:rsidR="00CF7B31" w:rsidRPr="002A6352" w:rsidRDefault="00CF7B31" w:rsidP="00CF7B31">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71CE3EF7" w14:textId="77777777" w:rsidR="00CF7B31" w:rsidRDefault="00CF7B31" w:rsidP="00CF7B31">
            <w:pPr>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105284D7" w14:textId="77777777" w:rsidR="00CF7B31" w:rsidRDefault="00CF7B31" w:rsidP="00CF7B31">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48BEF05D" w14:textId="77777777" w:rsidR="00CF7B31" w:rsidRPr="00AD6343" w:rsidRDefault="00CF7B31" w:rsidP="00CF7B31">
            <w:pPr>
              <w:spacing w:line="276" w:lineRule="auto"/>
              <w:jc w:val="both"/>
              <w:rPr>
                <w:b/>
                <w:lang w:val="ro-MD"/>
              </w:rPr>
            </w:pPr>
          </w:p>
          <w:p w14:paraId="60180BD5" w14:textId="77777777" w:rsidR="00CF7B31" w:rsidRPr="00AD6343" w:rsidRDefault="00CF7B31" w:rsidP="00CF7B31">
            <w:pPr>
              <w:spacing w:line="276" w:lineRule="auto"/>
              <w:jc w:val="both"/>
              <w:rPr>
                <w:b/>
                <w:lang w:val="ro-MD"/>
              </w:rPr>
            </w:pPr>
            <w:r w:rsidRPr="00AD6343">
              <w:rPr>
                <w:b/>
                <w:lang w:val="ro-MD"/>
              </w:rPr>
              <w:t>6. OBLIGAȚIILE PĂRȚILOR</w:t>
            </w:r>
          </w:p>
          <w:p w14:paraId="158AC160" w14:textId="77777777" w:rsidR="00CF7B31" w:rsidRPr="00D40EBC" w:rsidRDefault="00CF7B31" w:rsidP="00CF7B31">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07292EEF" w14:textId="77777777" w:rsidR="00CF7B31" w:rsidRPr="005C7078" w:rsidRDefault="00CF7B31" w:rsidP="00CF7B31">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51FA3CFF" w14:textId="77777777" w:rsidR="00CF7B31" w:rsidRPr="005C7078" w:rsidRDefault="00CF7B31" w:rsidP="00CF7B31">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0802E8FE" w14:textId="77777777" w:rsidR="00CF7B31" w:rsidRPr="005C7078" w:rsidRDefault="00CF7B31" w:rsidP="00CF7B31">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72B11064" w14:textId="77777777" w:rsidR="00CF7B31" w:rsidRPr="0041164B" w:rsidRDefault="00CF7B31" w:rsidP="00CF7B31">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0DCECE68" w14:textId="77777777" w:rsidR="00CF7B31" w:rsidRPr="0041164B" w:rsidRDefault="00CF7B31" w:rsidP="00CF7B31">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51D12BD8" w14:textId="77777777" w:rsidR="00CF7B31" w:rsidRPr="0041164B" w:rsidRDefault="00CF7B31" w:rsidP="00CF7B31">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608BE2EC" w14:textId="77777777" w:rsidR="00CF7B31" w:rsidRDefault="00CF7B31" w:rsidP="00CF7B31">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718D4F53" w14:textId="77777777" w:rsidR="00CF7B31" w:rsidRPr="00AD6343" w:rsidRDefault="00CF7B31" w:rsidP="00CF7B31">
            <w:pPr>
              <w:tabs>
                <w:tab w:val="left" w:pos="792"/>
              </w:tabs>
              <w:suppressAutoHyphens/>
              <w:spacing w:line="276" w:lineRule="auto"/>
              <w:jc w:val="both"/>
              <w:rPr>
                <w:lang w:val="ro-MD"/>
              </w:rPr>
            </w:pPr>
            <w:r>
              <w:rPr>
                <w:lang w:val="ro-MD"/>
              </w:rPr>
              <w:t xml:space="preserve"> </w:t>
            </w:r>
          </w:p>
          <w:p w14:paraId="552909F4" w14:textId="77777777" w:rsidR="00CF7B31" w:rsidRPr="00FF430B" w:rsidRDefault="00CF7B31" w:rsidP="00CF7B31">
            <w:pPr>
              <w:spacing w:line="276" w:lineRule="auto"/>
              <w:rPr>
                <w:b/>
                <w:lang w:val="ro-MD"/>
              </w:rPr>
            </w:pPr>
            <w:r w:rsidRPr="00FF430B">
              <w:rPr>
                <w:b/>
                <w:lang w:val="ro-MD"/>
              </w:rPr>
              <w:t>7. JUSTIFICAREA DATORITĂ UNUI IMPEDIMENT</w:t>
            </w:r>
          </w:p>
          <w:p w14:paraId="226FB793" w14:textId="77777777" w:rsidR="00CF7B31" w:rsidRDefault="00CF7B31" w:rsidP="00CF7B31">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32E24564" w14:textId="77777777" w:rsidR="00CF7B31" w:rsidRDefault="00CF7B31" w:rsidP="00CF7B31">
            <w:pPr>
              <w:spacing w:line="276" w:lineRule="auto"/>
              <w:contextualSpacing/>
              <w:jc w:val="both"/>
              <w:rPr>
                <w:iCs/>
                <w:lang w:val="ro-MD"/>
              </w:rPr>
            </w:pPr>
          </w:p>
          <w:p w14:paraId="2D8CCFA4" w14:textId="77777777" w:rsidR="00CF7B31" w:rsidRDefault="00CF7B31" w:rsidP="00CF7B31">
            <w:pPr>
              <w:spacing w:line="276" w:lineRule="auto"/>
              <w:contextualSpacing/>
              <w:jc w:val="both"/>
              <w:rPr>
                <w:iCs/>
                <w:lang w:val="ro-MD"/>
              </w:rPr>
            </w:pPr>
          </w:p>
          <w:p w14:paraId="0E0696E8" w14:textId="77777777" w:rsidR="00CF7B31" w:rsidRPr="00FF430B" w:rsidRDefault="00CF7B31" w:rsidP="00CF7B31">
            <w:pPr>
              <w:spacing w:line="276" w:lineRule="auto"/>
              <w:rPr>
                <w:b/>
                <w:lang w:val="ro-MD"/>
              </w:rPr>
            </w:pPr>
            <w:r w:rsidRPr="00FF430B">
              <w:rPr>
                <w:b/>
                <w:lang w:val="ro-MD"/>
              </w:rPr>
              <w:t>8. REZOLUȚIUNEA CONTRACTULUI</w:t>
            </w:r>
          </w:p>
          <w:p w14:paraId="2DD7EAF8"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4F5DF7C5"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Pr>
                <w:lang w:val="ro-MD"/>
              </w:rPr>
              <w:t xml:space="preserve">       f) Antreprenorul a întârziat execuția lucrărilor cu depășirea a 50 zile, potrivit pct. 9.11 a Condițiilor Speciale ale Contractului.</w:t>
            </w:r>
          </w:p>
          <w:p w14:paraId="62F72BF0" w14:textId="77777777" w:rsidR="00CF7B31" w:rsidRDefault="00CF7B31" w:rsidP="00CF7B31">
            <w:pPr>
              <w:spacing w:line="276" w:lineRule="auto"/>
              <w:rPr>
                <w:b/>
                <w:lang w:val="ro-MD"/>
              </w:rPr>
            </w:pPr>
            <w:r>
              <w:rPr>
                <w:b/>
                <w:lang w:val="ro-MD"/>
              </w:rPr>
              <w:t xml:space="preserve"> </w:t>
            </w:r>
          </w:p>
          <w:p w14:paraId="3F5D7B31" w14:textId="77777777" w:rsidR="00CF7B31" w:rsidRPr="00FF430B" w:rsidRDefault="00CF7B31" w:rsidP="00CF7B31">
            <w:pPr>
              <w:spacing w:line="276" w:lineRule="auto"/>
              <w:rPr>
                <w:b/>
                <w:lang w:val="ro-MD"/>
              </w:rPr>
            </w:pPr>
            <w:r w:rsidRPr="00FF430B">
              <w:rPr>
                <w:b/>
                <w:lang w:val="ro-MD"/>
              </w:rPr>
              <w:t>9. RECLAMAŢII ŞI SANCŢIUNI</w:t>
            </w:r>
          </w:p>
          <w:p w14:paraId="004BDAF3" w14:textId="77777777" w:rsidR="00CF7B31" w:rsidRPr="001743BE" w:rsidRDefault="00CF7B31" w:rsidP="00CF7B31">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791B4F13" w14:textId="77777777" w:rsidR="00CF7B31" w:rsidRPr="001743BE" w:rsidRDefault="00CF7B31" w:rsidP="00CF7B31">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27B591F4" w14:textId="77777777" w:rsidR="00CF7B31" w:rsidRPr="001743BE" w:rsidRDefault="00CF7B31" w:rsidP="00CF7B31">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7BACFDDA" w14:textId="77777777" w:rsidR="00CF7B31" w:rsidRPr="001743BE" w:rsidRDefault="00CF7B31" w:rsidP="00CF7B31">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36938796" w14:textId="77777777" w:rsidR="00CF7B31" w:rsidRPr="001743BE" w:rsidRDefault="00CF7B31" w:rsidP="00CF7B31">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54C554D7" w14:textId="77777777" w:rsidR="00CF7B31" w:rsidRPr="00A37EF4" w:rsidRDefault="00CF7B31" w:rsidP="00CF7B31">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3154A3A8" w14:textId="77777777" w:rsidR="00CF7B31" w:rsidRPr="00A37EF4" w:rsidRDefault="00CF7B31" w:rsidP="00CF7B31">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17173EEC" w14:textId="77777777" w:rsidR="00CF7B31" w:rsidRDefault="00CF7B31" w:rsidP="00CF7B31">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71D5A3DF" w14:textId="77777777" w:rsidR="00CF7B31" w:rsidRDefault="00CF7B31" w:rsidP="00CF7B31">
            <w:pPr>
              <w:spacing w:line="276" w:lineRule="auto"/>
              <w:contextualSpacing/>
              <w:jc w:val="both"/>
            </w:pPr>
          </w:p>
          <w:p w14:paraId="2BFC8E6F" w14:textId="77777777" w:rsidR="00CF7B31" w:rsidRPr="00FF430B" w:rsidRDefault="00CF7B31" w:rsidP="00CF7B31">
            <w:pPr>
              <w:spacing w:line="276" w:lineRule="auto"/>
              <w:rPr>
                <w:b/>
                <w:lang w:val="ro-MD"/>
              </w:rPr>
            </w:pPr>
            <w:r w:rsidRPr="00FF430B">
              <w:rPr>
                <w:b/>
                <w:lang w:val="ro-MD"/>
              </w:rPr>
              <w:t>11. DISPOZIŢII FINALE</w:t>
            </w:r>
          </w:p>
          <w:p w14:paraId="12F10BDF" w14:textId="77777777" w:rsidR="00CF7B31" w:rsidRPr="00A37EF4" w:rsidRDefault="00CF7B31" w:rsidP="00CF7B31">
            <w:pPr>
              <w:spacing w:line="276" w:lineRule="auto"/>
              <w:contextualSpacing/>
              <w:jc w:val="both"/>
            </w:pPr>
            <w:r>
              <w:t>11.3.1. Modificările clauzelor contractuale pot avea loc prin întocmirea unui acord adițional, în condițiile legale.</w:t>
            </w:r>
          </w:p>
          <w:p w14:paraId="446131CB" w14:textId="77777777" w:rsidR="00CF7B31" w:rsidRDefault="00CF7B31" w:rsidP="00CF7B31"/>
          <w:p w14:paraId="5FC01308" w14:textId="77777777" w:rsidR="00CF7B31" w:rsidRPr="003641C0" w:rsidRDefault="00CF7B31" w:rsidP="00CF7B31">
            <w:pPr>
              <w:tabs>
                <w:tab w:val="left" w:pos="2295"/>
              </w:tabs>
              <w:spacing w:line="276" w:lineRule="auto"/>
              <w:ind w:left="360" w:hanging="360"/>
              <w:jc w:val="center"/>
              <w:rPr>
                <w:lang w:val="ro-MD"/>
              </w:rPr>
            </w:pPr>
            <w:r w:rsidRPr="003641C0">
              <w:rPr>
                <w:b/>
                <w:lang w:val="ro-MD"/>
              </w:rPr>
              <w:t>RECHIZITELE JURIDICE, POŞTALE ŞI DE PLĂŢI ALE PĂRŢILOR</w:t>
            </w:r>
          </w:p>
          <w:p w14:paraId="66A71563" w14:textId="77777777" w:rsidR="00CF7B31" w:rsidRPr="00FF430B" w:rsidRDefault="00CF7B31" w:rsidP="00CF7B31">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CF7B31" w:rsidRPr="00EC30C2" w14:paraId="6922E15F" w14:textId="77777777" w:rsidTr="002E73C5">
              <w:trPr>
                <w:jc w:val="center"/>
              </w:trPr>
              <w:tc>
                <w:tcPr>
                  <w:tcW w:w="5163" w:type="dxa"/>
                  <w:tcBorders>
                    <w:top w:val="nil"/>
                    <w:left w:val="nil"/>
                    <w:bottom w:val="nil"/>
                    <w:right w:val="nil"/>
                  </w:tcBorders>
                </w:tcPr>
                <w:p w14:paraId="32EC5DFE" w14:textId="77777777" w:rsidR="00CF7B31" w:rsidRPr="00FF430B" w:rsidRDefault="00CF7B31" w:rsidP="00CF7B31">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0DEA9BF" w14:textId="77777777" w:rsidR="00CF7B31" w:rsidRPr="00FF430B" w:rsidRDefault="00CF7B31" w:rsidP="00CF7B31">
                  <w:pPr>
                    <w:tabs>
                      <w:tab w:val="left" w:pos="3295"/>
                    </w:tabs>
                    <w:jc w:val="center"/>
                    <w:rPr>
                      <w:lang w:val="ro-MD"/>
                    </w:rPr>
                  </w:pPr>
                  <w:r w:rsidRPr="00FF430B">
                    <w:rPr>
                      <w:b/>
                      <w:iCs/>
                      <w:lang w:val="ro-MD"/>
                    </w:rPr>
                    <w:t>BENEFICIARUL</w:t>
                  </w:r>
                </w:p>
              </w:tc>
            </w:tr>
            <w:tr w:rsidR="00CF7B31" w:rsidRPr="00EC30C2" w14:paraId="0DCC0B54" w14:textId="77777777" w:rsidTr="002E73C5">
              <w:trPr>
                <w:jc w:val="center"/>
              </w:trPr>
              <w:tc>
                <w:tcPr>
                  <w:tcW w:w="5163" w:type="dxa"/>
                  <w:tcBorders>
                    <w:top w:val="nil"/>
                    <w:left w:val="nil"/>
                    <w:bottom w:val="nil"/>
                    <w:right w:val="nil"/>
                  </w:tcBorders>
                  <w:vAlign w:val="center"/>
                </w:tcPr>
                <w:p w14:paraId="7A2CE34F"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71939D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r>
            <w:tr w:rsidR="00CF7B31" w:rsidRPr="00EC30C2" w14:paraId="259FB29A" w14:textId="77777777" w:rsidTr="002E73C5">
              <w:trPr>
                <w:jc w:val="center"/>
              </w:trPr>
              <w:tc>
                <w:tcPr>
                  <w:tcW w:w="5163" w:type="dxa"/>
                  <w:tcBorders>
                    <w:top w:val="nil"/>
                    <w:left w:val="nil"/>
                    <w:bottom w:val="nil"/>
                    <w:right w:val="nil"/>
                  </w:tcBorders>
                  <w:vAlign w:val="center"/>
                </w:tcPr>
                <w:p w14:paraId="67DB476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24FACA9"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r>
            <w:tr w:rsidR="00CF7B31" w:rsidRPr="00EC30C2" w14:paraId="37399345" w14:textId="77777777" w:rsidTr="002E73C5">
              <w:trPr>
                <w:jc w:val="center"/>
              </w:trPr>
              <w:tc>
                <w:tcPr>
                  <w:tcW w:w="5163" w:type="dxa"/>
                  <w:tcBorders>
                    <w:top w:val="nil"/>
                    <w:left w:val="nil"/>
                    <w:bottom w:val="nil"/>
                    <w:right w:val="nil"/>
                  </w:tcBorders>
                  <w:vAlign w:val="center"/>
                </w:tcPr>
                <w:p w14:paraId="7A93844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8476D52"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r>
            <w:tr w:rsidR="00CF7B31" w:rsidRPr="00EC30C2" w14:paraId="6DD1C2D1" w14:textId="77777777" w:rsidTr="002E73C5">
              <w:trPr>
                <w:jc w:val="center"/>
              </w:trPr>
              <w:tc>
                <w:tcPr>
                  <w:tcW w:w="5163" w:type="dxa"/>
                  <w:tcBorders>
                    <w:top w:val="nil"/>
                    <w:left w:val="nil"/>
                    <w:bottom w:val="nil"/>
                    <w:right w:val="nil"/>
                  </w:tcBorders>
                  <w:vAlign w:val="center"/>
                </w:tcPr>
                <w:p w14:paraId="36D3858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6BB730A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r>
            <w:tr w:rsidR="00CF7B31" w:rsidRPr="00EC30C2" w14:paraId="60A2CE94" w14:textId="77777777" w:rsidTr="002E73C5">
              <w:trPr>
                <w:jc w:val="center"/>
              </w:trPr>
              <w:tc>
                <w:tcPr>
                  <w:tcW w:w="5163" w:type="dxa"/>
                  <w:tcBorders>
                    <w:top w:val="nil"/>
                    <w:left w:val="nil"/>
                    <w:bottom w:val="nil"/>
                    <w:right w:val="nil"/>
                  </w:tcBorders>
                  <w:vAlign w:val="center"/>
                </w:tcPr>
                <w:p w14:paraId="232BB175"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E438DC6"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r>
            <w:tr w:rsidR="00CF7B31" w:rsidRPr="00EC30C2" w14:paraId="0EA9F83C" w14:textId="77777777" w:rsidTr="002E73C5">
              <w:trPr>
                <w:jc w:val="center"/>
              </w:trPr>
              <w:tc>
                <w:tcPr>
                  <w:tcW w:w="5163" w:type="dxa"/>
                  <w:tcBorders>
                    <w:top w:val="nil"/>
                    <w:left w:val="nil"/>
                    <w:bottom w:val="nil"/>
                    <w:right w:val="nil"/>
                  </w:tcBorders>
                  <w:vAlign w:val="center"/>
                </w:tcPr>
                <w:p w14:paraId="60DBE1F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E780D7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r>
          </w:tbl>
          <w:p w14:paraId="50E0758B" w14:textId="77777777" w:rsidR="00CF7B31" w:rsidRDefault="00CF7B31" w:rsidP="00CF7B31">
            <w:pPr>
              <w:pStyle w:val="a"/>
              <w:numPr>
                <w:ilvl w:val="0"/>
                <w:numId w:val="0"/>
              </w:numPr>
              <w:tabs>
                <w:tab w:val="clear" w:pos="1134"/>
                <w:tab w:val="left" w:pos="2685"/>
              </w:tabs>
              <w:contextualSpacing/>
              <w:jc w:val="center"/>
              <w:rPr>
                <w:b/>
                <w:lang w:val="ro-MD"/>
              </w:rPr>
            </w:pPr>
            <w:r w:rsidRPr="00FF430B">
              <w:rPr>
                <w:b/>
                <w:lang w:val="ro-MD"/>
              </w:rPr>
              <w:t>SEMNĂTURILE PĂRŢILOR</w:t>
            </w:r>
          </w:p>
          <w:p w14:paraId="4E0A3507" w14:textId="77777777" w:rsidR="00CF7B31" w:rsidRPr="00FF430B" w:rsidRDefault="00CF7B31" w:rsidP="00CF7B31">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CF7B31" w:rsidRPr="00EC30C2" w14:paraId="57E527C4" w14:textId="77777777" w:rsidTr="002E73C5">
              <w:trPr>
                <w:trHeight w:val="357"/>
                <w:jc w:val="center"/>
              </w:trPr>
              <w:tc>
                <w:tcPr>
                  <w:tcW w:w="5188" w:type="dxa"/>
                  <w:vAlign w:val="center"/>
                </w:tcPr>
                <w:p w14:paraId="78A13E15" w14:textId="77777777" w:rsidR="00CF7B31" w:rsidRPr="00FF430B" w:rsidRDefault="00CF7B31" w:rsidP="00CF7B31">
                  <w:pPr>
                    <w:jc w:val="center"/>
                    <w:rPr>
                      <w:b/>
                      <w:lang w:val="ro-MD"/>
                    </w:rPr>
                  </w:pPr>
                  <w:r w:rsidRPr="00FF430B">
                    <w:rPr>
                      <w:b/>
                      <w:lang w:val="ro-MD"/>
                    </w:rPr>
                    <w:t>ANTREPRENOR</w:t>
                  </w:r>
                </w:p>
              </w:tc>
              <w:tc>
                <w:tcPr>
                  <w:tcW w:w="4559" w:type="dxa"/>
                  <w:vAlign w:val="center"/>
                </w:tcPr>
                <w:p w14:paraId="5CD7A516" w14:textId="77777777" w:rsidR="00CF7B31" w:rsidRPr="00FF430B" w:rsidRDefault="00CF7B31" w:rsidP="00CF7B31">
                  <w:pPr>
                    <w:jc w:val="center"/>
                    <w:rPr>
                      <w:b/>
                      <w:lang w:val="ro-MD"/>
                    </w:rPr>
                  </w:pPr>
                  <w:r w:rsidRPr="00FF430B">
                    <w:rPr>
                      <w:b/>
                      <w:lang w:val="ro-MD"/>
                    </w:rPr>
                    <w:t>BENEFICIAR</w:t>
                  </w:r>
                </w:p>
              </w:tc>
            </w:tr>
            <w:tr w:rsidR="00CF7B31" w:rsidRPr="00EC30C2" w14:paraId="3E6AE396" w14:textId="77777777" w:rsidTr="002E73C5">
              <w:trPr>
                <w:trHeight w:val="357"/>
                <w:jc w:val="center"/>
              </w:trPr>
              <w:tc>
                <w:tcPr>
                  <w:tcW w:w="5188" w:type="dxa"/>
                  <w:vAlign w:val="center"/>
                </w:tcPr>
                <w:p w14:paraId="0D335DD4" w14:textId="77777777" w:rsidR="00CF7B31" w:rsidRPr="00FF430B" w:rsidRDefault="00CF7B31" w:rsidP="00CF7B31">
                  <w:pPr>
                    <w:jc w:val="both"/>
                    <w:rPr>
                      <w:b/>
                      <w:lang w:val="ro-MD"/>
                    </w:rPr>
                  </w:pPr>
                </w:p>
              </w:tc>
              <w:tc>
                <w:tcPr>
                  <w:tcW w:w="4559" w:type="dxa"/>
                  <w:vAlign w:val="center"/>
                </w:tcPr>
                <w:p w14:paraId="06A33668" w14:textId="77777777" w:rsidR="00CF7B31" w:rsidRPr="00FF430B" w:rsidRDefault="00CF7B31" w:rsidP="00CF7B31">
                  <w:pPr>
                    <w:jc w:val="both"/>
                    <w:rPr>
                      <w:b/>
                      <w:lang w:val="ro-MD"/>
                    </w:rPr>
                  </w:pPr>
                </w:p>
              </w:tc>
            </w:tr>
          </w:tbl>
          <w:p w14:paraId="25A9C6FD" w14:textId="77777777" w:rsidR="00CF7B31" w:rsidRPr="00FF430B" w:rsidRDefault="00CF7B31" w:rsidP="00CF7B31">
            <w:pPr>
              <w:tabs>
                <w:tab w:val="left" w:pos="2295"/>
              </w:tabs>
              <w:jc w:val="both"/>
              <w:rPr>
                <w:lang w:val="ro-MD"/>
              </w:rPr>
            </w:pPr>
          </w:p>
          <w:p w14:paraId="7D43950C" w14:textId="77777777" w:rsidR="00CF7B31" w:rsidRPr="00FF430B" w:rsidRDefault="00CF7B31" w:rsidP="00CF7B31">
            <w:pPr>
              <w:tabs>
                <w:tab w:val="left" w:pos="2295"/>
              </w:tabs>
              <w:jc w:val="both"/>
              <w:rPr>
                <w:lang w:val="ro-MD"/>
              </w:rPr>
            </w:pPr>
          </w:p>
          <w:p w14:paraId="24B9F5F5" w14:textId="77777777" w:rsidR="00CF7B31" w:rsidRPr="00FF430B" w:rsidRDefault="00CF7B31" w:rsidP="00CF7B31">
            <w:pPr>
              <w:tabs>
                <w:tab w:val="left" w:pos="2295"/>
              </w:tabs>
              <w:jc w:val="right"/>
              <w:rPr>
                <w:lang w:val="ro-MD"/>
              </w:rPr>
            </w:pPr>
            <w:r w:rsidRPr="00FF430B">
              <w:rPr>
                <w:lang w:val="ro-MD"/>
              </w:rPr>
              <w:t>Anexa nr. 1</w:t>
            </w:r>
          </w:p>
          <w:p w14:paraId="0D1D7094" w14:textId="77777777" w:rsidR="00CF7B31" w:rsidRPr="00FF430B" w:rsidRDefault="00CF7B31" w:rsidP="00CF7B31">
            <w:pPr>
              <w:tabs>
                <w:tab w:val="left" w:pos="2295"/>
              </w:tabs>
              <w:jc w:val="right"/>
              <w:rPr>
                <w:lang w:val="ro-MD"/>
              </w:rPr>
            </w:pPr>
            <w:r w:rsidRPr="00FF430B">
              <w:rPr>
                <w:lang w:val="ro-MD"/>
              </w:rPr>
              <w:t>la Contractul nr. ___________</w:t>
            </w:r>
          </w:p>
          <w:p w14:paraId="3D749690" w14:textId="77777777" w:rsidR="00CF7B31" w:rsidRPr="00FF430B" w:rsidRDefault="00CF7B31" w:rsidP="00CF7B31">
            <w:pPr>
              <w:tabs>
                <w:tab w:val="left" w:pos="2295"/>
              </w:tabs>
              <w:jc w:val="right"/>
              <w:rPr>
                <w:lang w:val="ro-MD"/>
              </w:rPr>
            </w:pPr>
            <w:r w:rsidRPr="00FF430B">
              <w:rPr>
                <w:lang w:val="ro-MD"/>
              </w:rPr>
              <w:t>din „____”  _____ 20_______</w:t>
            </w:r>
          </w:p>
          <w:p w14:paraId="3CC0E003" w14:textId="77777777" w:rsidR="00CF7B31" w:rsidRPr="00FF430B" w:rsidRDefault="00CF7B31" w:rsidP="00CF7B31">
            <w:pPr>
              <w:tabs>
                <w:tab w:val="left" w:pos="2295"/>
              </w:tabs>
              <w:jc w:val="both"/>
              <w:rPr>
                <w:lang w:val="ro-MD"/>
              </w:rPr>
            </w:pPr>
          </w:p>
          <w:p w14:paraId="4E5EBACA" w14:textId="77777777" w:rsidR="00CF7B31" w:rsidRPr="00FF430B" w:rsidRDefault="00CF7B31" w:rsidP="00CF7B31">
            <w:pPr>
              <w:tabs>
                <w:tab w:val="left" w:pos="2295"/>
              </w:tabs>
              <w:jc w:val="both"/>
              <w:rPr>
                <w:lang w:val="ro-MD"/>
              </w:rPr>
            </w:pPr>
          </w:p>
          <w:p w14:paraId="2330C036" w14:textId="77777777" w:rsidR="00CF7B31" w:rsidRPr="00FF430B" w:rsidRDefault="00CF7B31" w:rsidP="00CF7B31">
            <w:pPr>
              <w:tabs>
                <w:tab w:val="left" w:pos="2295"/>
              </w:tabs>
              <w:jc w:val="both"/>
              <w:rPr>
                <w:lang w:val="ro-MD"/>
              </w:rPr>
            </w:pPr>
          </w:p>
          <w:p w14:paraId="204A8F84" w14:textId="77777777" w:rsidR="00CF7B31" w:rsidRPr="00FF430B" w:rsidRDefault="00CF7B31" w:rsidP="00CF7B31">
            <w:pPr>
              <w:tabs>
                <w:tab w:val="left" w:pos="2295"/>
              </w:tabs>
              <w:jc w:val="both"/>
              <w:rPr>
                <w:b/>
                <w:lang w:val="ro-MD"/>
              </w:rPr>
            </w:pPr>
            <w:r w:rsidRPr="00FF430B">
              <w:rPr>
                <w:b/>
                <w:lang w:val="ro-MD"/>
              </w:rPr>
              <w:t xml:space="preserve">        SPECIFICAŢII TEHNICE</w:t>
            </w:r>
          </w:p>
          <w:p w14:paraId="677081C2" w14:textId="77777777" w:rsidR="00CF7B31" w:rsidRPr="00FF430B" w:rsidRDefault="00CF7B31" w:rsidP="00CF7B31">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CF7B31" w:rsidRPr="00EC30C2" w14:paraId="37A2CA8B" w14:textId="77777777" w:rsidTr="002E73C5">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22EE244" w14:textId="77777777" w:rsidR="00CF7B31" w:rsidRPr="00FF430B" w:rsidRDefault="00CF7B31" w:rsidP="00CF7B31">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AB2F08" w14:textId="77777777" w:rsidR="00CF7B31" w:rsidRPr="00FF430B" w:rsidRDefault="00CF7B31" w:rsidP="00CF7B31">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382810" w14:textId="77777777" w:rsidR="00CF7B31" w:rsidRPr="00FF430B" w:rsidRDefault="00CF7B31" w:rsidP="00CF7B31">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65C5B4" w14:textId="77777777" w:rsidR="00CF7B31" w:rsidRPr="00FF430B" w:rsidRDefault="00CF7B31" w:rsidP="00CF7B31">
                  <w:pPr>
                    <w:jc w:val="center"/>
                    <w:rPr>
                      <w:b/>
                      <w:lang w:val="ro-MD"/>
                    </w:rPr>
                  </w:pPr>
                  <w:r w:rsidRPr="00FF430B">
                    <w:rPr>
                      <w:b/>
                      <w:lang w:val="ro-MD"/>
                    </w:rPr>
                    <w:t>Specificarea tehnică deplină solicitată de către autoritatea contractantă</w:t>
                  </w:r>
                </w:p>
                <w:p w14:paraId="255E66B4" w14:textId="77777777" w:rsidR="00CF7B31" w:rsidRPr="00FF430B" w:rsidRDefault="00CF7B31" w:rsidP="00CF7B31">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96D8D7" w14:textId="77777777" w:rsidR="00CF7B31" w:rsidRPr="00FF430B" w:rsidRDefault="00CF7B31" w:rsidP="00CF7B31">
                  <w:pPr>
                    <w:jc w:val="center"/>
                    <w:rPr>
                      <w:b/>
                      <w:lang w:val="ro-MD"/>
                    </w:rPr>
                  </w:pPr>
                  <w:r w:rsidRPr="00FF430B">
                    <w:rPr>
                      <w:b/>
                      <w:bCs/>
                      <w:noProof w:val="0"/>
                      <w:lang w:val="ro-MD"/>
                    </w:rPr>
                    <w:t>Specificarea tehnică</w:t>
                  </w:r>
                  <w:r>
                    <w:rPr>
                      <w:b/>
                      <w:bCs/>
                      <w:noProof w:val="0"/>
                      <w:lang w:val="ro-MD"/>
                    </w:rPr>
                    <w:t xml:space="preserve"> </w:t>
                  </w:r>
                  <w:r w:rsidRPr="00FF430B">
                    <w:rPr>
                      <w:b/>
                      <w:lang w:val="ro-MD"/>
                    </w:rPr>
                    <w:t>deplină propusă de către ofertant</w:t>
                  </w:r>
                </w:p>
                <w:p w14:paraId="03097498" w14:textId="77777777" w:rsidR="00CF7B31" w:rsidRPr="00FF430B" w:rsidRDefault="00CF7B31" w:rsidP="00CF7B31">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1CCA9F72" w14:textId="77777777" w:rsidR="00CF7B31" w:rsidRPr="00FF430B" w:rsidRDefault="00CF7B31" w:rsidP="00CF7B31">
                  <w:pPr>
                    <w:ind w:left="378" w:right="377"/>
                    <w:jc w:val="center"/>
                    <w:rPr>
                      <w:b/>
                      <w:bCs/>
                      <w:noProof w:val="0"/>
                      <w:lang w:val="ro-MD"/>
                    </w:rPr>
                  </w:pPr>
                  <w:r w:rsidRPr="00FF430B">
                    <w:rPr>
                      <w:b/>
                      <w:bCs/>
                      <w:noProof w:val="0"/>
                      <w:lang w:val="ro-MD"/>
                    </w:rPr>
                    <w:t>Standarde de</w:t>
                  </w:r>
                </w:p>
                <w:p w14:paraId="2453A30C" w14:textId="77777777" w:rsidR="00CF7B31" w:rsidRPr="00FF430B" w:rsidRDefault="00CF7B31" w:rsidP="00CF7B31">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CF7B31" w:rsidRPr="00EC30C2" w14:paraId="6ECFDDBC"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FF66" w14:textId="77777777" w:rsidR="00CF7B31" w:rsidRPr="00FF430B" w:rsidRDefault="00CF7B31" w:rsidP="00CF7B31">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792E225"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8FA631C"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8EF75"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1D84"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6C42BC4" w14:textId="77777777" w:rsidR="00CF7B31" w:rsidRPr="00FF430B" w:rsidRDefault="00CF7B31" w:rsidP="00CF7B31">
                  <w:pPr>
                    <w:jc w:val="both"/>
                    <w:rPr>
                      <w:noProof w:val="0"/>
                      <w:lang w:val="ro-MD"/>
                    </w:rPr>
                  </w:pPr>
                </w:p>
              </w:tc>
            </w:tr>
            <w:tr w:rsidR="00CF7B31" w:rsidRPr="00EC30C2" w14:paraId="2B7B3193"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65D7" w14:textId="77777777" w:rsidR="00CF7B31" w:rsidRPr="00FF430B" w:rsidRDefault="00CF7B31" w:rsidP="00CF7B31">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1BC59"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9AF7"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CE0A8"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484D"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3597F73" w14:textId="77777777" w:rsidR="00CF7B31" w:rsidRPr="00FF430B" w:rsidRDefault="00CF7B31" w:rsidP="00CF7B31">
                  <w:pPr>
                    <w:jc w:val="both"/>
                    <w:rPr>
                      <w:noProof w:val="0"/>
                      <w:lang w:val="ro-MD"/>
                    </w:rPr>
                  </w:pPr>
                </w:p>
              </w:tc>
            </w:tr>
            <w:tr w:rsidR="00CF7B31" w:rsidRPr="00EC30C2" w14:paraId="264EA84E" w14:textId="77777777" w:rsidTr="002E73C5">
              <w:tc>
                <w:tcPr>
                  <w:tcW w:w="2261" w:type="dxa"/>
                  <w:gridSpan w:val="2"/>
                  <w:tcBorders>
                    <w:top w:val="single" w:sz="6" w:space="0" w:color="000000"/>
                    <w:left w:val="nil"/>
                    <w:bottom w:val="nil"/>
                    <w:right w:val="nil"/>
                  </w:tcBorders>
                </w:tcPr>
                <w:p w14:paraId="3029A33A" w14:textId="77777777" w:rsidR="00CF7B31" w:rsidRPr="00FF430B" w:rsidRDefault="00CF7B31" w:rsidP="00CF7B31">
                  <w:pPr>
                    <w:jc w:val="both"/>
                    <w:rPr>
                      <w:noProof w:val="0"/>
                      <w:lang w:val="ro-MD"/>
                    </w:rPr>
                  </w:pPr>
                </w:p>
                <w:p w14:paraId="4867C535" w14:textId="77777777" w:rsidR="00CF7B31" w:rsidRPr="00FF430B" w:rsidRDefault="00CF7B31" w:rsidP="00CF7B31">
                  <w:pPr>
                    <w:jc w:val="both"/>
                    <w:rPr>
                      <w:noProof w:val="0"/>
                      <w:lang w:val="ro-MD"/>
                    </w:rPr>
                  </w:pPr>
                </w:p>
                <w:p w14:paraId="500553A0" w14:textId="77777777" w:rsidR="00CF7B31" w:rsidRPr="00FF430B" w:rsidRDefault="00CF7B31" w:rsidP="00CF7B31">
                  <w:pPr>
                    <w:jc w:val="both"/>
                    <w:rPr>
                      <w:noProof w:val="0"/>
                      <w:lang w:val="ro-MD"/>
                    </w:rPr>
                  </w:pPr>
                </w:p>
                <w:p w14:paraId="77660500" w14:textId="77777777" w:rsidR="00CF7B31" w:rsidRPr="00FF430B" w:rsidRDefault="00CF7B31" w:rsidP="00CF7B31">
                  <w:pPr>
                    <w:jc w:val="both"/>
                    <w:rPr>
                      <w:noProof w:val="0"/>
                      <w:lang w:val="ro-MD"/>
                    </w:rPr>
                  </w:pPr>
                </w:p>
                <w:p w14:paraId="1FDAD613" w14:textId="77777777" w:rsidR="00CF7B31" w:rsidRPr="00FF430B" w:rsidRDefault="00CF7B31" w:rsidP="00CF7B31">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29536128" w14:textId="77777777" w:rsidR="00CF7B31" w:rsidRPr="00FF430B" w:rsidRDefault="00CF7B31" w:rsidP="00CF7B31">
                  <w:pPr>
                    <w:jc w:val="both"/>
                    <w:rPr>
                      <w:noProof w:val="0"/>
                      <w:lang w:val="ro-MD"/>
                    </w:rPr>
                  </w:pPr>
                  <w:r w:rsidRPr="00FF430B">
                    <w:rPr>
                      <w:noProof w:val="0"/>
                      <w:lang w:val="ro-MD"/>
                    </w:rPr>
                    <w:t> </w:t>
                  </w:r>
                </w:p>
                <w:p w14:paraId="7EC31597" w14:textId="77777777" w:rsidR="00CF7B31" w:rsidRPr="00FF430B" w:rsidRDefault="00CF7B31" w:rsidP="00CF7B31">
                  <w:pPr>
                    <w:jc w:val="center"/>
                    <w:rPr>
                      <w:b/>
                      <w:bCs/>
                      <w:noProof w:val="0"/>
                      <w:lang w:val="ro-MD"/>
                    </w:rPr>
                  </w:pPr>
                </w:p>
                <w:p w14:paraId="1D204ECC" w14:textId="77777777" w:rsidR="00CF7B31" w:rsidRPr="00FF430B" w:rsidRDefault="00CF7B31" w:rsidP="00CF7B31">
                  <w:pPr>
                    <w:jc w:val="center"/>
                    <w:rPr>
                      <w:b/>
                      <w:bCs/>
                      <w:noProof w:val="0"/>
                      <w:lang w:val="ro-MD"/>
                    </w:rPr>
                  </w:pPr>
                </w:p>
                <w:p w14:paraId="7B7BB535" w14:textId="77777777" w:rsidR="00CF7B31" w:rsidRPr="00FF430B" w:rsidRDefault="00CF7B31" w:rsidP="00CF7B31">
                  <w:pPr>
                    <w:jc w:val="center"/>
                    <w:rPr>
                      <w:b/>
                      <w:bCs/>
                      <w:noProof w:val="0"/>
                      <w:lang w:val="ro-MD"/>
                    </w:rPr>
                  </w:pPr>
                </w:p>
                <w:p w14:paraId="53E3AEEF" w14:textId="77777777" w:rsidR="00CF7B31" w:rsidRPr="00FF430B" w:rsidRDefault="00CF7B31" w:rsidP="00CF7B31">
                  <w:pPr>
                    <w:jc w:val="center"/>
                    <w:rPr>
                      <w:b/>
                      <w:bCs/>
                      <w:noProof w:val="0"/>
                      <w:lang w:val="ro-MD"/>
                    </w:rPr>
                  </w:pPr>
                </w:p>
                <w:p w14:paraId="60BAEA41" w14:textId="77777777" w:rsidR="00CF7B31" w:rsidRPr="00FF430B" w:rsidRDefault="00CF7B31" w:rsidP="00CF7B31">
                  <w:pPr>
                    <w:jc w:val="center"/>
                    <w:rPr>
                      <w:b/>
                      <w:bCs/>
                      <w:noProof w:val="0"/>
                      <w:lang w:val="ro-MD"/>
                    </w:rPr>
                  </w:pPr>
                </w:p>
                <w:p w14:paraId="7DB99ADF" w14:textId="77777777" w:rsidR="00CF7B31" w:rsidRPr="00FF430B" w:rsidRDefault="00CF7B31" w:rsidP="00CF7B31">
                  <w:pPr>
                    <w:jc w:val="center"/>
                    <w:rPr>
                      <w:b/>
                      <w:bCs/>
                      <w:noProof w:val="0"/>
                      <w:lang w:val="ro-MD"/>
                    </w:rPr>
                  </w:pPr>
                </w:p>
                <w:p w14:paraId="5477665B" w14:textId="77777777" w:rsidR="00CF7B31" w:rsidRPr="00FF430B" w:rsidRDefault="00CF7B31" w:rsidP="00CF7B31">
                  <w:pPr>
                    <w:jc w:val="center"/>
                    <w:rPr>
                      <w:b/>
                      <w:bCs/>
                      <w:noProof w:val="0"/>
                      <w:lang w:val="ro-MD"/>
                    </w:rPr>
                  </w:pPr>
                </w:p>
                <w:p w14:paraId="039E88F4" w14:textId="77777777" w:rsidR="00CF7B31" w:rsidRDefault="00CF7B31" w:rsidP="00CF7B31">
                  <w:pPr>
                    <w:rPr>
                      <w:b/>
                      <w:bCs/>
                      <w:noProof w:val="0"/>
                      <w:lang w:val="ro-MD"/>
                    </w:rPr>
                  </w:pPr>
                  <w:r w:rsidRPr="00FF430B">
                    <w:rPr>
                      <w:b/>
                      <w:bCs/>
                      <w:noProof w:val="0"/>
                      <w:lang w:val="ro-MD"/>
                    </w:rPr>
                    <w:t xml:space="preserve">                 SEMNĂTURILE PĂRŢILOR</w:t>
                  </w:r>
                </w:p>
                <w:p w14:paraId="73F8AE96" w14:textId="77777777" w:rsidR="00CF7B31" w:rsidRPr="00FF430B" w:rsidRDefault="00CF7B31" w:rsidP="00CF7B31">
                  <w:pPr>
                    <w:rPr>
                      <w:noProof w:val="0"/>
                      <w:lang w:val="ro-MD"/>
                    </w:rPr>
                  </w:pPr>
                </w:p>
              </w:tc>
            </w:tr>
            <w:tr w:rsidR="00CF7B31" w:rsidRPr="00EC30C2" w14:paraId="42D09C03" w14:textId="77777777" w:rsidTr="002E73C5">
              <w:tc>
                <w:tcPr>
                  <w:tcW w:w="4763" w:type="dxa"/>
                  <w:gridSpan w:val="4"/>
                  <w:tcBorders>
                    <w:top w:val="nil"/>
                    <w:left w:val="nil"/>
                    <w:bottom w:val="nil"/>
                    <w:right w:val="nil"/>
                  </w:tcBorders>
                  <w:tcMar>
                    <w:top w:w="24" w:type="dxa"/>
                    <w:left w:w="48" w:type="dxa"/>
                    <w:bottom w:w="24" w:type="dxa"/>
                    <w:right w:w="48" w:type="dxa"/>
                  </w:tcMar>
                  <w:hideMark/>
                </w:tcPr>
                <w:p w14:paraId="329B7CE5" w14:textId="77777777" w:rsidR="00CF7B31" w:rsidRPr="00FF430B" w:rsidRDefault="00CF7B31" w:rsidP="00CF7B31">
                  <w:pPr>
                    <w:jc w:val="center"/>
                    <w:rPr>
                      <w:noProof w:val="0"/>
                      <w:lang w:val="ro-MD"/>
                    </w:rPr>
                  </w:pPr>
                  <w:r w:rsidRPr="00FF430B">
                    <w:rPr>
                      <w:b/>
                      <w:bCs/>
                      <w:noProof w:val="0"/>
                      <w:lang w:val="ro-MD"/>
                    </w:rPr>
                    <w:t>Antreprenorul/Prestatorul de lucrări/de servicii de proiectare</w:t>
                  </w:r>
                </w:p>
                <w:p w14:paraId="12133EC0" w14:textId="77777777" w:rsidR="00CF7B31" w:rsidRPr="00FF430B" w:rsidRDefault="00CF7B31" w:rsidP="00CF7B31">
                  <w:pPr>
                    <w:ind w:firstLine="567"/>
                    <w:jc w:val="both"/>
                    <w:rPr>
                      <w:noProof w:val="0"/>
                      <w:lang w:val="ro-MD"/>
                    </w:rPr>
                  </w:pPr>
                  <w:r w:rsidRPr="00FF430B">
                    <w:rPr>
                      <w:noProof w:val="0"/>
                      <w:lang w:val="ro-MD"/>
                    </w:rPr>
                    <w:t> </w:t>
                  </w:r>
                </w:p>
                <w:p w14:paraId="075B1243" w14:textId="77777777" w:rsidR="00CF7B31" w:rsidRPr="00FF430B" w:rsidRDefault="00CF7B31" w:rsidP="00CF7B31">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BD844E5" w14:textId="77777777" w:rsidR="00CF7B31" w:rsidRPr="00FF430B" w:rsidRDefault="00CF7B31" w:rsidP="00CF7B31">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42D7D3A4" w14:textId="77777777" w:rsidR="00CF7B31" w:rsidRPr="00FF430B" w:rsidRDefault="00CF7B31" w:rsidP="00CF7B31">
                  <w:pPr>
                    <w:rPr>
                      <w:noProof w:val="0"/>
                      <w:lang w:val="ro-MD"/>
                    </w:rPr>
                  </w:pPr>
                  <w:r w:rsidRPr="00FF430B">
                    <w:rPr>
                      <w:b/>
                      <w:bCs/>
                      <w:noProof w:val="0"/>
                      <w:lang w:val="ro-MD"/>
                    </w:rPr>
                    <w:t xml:space="preserve">                                  Beneficiar</w:t>
                  </w:r>
                </w:p>
                <w:p w14:paraId="6CDF1B3C" w14:textId="77777777" w:rsidR="00CF7B31" w:rsidRPr="00FF430B" w:rsidRDefault="00CF7B31" w:rsidP="00CF7B31">
                  <w:pPr>
                    <w:ind w:firstLine="567"/>
                    <w:jc w:val="both"/>
                    <w:rPr>
                      <w:noProof w:val="0"/>
                      <w:lang w:val="ro-MD"/>
                    </w:rPr>
                  </w:pPr>
                </w:p>
                <w:p w14:paraId="4624B2C6" w14:textId="77777777" w:rsidR="00CF7B31" w:rsidRPr="00FF430B" w:rsidRDefault="00CF7B31" w:rsidP="00CF7B31">
                  <w:pPr>
                    <w:ind w:firstLine="567"/>
                    <w:jc w:val="both"/>
                    <w:rPr>
                      <w:noProof w:val="0"/>
                      <w:lang w:val="ro-MD"/>
                    </w:rPr>
                  </w:pPr>
                  <w:r w:rsidRPr="00FF430B">
                    <w:rPr>
                      <w:noProof w:val="0"/>
                      <w:lang w:val="ro-MD"/>
                    </w:rPr>
                    <w:t> </w:t>
                  </w:r>
                </w:p>
                <w:p w14:paraId="08EB3804" w14:textId="77777777" w:rsidR="00CF7B31" w:rsidRPr="00FF430B" w:rsidRDefault="00CF7B31" w:rsidP="00CF7B31">
                  <w:pPr>
                    <w:ind w:firstLine="567"/>
                    <w:jc w:val="both"/>
                    <w:rPr>
                      <w:noProof w:val="0"/>
                      <w:lang w:val="ro-MD"/>
                    </w:rPr>
                  </w:pPr>
                </w:p>
              </w:tc>
            </w:tr>
          </w:tbl>
          <w:p w14:paraId="57FDFF85" w14:textId="77777777" w:rsidR="00CF7B31" w:rsidRDefault="00CF7B31" w:rsidP="00CF7B31">
            <w:pPr>
              <w:ind w:firstLine="567"/>
              <w:jc w:val="both"/>
              <w:rPr>
                <w:noProof w:val="0"/>
                <w:lang w:val="ro-MD"/>
              </w:rPr>
            </w:pPr>
          </w:p>
          <w:p w14:paraId="464088C1" w14:textId="77777777" w:rsidR="00CF7B31" w:rsidRDefault="00CF7B31" w:rsidP="00CF7B31">
            <w:pPr>
              <w:ind w:firstLine="567"/>
              <w:jc w:val="both"/>
              <w:rPr>
                <w:noProof w:val="0"/>
                <w:lang w:val="ro-MD"/>
              </w:rPr>
            </w:pPr>
          </w:p>
          <w:p w14:paraId="34CB1C1F" w14:textId="77777777" w:rsidR="00CF7B31" w:rsidRDefault="00CF7B31" w:rsidP="00CF7B31">
            <w:pPr>
              <w:ind w:firstLine="567"/>
              <w:jc w:val="both"/>
              <w:rPr>
                <w:noProof w:val="0"/>
                <w:lang w:val="ro-MD"/>
              </w:rPr>
            </w:pPr>
          </w:p>
          <w:p w14:paraId="6F029A17" w14:textId="77777777" w:rsidR="00CF7B31" w:rsidRDefault="00CF7B31" w:rsidP="00CF7B31">
            <w:pPr>
              <w:ind w:firstLine="567"/>
              <w:jc w:val="both"/>
              <w:rPr>
                <w:noProof w:val="0"/>
                <w:lang w:val="ro-MD"/>
              </w:rPr>
            </w:pPr>
          </w:p>
          <w:p w14:paraId="51DE5379" w14:textId="77777777" w:rsidR="00CF7B31" w:rsidRDefault="00CF7B31" w:rsidP="00CF7B31">
            <w:pPr>
              <w:ind w:firstLine="567"/>
              <w:jc w:val="both"/>
              <w:rPr>
                <w:noProof w:val="0"/>
                <w:lang w:val="ro-MD"/>
              </w:rPr>
            </w:pPr>
          </w:p>
          <w:p w14:paraId="5935312E" w14:textId="77777777" w:rsidR="00CF7B31" w:rsidRDefault="00CF7B31" w:rsidP="00CF7B31">
            <w:pPr>
              <w:ind w:firstLine="567"/>
              <w:jc w:val="both"/>
              <w:rPr>
                <w:noProof w:val="0"/>
                <w:lang w:val="ro-MD"/>
              </w:rPr>
            </w:pPr>
          </w:p>
          <w:p w14:paraId="68ACA4F3" w14:textId="77777777" w:rsidR="00CF7B31" w:rsidRDefault="00CF7B31" w:rsidP="00CF7B31">
            <w:pPr>
              <w:ind w:firstLine="567"/>
              <w:jc w:val="both"/>
              <w:rPr>
                <w:noProof w:val="0"/>
                <w:lang w:val="ro-MD"/>
              </w:rPr>
            </w:pPr>
          </w:p>
          <w:p w14:paraId="4240E60E" w14:textId="77777777" w:rsidR="00CF7B31" w:rsidRDefault="00CF7B31" w:rsidP="00CF7B31">
            <w:pPr>
              <w:ind w:firstLine="567"/>
              <w:jc w:val="both"/>
              <w:rPr>
                <w:noProof w:val="0"/>
                <w:lang w:val="ro-MD"/>
              </w:rPr>
            </w:pPr>
          </w:p>
          <w:p w14:paraId="4EC67084" w14:textId="77777777" w:rsidR="00CF7B31" w:rsidRDefault="00CF7B31" w:rsidP="00CF7B31">
            <w:pPr>
              <w:ind w:firstLine="567"/>
              <w:jc w:val="both"/>
              <w:rPr>
                <w:noProof w:val="0"/>
                <w:lang w:val="ro-MD"/>
              </w:rPr>
            </w:pPr>
          </w:p>
          <w:p w14:paraId="2DD75218" w14:textId="77777777" w:rsidR="00CF7B31" w:rsidRDefault="00CF7B31" w:rsidP="00CF7B31">
            <w:pPr>
              <w:ind w:firstLine="567"/>
              <w:jc w:val="both"/>
              <w:rPr>
                <w:noProof w:val="0"/>
                <w:lang w:val="ro-MD"/>
              </w:rPr>
            </w:pPr>
          </w:p>
          <w:p w14:paraId="387529E7" w14:textId="77777777" w:rsidR="00CF7B31" w:rsidRDefault="00CF7B31" w:rsidP="00CF7B31">
            <w:pPr>
              <w:ind w:firstLine="567"/>
              <w:jc w:val="both"/>
              <w:rPr>
                <w:noProof w:val="0"/>
                <w:lang w:val="ro-MD"/>
              </w:rPr>
            </w:pPr>
          </w:p>
          <w:p w14:paraId="01D54BD4" w14:textId="77777777" w:rsidR="00CF7B31" w:rsidRDefault="00CF7B31" w:rsidP="00CF7B31">
            <w:pPr>
              <w:ind w:firstLine="567"/>
              <w:jc w:val="both"/>
              <w:rPr>
                <w:noProof w:val="0"/>
                <w:lang w:val="ro-MD"/>
              </w:rPr>
            </w:pPr>
          </w:p>
          <w:p w14:paraId="6ECAAD60" w14:textId="77777777" w:rsidR="00CF7B31" w:rsidRDefault="00CF7B31" w:rsidP="00CF7B31">
            <w:pPr>
              <w:ind w:firstLine="567"/>
              <w:jc w:val="both"/>
              <w:rPr>
                <w:noProof w:val="0"/>
                <w:lang w:val="ro-MD"/>
              </w:rPr>
            </w:pPr>
          </w:p>
          <w:p w14:paraId="706A1FE7" w14:textId="77777777" w:rsidR="00CF7B31" w:rsidRDefault="00CF7B31" w:rsidP="00CF7B31">
            <w:pPr>
              <w:ind w:firstLine="567"/>
              <w:jc w:val="both"/>
              <w:rPr>
                <w:noProof w:val="0"/>
                <w:lang w:val="ro-MD"/>
              </w:rPr>
            </w:pPr>
          </w:p>
          <w:p w14:paraId="3256E491" w14:textId="77777777" w:rsidR="00CF7B31" w:rsidRDefault="00CF7B31" w:rsidP="00CF7B31">
            <w:pPr>
              <w:ind w:firstLine="567"/>
              <w:jc w:val="both"/>
              <w:rPr>
                <w:noProof w:val="0"/>
                <w:lang w:val="ro-MD"/>
              </w:rPr>
            </w:pPr>
          </w:p>
          <w:p w14:paraId="4A8B6E0F" w14:textId="77777777" w:rsidR="00CF7B31" w:rsidRDefault="00CF7B31" w:rsidP="00CF7B31">
            <w:pPr>
              <w:ind w:firstLine="567"/>
              <w:jc w:val="both"/>
              <w:rPr>
                <w:noProof w:val="0"/>
                <w:lang w:val="ro-MD"/>
              </w:rPr>
            </w:pPr>
          </w:p>
          <w:p w14:paraId="620A180E" w14:textId="77777777" w:rsidR="00CF7B31" w:rsidRDefault="00CF7B31" w:rsidP="00CF7B31">
            <w:pPr>
              <w:ind w:firstLine="567"/>
              <w:jc w:val="both"/>
              <w:rPr>
                <w:noProof w:val="0"/>
                <w:lang w:val="ro-MD"/>
              </w:rPr>
            </w:pPr>
          </w:p>
          <w:p w14:paraId="3849AC6D" w14:textId="77777777" w:rsidR="00CF7B31" w:rsidRDefault="00CF7B31" w:rsidP="00CF7B31">
            <w:pPr>
              <w:ind w:firstLine="567"/>
              <w:jc w:val="both"/>
              <w:rPr>
                <w:noProof w:val="0"/>
                <w:lang w:val="ro-MD"/>
              </w:rPr>
            </w:pPr>
          </w:p>
          <w:p w14:paraId="7D68952E" w14:textId="77777777" w:rsidR="00CF7B31" w:rsidRDefault="00CF7B31" w:rsidP="00CF7B31">
            <w:pPr>
              <w:ind w:firstLine="567"/>
              <w:jc w:val="both"/>
              <w:rPr>
                <w:noProof w:val="0"/>
                <w:lang w:val="ro-MD"/>
              </w:rPr>
            </w:pPr>
          </w:p>
          <w:p w14:paraId="302FFFC5" w14:textId="77777777" w:rsidR="00CF7B31" w:rsidRDefault="00CF7B31" w:rsidP="00CF7B31">
            <w:pPr>
              <w:ind w:firstLine="567"/>
              <w:jc w:val="both"/>
              <w:rPr>
                <w:noProof w:val="0"/>
                <w:lang w:val="ro-MD"/>
              </w:rPr>
            </w:pPr>
          </w:p>
          <w:p w14:paraId="3C73FE5C" w14:textId="77777777" w:rsidR="00CF7B31" w:rsidRDefault="00CF7B31" w:rsidP="00CF7B31">
            <w:pPr>
              <w:ind w:firstLine="567"/>
              <w:jc w:val="both"/>
              <w:rPr>
                <w:noProof w:val="0"/>
                <w:lang w:val="ro-MD"/>
              </w:rPr>
            </w:pPr>
          </w:p>
          <w:p w14:paraId="48F1E870" w14:textId="77777777" w:rsidR="00CF7B31" w:rsidRDefault="00CF7B31" w:rsidP="00CF7B31">
            <w:pPr>
              <w:ind w:firstLine="567"/>
              <w:jc w:val="both"/>
              <w:rPr>
                <w:noProof w:val="0"/>
                <w:lang w:val="ro-MD"/>
              </w:rPr>
            </w:pPr>
          </w:p>
          <w:p w14:paraId="036EE270" w14:textId="77777777" w:rsidR="00CF7B31" w:rsidRPr="00FF430B" w:rsidRDefault="00CF7B31" w:rsidP="00CF7B31">
            <w:pPr>
              <w:ind w:firstLine="567"/>
              <w:jc w:val="both"/>
              <w:rPr>
                <w:noProof w:val="0"/>
                <w:lang w:val="ro-MD"/>
              </w:rPr>
            </w:pPr>
          </w:p>
          <w:p w14:paraId="4FF19CAE" w14:textId="77777777" w:rsidR="00CF7B31" w:rsidRPr="00FF430B" w:rsidRDefault="00CF7B31" w:rsidP="00CF7B31">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0314AFAF" w14:textId="77777777" w:rsidR="00CF7B31" w:rsidRPr="00FF430B" w:rsidRDefault="00CF7B31" w:rsidP="00CF7B31">
            <w:pPr>
              <w:jc w:val="right"/>
              <w:rPr>
                <w:noProof w:val="0"/>
                <w:lang w:val="ro-MD"/>
              </w:rPr>
            </w:pPr>
            <w:r w:rsidRPr="00FF430B">
              <w:rPr>
                <w:noProof w:val="0"/>
                <w:lang w:val="ro-MD"/>
              </w:rPr>
              <w:t>la Contractul nr.__________</w:t>
            </w:r>
          </w:p>
          <w:p w14:paraId="4BA47256" w14:textId="77777777" w:rsidR="00CF7B31" w:rsidRPr="00FF430B" w:rsidRDefault="00CF7B31" w:rsidP="00CF7B31">
            <w:pPr>
              <w:jc w:val="right"/>
              <w:rPr>
                <w:noProof w:val="0"/>
                <w:lang w:val="ro-MD"/>
              </w:rPr>
            </w:pPr>
            <w:r w:rsidRPr="00FF430B">
              <w:rPr>
                <w:noProof w:val="0"/>
                <w:lang w:val="ro-MD"/>
              </w:rPr>
              <w:t>din “____” ________ 20___</w:t>
            </w:r>
          </w:p>
          <w:p w14:paraId="7EC33C0F" w14:textId="77777777" w:rsidR="00CF7B31" w:rsidRPr="00FF430B" w:rsidRDefault="00CF7B31" w:rsidP="00CF7B31">
            <w:pPr>
              <w:keepNext/>
              <w:keepLines/>
              <w:spacing w:before="200"/>
              <w:ind w:firstLine="567"/>
              <w:jc w:val="both"/>
              <w:outlineLvl w:val="2"/>
              <w:rPr>
                <w:noProof w:val="0"/>
                <w:lang w:val="ro-MD"/>
              </w:rPr>
            </w:pPr>
          </w:p>
          <w:p w14:paraId="22E41518" w14:textId="77777777" w:rsidR="00CF7B31" w:rsidRPr="00FF430B" w:rsidRDefault="00CF7B31" w:rsidP="00CF7B31">
            <w:pPr>
              <w:keepNext/>
              <w:keepLines/>
              <w:spacing w:before="200"/>
              <w:ind w:firstLine="567"/>
              <w:jc w:val="both"/>
              <w:outlineLvl w:val="2"/>
              <w:rPr>
                <w:noProof w:val="0"/>
                <w:lang w:val="ro-MD"/>
              </w:rPr>
            </w:pPr>
          </w:p>
          <w:p w14:paraId="230A071F" w14:textId="77777777" w:rsidR="00CF7B31" w:rsidRPr="00FF430B" w:rsidRDefault="00CF7B31" w:rsidP="00CF7B31">
            <w:pPr>
              <w:keepNext/>
              <w:keepLines/>
              <w:spacing w:before="200"/>
              <w:ind w:firstLine="567"/>
              <w:jc w:val="both"/>
              <w:outlineLvl w:val="2"/>
              <w:rPr>
                <w:noProof w:val="0"/>
                <w:lang w:val="ro-MD"/>
              </w:rPr>
            </w:pPr>
          </w:p>
          <w:p w14:paraId="52BFFC17" w14:textId="77777777" w:rsidR="00CF7B31" w:rsidRPr="00FF430B" w:rsidRDefault="00CF7B31" w:rsidP="00CF7B31">
            <w:pPr>
              <w:keepNext/>
              <w:keepLines/>
              <w:spacing w:before="200"/>
              <w:ind w:firstLine="567"/>
              <w:jc w:val="both"/>
              <w:outlineLvl w:val="2"/>
              <w:rPr>
                <w:noProof w:val="0"/>
                <w:lang w:val="ro-MD"/>
              </w:rPr>
            </w:pPr>
          </w:p>
          <w:p w14:paraId="2A36D14E" w14:textId="77777777" w:rsidR="00CF7B31" w:rsidRPr="00FF430B" w:rsidRDefault="00CF7B31" w:rsidP="00CF7B31">
            <w:pPr>
              <w:jc w:val="both"/>
              <w:rPr>
                <w:b/>
                <w:noProof w:val="0"/>
                <w:lang w:val="ro-MD"/>
              </w:rPr>
            </w:pPr>
            <w:r w:rsidRPr="00FF430B">
              <w:rPr>
                <w:b/>
                <w:noProof w:val="0"/>
                <w:lang w:val="ro-MD"/>
              </w:rPr>
              <w:t xml:space="preserve">        SPECIFICAŢII DE PREŢ</w:t>
            </w:r>
          </w:p>
          <w:p w14:paraId="140853BD" w14:textId="77777777" w:rsidR="00CF7B31" w:rsidRPr="00FF430B" w:rsidRDefault="00CF7B31" w:rsidP="00CF7B31">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CF7B31" w:rsidRPr="00EC30C2" w14:paraId="7BBD6A49" w14:textId="77777777" w:rsidTr="002E73C5">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E812831" w14:textId="77777777" w:rsidR="00CF7B31" w:rsidRPr="00FF430B" w:rsidRDefault="00CF7B31" w:rsidP="00CF7B31">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EFB1EC"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Denumirea</w:t>
                  </w:r>
                </w:p>
                <w:p w14:paraId="15898793"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lucrărilor/</w:t>
                  </w:r>
                </w:p>
                <w:p w14:paraId="5822C7E6"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serviciilor</w:t>
                  </w:r>
                </w:p>
                <w:p w14:paraId="495BB6EB" w14:textId="77777777" w:rsidR="00CF7B31" w:rsidRPr="00FF430B" w:rsidRDefault="00CF7B31" w:rsidP="00CF7B31">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E853295" w14:textId="77777777" w:rsidR="00CF7B31" w:rsidRPr="00FF430B" w:rsidRDefault="00CF7B31" w:rsidP="00CF7B31">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6F25678" w14:textId="77777777" w:rsidR="00CF7B31" w:rsidRPr="00FF430B" w:rsidRDefault="00CF7B31" w:rsidP="00CF7B31">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EC195B" w14:textId="77777777" w:rsidR="00CF7B31" w:rsidRPr="00FF430B" w:rsidRDefault="00CF7B31" w:rsidP="00CF7B31">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19570C8" w14:textId="77777777" w:rsidR="00CF7B31" w:rsidRPr="00FF430B" w:rsidRDefault="00CF7B31" w:rsidP="00CF7B31">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1D146F64" w14:textId="77777777" w:rsidR="00CF7B31" w:rsidRPr="00FF430B" w:rsidRDefault="00CF7B31" w:rsidP="00CF7B31">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0214CA" w14:textId="77777777" w:rsidR="00CF7B31" w:rsidRPr="00FF430B" w:rsidRDefault="00CF7B31" w:rsidP="00CF7B31">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E44B78" w14:textId="77777777" w:rsidR="00CF7B31" w:rsidRPr="00FF430B" w:rsidRDefault="00CF7B31" w:rsidP="00CF7B31">
                  <w:pPr>
                    <w:jc w:val="center"/>
                    <w:rPr>
                      <w:b/>
                      <w:bCs/>
                      <w:noProof w:val="0"/>
                      <w:lang w:val="ro-MD"/>
                    </w:rPr>
                  </w:pPr>
                  <w:r w:rsidRPr="00FF430B">
                    <w:rPr>
                      <w:b/>
                      <w:bCs/>
                      <w:noProof w:val="0"/>
                      <w:lang w:val="ro-MD"/>
                    </w:rPr>
                    <w:t>Termenii de executare/</w:t>
                  </w:r>
                </w:p>
                <w:p w14:paraId="27301C61" w14:textId="77777777" w:rsidR="00CF7B31" w:rsidRPr="00FF430B" w:rsidRDefault="00CF7B31" w:rsidP="00CF7B31">
                  <w:pPr>
                    <w:jc w:val="center"/>
                    <w:rPr>
                      <w:b/>
                      <w:bCs/>
                      <w:noProof w:val="0"/>
                      <w:lang w:val="ro-MD"/>
                    </w:rPr>
                  </w:pPr>
                  <w:r w:rsidRPr="00FF430B">
                    <w:rPr>
                      <w:b/>
                      <w:bCs/>
                      <w:noProof w:val="0"/>
                      <w:lang w:val="ro-MD"/>
                    </w:rPr>
                    <w:t>prestare</w:t>
                  </w:r>
                </w:p>
              </w:tc>
            </w:tr>
            <w:tr w:rsidR="00CF7B31" w:rsidRPr="00EC30C2" w14:paraId="13FB9C71"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6370" w14:textId="77777777" w:rsidR="00CF7B31" w:rsidRPr="00FF430B" w:rsidRDefault="00CF7B31" w:rsidP="00CF7B31">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8F57"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B34D"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EF081BD"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BAE17AA"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8CBC"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AFB6"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A16D" w14:textId="77777777" w:rsidR="00CF7B31" w:rsidRPr="00FF430B" w:rsidRDefault="00CF7B31" w:rsidP="00CF7B31">
                  <w:pPr>
                    <w:jc w:val="both"/>
                    <w:rPr>
                      <w:noProof w:val="0"/>
                      <w:lang w:val="ro-MD"/>
                    </w:rPr>
                  </w:pPr>
                </w:p>
              </w:tc>
            </w:tr>
            <w:tr w:rsidR="00CF7B31" w:rsidRPr="00EC30C2" w14:paraId="2C734045"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61F9" w14:textId="77777777" w:rsidR="00CF7B31" w:rsidRPr="00FF430B" w:rsidRDefault="00CF7B31" w:rsidP="00CF7B31">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5128"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3676"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18EB"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D739"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D7642"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E7F91"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C35B" w14:textId="77777777" w:rsidR="00CF7B31" w:rsidRPr="00FF430B" w:rsidRDefault="00CF7B31" w:rsidP="00CF7B31">
                  <w:pPr>
                    <w:jc w:val="both"/>
                    <w:rPr>
                      <w:noProof w:val="0"/>
                      <w:lang w:val="ro-MD"/>
                    </w:rPr>
                  </w:pPr>
                </w:p>
              </w:tc>
            </w:tr>
            <w:tr w:rsidR="00CF7B31" w:rsidRPr="00EC30C2" w14:paraId="354AEC78" w14:textId="77777777" w:rsidTr="002E73C5">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C75521C" w14:textId="77777777" w:rsidR="00CF7B31" w:rsidRPr="00FF430B" w:rsidRDefault="00CF7B31" w:rsidP="00CF7B31">
                  <w:pPr>
                    <w:jc w:val="both"/>
                    <w:rPr>
                      <w:noProof w:val="0"/>
                      <w:lang w:val="ro-MD"/>
                    </w:rPr>
                  </w:pPr>
                  <w:r w:rsidRPr="00FF430B">
                    <w:rPr>
                      <w:noProof w:val="0"/>
                      <w:lang w:val="ro-MD"/>
                    </w:rPr>
                    <w:t> </w:t>
                  </w:r>
                </w:p>
                <w:p w14:paraId="1BDBDB1C" w14:textId="77777777" w:rsidR="00CF7B31" w:rsidRPr="00FF430B" w:rsidRDefault="00CF7B31" w:rsidP="00CF7B31">
                  <w:pPr>
                    <w:jc w:val="both"/>
                    <w:rPr>
                      <w:noProof w:val="0"/>
                      <w:lang w:val="ro-MD"/>
                    </w:rPr>
                  </w:pPr>
                </w:p>
                <w:p w14:paraId="5C7179F7" w14:textId="77777777" w:rsidR="00CF7B31" w:rsidRPr="00FF430B" w:rsidRDefault="00CF7B31" w:rsidP="00CF7B31">
                  <w:pPr>
                    <w:jc w:val="both"/>
                    <w:rPr>
                      <w:noProof w:val="0"/>
                      <w:lang w:val="ro-MD"/>
                    </w:rPr>
                  </w:pPr>
                </w:p>
                <w:p w14:paraId="0860ECCC" w14:textId="77777777" w:rsidR="00CF7B31" w:rsidRPr="00FF430B" w:rsidRDefault="00CF7B31" w:rsidP="00CF7B31">
                  <w:pPr>
                    <w:jc w:val="both"/>
                    <w:rPr>
                      <w:noProof w:val="0"/>
                      <w:lang w:val="ro-MD"/>
                    </w:rPr>
                  </w:pPr>
                </w:p>
                <w:p w14:paraId="09690F73" w14:textId="77777777" w:rsidR="00CF7B31" w:rsidRPr="00FF430B" w:rsidRDefault="00CF7B31" w:rsidP="00CF7B31">
                  <w:pPr>
                    <w:jc w:val="both"/>
                    <w:rPr>
                      <w:noProof w:val="0"/>
                      <w:lang w:val="ro-MD"/>
                    </w:rPr>
                  </w:pPr>
                </w:p>
                <w:p w14:paraId="1E82713E" w14:textId="77777777" w:rsidR="00CF7B31" w:rsidRPr="00FF430B" w:rsidRDefault="00CF7B31" w:rsidP="00CF7B31">
                  <w:pPr>
                    <w:jc w:val="both"/>
                    <w:rPr>
                      <w:noProof w:val="0"/>
                      <w:lang w:val="ro-MD"/>
                    </w:rPr>
                  </w:pPr>
                </w:p>
                <w:p w14:paraId="0D3F0F6C" w14:textId="77777777" w:rsidR="00CF7B31" w:rsidRPr="00FF430B" w:rsidRDefault="00CF7B31" w:rsidP="00CF7B31">
                  <w:pPr>
                    <w:jc w:val="both"/>
                    <w:rPr>
                      <w:noProof w:val="0"/>
                      <w:lang w:val="ro-MD"/>
                    </w:rPr>
                  </w:pPr>
                </w:p>
                <w:p w14:paraId="473F690B" w14:textId="77777777" w:rsidR="00CF7B31" w:rsidRPr="00FF430B" w:rsidRDefault="00CF7B31" w:rsidP="00CF7B31">
                  <w:pPr>
                    <w:jc w:val="both"/>
                    <w:rPr>
                      <w:noProof w:val="0"/>
                      <w:lang w:val="ro-MD"/>
                    </w:rPr>
                  </w:pPr>
                </w:p>
                <w:p w14:paraId="66AD976C" w14:textId="77777777" w:rsidR="00CF7B31" w:rsidRPr="00FF430B" w:rsidRDefault="00CF7B31" w:rsidP="00CF7B31">
                  <w:pPr>
                    <w:jc w:val="both"/>
                    <w:rPr>
                      <w:noProof w:val="0"/>
                      <w:lang w:val="ro-MD"/>
                    </w:rPr>
                  </w:pPr>
                </w:p>
                <w:p w14:paraId="2C96EE91" w14:textId="77777777" w:rsidR="00CF7B31" w:rsidRPr="00FF430B" w:rsidRDefault="00CF7B31" w:rsidP="00CF7B31">
                  <w:pPr>
                    <w:jc w:val="center"/>
                    <w:rPr>
                      <w:noProof w:val="0"/>
                      <w:lang w:val="ro-MD"/>
                    </w:rPr>
                  </w:pPr>
                  <w:r w:rsidRPr="00FF430B">
                    <w:rPr>
                      <w:b/>
                      <w:bCs/>
                      <w:noProof w:val="0"/>
                      <w:lang w:val="ro-MD"/>
                    </w:rPr>
                    <w:t>SEMNĂTURILE PĂRŢILOR</w:t>
                  </w:r>
                </w:p>
              </w:tc>
            </w:tr>
            <w:tr w:rsidR="00CF7B31" w:rsidRPr="00EC30C2" w14:paraId="51618C7D" w14:textId="77777777" w:rsidTr="002E73C5">
              <w:tc>
                <w:tcPr>
                  <w:tcW w:w="5303" w:type="dxa"/>
                  <w:gridSpan w:val="5"/>
                  <w:tcBorders>
                    <w:top w:val="nil"/>
                    <w:left w:val="nil"/>
                    <w:bottom w:val="nil"/>
                    <w:right w:val="nil"/>
                  </w:tcBorders>
                  <w:tcMar>
                    <w:top w:w="24" w:type="dxa"/>
                    <w:left w:w="48" w:type="dxa"/>
                    <w:bottom w:w="24" w:type="dxa"/>
                    <w:right w:w="48" w:type="dxa"/>
                  </w:tcMar>
                  <w:hideMark/>
                </w:tcPr>
                <w:p w14:paraId="165E8F7D" w14:textId="77777777" w:rsidR="00CF7B31" w:rsidRPr="00FF430B" w:rsidRDefault="00CF7B31" w:rsidP="00CF7B31">
                  <w:pPr>
                    <w:jc w:val="center"/>
                    <w:rPr>
                      <w:b/>
                      <w:bCs/>
                      <w:noProof w:val="0"/>
                      <w:lang w:val="ro-MD"/>
                    </w:rPr>
                  </w:pPr>
                  <w:r w:rsidRPr="00FF430B">
                    <w:rPr>
                      <w:b/>
                      <w:bCs/>
                      <w:noProof w:val="0"/>
                      <w:lang w:val="ro-MD"/>
                    </w:rPr>
                    <w:t>Antreprenorul/Prestatorul de lucrări/</w:t>
                  </w:r>
                </w:p>
                <w:p w14:paraId="44B3645C" w14:textId="77777777" w:rsidR="00CF7B31" w:rsidRPr="00FF430B" w:rsidRDefault="00CF7B31" w:rsidP="00CF7B31">
                  <w:pPr>
                    <w:jc w:val="center"/>
                    <w:rPr>
                      <w:noProof w:val="0"/>
                      <w:lang w:val="ro-MD"/>
                    </w:rPr>
                  </w:pPr>
                  <w:r w:rsidRPr="00FF430B">
                    <w:rPr>
                      <w:b/>
                      <w:bCs/>
                      <w:noProof w:val="0"/>
                      <w:lang w:val="ro-MD"/>
                    </w:rPr>
                    <w:t>de servicii de proiectare</w:t>
                  </w:r>
                </w:p>
                <w:p w14:paraId="311DEEDF" w14:textId="77777777" w:rsidR="00CF7B31" w:rsidRPr="00FF430B" w:rsidRDefault="00CF7B31" w:rsidP="00CF7B31">
                  <w:pPr>
                    <w:ind w:firstLine="567"/>
                    <w:jc w:val="both"/>
                    <w:rPr>
                      <w:noProof w:val="0"/>
                      <w:lang w:val="ro-MD"/>
                    </w:rPr>
                  </w:pPr>
                  <w:r w:rsidRPr="00FF430B">
                    <w:rPr>
                      <w:noProof w:val="0"/>
                      <w:lang w:val="ro-MD"/>
                    </w:rPr>
                    <w:t> </w:t>
                  </w:r>
                </w:p>
                <w:p w14:paraId="6461A57F" w14:textId="77777777" w:rsidR="00CF7B31" w:rsidRPr="00FF430B" w:rsidRDefault="00CF7B31" w:rsidP="00CF7B31">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116D3BA" w14:textId="77777777" w:rsidR="00CF7B31" w:rsidRPr="00FF430B" w:rsidRDefault="00CF7B31" w:rsidP="00CF7B31">
                  <w:pPr>
                    <w:jc w:val="center"/>
                    <w:rPr>
                      <w:noProof w:val="0"/>
                      <w:lang w:val="ro-MD"/>
                    </w:rPr>
                  </w:pPr>
                  <w:r w:rsidRPr="00FF430B">
                    <w:rPr>
                      <w:b/>
                      <w:bCs/>
                      <w:noProof w:val="0"/>
                      <w:lang w:val="ro-MD"/>
                    </w:rPr>
                    <w:t>Beneficiar</w:t>
                  </w:r>
                </w:p>
                <w:p w14:paraId="33C55133" w14:textId="77777777" w:rsidR="00CF7B31" w:rsidRPr="00FF430B" w:rsidRDefault="00CF7B31" w:rsidP="00CF7B31">
                  <w:pPr>
                    <w:ind w:firstLine="567"/>
                    <w:jc w:val="both"/>
                    <w:rPr>
                      <w:noProof w:val="0"/>
                      <w:lang w:val="ro-MD"/>
                    </w:rPr>
                  </w:pPr>
                  <w:r w:rsidRPr="00FF430B">
                    <w:rPr>
                      <w:noProof w:val="0"/>
                      <w:lang w:val="ro-MD"/>
                    </w:rPr>
                    <w:t> </w:t>
                  </w:r>
                </w:p>
                <w:p w14:paraId="33C8E812" w14:textId="77777777" w:rsidR="00CF7B31" w:rsidRPr="00FF430B" w:rsidRDefault="00CF7B31" w:rsidP="00CF7B31">
                  <w:pPr>
                    <w:ind w:firstLine="567"/>
                    <w:jc w:val="both"/>
                    <w:rPr>
                      <w:noProof w:val="0"/>
                      <w:lang w:val="ro-MD"/>
                    </w:rPr>
                  </w:pPr>
                </w:p>
                <w:p w14:paraId="3D7BCC83" w14:textId="77777777" w:rsidR="00CF7B31" w:rsidRPr="00FF430B" w:rsidRDefault="00CF7B31" w:rsidP="00CF7B31">
                  <w:pPr>
                    <w:ind w:firstLine="567"/>
                    <w:jc w:val="both"/>
                    <w:rPr>
                      <w:noProof w:val="0"/>
                      <w:lang w:val="ro-MD"/>
                    </w:rPr>
                  </w:pPr>
                </w:p>
              </w:tc>
            </w:tr>
          </w:tbl>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30FE283D" w:rsidR="00C073D7" w:rsidRDefault="00C073D7" w:rsidP="00006D6D">
            <w:pPr>
              <w:autoSpaceDE w:val="0"/>
              <w:autoSpaceDN w:val="0"/>
              <w:adjustRightInd w:val="0"/>
              <w:ind w:right="23"/>
              <w:rPr>
                <w:b/>
                <w:bCs/>
                <w:lang w:val="ro-MD"/>
              </w:rPr>
            </w:pPr>
          </w:p>
          <w:p w14:paraId="215A6F26" w14:textId="2566C71E" w:rsidR="00CF7B31" w:rsidRDefault="00CF7B31" w:rsidP="00006D6D">
            <w:pPr>
              <w:autoSpaceDE w:val="0"/>
              <w:autoSpaceDN w:val="0"/>
              <w:adjustRightInd w:val="0"/>
              <w:ind w:right="23"/>
              <w:rPr>
                <w:b/>
                <w:bCs/>
                <w:lang w:val="ro-MD"/>
              </w:rPr>
            </w:pPr>
          </w:p>
          <w:p w14:paraId="72F19A38" w14:textId="39B64BC2" w:rsidR="00CF7B31" w:rsidRDefault="00CF7B31" w:rsidP="00006D6D">
            <w:pPr>
              <w:autoSpaceDE w:val="0"/>
              <w:autoSpaceDN w:val="0"/>
              <w:adjustRightInd w:val="0"/>
              <w:ind w:right="23"/>
              <w:rPr>
                <w:b/>
                <w:bCs/>
                <w:lang w:val="ro-MD"/>
              </w:rPr>
            </w:pPr>
          </w:p>
          <w:p w14:paraId="21851D3B" w14:textId="0ABF2C6A" w:rsidR="00CF7B31" w:rsidRDefault="00CF7B31" w:rsidP="00006D6D">
            <w:pPr>
              <w:autoSpaceDE w:val="0"/>
              <w:autoSpaceDN w:val="0"/>
              <w:adjustRightInd w:val="0"/>
              <w:ind w:right="23"/>
              <w:rPr>
                <w:b/>
                <w:bCs/>
                <w:lang w:val="ro-MD"/>
              </w:rPr>
            </w:pPr>
          </w:p>
          <w:p w14:paraId="63179906" w14:textId="1B567611" w:rsidR="00CF7B31" w:rsidRDefault="00CF7B31" w:rsidP="00006D6D">
            <w:pPr>
              <w:autoSpaceDE w:val="0"/>
              <w:autoSpaceDN w:val="0"/>
              <w:adjustRightInd w:val="0"/>
              <w:ind w:right="23"/>
              <w:rPr>
                <w:b/>
                <w:bCs/>
                <w:lang w:val="ro-MD"/>
              </w:rPr>
            </w:pPr>
          </w:p>
          <w:p w14:paraId="5EFC1974" w14:textId="08696896" w:rsidR="00CF7B31" w:rsidRDefault="00CF7B31" w:rsidP="00006D6D">
            <w:pPr>
              <w:autoSpaceDE w:val="0"/>
              <w:autoSpaceDN w:val="0"/>
              <w:adjustRightInd w:val="0"/>
              <w:ind w:right="23"/>
              <w:rPr>
                <w:b/>
                <w:bCs/>
                <w:lang w:val="ro-MD"/>
              </w:rPr>
            </w:pPr>
          </w:p>
          <w:p w14:paraId="4EDDF61E" w14:textId="3437BC82" w:rsidR="00CF7B31" w:rsidRDefault="00CF7B31" w:rsidP="00006D6D">
            <w:pPr>
              <w:autoSpaceDE w:val="0"/>
              <w:autoSpaceDN w:val="0"/>
              <w:adjustRightInd w:val="0"/>
              <w:ind w:right="23"/>
              <w:rPr>
                <w:b/>
                <w:bCs/>
                <w:lang w:val="ro-MD"/>
              </w:rPr>
            </w:pPr>
          </w:p>
          <w:p w14:paraId="5947985F" w14:textId="2AAD69DA" w:rsidR="00CF7B31" w:rsidRDefault="00CF7B31" w:rsidP="00006D6D">
            <w:pPr>
              <w:autoSpaceDE w:val="0"/>
              <w:autoSpaceDN w:val="0"/>
              <w:adjustRightInd w:val="0"/>
              <w:ind w:right="23"/>
              <w:rPr>
                <w:b/>
                <w:bCs/>
                <w:lang w:val="ro-MD"/>
              </w:rPr>
            </w:pPr>
          </w:p>
          <w:p w14:paraId="59C294E7" w14:textId="77777777" w:rsidR="00CF7B31" w:rsidRDefault="00CF7B31"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022628870">
    <w:abstractNumId w:val="31"/>
  </w:num>
  <w:num w:numId="2" w16cid:durableId="1965498937">
    <w:abstractNumId w:val="37"/>
  </w:num>
  <w:num w:numId="3" w16cid:durableId="81412254">
    <w:abstractNumId w:val="28"/>
  </w:num>
  <w:num w:numId="4" w16cid:durableId="1958752230">
    <w:abstractNumId w:val="27"/>
  </w:num>
  <w:num w:numId="5" w16cid:durableId="1229077407">
    <w:abstractNumId w:val="13"/>
  </w:num>
  <w:num w:numId="6" w16cid:durableId="1773627755">
    <w:abstractNumId w:val="16"/>
  </w:num>
  <w:num w:numId="7" w16cid:durableId="2067101693">
    <w:abstractNumId w:val="14"/>
  </w:num>
  <w:num w:numId="8" w16cid:durableId="1559127356">
    <w:abstractNumId w:val="7"/>
  </w:num>
  <w:num w:numId="9" w16cid:durableId="788813859">
    <w:abstractNumId w:val="25"/>
  </w:num>
  <w:num w:numId="10" w16cid:durableId="1949579864">
    <w:abstractNumId w:val="11"/>
  </w:num>
  <w:num w:numId="11" w16cid:durableId="1058168271">
    <w:abstractNumId w:val="20"/>
  </w:num>
  <w:num w:numId="12" w16cid:durableId="1646737158">
    <w:abstractNumId w:val="21"/>
  </w:num>
  <w:num w:numId="13" w16cid:durableId="1801997884">
    <w:abstractNumId w:val="33"/>
  </w:num>
  <w:num w:numId="14" w16cid:durableId="148401126">
    <w:abstractNumId w:val="24"/>
  </w:num>
  <w:num w:numId="15" w16cid:durableId="552883670">
    <w:abstractNumId w:val="6"/>
  </w:num>
  <w:num w:numId="16" w16cid:durableId="1799838192">
    <w:abstractNumId w:val="22"/>
  </w:num>
  <w:num w:numId="17" w16cid:durableId="1990936468">
    <w:abstractNumId w:val="9"/>
  </w:num>
  <w:num w:numId="18" w16cid:durableId="64837615">
    <w:abstractNumId w:val="35"/>
  </w:num>
  <w:num w:numId="19" w16cid:durableId="890306992">
    <w:abstractNumId w:val="30"/>
  </w:num>
  <w:num w:numId="20" w16cid:durableId="1079326749">
    <w:abstractNumId w:val="10"/>
  </w:num>
  <w:num w:numId="21" w16cid:durableId="2084792281">
    <w:abstractNumId w:val="29"/>
  </w:num>
  <w:num w:numId="22" w16cid:durableId="1604998939">
    <w:abstractNumId w:val="17"/>
  </w:num>
  <w:num w:numId="23" w16cid:durableId="299120289">
    <w:abstractNumId w:val="23"/>
  </w:num>
  <w:num w:numId="24" w16cid:durableId="584341944">
    <w:abstractNumId w:val="19"/>
  </w:num>
  <w:num w:numId="25" w16cid:durableId="1795172566">
    <w:abstractNumId w:val="34"/>
  </w:num>
  <w:num w:numId="26" w16cid:durableId="756904397">
    <w:abstractNumId w:val="12"/>
  </w:num>
  <w:num w:numId="27" w16cid:durableId="1917085541">
    <w:abstractNumId w:val="8"/>
  </w:num>
  <w:num w:numId="28" w16cid:durableId="1895001903">
    <w:abstractNumId w:val="18"/>
  </w:num>
  <w:num w:numId="29" w16cid:durableId="1823618909">
    <w:abstractNumId w:val="5"/>
  </w:num>
  <w:num w:numId="30" w16cid:durableId="1827429089">
    <w:abstractNumId w:val="3"/>
  </w:num>
  <w:num w:numId="31" w16cid:durableId="406075796">
    <w:abstractNumId w:val="0"/>
  </w:num>
  <w:num w:numId="32" w16cid:durableId="2051298639">
    <w:abstractNumId w:val="2"/>
  </w:num>
  <w:num w:numId="33" w16cid:durableId="1614290145">
    <w:abstractNumId w:val="4"/>
  </w:num>
  <w:num w:numId="34" w16cid:durableId="1570842770">
    <w:abstractNumId w:val="1"/>
  </w:num>
  <w:num w:numId="35" w16cid:durableId="1907763343">
    <w:abstractNumId w:val="32"/>
  </w:num>
  <w:num w:numId="36" w16cid:durableId="737245619">
    <w:abstractNumId w:val="15"/>
  </w:num>
  <w:num w:numId="37" w16cid:durableId="898057639">
    <w:abstractNumId w:val="36"/>
  </w:num>
  <w:num w:numId="38" w16cid:durableId="177262870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542"/>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B31"/>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25453</Words>
  <Characters>145083</Characters>
  <Application>Microsoft Office Word</Application>
  <DocSecurity>0</DocSecurity>
  <Lines>1209</Lines>
  <Paragraphs>340</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2</cp:revision>
  <cp:lastPrinted>2021-06-01T11:52:00Z</cp:lastPrinted>
  <dcterms:created xsi:type="dcterms:W3CDTF">2022-04-21T10:41:00Z</dcterms:created>
  <dcterms:modified xsi:type="dcterms:W3CDTF">2022-04-21T10:41:00Z</dcterms:modified>
</cp:coreProperties>
</file>