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0164A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0164A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0164A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0164A2">
      <w:pPr>
        <w:pStyle w:val="a"/>
        <w:numPr>
          <w:ilvl w:val="0"/>
          <w:numId w:val="36"/>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0164A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0164A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0164A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0164A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912843" w:rsidP="000164A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0164A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0164A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0164A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0164A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0164A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0164A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0164A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0164A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0164A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0164A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lastRenderedPageBreak/>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0164A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tbl>
      <w:tblPr>
        <w:tblW w:w="9748" w:type="dxa"/>
        <w:tblInd w:w="-426" w:type="dxa"/>
        <w:tblLayout w:type="fixed"/>
        <w:tblLook w:val="04A0" w:firstRow="1" w:lastRow="0" w:firstColumn="1" w:lastColumn="0" w:noHBand="0" w:noVBand="1"/>
      </w:tblPr>
      <w:tblGrid>
        <w:gridCol w:w="9748"/>
      </w:tblGrid>
      <w:tr w:rsidR="003C1491" w:rsidRPr="00EC30C2" w14:paraId="4B17B942" w14:textId="77777777" w:rsidTr="00283820">
        <w:trPr>
          <w:trHeight w:val="697"/>
        </w:trPr>
        <w:tc>
          <w:tcPr>
            <w:tcW w:w="9748" w:type="dxa"/>
            <w:vAlign w:val="center"/>
          </w:tcPr>
          <w:p w14:paraId="7FD89EF7" w14:textId="77777777" w:rsidR="00912843" w:rsidRPr="00C71145" w:rsidRDefault="00912843" w:rsidP="00912843">
            <w:pPr>
              <w:jc w:val="right"/>
              <w:rPr>
                <w:noProof w:val="0"/>
                <w:sz w:val="22"/>
                <w:szCs w:val="22"/>
              </w:rPr>
            </w:pPr>
            <w:bookmarkStart w:id="65" w:name="_Hlk95761682"/>
            <w:r w:rsidRPr="00C71145">
              <w:rPr>
                <w:noProof w:val="0"/>
              </w:rPr>
              <w:lastRenderedPageBreak/>
              <w:t>Anexa nr. 25</w:t>
            </w:r>
          </w:p>
          <w:p w14:paraId="3457552E" w14:textId="77777777" w:rsidR="00912843" w:rsidRPr="00C71145" w:rsidRDefault="00912843" w:rsidP="00912843">
            <w:pPr>
              <w:jc w:val="right"/>
              <w:rPr>
                <w:noProof w:val="0"/>
              </w:rPr>
            </w:pPr>
            <w:r w:rsidRPr="00C71145">
              <w:rPr>
                <w:noProof w:val="0"/>
              </w:rPr>
              <w:t>la Documentația standard nr._____</w:t>
            </w:r>
          </w:p>
          <w:p w14:paraId="156B8B79" w14:textId="77777777" w:rsidR="00912843" w:rsidRPr="00C71145" w:rsidRDefault="00912843" w:rsidP="00912843">
            <w:pPr>
              <w:jc w:val="right"/>
              <w:rPr>
                <w:noProof w:val="0"/>
              </w:rPr>
            </w:pPr>
            <w:r w:rsidRPr="00C71145">
              <w:rPr>
                <w:noProof w:val="0"/>
              </w:rPr>
              <w:t>din “____” ________ 20___</w:t>
            </w:r>
          </w:p>
          <w:p w14:paraId="59D2588D" w14:textId="77777777" w:rsidR="00912843" w:rsidRPr="00C71145" w:rsidRDefault="00912843" w:rsidP="00912843">
            <w:pPr>
              <w:pStyle w:val="a"/>
              <w:numPr>
                <w:ilvl w:val="0"/>
                <w:numId w:val="0"/>
              </w:numPr>
              <w:ind w:right="-1"/>
              <w:rPr>
                <w:i/>
                <w:lang w:val="ro-RO"/>
              </w:rPr>
            </w:pPr>
          </w:p>
          <w:p w14:paraId="759C10E1" w14:textId="77777777" w:rsidR="00912843" w:rsidRPr="00C71145" w:rsidRDefault="00912843" w:rsidP="00912843">
            <w:pPr>
              <w:pStyle w:val="a"/>
              <w:numPr>
                <w:ilvl w:val="0"/>
                <w:numId w:val="0"/>
              </w:numPr>
              <w:ind w:right="-1"/>
              <w:rPr>
                <w:i/>
                <w:lang w:val="ro-RO"/>
              </w:rPr>
            </w:pPr>
          </w:p>
          <w:p w14:paraId="7F408B02" w14:textId="77777777" w:rsidR="00912843" w:rsidRPr="00C71145" w:rsidRDefault="00912843" w:rsidP="00912843">
            <w:pPr>
              <w:pStyle w:val="a"/>
              <w:numPr>
                <w:ilvl w:val="0"/>
                <w:numId w:val="0"/>
              </w:numPr>
              <w:ind w:right="-1"/>
              <w:rPr>
                <w:i/>
                <w:lang w:val="ro-RO"/>
              </w:rPr>
            </w:pPr>
          </w:p>
          <w:p w14:paraId="6A21D4EB" w14:textId="77777777" w:rsidR="00912843" w:rsidRPr="00C71145" w:rsidRDefault="00912843" w:rsidP="00912843">
            <w:pPr>
              <w:jc w:val="center"/>
              <w:rPr>
                <w:b/>
                <w:noProof w:val="0"/>
              </w:rPr>
            </w:pPr>
          </w:p>
          <w:p w14:paraId="2EF22BB1" w14:textId="77777777" w:rsidR="00912843" w:rsidRPr="00C71145" w:rsidRDefault="00912843" w:rsidP="00912843">
            <w:pPr>
              <w:jc w:val="center"/>
              <w:rPr>
                <w:b/>
                <w:noProof w:val="0"/>
              </w:rPr>
            </w:pPr>
            <w:r w:rsidRPr="00C71145">
              <w:rPr>
                <w:b/>
                <w:noProof w:val="0"/>
              </w:rPr>
              <w:t>CONTRACT – MODEL</w:t>
            </w:r>
          </w:p>
          <w:p w14:paraId="1B82E37E" w14:textId="77777777" w:rsidR="00912843" w:rsidRPr="00C71145" w:rsidRDefault="00912843" w:rsidP="00912843">
            <w:pPr>
              <w:pStyle w:val="a"/>
              <w:numPr>
                <w:ilvl w:val="0"/>
                <w:numId w:val="0"/>
              </w:numPr>
              <w:ind w:right="-1"/>
              <w:rPr>
                <w:lang w:val="ro-RO"/>
              </w:rPr>
            </w:pPr>
          </w:p>
          <w:p w14:paraId="075E297A" w14:textId="77777777" w:rsidR="00912843" w:rsidRPr="00C71145" w:rsidRDefault="00912843" w:rsidP="00912843">
            <w:pPr>
              <w:pStyle w:val="a"/>
              <w:numPr>
                <w:ilvl w:val="0"/>
                <w:numId w:val="0"/>
              </w:numPr>
              <w:ind w:right="-1"/>
              <w:rPr>
                <w:i/>
                <w:lang w:val="ro-RO"/>
              </w:rPr>
            </w:pPr>
          </w:p>
          <w:tbl>
            <w:tblPr>
              <w:tblW w:w="9748" w:type="dxa"/>
              <w:tblLayout w:type="fixed"/>
              <w:tblLook w:val="04A0" w:firstRow="1" w:lastRow="0" w:firstColumn="1" w:lastColumn="0" w:noHBand="0" w:noVBand="1"/>
            </w:tblPr>
            <w:tblGrid>
              <w:gridCol w:w="9748"/>
            </w:tblGrid>
            <w:tr w:rsidR="00912843" w:rsidRPr="00C71145" w14:paraId="44651FC4" w14:textId="77777777" w:rsidTr="003545EA">
              <w:trPr>
                <w:trHeight w:val="697"/>
              </w:trPr>
              <w:tc>
                <w:tcPr>
                  <w:tcW w:w="9748" w:type="dxa"/>
                  <w:vAlign w:val="center"/>
                </w:tcPr>
                <w:p w14:paraId="4269D27C" w14:textId="77777777" w:rsidR="00912843" w:rsidRPr="00C71145" w:rsidRDefault="00912843" w:rsidP="00912843">
                  <w:pPr>
                    <w:jc w:val="both"/>
                  </w:pPr>
                </w:p>
                <w:p w14:paraId="70BCBC7B" w14:textId="77777777" w:rsidR="00912843" w:rsidRPr="00C71145" w:rsidRDefault="00912843" w:rsidP="00912843">
                  <w:pPr>
                    <w:jc w:val="both"/>
                    <w:rPr>
                      <w:b/>
                      <w:caps/>
                      <w:sz w:val="28"/>
                      <w:szCs w:val="28"/>
                    </w:rPr>
                  </w:pPr>
                </w:p>
                <w:p w14:paraId="1397A7EF" w14:textId="77777777" w:rsidR="00912843" w:rsidRPr="00C71145" w:rsidRDefault="00912843" w:rsidP="00912843">
                  <w:pPr>
                    <w:jc w:val="center"/>
                    <w:rPr>
                      <w:b/>
                      <w:sz w:val="28"/>
                      <w:szCs w:val="28"/>
                      <w:u w:val="single"/>
                    </w:rPr>
                  </w:pPr>
                  <w:r w:rsidRPr="00C71145">
                    <w:rPr>
                      <w:b/>
                      <w:caps/>
                      <w:sz w:val="28"/>
                      <w:szCs w:val="28"/>
                    </w:rPr>
                    <w:t>Contract</w:t>
                  </w:r>
                  <w:r w:rsidRPr="00C71145">
                    <w:rPr>
                      <w:b/>
                      <w:sz w:val="28"/>
                      <w:szCs w:val="28"/>
                    </w:rPr>
                    <w:t xml:space="preserve"> DE ANTREPRIZĂ Nr.</w:t>
                  </w:r>
                </w:p>
                <w:p w14:paraId="3C122902" w14:textId="77777777" w:rsidR="00912843" w:rsidRPr="00C71145" w:rsidRDefault="00912843" w:rsidP="00912843">
                  <w:pPr>
                    <w:jc w:val="center"/>
                    <w:rPr>
                      <w:b/>
                    </w:rPr>
                  </w:pPr>
                  <w:r w:rsidRPr="00C71145">
                    <w:rPr>
                      <w:b/>
                    </w:rPr>
                    <w:t>privind achiziţia prin</w:t>
                  </w:r>
                  <w:r w:rsidRPr="00C71145">
                    <w:rPr>
                      <w:b/>
                    </w:rPr>
                    <w:softHyphen/>
                  </w:r>
                  <w:r w:rsidRPr="00C71145">
                    <w:rPr>
                      <w:b/>
                    </w:rPr>
                    <w:softHyphen/>
                  </w:r>
                  <w:r w:rsidRPr="00C71145">
                    <w:rPr>
                      <w:b/>
                    </w:rPr>
                    <w:softHyphen/>
                    <w:t>________________</w:t>
                  </w:r>
                </w:p>
                <w:p w14:paraId="1FBBF983" w14:textId="77777777" w:rsidR="00912843" w:rsidRPr="00C71145" w:rsidRDefault="00912843" w:rsidP="00912843">
                  <w:pPr>
                    <w:jc w:val="both"/>
                    <w:rPr>
                      <w:b/>
                      <w:i/>
                    </w:rPr>
                  </w:pPr>
                </w:p>
                <w:p w14:paraId="095FCA85" w14:textId="77777777" w:rsidR="00912843" w:rsidRPr="00C71145" w:rsidRDefault="00912843" w:rsidP="00912843">
                  <w:pPr>
                    <w:jc w:val="both"/>
                    <w:rPr>
                      <w:b/>
                      <w:i/>
                    </w:rPr>
                  </w:pPr>
                </w:p>
                <w:p w14:paraId="3AE8FF13" w14:textId="77777777" w:rsidR="00912843" w:rsidRPr="00C71145" w:rsidRDefault="00912843" w:rsidP="00912843">
                  <w:pPr>
                    <w:tabs>
                      <w:tab w:val="center" w:pos="-6663"/>
                      <w:tab w:val="left" w:pos="567"/>
                      <w:tab w:val="right" w:pos="10206"/>
                    </w:tabs>
                  </w:pPr>
                  <w:r w:rsidRPr="00C71145">
                    <w:t>„___”_________20__                                                                                  _________________</w:t>
                  </w:r>
                </w:p>
                <w:p w14:paraId="178E3C91" w14:textId="77777777" w:rsidR="00912843" w:rsidRPr="00C71145" w:rsidRDefault="00912843" w:rsidP="00912843">
                  <w:pPr>
                    <w:jc w:val="center"/>
                  </w:pPr>
                  <w:r w:rsidRPr="00C71145">
                    <w:rPr>
                      <w:sz w:val="20"/>
                      <w:szCs w:val="20"/>
                    </w:rPr>
                    <w:t xml:space="preserve">                                                                                                                                    (municipiu, oraş)</w:t>
                  </w:r>
                </w:p>
                <w:p w14:paraId="46B65726" w14:textId="77777777" w:rsidR="00912843" w:rsidRPr="00C71145" w:rsidRDefault="00912843" w:rsidP="00912843">
                  <w:pPr>
                    <w:jc w:val="both"/>
                  </w:pPr>
                </w:p>
                <w:p w14:paraId="5C3A29CA" w14:textId="77777777" w:rsidR="00912843" w:rsidRPr="00C71145" w:rsidRDefault="00912843" w:rsidP="00912843">
                  <w:pPr>
                    <w:jc w:val="both"/>
                  </w:pPr>
                </w:p>
                <w:p w14:paraId="3E62142F" w14:textId="77777777" w:rsidR="00912843" w:rsidRPr="00C71145" w:rsidRDefault="00912843" w:rsidP="00912843">
                  <w:pPr>
                    <w:pStyle w:val="a"/>
                    <w:numPr>
                      <w:ilvl w:val="3"/>
                      <w:numId w:val="3"/>
                    </w:numPr>
                    <w:rPr>
                      <w:b/>
                      <w:kern w:val="28"/>
                      <w:lang w:val="ro-RO"/>
                    </w:rPr>
                  </w:pPr>
                  <w:r w:rsidRPr="00C71145">
                    <w:rPr>
                      <w:b/>
                      <w:kern w:val="28"/>
                      <w:lang w:val="ro-RO"/>
                    </w:rPr>
                    <w:t>PARTEA GENERALĂ</w:t>
                  </w:r>
                </w:p>
                <w:p w14:paraId="53AD14D5" w14:textId="77777777" w:rsidR="00912843" w:rsidRPr="00C71145" w:rsidRDefault="00912843" w:rsidP="00912843">
                  <w:pPr>
                    <w:pStyle w:val="a"/>
                    <w:numPr>
                      <w:ilvl w:val="0"/>
                      <w:numId w:val="0"/>
                    </w:numPr>
                    <w:ind w:left="3240"/>
                    <w:rPr>
                      <w:kern w:val="28"/>
                      <w:sz w:val="20"/>
                      <w:szCs w:val="20"/>
                      <w:lang w:val="ro-RO"/>
                    </w:rPr>
                  </w:pPr>
                  <w:r w:rsidRPr="00C71145">
                    <w:rPr>
                      <w:kern w:val="28"/>
                      <w:sz w:val="20"/>
                      <w:szCs w:val="20"/>
                      <w:lang w:val="ro-RO"/>
                    </w:rPr>
                    <w:t xml:space="preserve"> (OBLIGATORIU)</w:t>
                  </w:r>
                </w:p>
                <w:p w14:paraId="32050D57" w14:textId="77777777" w:rsidR="00912843" w:rsidRPr="00C71145" w:rsidRDefault="00912843" w:rsidP="00912843">
                  <w:pPr>
                    <w:rPr>
                      <w:b/>
                      <w:kern w:val="28"/>
                    </w:rPr>
                  </w:pPr>
                </w:p>
                <w:p w14:paraId="06DD93E8" w14:textId="77777777" w:rsidR="00912843" w:rsidRPr="00C71145" w:rsidRDefault="00912843" w:rsidP="00912843">
                  <w:pPr>
                    <w:rPr>
                      <w:b/>
                      <w:kern w:val="28"/>
                    </w:rPr>
                  </w:pPr>
                  <w:r w:rsidRPr="00C71145">
                    <w:rPr>
                      <w:b/>
                      <w:kern w:val="28"/>
                    </w:rPr>
                    <w:t>PĂRŢILE CONTRACTANTE</w:t>
                  </w:r>
                </w:p>
                <w:p w14:paraId="7D7FE1D3" w14:textId="77777777" w:rsidR="00912843" w:rsidRPr="00C71145" w:rsidRDefault="00912843" w:rsidP="00912843">
                  <w:pPr>
                    <w:rPr>
                      <w:b/>
                      <w:kern w:val="28"/>
                    </w:rPr>
                  </w:pPr>
                </w:p>
                <w:p w14:paraId="2E0764D9" w14:textId="77777777" w:rsidR="00912843" w:rsidRPr="00C71145" w:rsidRDefault="00912843" w:rsidP="00912843">
                  <w:pPr>
                    <w:pStyle w:val="aff2"/>
                    <w:tabs>
                      <w:tab w:val="left" w:pos="567"/>
                      <w:tab w:val="right" w:pos="9531"/>
                    </w:tabs>
                    <w:ind w:firstLine="0"/>
                    <w:rPr>
                      <w:lang w:val="ro-RO"/>
                    </w:rPr>
                  </w:pPr>
                  <w:r w:rsidRPr="00C71145">
                    <w:rPr>
                      <w:lang w:val="ro-RO"/>
                    </w:rPr>
                    <w:t>Prezentul contract este încheiat în urma procedurii de achiziție nr. ________________ din data___________________, între____________________________________________________</w:t>
                  </w:r>
                </w:p>
                <w:p w14:paraId="6CB4A2C9" w14:textId="77777777" w:rsidR="00912843" w:rsidRPr="00C71145" w:rsidRDefault="00912843" w:rsidP="00912843">
                  <w:pPr>
                    <w:tabs>
                      <w:tab w:val="left" w:pos="567"/>
                      <w:tab w:val="right" w:pos="10205"/>
                    </w:tabs>
                    <w:jc w:val="both"/>
                  </w:pPr>
                  <w:r w:rsidRPr="00C71145">
                    <w:t>_____________________________________________________________________, cu sediul în</w:t>
                  </w:r>
                </w:p>
                <w:p w14:paraId="68D5DD9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autorităţii contractante) </w:t>
                  </w:r>
                </w:p>
                <w:p w14:paraId="6FA2213F" w14:textId="77777777" w:rsidR="00912843" w:rsidRPr="00C71145" w:rsidRDefault="00912843" w:rsidP="00912843">
                  <w:pPr>
                    <w:tabs>
                      <w:tab w:val="left" w:pos="567"/>
                      <w:tab w:val="right" w:pos="9531"/>
                    </w:tabs>
                    <w:jc w:val="both"/>
                  </w:pPr>
                  <w:r w:rsidRPr="00C71145">
                    <w:t>______________________________________________________________________________</w:t>
                  </w:r>
                </w:p>
                <w:p w14:paraId="39E26DB7" w14:textId="77777777" w:rsidR="00912843" w:rsidRPr="00C71145" w:rsidRDefault="00912843" w:rsidP="00912843">
                  <w:pPr>
                    <w:pStyle w:val="cn"/>
                    <w:tabs>
                      <w:tab w:val="left" w:pos="567"/>
                    </w:tabs>
                    <w:jc w:val="both"/>
                    <w:rPr>
                      <w:sz w:val="20"/>
                      <w:szCs w:val="20"/>
                      <w:lang w:val="ro-RO"/>
                    </w:rPr>
                  </w:pPr>
                  <w:r w:rsidRPr="00C71145">
                    <w:rPr>
                      <w:sz w:val="20"/>
                      <w:szCs w:val="20"/>
                      <w:lang w:val="ro-RO"/>
                    </w:rPr>
                    <w:t xml:space="preserve">                                                                   (localitatea) </w:t>
                  </w:r>
                </w:p>
                <w:p w14:paraId="3E97DAD3" w14:textId="77777777" w:rsidR="00912843" w:rsidRPr="00C71145" w:rsidRDefault="00912843" w:rsidP="00912843">
                  <w:pPr>
                    <w:tabs>
                      <w:tab w:val="left" w:pos="567"/>
                      <w:tab w:val="right" w:pos="9531"/>
                    </w:tabs>
                    <w:jc w:val="both"/>
                  </w:pPr>
                  <w:r w:rsidRPr="00C71145">
                    <w:t xml:space="preserve">str._____________________________________, </w:t>
                  </w:r>
                  <w:r w:rsidRPr="00C71145">
                    <w:tab/>
                    <w:t>telefon: ______________, fax: _____________,</w:t>
                  </w:r>
                </w:p>
                <w:p w14:paraId="62B2A638" w14:textId="77777777" w:rsidR="00912843" w:rsidRPr="00C71145" w:rsidRDefault="00912843" w:rsidP="00912843">
                  <w:pPr>
                    <w:pStyle w:val="aff2"/>
                    <w:tabs>
                      <w:tab w:val="left" w:pos="567"/>
                      <w:tab w:val="right" w:pos="9531"/>
                    </w:tabs>
                    <w:ind w:firstLine="0"/>
                    <w:rPr>
                      <w:lang w:val="ro-RO"/>
                    </w:rPr>
                  </w:pPr>
                  <w:r w:rsidRPr="00C71145">
                    <w:rPr>
                      <w:lang w:val="ro-RO"/>
                    </w:rPr>
                    <w:t xml:space="preserve">IDNO ________________ reprezentat prin ______________________________________________________________________________,    </w:t>
                  </w:r>
                </w:p>
                <w:p w14:paraId="7A9F9CD0"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prenumele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 </w:t>
                  </w:r>
                </w:p>
                <w:p w14:paraId="584FDC09" w14:textId="77777777" w:rsidR="00912843" w:rsidRPr="00C71145" w:rsidRDefault="00912843" w:rsidP="00912843">
                  <w:pPr>
                    <w:tabs>
                      <w:tab w:val="left" w:pos="567"/>
                      <w:tab w:val="right" w:pos="9531"/>
                    </w:tabs>
                    <w:jc w:val="both"/>
                  </w:pPr>
                  <w:r w:rsidRPr="00C71145">
                    <w:t xml:space="preserve">în calitate de Beneficiar, pe de o parte, şi______________________________________________, </w:t>
                  </w:r>
                </w:p>
                <w:p w14:paraId="0AB9248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operatorului economic) </w:t>
                  </w:r>
                </w:p>
                <w:p w14:paraId="7BBA3D87" w14:textId="77777777" w:rsidR="00912843" w:rsidRPr="00C71145" w:rsidRDefault="00912843" w:rsidP="00912843">
                  <w:pPr>
                    <w:tabs>
                      <w:tab w:val="left" w:pos="567"/>
                      <w:tab w:val="right" w:pos="9531"/>
                    </w:tabs>
                    <w:jc w:val="both"/>
                  </w:pPr>
                  <w:r w:rsidRPr="00C71145">
                    <w:t>cu sediul în _________________________________str._________________________________,</w:t>
                  </w:r>
                </w:p>
                <w:p w14:paraId="32D76DFD" w14:textId="77777777" w:rsidR="00912843" w:rsidRPr="00C71145" w:rsidRDefault="00912843" w:rsidP="00912843">
                  <w:pPr>
                    <w:tabs>
                      <w:tab w:val="left" w:pos="567"/>
                      <w:tab w:val="right" w:pos="10205"/>
                    </w:tabs>
                    <w:jc w:val="both"/>
                    <w:rPr>
                      <w:sz w:val="20"/>
                      <w:szCs w:val="20"/>
                    </w:rPr>
                  </w:pPr>
                  <w:r w:rsidRPr="00C71145">
                    <w:rPr>
                      <w:sz w:val="20"/>
                      <w:szCs w:val="20"/>
                    </w:rPr>
                    <w:t xml:space="preserve">                                                    (localitatea) </w:t>
                  </w:r>
                </w:p>
                <w:p w14:paraId="0DA345D3" w14:textId="77777777" w:rsidR="00912843" w:rsidRPr="00C71145" w:rsidRDefault="00912843" w:rsidP="00912843">
                  <w:pPr>
                    <w:pStyle w:val="aff2"/>
                    <w:tabs>
                      <w:tab w:val="left" w:pos="567"/>
                    </w:tabs>
                    <w:ind w:firstLine="0"/>
                    <w:rPr>
                      <w:sz w:val="20"/>
                      <w:szCs w:val="20"/>
                      <w:lang w:val="ro-RO"/>
                    </w:rPr>
                  </w:pPr>
                  <w:r w:rsidRPr="00C71145">
                    <w:rPr>
                      <w:lang w:val="ro-RO"/>
                    </w:rPr>
                    <w:t xml:space="preserve">telefon: ______________, fax: _____________, IDNO________________ autorizat pentru activitatea în </w:t>
                  </w:r>
                  <w:proofErr w:type="spellStart"/>
                  <w:r w:rsidRPr="00C71145">
                    <w:rPr>
                      <w:lang w:val="ro-RO"/>
                    </w:rPr>
                    <w:t>construcţii</w:t>
                  </w:r>
                  <w:proofErr w:type="spellEnd"/>
                  <w:r w:rsidRPr="00C71145">
                    <w:rPr>
                      <w:lang w:val="ro-RO"/>
                    </w:rPr>
                    <w:t xml:space="preserve">: </w:t>
                  </w:r>
                  <w:proofErr w:type="spellStart"/>
                  <w:r w:rsidRPr="00C71145">
                    <w:rPr>
                      <w:lang w:val="ro-RO"/>
                    </w:rPr>
                    <w:t>autorizaţia</w:t>
                  </w:r>
                  <w:proofErr w:type="spellEnd"/>
                  <w:r w:rsidRPr="00C71145">
                    <w:rPr>
                      <w:lang w:val="ro-RO"/>
                    </w:rPr>
                    <w:t xml:space="preserve"> nr. _______ din „__”______________20__, eliberată de __________________,pe un termen de ____ ani, pentru genurile de activitate___________________________________, reprezentat prin _____________________________________, în calitate de Antreprenor, pe de altă parte.</w:t>
                  </w:r>
                </w:p>
                <w:p w14:paraId="4BBA6AFF"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w:t>
                  </w:r>
                </w:p>
                <w:p w14:paraId="49A78D15" w14:textId="77777777" w:rsidR="00912843" w:rsidRPr="00C71145" w:rsidRDefault="00912843" w:rsidP="00912843">
                  <w:pPr>
                    <w:pStyle w:val="a"/>
                    <w:numPr>
                      <w:ilvl w:val="0"/>
                      <w:numId w:val="0"/>
                    </w:numPr>
                    <w:tabs>
                      <w:tab w:val="clear" w:pos="1134"/>
                      <w:tab w:val="left" w:pos="3705"/>
                    </w:tabs>
                    <w:spacing w:after="200" w:line="276" w:lineRule="auto"/>
                    <w:contextualSpacing/>
                    <w:rPr>
                      <w:lang w:val="ro-RO"/>
                    </w:rPr>
                  </w:pPr>
                </w:p>
                <w:p w14:paraId="3BDC2D4E" w14:textId="77777777" w:rsidR="00912843" w:rsidRPr="00C71145" w:rsidRDefault="00912843" w:rsidP="00912843">
                  <w:pPr>
                    <w:tabs>
                      <w:tab w:val="left" w:pos="3705"/>
                    </w:tabs>
                    <w:spacing w:line="276" w:lineRule="auto"/>
                    <w:contextualSpacing/>
                  </w:pPr>
                  <w:r w:rsidRPr="00C71145">
                    <w:rPr>
                      <w:b/>
                    </w:rPr>
                    <w:t>1. OBIECTUL CONTRACTULUI</w:t>
                  </w:r>
                </w:p>
                <w:p w14:paraId="08C2D88A" w14:textId="77777777" w:rsidR="00912843" w:rsidRPr="00C71145" w:rsidRDefault="00912843" w:rsidP="00912843">
                  <w:pPr>
                    <w:spacing w:line="276" w:lineRule="auto"/>
                    <w:contextualSpacing/>
                    <w:jc w:val="both"/>
                  </w:pPr>
                  <w:r w:rsidRPr="00C71145">
                    <w:t xml:space="preserve">1.1. Antreprenorul se obligă să execute </w:t>
                  </w:r>
                  <w:r w:rsidRPr="00CF1858">
                    <w:rPr>
                      <w:b/>
                    </w:rPr>
                    <w:t xml:space="preserve">lucrări de </w:t>
                  </w:r>
                  <w:r>
                    <w:rPr>
                      <w:b/>
                    </w:rPr>
                    <w:t>__________</w:t>
                  </w:r>
                  <w:r w:rsidRPr="00C71145">
                    <w:rPr>
                      <w:i/>
                      <w:color w:val="FF0000"/>
                    </w:rPr>
                    <w:t xml:space="preserve"> </w:t>
                  </w:r>
                  <w:r w:rsidRPr="00C71145">
                    <w:t>în conformitate cu prevederile caietului de sarcini, precum şi cu normativele, standardele şi prescripţiile tehnice.</w:t>
                  </w:r>
                </w:p>
                <w:p w14:paraId="35F9D962" w14:textId="77777777" w:rsidR="00912843" w:rsidRPr="00C71145" w:rsidRDefault="00912843" w:rsidP="00912843">
                  <w:pPr>
                    <w:jc w:val="both"/>
                  </w:pPr>
                </w:p>
                <w:p w14:paraId="4D1567BB" w14:textId="77777777" w:rsidR="00912843" w:rsidRPr="00C71145" w:rsidRDefault="00912843" w:rsidP="00912843">
                  <w:pPr>
                    <w:tabs>
                      <w:tab w:val="left" w:pos="3585"/>
                    </w:tabs>
                    <w:spacing w:line="276" w:lineRule="auto"/>
                    <w:contextualSpacing/>
                  </w:pPr>
                  <w:r w:rsidRPr="00C71145">
                    <w:rPr>
                      <w:b/>
                    </w:rPr>
                    <w:t>2. PERIOADA DE EXECUŢIE</w:t>
                  </w:r>
                </w:p>
                <w:p w14:paraId="493956B0" w14:textId="77777777" w:rsidR="00912843" w:rsidRPr="00C71145" w:rsidRDefault="00912843" w:rsidP="00912843">
                  <w:pPr>
                    <w:pStyle w:val="aff2"/>
                    <w:tabs>
                      <w:tab w:val="left" w:pos="567"/>
                    </w:tabs>
                    <w:spacing w:line="276" w:lineRule="auto"/>
                    <w:ind w:firstLine="0"/>
                    <w:rPr>
                      <w:highlight w:val="yellow"/>
                      <w:lang w:val="ro-RO"/>
                    </w:rPr>
                  </w:pPr>
                  <w:r w:rsidRPr="00C71145">
                    <w:rPr>
                      <w:lang w:val="ro-RO"/>
                    </w:rPr>
                    <w:lastRenderedPageBreak/>
                    <w:t xml:space="preserve">2.1. Durata de </w:t>
                  </w:r>
                  <w:proofErr w:type="spellStart"/>
                  <w:r w:rsidRPr="00C71145">
                    <w:rPr>
                      <w:lang w:val="ro-RO"/>
                    </w:rPr>
                    <w:t>execuţie</w:t>
                  </w:r>
                  <w:proofErr w:type="spellEnd"/>
                  <w:r w:rsidRPr="00C71145">
                    <w:rPr>
                      <w:lang w:val="ro-RO"/>
                    </w:rPr>
                    <w:t xml:space="preserve"> a lucrărilor contractate până la________, lucrările vor începe  după primirea ordinului de începere a execuției.</w:t>
                  </w:r>
                </w:p>
                <w:p w14:paraId="37BF6B0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2.2. Graficul de execuție a lucrărilor se va efectua conform specificației din anexa la prezentul contract. </w:t>
                  </w:r>
                </w:p>
                <w:p w14:paraId="457A34F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2.3. Perioada de </w:t>
                  </w:r>
                  <w:proofErr w:type="spellStart"/>
                  <w:r w:rsidRPr="00C71145">
                    <w:rPr>
                      <w:lang w:val="ro-RO"/>
                    </w:rPr>
                    <w:t>execuţie</w:t>
                  </w:r>
                  <w:proofErr w:type="spellEnd"/>
                  <w:r w:rsidRPr="00C71145">
                    <w:rPr>
                      <w:lang w:val="ro-RO"/>
                    </w:rPr>
                    <w:t xml:space="preserve"> poate fi prelungită sau suspendată dacă constrângerea activității se datorează următoarelor cauze:</w:t>
                  </w:r>
                </w:p>
                <w:p w14:paraId="7C4E31B4" w14:textId="77777777" w:rsidR="00912843" w:rsidRPr="00C71145" w:rsidRDefault="00912843" w:rsidP="00912843">
                  <w:pPr>
                    <w:numPr>
                      <w:ilvl w:val="0"/>
                      <w:numId w:val="9"/>
                    </w:numPr>
                    <w:tabs>
                      <w:tab w:val="left" w:pos="1276"/>
                    </w:tabs>
                    <w:spacing w:line="276" w:lineRule="auto"/>
                    <w:ind w:left="0" w:firstLine="0"/>
                    <w:jc w:val="both"/>
                  </w:pPr>
                  <w:r w:rsidRPr="00C71145">
                    <w:t>generate de Beneficiar;</w:t>
                  </w:r>
                </w:p>
                <w:p w14:paraId="5ED5C804" w14:textId="77777777" w:rsidR="00912843" w:rsidRPr="00C71145" w:rsidRDefault="00912843" w:rsidP="00912843">
                  <w:pPr>
                    <w:numPr>
                      <w:ilvl w:val="0"/>
                      <w:numId w:val="9"/>
                    </w:numPr>
                    <w:tabs>
                      <w:tab w:val="left" w:pos="1276"/>
                    </w:tabs>
                    <w:spacing w:line="276" w:lineRule="auto"/>
                    <w:ind w:left="0" w:firstLine="0"/>
                    <w:jc w:val="both"/>
                  </w:pPr>
                  <w:r w:rsidRPr="00C71145">
                    <w:t>datorită impedimentului care justifică neexecutarea obligației sau altei situaţii extreme neimputabile şi imprevizibile pentru Antreprenor;</w:t>
                  </w:r>
                </w:p>
                <w:p w14:paraId="4A672495" w14:textId="77777777" w:rsidR="00912843" w:rsidRPr="00C71145" w:rsidRDefault="00912843" w:rsidP="00912843">
                  <w:pPr>
                    <w:numPr>
                      <w:ilvl w:val="0"/>
                      <w:numId w:val="9"/>
                    </w:numPr>
                    <w:tabs>
                      <w:tab w:val="left" w:pos="1276"/>
                    </w:tabs>
                    <w:spacing w:line="276" w:lineRule="auto"/>
                    <w:ind w:left="0" w:firstLine="0"/>
                    <w:jc w:val="both"/>
                  </w:pPr>
                  <w:r w:rsidRPr="00C71145">
                    <w:t>influenţei factorilor climatici, care duc la imposibilitatea executării lucrărilor stabilite conform caietului de sarcini, or executarea lor în asemenea codiții climaterice se va răsfrânge asupra calității lucrărilor;</w:t>
                  </w:r>
                </w:p>
                <w:p w14:paraId="71F34DE1" w14:textId="77777777" w:rsidR="00912843" w:rsidRPr="00C71145" w:rsidRDefault="00912843" w:rsidP="00912843">
                  <w:pPr>
                    <w:numPr>
                      <w:ilvl w:val="0"/>
                      <w:numId w:val="9"/>
                    </w:numPr>
                    <w:tabs>
                      <w:tab w:val="left" w:pos="1276"/>
                    </w:tabs>
                    <w:spacing w:line="276" w:lineRule="auto"/>
                    <w:ind w:left="0" w:hanging="1"/>
                    <w:jc w:val="both"/>
                  </w:pPr>
                  <w:r w:rsidRPr="00C71145">
                    <w:t>calamităţilor naturale recunoscute de autoritatea legală.</w:t>
                  </w:r>
                </w:p>
                <w:p w14:paraId="1DFFA435"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2.4. Conform dispoziției scrise a Beneficiarului, Antreprenorul va sista </w:t>
                  </w:r>
                  <w:proofErr w:type="spellStart"/>
                  <w:r w:rsidRPr="00C71145">
                    <w:rPr>
                      <w:lang w:val="ro-RO"/>
                    </w:rPr>
                    <w:t>execuţia</w:t>
                  </w:r>
                  <w:proofErr w:type="spellEnd"/>
                  <w:r w:rsidRPr="00C71145">
                    <w:rPr>
                      <w:lang w:val="ro-RO"/>
                    </w:rPr>
                    <w:t xml:space="preserve"> lucrărilor sau a unor </w:t>
                  </w:r>
                  <w:proofErr w:type="spellStart"/>
                  <w:r w:rsidRPr="00C71145">
                    <w:rPr>
                      <w:lang w:val="ro-RO"/>
                    </w:rPr>
                    <w:t>părţi</w:t>
                  </w:r>
                  <w:proofErr w:type="spellEnd"/>
                  <w:r w:rsidRPr="00C71145">
                    <w:rPr>
                      <w:lang w:val="ro-RO"/>
                    </w:rPr>
                    <w:t xml:space="preserve"> ale acestora pe o durată </w:t>
                  </w:r>
                  <w:proofErr w:type="spellStart"/>
                  <w:r w:rsidRPr="00C71145">
                    <w:rPr>
                      <w:lang w:val="ro-RO"/>
                    </w:rPr>
                    <w:t>şi</w:t>
                  </w:r>
                  <w:proofErr w:type="spellEnd"/>
                  <w:r w:rsidRPr="00C71145">
                    <w:rPr>
                      <w:lang w:val="ro-RO"/>
                    </w:rPr>
                    <w:t xml:space="preserve"> în modul în care Beneficiarul consideră necesar. Pe timpul suspendării, Antreprenorul va proteja </w:t>
                  </w:r>
                  <w:proofErr w:type="spellStart"/>
                  <w:r w:rsidRPr="00C71145">
                    <w:rPr>
                      <w:lang w:val="ro-RO"/>
                    </w:rPr>
                    <w:t>şi</w:t>
                  </w:r>
                  <w:proofErr w:type="spellEnd"/>
                  <w:r w:rsidRPr="00C71145">
                    <w:rPr>
                      <w:lang w:val="ro-RO"/>
                    </w:rPr>
                    <w:t xml:space="preserve"> conserva lucrările în mod corespunzător, </w:t>
                  </w:r>
                  <w:proofErr w:type="spellStart"/>
                  <w:r w:rsidRPr="00C71145">
                    <w:rPr>
                      <w:lang w:val="ro-RO"/>
                    </w:rPr>
                    <w:t>aşa</w:t>
                  </w:r>
                  <w:proofErr w:type="spellEnd"/>
                  <w:r w:rsidRPr="00C71145">
                    <w:rPr>
                      <w:lang w:val="ro-RO"/>
                    </w:rPr>
                    <w:t xml:space="preserve"> cum va dispune Beneficiarul. Cheltuielile suplimentare generate în urma sistării lucrărilor suportate de Antreprenor vor fi plătite de către Beneficiar. În cazul sistării lucrărilor sau a unor </w:t>
                  </w:r>
                  <w:proofErr w:type="spellStart"/>
                  <w:r w:rsidRPr="00C71145">
                    <w:rPr>
                      <w:lang w:val="ro-RO"/>
                    </w:rPr>
                    <w:t>părţi</w:t>
                  </w:r>
                  <w:proofErr w:type="spellEnd"/>
                  <w:r w:rsidRPr="00C71145">
                    <w:rPr>
                      <w:lang w:val="ro-RO"/>
                    </w:rPr>
                    <w:t xml:space="preserve"> din ele, din </w:t>
                  </w:r>
                  <w:proofErr w:type="spellStart"/>
                  <w:r w:rsidRPr="00C71145">
                    <w:rPr>
                      <w:lang w:val="ro-RO"/>
                    </w:rPr>
                    <w:t>iniţiativa</w:t>
                  </w:r>
                  <w:proofErr w:type="spellEnd"/>
                  <w:r w:rsidRPr="00C71145">
                    <w:rPr>
                      <w:lang w:val="ro-RO"/>
                    </w:rPr>
                    <w:t xml:space="preserve"> Antreprenorului, acesta suportă pe timpul suspendării toate cheltuielile, privind protejarea </w:t>
                  </w:r>
                  <w:proofErr w:type="spellStart"/>
                  <w:r w:rsidRPr="00C71145">
                    <w:rPr>
                      <w:lang w:val="ro-RO"/>
                    </w:rPr>
                    <w:t>şi</w:t>
                  </w:r>
                  <w:proofErr w:type="spellEnd"/>
                  <w:r w:rsidRPr="00C71145">
                    <w:rPr>
                      <w:lang w:val="ro-RO"/>
                    </w:rPr>
                    <w:t xml:space="preserve"> conservarea lucrărilor cu bună </w:t>
                  </w:r>
                  <w:proofErr w:type="spellStart"/>
                  <w:r w:rsidRPr="00C71145">
                    <w:rPr>
                      <w:lang w:val="ro-RO"/>
                    </w:rPr>
                    <w:t>diligenţă</w:t>
                  </w:r>
                  <w:proofErr w:type="spellEnd"/>
                  <w:r w:rsidRPr="00C71145">
                    <w:rPr>
                      <w:lang w:val="ro-RO"/>
                    </w:rPr>
                    <w:t>.</w:t>
                  </w:r>
                </w:p>
                <w:p w14:paraId="734B3548" w14:textId="77777777" w:rsidR="00912843" w:rsidRPr="00602BD4" w:rsidRDefault="00912843" w:rsidP="00912843">
                  <w:pPr>
                    <w:pStyle w:val="aff2"/>
                    <w:tabs>
                      <w:tab w:val="left" w:pos="567"/>
                    </w:tabs>
                    <w:spacing w:line="276" w:lineRule="auto"/>
                    <w:ind w:firstLine="0"/>
                    <w:rPr>
                      <w:i/>
                      <w:lang w:val="en-US"/>
                    </w:rPr>
                  </w:pPr>
                  <w:r w:rsidRPr="00602BD4">
                    <w:rPr>
                      <w:lang w:val="ro-RO"/>
                    </w:rPr>
                    <w:t xml:space="preserve">2.5. La finalizarea lucrărilor, Antreprenorul va notifica Beneficiarul că sunt îndeplinite </w:t>
                  </w:r>
                  <w:proofErr w:type="spellStart"/>
                  <w:r w:rsidRPr="00602BD4">
                    <w:rPr>
                      <w:lang w:val="ro-RO"/>
                    </w:rPr>
                    <w:t>condiţiile</w:t>
                  </w:r>
                  <w:proofErr w:type="spellEnd"/>
                  <w:r w:rsidRPr="00602BD4">
                    <w:rPr>
                      <w:lang w:val="ro-RO"/>
                    </w:rPr>
                    <w:t xml:space="preserve"> de </w:t>
                  </w:r>
                  <w:proofErr w:type="spellStart"/>
                  <w:r w:rsidRPr="00602BD4">
                    <w:rPr>
                      <w:lang w:val="ro-RO"/>
                    </w:rPr>
                    <w:t>recepţie</w:t>
                  </w:r>
                  <w:proofErr w:type="spellEnd"/>
                  <w:r w:rsidRPr="00602BD4">
                    <w:rPr>
                      <w:lang w:val="ro-RO"/>
                    </w:rPr>
                    <w:t xml:space="preserve">, solicitând convocarea comisiei. În baza acestei notificări, Beneficiarul va convoca comisia de  </w:t>
                  </w:r>
                  <w:proofErr w:type="spellStart"/>
                  <w:r w:rsidRPr="00602BD4">
                    <w:rPr>
                      <w:lang w:val="ro-RO"/>
                    </w:rPr>
                    <w:t>recepţie</w:t>
                  </w:r>
                  <w:proofErr w:type="spellEnd"/>
                  <w:r w:rsidRPr="00602BD4">
                    <w:rPr>
                      <w:lang w:val="ro-RO"/>
                    </w:rPr>
                    <w:t xml:space="preserve"> a lucrărilor finalizate.  </w:t>
                  </w:r>
                </w:p>
                <w:p w14:paraId="2747F58E" w14:textId="77777777" w:rsidR="00912843" w:rsidRPr="00C71145" w:rsidRDefault="00912843" w:rsidP="00912843">
                  <w:pPr>
                    <w:spacing w:line="276" w:lineRule="auto"/>
                    <w:contextualSpacing/>
                    <w:jc w:val="both"/>
                  </w:pPr>
                  <w:r w:rsidRPr="00C71145">
                    <w:t>2.6. În baza documentelor de confirmare a execuţiei şi a constatărilor efectuate pe teren, Beneficiarul va aprecia dacă sunt întrunite condiţiile pentru anunţarea comisiei de recepţie. În cazul în care se constată că sunt lipsuri şi deficienţe, acestea vor fi aduse la cunoştinţă şi remediate din contul Antreprenorului, stabilindu-se termenele necesare pentru finalizare sau remediere. După constatarea lichidării tuturor lipsurilor şi deficienţelor, la o nouă solicitare a Antreprenorului, Beneficiarul va convoca comisia de recepţie. Comisia de recepţie va constata realizarea lucrărilor în conformitate cu</w:t>
                  </w:r>
                  <w:r w:rsidRPr="007248A7">
                    <w:t xml:space="preserve"> documentaţia de execuţie,</w:t>
                  </w:r>
                  <w:r w:rsidRPr="00C71145">
                    <w:t xml:space="preserve"> cu reglementările în vigoare şi cu clauzele din contract. În funcţie de constatările făcute, Beneficiarul va aproba sau va respinge recepţia. Recepţia poate fi făcută şi pentru părţi de construcţie distincte fizic şi funcţional.</w:t>
                  </w:r>
                </w:p>
                <w:p w14:paraId="0EA41FBB" w14:textId="77777777" w:rsidR="00912843" w:rsidRPr="00C71145" w:rsidRDefault="00912843" w:rsidP="00912843">
                  <w:pPr>
                    <w:shd w:val="clear" w:color="auto" w:fill="FFFFFF"/>
                    <w:tabs>
                      <w:tab w:val="right" w:pos="0"/>
                    </w:tabs>
                    <w:spacing w:before="120"/>
                    <w:rPr>
                      <w:noProof w:val="0"/>
                      <w:lang w:eastAsia="ru-RU"/>
                    </w:rPr>
                  </w:pPr>
                  <w:r>
                    <w:t xml:space="preserve">2.7.Se indică </w:t>
                  </w:r>
                  <w:r w:rsidRPr="00C71145">
                    <w:rPr>
                      <w:noProof w:val="0"/>
                      <w:lang w:eastAsia="ru-RU"/>
                    </w:rPr>
                    <w:t>termenul de garanție a lucrărilor – 1 an.</w:t>
                  </w:r>
                </w:p>
                <w:p w14:paraId="496205ED" w14:textId="77777777" w:rsidR="00912843" w:rsidRPr="00C71145" w:rsidRDefault="00912843" w:rsidP="00912843">
                  <w:pPr>
                    <w:pStyle w:val="a"/>
                    <w:numPr>
                      <w:ilvl w:val="0"/>
                      <w:numId w:val="0"/>
                    </w:numPr>
                    <w:rPr>
                      <w:lang w:val="ro-RO"/>
                    </w:rPr>
                  </w:pPr>
                </w:p>
                <w:p w14:paraId="508A2964" w14:textId="77777777" w:rsidR="00912843" w:rsidRPr="00C71145" w:rsidRDefault="00912843" w:rsidP="00912843">
                  <w:pPr>
                    <w:tabs>
                      <w:tab w:val="left" w:pos="3645"/>
                    </w:tabs>
                    <w:spacing w:line="276" w:lineRule="auto"/>
                    <w:contextualSpacing/>
                  </w:pPr>
                  <w:r w:rsidRPr="00C71145">
                    <w:rPr>
                      <w:b/>
                    </w:rPr>
                    <w:t>3. VALOAREA LUCRĂRILOR ŞI MODALITĂŢILE DE PLATĂ</w:t>
                  </w:r>
                </w:p>
                <w:p w14:paraId="5F62C86E" w14:textId="77777777" w:rsidR="00912843" w:rsidRPr="00C71145" w:rsidRDefault="00912843" w:rsidP="00912843">
                  <w:pPr>
                    <w:jc w:val="both"/>
                    <w:rPr>
                      <w:i/>
                      <w:sz w:val="20"/>
                      <w:szCs w:val="20"/>
                    </w:rPr>
                  </w:pPr>
                  <w:r w:rsidRPr="00C71145">
                    <w:t>3.1.Valoarea lucrărilor, ce reprezintă obiectul prezentului contract, este de_________________________lei MD, inclusiv __________ TVA lei MD</w:t>
                  </w:r>
                  <w:r w:rsidRPr="00C71145">
                    <w:rPr>
                      <w:sz w:val="20"/>
                      <w:szCs w:val="20"/>
                    </w:rPr>
                    <w:t xml:space="preserve">.                                                         </w:t>
                  </w:r>
                  <w:r>
                    <w:rPr>
                      <w:sz w:val="20"/>
                      <w:szCs w:val="20"/>
                    </w:rPr>
                    <w:t xml:space="preserve">    </w:t>
                  </w:r>
                  <w:r w:rsidRPr="00C71145">
                    <w:rPr>
                      <w:i/>
                      <w:sz w:val="20"/>
                      <w:szCs w:val="20"/>
                    </w:rPr>
                    <w:t>(suma cu cifre şi litere)                                                                     (suma cu cifre şi litere)</w:t>
                  </w:r>
                </w:p>
                <w:p w14:paraId="6BAFFB66" w14:textId="77777777" w:rsidR="00912843" w:rsidRPr="00C71145" w:rsidRDefault="00912843" w:rsidP="00912843">
                  <w:pPr>
                    <w:jc w:val="both"/>
                  </w:pPr>
                </w:p>
                <w:p w14:paraId="594C7748" w14:textId="77777777" w:rsidR="00912843" w:rsidRPr="007248A7" w:rsidRDefault="00912843" w:rsidP="00912843">
                  <w:pPr>
                    <w:pStyle w:val="aff2"/>
                    <w:tabs>
                      <w:tab w:val="left" w:pos="321"/>
                    </w:tabs>
                    <w:spacing w:line="276" w:lineRule="auto"/>
                    <w:ind w:firstLine="0"/>
                    <w:rPr>
                      <w:lang w:val="ro-RO"/>
                    </w:rPr>
                  </w:pPr>
                  <w:r w:rsidRPr="007248A7">
                    <w:rPr>
                      <w:lang w:val="ro-RO"/>
                    </w:rPr>
                    <w:t xml:space="preserve">3.2.Achitările vor fi efectuate prin transfer bancar în baza facturilor fiscale, după primirea proceselor – verbale de </w:t>
                  </w:r>
                  <w:proofErr w:type="spellStart"/>
                  <w:r w:rsidRPr="007248A7">
                    <w:rPr>
                      <w:lang w:val="ro-RO"/>
                    </w:rPr>
                    <w:t>recepţie</w:t>
                  </w:r>
                  <w:proofErr w:type="spellEnd"/>
                  <w:r w:rsidRPr="007248A7">
                    <w:rPr>
                      <w:lang w:val="ro-RO"/>
                    </w:rPr>
                    <w:t xml:space="preserve"> a lucrărilor executate, semnate </w:t>
                  </w:r>
                  <w:proofErr w:type="spellStart"/>
                  <w:r w:rsidRPr="007248A7">
                    <w:rPr>
                      <w:lang w:val="ro-RO"/>
                    </w:rPr>
                    <w:t>şi</w:t>
                  </w:r>
                  <w:proofErr w:type="spellEnd"/>
                  <w:r w:rsidRPr="007248A7">
                    <w:rPr>
                      <w:lang w:val="ro-RO"/>
                    </w:rPr>
                    <w:t xml:space="preserve"> acceptate de către Beneficiar.                   </w:t>
                  </w:r>
                </w:p>
                <w:p w14:paraId="6588EF7A" w14:textId="77777777" w:rsidR="00912843" w:rsidRPr="007248A7" w:rsidRDefault="00912843" w:rsidP="00912843">
                  <w:pPr>
                    <w:pStyle w:val="aff2"/>
                    <w:tabs>
                      <w:tab w:val="left" w:pos="37"/>
                    </w:tabs>
                    <w:spacing w:line="276" w:lineRule="auto"/>
                    <w:ind w:firstLine="0"/>
                    <w:rPr>
                      <w:lang w:val="ro-RO"/>
                    </w:rPr>
                  </w:pPr>
                  <w:r w:rsidRPr="007248A7">
                    <w:rPr>
                      <w:lang w:val="ro-RO"/>
                    </w:rPr>
                    <w:t xml:space="preserve">3.3. Beneficiarul va verifica procesele-verbale de recepție a lucrărilor executate în termen de </w:t>
                  </w:r>
                  <w:r w:rsidRPr="007248A7">
                    <w:rPr>
                      <w:color w:val="000000"/>
                      <w:lang w:val="ro-RO"/>
                    </w:rPr>
                    <w:t>20</w:t>
                  </w:r>
                  <w:r w:rsidRPr="007248A7">
                    <w:rPr>
                      <w:lang w:val="ro-RO"/>
                    </w:rPr>
                    <w:t xml:space="preserve"> zile calendaristice de la primirea acestora de la Antreprenor.</w:t>
                  </w:r>
                </w:p>
                <w:p w14:paraId="515811DB" w14:textId="77777777" w:rsidR="00912843" w:rsidRPr="00C71145" w:rsidRDefault="00912843" w:rsidP="00912843">
                  <w:pPr>
                    <w:pStyle w:val="aff2"/>
                    <w:tabs>
                      <w:tab w:val="left" w:pos="37"/>
                    </w:tabs>
                    <w:spacing w:line="276" w:lineRule="auto"/>
                    <w:ind w:firstLine="0"/>
                    <w:rPr>
                      <w:lang w:val="ro-RO"/>
                    </w:rPr>
                  </w:pPr>
                  <w:r w:rsidRPr="00C71145">
                    <w:rPr>
                      <w:lang w:val="ro-RO"/>
                    </w:rPr>
                    <w:t xml:space="preserve">3.4. Plata facturii finale se va face imediat după verificarea </w:t>
                  </w:r>
                  <w:proofErr w:type="spellStart"/>
                  <w:r w:rsidRPr="00C71145">
                    <w:rPr>
                      <w:lang w:val="ro-RO"/>
                    </w:rPr>
                    <w:t>şi</w:t>
                  </w:r>
                  <w:proofErr w:type="spellEnd"/>
                  <w:r w:rsidRPr="00C71145">
                    <w:rPr>
                      <w:lang w:val="ro-RO"/>
                    </w:rPr>
                    <w:t xml:space="preserve"> acceptarea </w:t>
                  </w:r>
                  <w:proofErr w:type="spellStart"/>
                  <w:r w:rsidRPr="00C71145">
                    <w:rPr>
                      <w:lang w:val="ro-RO"/>
                    </w:rPr>
                    <w:t>situaţiei</w:t>
                  </w:r>
                  <w:proofErr w:type="spellEnd"/>
                  <w:r w:rsidRPr="00C71145">
                    <w:rPr>
                      <w:lang w:val="ro-RO"/>
                    </w:rPr>
                    <w:t xml:space="preserve"> de plată definitive de către Beneficiar. Dacă verificarea se </w:t>
                  </w:r>
                  <w:proofErr w:type="spellStart"/>
                  <w:r w:rsidRPr="00C71145">
                    <w:rPr>
                      <w:lang w:val="ro-RO"/>
                    </w:rPr>
                    <w:t>prelungeşte</w:t>
                  </w:r>
                  <w:proofErr w:type="spellEnd"/>
                  <w:r w:rsidRPr="00C71145">
                    <w:rPr>
                      <w:lang w:val="ro-RO"/>
                    </w:rPr>
                    <w:t xml:space="preserve"> din diferite motive, dar în special datorită unor eventuale litigii, contravaloarea lucrărilor care nu sunt în litigiu va fi plătită imediat. </w:t>
                  </w:r>
                </w:p>
                <w:p w14:paraId="3AB1E609" w14:textId="77777777" w:rsidR="00912843" w:rsidRPr="00C71145" w:rsidRDefault="00912843" w:rsidP="00912843">
                  <w:pPr>
                    <w:pStyle w:val="aff2"/>
                    <w:tabs>
                      <w:tab w:val="left" w:pos="37"/>
                    </w:tabs>
                    <w:spacing w:line="276" w:lineRule="auto"/>
                    <w:ind w:firstLine="0"/>
                    <w:rPr>
                      <w:lang w:val="ro-RO"/>
                    </w:rPr>
                  </w:pPr>
                  <w:r w:rsidRPr="00C71145">
                    <w:rPr>
                      <w:lang w:val="ro-RO"/>
                    </w:rPr>
                    <w:lastRenderedPageBreak/>
                    <w:t xml:space="preserve">3.5.Lucrările nu vor fi considerate finalizate până când </w:t>
                  </w:r>
                  <w:r w:rsidRPr="00602BD4">
                    <w:rPr>
                      <w:lang w:val="ro-RO"/>
                    </w:rPr>
                    <w:t>procesul-verbal a lucrărilor finalizate nu</w:t>
                  </w:r>
                  <w:r w:rsidRPr="00C71145">
                    <w:rPr>
                      <w:lang w:val="ro-RO"/>
                    </w:rPr>
                    <w:t xml:space="preserve"> va fi semnat de comisia de </w:t>
                  </w:r>
                  <w:proofErr w:type="spellStart"/>
                  <w:r w:rsidRPr="00C71145">
                    <w:rPr>
                      <w:lang w:val="ro-RO"/>
                    </w:rPr>
                    <w:t>recepţie</w:t>
                  </w:r>
                  <w:proofErr w:type="spellEnd"/>
                  <w:r w:rsidRPr="00C71145">
                    <w:rPr>
                      <w:lang w:val="ro-RO"/>
                    </w:rPr>
                    <w:t>, care confirmă că lucrările au fost executate conform contractului.</w:t>
                  </w:r>
                </w:p>
                <w:p w14:paraId="55D2BB30" w14:textId="77777777" w:rsidR="00912843" w:rsidRPr="00C71145" w:rsidRDefault="00912843" w:rsidP="00912843">
                  <w:pPr>
                    <w:pStyle w:val="aff2"/>
                    <w:tabs>
                      <w:tab w:val="left" w:pos="37"/>
                    </w:tabs>
                    <w:spacing w:line="276" w:lineRule="auto"/>
                    <w:ind w:firstLine="0"/>
                    <w:rPr>
                      <w:i/>
                      <w:strike/>
                      <w:lang w:val="ro-RO"/>
                    </w:rPr>
                  </w:pPr>
                  <w:r w:rsidRPr="00C71145">
                    <w:rPr>
                      <w:lang w:val="ro-RO"/>
                    </w:rPr>
                    <w:t>3.6.</w:t>
                  </w:r>
                  <w:r w:rsidRPr="00C71145">
                    <w:rPr>
                      <w:color w:val="000000"/>
                      <w:lang w:val="ro-RO"/>
                    </w:rPr>
                    <w:t xml:space="preserve">Garanţia de bună </w:t>
                  </w:r>
                  <w:proofErr w:type="spellStart"/>
                  <w:r w:rsidRPr="00C71145">
                    <w:rPr>
                      <w:color w:val="000000"/>
                      <w:lang w:val="ro-RO"/>
                    </w:rPr>
                    <w:t>execuţie</w:t>
                  </w:r>
                  <w:proofErr w:type="spellEnd"/>
                  <w:r w:rsidRPr="00C71145">
                    <w:rPr>
                      <w:color w:val="000000"/>
                      <w:lang w:val="ro-RO"/>
                    </w:rPr>
                    <w:t xml:space="preserve"> se va restitui Antreprenorului în baza notificării Beneficiarului.   Notificarea se va face după momentul executării integrale a contractului.</w:t>
                  </w:r>
                  <w:r w:rsidRPr="00C71145">
                    <w:rPr>
                      <w:color w:val="000000"/>
                      <w:highlight w:val="yellow"/>
                      <w:lang w:val="ro-RO"/>
                    </w:rPr>
                    <w:t xml:space="preserve"> </w:t>
                  </w:r>
                </w:p>
                <w:p w14:paraId="10640B10" w14:textId="77777777" w:rsidR="00912843" w:rsidRPr="00C71145" w:rsidRDefault="00912843" w:rsidP="00912843">
                  <w:pPr>
                    <w:pStyle w:val="aff2"/>
                    <w:tabs>
                      <w:tab w:val="left" w:pos="37"/>
                    </w:tabs>
                    <w:spacing w:line="276" w:lineRule="auto"/>
                    <w:ind w:firstLine="0"/>
                    <w:rPr>
                      <w:lang w:val="ro-RO"/>
                    </w:rPr>
                  </w:pPr>
                </w:p>
                <w:p w14:paraId="69092A7E" w14:textId="77777777" w:rsidR="00912843" w:rsidRPr="00C71145" w:rsidRDefault="00912843" w:rsidP="00912843">
                  <w:pPr>
                    <w:tabs>
                      <w:tab w:val="left" w:pos="2625"/>
                    </w:tabs>
                    <w:spacing w:line="276" w:lineRule="auto"/>
                    <w:contextualSpacing/>
                    <w:jc w:val="both"/>
                    <w:rPr>
                      <w:b/>
                    </w:rPr>
                  </w:pPr>
                  <w:r w:rsidRPr="00C71145">
                    <w:rPr>
                      <w:b/>
                    </w:rPr>
                    <w:t>4. DREPTURILE ŞI OBLIGAŢIUNILE ANTREPRENORULUI ŞI ALE BENEFICIARULUI</w:t>
                  </w:r>
                </w:p>
                <w:p w14:paraId="1FB02121" w14:textId="77777777" w:rsidR="00912843" w:rsidRPr="00C71145" w:rsidRDefault="00912843" w:rsidP="00912843">
                  <w:pPr>
                    <w:tabs>
                      <w:tab w:val="left" w:pos="2625"/>
                    </w:tabs>
                    <w:spacing w:line="276" w:lineRule="auto"/>
                    <w:contextualSpacing/>
                    <w:jc w:val="both"/>
                    <w:rPr>
                      <w:b/>
                      <w:strike/>
                    </w:rPr>
                  </w:pPr>
                  <w:r w:rsidRPr="00C71145">
                    <w:t xml:space="preserve">4.1. Întreaga documentaţie necesară pentru executarea lucrărilor contractate se pune de către Beneficiar la dispoziţia Antreprenorului în două exemplare. </w:t>
                  </w:r>
                </w:p>
                <w:p w14:paraId="42F3C468" w14:textId="77777777" w:rsidR="00912843" w:rsidRPr="007248A7" w:rsidRDefault="00912843" w:rsidP="00912843">
                  <w:pPr>
                    <w:tabs>
                      <w:tab w:val="left" w:pos="2625"/>
                    </w:tabs>
                    <w:spacing w:line="276" w:lineRule="auto"/>
                    <w:contextualSpacing/>
                    <w:jc w:val="both"/>
                  </w:pPr>
                  <w:r w:rsidRPr="00C71145">
                    <w:t>4.2. Antreprenorul are obligaţia să execute, să finalizeze lucrarea în termenele stabilite în contract, pe proprie răspundere. Pentru aceasta el este obligat să respecte graficul de execuție</w:t>
                  </w:r>
                  <w:r w:rsidRPr="007248A7">
                    <w:t xml:space="preserve">, documentaţia de execuţie şi prevederile actelor normative din domeniul construcţiilor. </w:t>
                  </w:r>
                </w:p>
                <w:p w14:paraId="1CC2A652" w14:textId="77777777" w:rsidR="00912843" w:rsidRPr="00C71145" w:rsidRDefault="00912843" w:rsidP="00912843">
                  <w:pPr>
                    <w:pStyle w:val="aff2"/>
                    <w:tabs>
                      <w:tab w:val="left" w:pos="567"/>
                    </w:tabs>
                    <w:spacing w:line="276" w:lineRule="auto"/>
                    <w:ind w:firstLine="0"/>
                    <w:rPr>
                      <w:lang w:val="ro-RO"/>
                    </w:rPr>
                  </w:pPr>
                  <w:r w:rsidRPr="00C71145">
                    <w:rPr>
                      <w:lang w:val="ro-RO"/>
                    </w:rP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727357C6" w14:textId="77777777" w:rsidR="00912843" w:rsidRPr="00C71145" w:rsidRDefault="00912843" w:rsidP="00912843">
                  <w:pPr>
                    <w:pStyle w:val="aff2"/>
                    <w:tabs>
                      <w:tab w:val="left" w:pos="567"/>
                    </w:tabs>
                    <w:spacing w:line="276" w:lineRule="auto"/>
                    <w:ind w:firstLine="0"/>
                    <w:rPr>
                      <w:lang w:val="ro-RO"/>
                    </w:rPr>
                  </w:pPr>
                  <w:r w:rsidRPr="00602BD4">
                    <w:rPr>
                      <w:lang w:val="ro-RO"/>
                    </w:rPr>
                    <w:t xml:space="preserve">4.4. </w:t>
                  </w:r>
                  <w:r w:rsidRPr="00C71145">
                    <w:rPr>
                      <w:lang w:val="ro-RO"/>
                    </w:rPr>
                    <w:t xml:space="preserve">Oferta adjudecată face parte integrantă din contract. Ea trebuie să fie corectă </w:t>
                  </w:r>
                  <w:proofErr w:type="spellStart"/>
                  <w:r w:rsidRPr="00C71145">
                    <w:rPr>
                      <w:lang w:val="ro-RO"/>
                    </w:rPr>
                    <w:t>şi</w:t>
                  </w:r>
                  <w:proofErr w:type="spellEnd"/>
                  <w:r w:rsidRPr="00C71145">
                    <w:rPr>
                      <w:lang w:val="ro-RO"/>
                    </w:rPr>
                    <w:t xml:space="preserve"> completă. </w:t>
                  </w:r>
                  <w:proofErr w:type="spellStart"/>
                  <w:r w:rsidRPr="00C71145">
                    <w:rPr>
                      <w:lang w:val="ro-RO"/>
                    </w:rPr>
                    <w:t>Preţurile</w:t>
                  </w:r>
                  <w:proofErr w:type="spellEnd"/>
                  <w:r w:rsidRPr="00C71145">
                    <w:rPr>
                      <w:lang w:val="ro-RO"/>
                    </w:rPr>
                    <w:t xml:space="preserve"> stabilite vor acoperi toate </w:t>
                  </w:r>
                  <w:proofErr w:type="spellStart"/>
                  <w:r w:rsidRPr="00C71145">
                    <w:rPr>
                      <w:lang w:val="ro-RO"/>
                    </w:rPr>
                    <w:t>obligaţiunile</w:t>
                  </w:r>
                  <w:proofErr w:type="spellEnd"/>
                  <w:r w:rsidRPr="00C71145">
                    <w:rPr>
                      <w:lang w:val="ro-RO"/>
                    </w:rPr>
                    <w:t xml:space="preserve"> din contract </w:t>
                  </w:r>
                  <w:proofErr w:type="spellStart"/>
                  <w:r w:rsidRPr="00C71145">
                    <w:rPr>
                      <w:lang w:val="ro-RO"/>
                    </w:rPr>
                    <w:t>şi</w:t>
                  </w:r>
                  <w:proofErr w:type="spellEnd"/>
                  <w:r w:rsidRPr="00C71145">
                    <w:rPr>
                      <w:lang w:val="ro-RO"/>
                    </w:rPr>
                    <w:t xml:space="preserve"> toate </w:t>
                  </w:r>
                  <w:proofErr w:type="spellStart"/>
                  <w:r w:rsidRPr="00C71145">
                    <w:rPr>
                      <w:lang w:val="ro-RO"/>
                    </w:rPr>
                    <w:t>operaţiunile</w:t>
                  </w:r>
                  <w:proofErr w:type="spellEnd"/>
                  <w:r w:rsidRPr="00C71145">
                    <w:rPr>
                      <w:lang w:val="ro-RO"/>
                    </w:rPr>
                    <w:t xml:space="preserve"> pentru terminarea </w:t>
                  </w:r>
                  <w:proofErr w:type="spellStart"/>
                  <w:r w:rsidRPr="00C71145">
                    <w:rPr>
                      <w:lang w:val="ro-RO"/>
                    </w:rPr>
                    <w:t>şi</w:t>
                  </w:r>
                  <w:proofErr w:type="spellEnd"/>
                  <w:r w:rsidRPr="00C71145">
                    <w:rPr>
                      <w:lang w:val="ro-RO"/>
                    </w:rPr>
                    <w:t xml:space="preserve"> </w:t>
                  </w:r>
                  <w:proofErr w:type="spellStart"/>
                  <w:r w:rsidRPr="00C71145">
                    <w:rPr>
                      <w:lang w:val="ro-RO"/>
                    </w:rPr>
                    <w:t>întreţinerea</w:t>
                  </w:r>
                  <w:proofErr w:type="spellEnd"/>
                  <w:r w:rsidRPr="00C71145">
                    <w:rPr>
                      <w:lang w:val="ro-RO"/>
                    </w:rPr>
                    <w:t xml:space="preserve"> corespunzătoare a lucrărilor. </w:t>
                  </w:r>
                </w:p>
                <w:p w14:paraId="4DFB4BC7"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5</w:t>
                  </w:r>
                  <w:r w:rsidRPr="00C71145">
                    <w:rPr>
                      <w:lang w:val="ro-RO"/>
                    </w:rPr>
                    <w:t xml:space="preserve">. Dacă Beneficiarul nu emite în timp util </w:t>
                  </w:r>
                  <w:proofErr w:type="spellStart"/>
                  <w:r w:rsidRPr="00C71145">
                    <w:rPr>
                      <w:lang w:val="ro-RO"/>
                    </w:rPr>
                    <w:t>dispoziţii</w:t>
                  </w:r>
                  <w:proofErr w:type="spellEnd"/>
                  <w:r w:rsidRPr="00C71145">
                    <w:rPr>
                      <w:lang w:val="ro-RO"/>
                    </w:rPr>
                    <w:t xml:space="preserve"> suplimentare care să </w:t>
                  </w:r>
                  <w:proofErr w:type="spellStart"/>
                  <w:r w:rsidRPr="00C71145">
                    <w:rPr>
                      <w:lang w:val="ro-RO"/>
                    </w:rPr>
                    <w:t>conţină</w:t>
                  </w:r>
                  <w:proofErr w:type="spellEnd"/>
                  <w:r w:rsidRPr="00C71145">
                    <w:rPr>
                      <w:lang w:val="ro-RO"/>
                    </w:rPr>
                    <w:t xml:space="preserve"> </w:t>
                  </w:r>
                  <w:proofErr w:type="spellStart"/>
                  <w:r w:rsidRPr="00C71145">
                    <w:rPr>
                      <w:lang w:val="ro-RO"/>
                    </w:rPr>
                    <w:t>instrucţiuni</w:t>
                  </w:r>
                  <w:proofErr w:type="spellEnd"/>
                  <w:r w:rsidRPr="00C71145">
                    <w:rPr>
                      <w:lang w:val="ro-RO"/>
                    </w:rPr>
                    <w:t xml:space="preserve"> sau aprobări, ordine, directive, sau detalii, Antreprenorul va notifica Beneficiarul prin scrisori, de câte ori este posibil, că acestea pot să provoace întârzieri sau întreruperi în </w:t>
                  </w:r>
                  <w:proofErr w:type="spellStart"/>
                  <w:r w:rsidRPr="00C71145">
                    <w:rPr>
                      <w:lang w:val="ro-RO"/>
                    </w:rPr>
                    <w:t>desfăşurarea</w:t>
                  </w:r>
                  <w:proofErr w:type="spellEnd"/>
                  <w:r w:rsidRPr="00C71145">
                    <w:rPr>
                      <w:lang w:val="ro-RO"/>
                    </w:rPr>
                    <w:t xml:space="preserve"> lucrărilor. Notificarea va </w:t>
                  </w:r>
                  <w:proofErr w:type="spellStart"/>
                  <w:r w:rsidRPr="00C71145">
                    <w:rPr>
                      <w:lang w:val="ro-RO"/>
                    </w:rPr>
                    <w:t>conţine</w:t>
                  </w:r>
                  <w:proofErr w:type="spellEnd"/>
                  <w:r w:rsidRPr="00C71145">
                    <w:rPr>
                      <w:lang w:val="ro-RO"/>
                    </w:rPr>
                    <w:t xml:space="preserve"> detaliile sau </w:t>
                  </w:r>
                  <w:proofErr w:type="spellStart"/>
                  <w:r w:rsidRPr="00C71145">
                    <w:rPr>
                      <w:lang w:val="ro-RO"/>
                    </w:rPr>
                    <w:t>dispoziţiile</w:t>
                  </w:r>
                  <w:proofErr w:type="spellEnd"/>
                  <w:r w:rsidRPr="00C71145">
                    <w:rPr>
                      <w:lang w:val="ro-RO"/>
                    </w:rPr>
                    <w:t xml:space="preserve"> ce se cer </w:t>
                  </w:r>
                  <w:proofErr w:type="spellStart"/>
                  <w:r w:rsidRPr="00C71145">
                    <w:rPr>
                      <w:lang w:val="ro-RO"/>
                    </w:rPr>
                    <w:t>şi</w:t>
                  </w:r>
                  <w:proofErr w:type="spellEnd"/>
                  <w:r w:rsidRPr="00C71145">
                    <w:rPr>
                      <w:lang w:val="ro-RO"/>
                    </w:rPr>
                    <w:t xml:space="preserve"> va specifica data la care acestea au fost necesare, precum </w:t>
                  </w:r>
                  <w:proofErr w:type="spellStart"/>
                  <w:r w:rsidRPr="00C71145">
                    <w:rPr>
                      <w:lang w:val="ro-RO"/>
                    </w:rPr>
                    <w:t>şi</w:t>
                  </w:r>
                  <w:proofErr w:type="spellEnd"/>
                  <w:r w:rsidRPr="00C71145">
                    <w:rPr>
                      <w:lang w:val="ro-RO"/>
                    </w:rPr>
                    <w:t xml:space="preserve"> întârzierile sau întreruperile ce survin datorită lipsei acestor documente. </w:t>
                  </w:r>
                </w:p>
                <w:p w14:paraId="3C96ED15" w14:textId="77777777" w:rsidR="00912843" w:rsidRPr="00C71145" w:rsidRDefault="00912843" w:rsidP="00912843">
                  <w:pPr>
                    <w:pStyle w:val="aff2"/>
                    <w:tabs>
                      <w:tab w:val="left" w:pos="567"/>
                    </w:tabs>
                    <w:spacing w:line="276" w:lineRule="auto"/>
                    <w:ind w:firstLine="0"/>
                    <w:rPr>
                      <w:lang w:val="ro-RO"/>
                    </w:rPr>
                  </w:pPr>
                  <w:r>
                    <w:rPr>
                      <w:lang w:val="ro-RO"/>
                    </w:rPr>
                    <w:t>4.6</w:t>
                  </w:r>
                  <w:r w:rsidRPr="00C71145">
                    <w:rPr>
                      <w:lang w:val="ro-RO"/>
                    </w:rPr>
                    <w:t xml:space="preserve">. Întreaga </w:t>
                  </w:r>
                  <w:proofErr w:type="spellStart"/>
                  <w:r w:rsidRPr="00C71145">
                    <w:rPr>
                      <w:lang w:val="ro-RO"/>
                    </w:rPr>
                    <w:t>documentaţie</w:t>
                  </w:r>
                  <w:proofErr w:type="spellEnd"/>
                  <w:r w:rsidRPr="00C71145">
                    <w:rPr>
                      <w:lang w:val="ro-RO"/>
                    </w:rPr>
                    <w:t xml:space="preserve"> necesară pentru executarea lucrărilor de subantrepriză va fi pusă la </w:t>
                  </w:r>
                  <w:proofErr w:type="spellStart"/>
                  <w:r w:rsidRPr="00C71145">
                    <w:rPr>
                      <w:lang w:val="ro-RO"/>
                    </w:rPr>
                    <w:t>dispoziţia</w:t>
                  </w:r>
                  <w:proofErr w:type="spellEnd"/>
                  <w:r w:rsidRPr="00C71145">
                    <w:rPr>
                      <w:lang w:val="ro-RO"/>
                    </w:rPr>
                    <w:t xml:space="preserve"> subantreprenorilor de către Antreprenor, fără plată, în termenele din subcontracte (contracte de subantrepriză), stabilite prin graficul de </w:t>
                  </w:r>
                  <w:proofErr w:type="spellStart"/>
                  <w:r w:rsidRPr="00C71145">
                    <w:rPr>
                      <w:lang w:val="ro-RO"/>
                    </w:rPr>
                    <w:t>execuţie</w:t>
                  </w:r>
                  <w:proofErr w:type="spellEnd"/>
                  <w:r w:rsidRPr="00C71145">
                    <w:rPr>
                      <w:lang w:val="ro-RO"/>
                    </w:rPr>
                    <w:t xml:space="preserve">. </w:t>
                  </w:r>
                </w:p>
                <w:p w14:paraId="051205AA"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7</w:t>
                  </w:r>
                  <w:r w:rsidRPr="00C71145">
                    <w:rPr>
                      <w:lang w:val="ro-RO"/>
                    </w:rPr>
                    <w:t xml:space="preserve">. Antreprenorul va executa </w:t>
                  </w:r>
                  <w:proofErr w:type="spellStart"/>
                  <w:r w:rsidRPr="00C71145">
                    <w:rPr>
                      <w:lang w:val="ro-RO"/>
                    </w:rPr>
                    <w:t>şi</w:t>
                  </w:r>
                  <w:proofErr w:type="spellEnd"/>
                  <w:r w:rsidRPr="00C71145">
                    <w:rPr>
                      <w:lang w:val="ro-RO"/>
                    </w:rPr>
                    <w:t xml:space="preserve"> va </w:t>
                  </w:r>
                  <w:proofErr w:type="spellStart"/>
                  <w:r w:rsidRPr="00C71145">
                    <w:rPr>
                      <w:lang w:val="ro-RO"/>
                    </w:rPr>
                    <w:t>întreţine</w:t>
                  </w:r>
                  <w:proofErr w:type="spellEnd"/>
                  <w:r w:rsidRPr="00C71145">
                    <w:rPr>
                      <w:lang w:val="ro-RO"/>
                    </w:rPr>
                    <w:t xml:space="preserve"> toate lucrările, va asigura </w:t>
                  </w:r>
                  <w:proofErr w:type="spellStart"/>
                  <w:r w:rsidRPr="00C71145">
                    <w:rPr>
                      <w:lang w:val="ro-RO"/>
                    </w:rPr>
                    <w:t>forţa</w:t>
                  </w:r>
                  <w:proofErr w:type="spellEnd"/>
                  <w:r w:rsidRPr="00C71145">
                    <w:rPr>
                      <w:lang w:val="ro-RO"/>
                    </w:rPr>
                    <w:t xml:space="preserve"> de muncă, materialele, utilajele de </w:t>
                  </w:r>
                  <w:proofErr w:type="spellStart"/>
                  <w:r w:rsidRPr="00C71145">
                    <w:rPr>
                      <w:lang w:val="ro-RO"/>
                    </w:rPr>
                    <w:t>construcţii</w:t>
                  </w:r>
                  <w:proofErr w:type="spellEnd"/>
                  <w:r w:rsidRPr="00C71145">
                    <w:rPr>
                      <w:lang w:val="ro-RO"/>
                    </w:rPr>
                    <w:t xml:space="preserve"> </w:t>
                  </w:r>
                  <w:proofErr w:type="spellStart"/>
                  <w:r w:rsidRPr="00C71145">
                    <w:rPr>
                      <w:lang w:val="ro-RO"/>
                    </w:rPr>
                    <w:t>şi</w:t>
                  </w:r>
                  <w:proofErr w:type="spellEnd"/>
                  <w:r w:rsidRPr="00C71145">
                    <w:rPr>
                      <w:lang w:val="ro-RO"/>
                    </w:rPr>
                    <w:t xml:space="preserve"> obiectele cu caracter provizoriu pentru executarea lucrărilor. Acesta </w:t>
                  </w:r>
                  <w:proofErr w:type="spellStart"/>
                  <w:r w:rsidRPr="00C71145">
                    <w:rPr>
                      <w:lang w:val="ro-RO"/>
                    </w:rPr>
                    <w:t>îşi</w:t>
                  </w:r>
                  <w:proofErr w:type="spellEnd"/>
                  <w:r w:rsidRPr="00C71145">
                    <w:rPr>
                      <w:lang w:val="ro-RO"/>
                    </w:rPr>
                    <w:t xml:space="preserve"> asumă întreaga responsabilitate pentru toate </w:t>
                  </w:r>
                  <w:proofErr w:type="spellStart"/>
                  <w:r w:rsidRPr="00C71145">
                    <w:rPr>
                      <w:lang w:val="ro-RO"/>
                    </w:rPr>
                    <w:t>operaţiunile</w:t>
                  </w:r>
                  <w:proofErr w:type="spellEnd"/>
                  <w:r w:rsidRPr="00C71145">
                    <w:rPr>
                      <w:lang w:val="ro-RO"/>
                    </w:rPr>
                    <w:t xml:space="preserve"> executate pe </w:t>
                  </w:r>
                  <w:proofErr w:type="spellStart"/>
                  <w:r w:rsidRPr="00C71145">
                    <w:rPr>
                      <w:lang w:val="ro-RO"/>
                    </w:rPr>
                    <w:t>şantier</w:t>
                  </w:r>
                  <w:proofErr w:type="spellEnd"/>
                  <w:r w:rsidRPr="00C71145">
                    <w:rPr>
                      <w:lang w:val="ro-RO"/>
                    </w:rPr>
                    <w:t xml:space="preserve"> </w:t>
                  </w:r>
                  <w:proofErr w:type="spellStart"/>
                  <w:r w:rsidRPr="00C71145">
                    <w:rPr>
                      <w:lang w:val="ro-RO"/>
                    </w:rPr>
                    <w:t>şi</w:t>
                  </w:r>
                  <w:proofErr w:type="spellEnd"/>
                  <w:r w:rsidRPr="00C71145">
                    <w:rPr>
                      <w:lang w:val="ro-RO"/>
                    </w:rPr>
                    <w:t xml:space="preserve"> pentru procedeele de </w:t>
                  </w:r>
                  <w:proofErr w:type="spellStart"/>
                  <w:r w:rsidRPr="00C71145">
                    <w:rPr>
                      <w:lang w:val="ro-RO"/>
                    </w:rPr>
                    <w:t>execuţie</w:t>
                  </w:r>
                  <w:proofErr w:type="spellEnd"/>
                  <w:r w:rsidRPr="00C71145">
                    <w:rPr>
                      <w:lang w:val="ro-RO"/>
                    </w:rPr>
                    <w:t xml:space="preserve"> utilizate. </w:t>
                  </w:r>
                </w:p>
                <w:p w14:paraId="1F7005BB" w14:textId="77777777" w:rsidR="00912843" w:rsidRPr="00C71145" w:rsidRDefault="00912843" w:rsidP="00912843">
                  <w:pPr>
                    <w:pStyle w:val="aff2"/>
                    <w:tabs>
                      <w:tab w:val="left" w:pos="567"/>
                    </w:tabs>
                    <w:spacing w:line="276" w:lineRule="auto"/>
                    <w:ind w:firstLine="0"/>
                    <w:rPr>
                      <w:b/>
                      <w:i/>
                      <w:lang w:val="ro-RO"/>
                    </w:rPr>
                  </w:pPr>
                  <w:r>
                    <w:rPr>
                      <w:lang w:val="ro-RO"/>
                    </w:rPr>
                    <w:t>4.8</w:t>
                  </w:r>
                  <w:r w:rsidRPr="00C71145">
                    <w:rPr>
                      <w:lang w:val="ro-RO"/>
                    </w:rPr>
                    <w:t xml:space="preserve">. Antreprenorul, prin atribuirea ofertei în favoarea sa, se angajează să prezinte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în cuantum de 5 % din valoarea contractului atribuit.</w:t>
                  </w:r>
                  <w:r w:rsidRPr="00C71145">
                    <w:rPr>
                      <w:b/>
                      <w:i/>
                      <w:lang w:val="ro-RO"/>
                    </w:rPr>
                    <w:t xml:space="preserve"> </w:t>
                  </w:r>
                </w:p>
                <w:p w14:paraId="2798888A" w14:textId="77777777" w:rsidR="00912843" w:rsidRPr="00C71145" w:rsidRDefault="00912843" w:rsidP="00912843">
                  <w:pPr>
                    <w:pStyle w:val="aff2"/>
                    <w:tabs>
                      <w:tab w:val="left" w:pos="567"/>
                    </w:tabs>
                    <w:spacing w:line="276" w:lineRule="auto"/>
                    <w:ind w:firstLine="0"/>
                    <w:rPr>
                      <w:strike/>
                      <w:lang w:val="ro-RO"/>
                    </w:rPr>
                  </w:pPr>
                  <w:r w:rsidRPr="00C71145">
                    <w:rPr>
                      <w:lang w:val="ro-RO"/>
                    </w:rPr>
                    <w:t>4.</w:t>
                  </w:r>
                  <w:r>
                    <w:rPr>
                      <w:lang w:val="ro-RO"/>
                    </w:rPr>
                    <w:t>9</w:t>
                  </w:r>
                  <w:r w:rsidRPr="00C71145">
                    <w:rPr>
                      <w:lang w:val="ro-RO"/>
                    </w:rPr>
                    <w:t xml:space="preserve">. Autoritatea contractantă eliberează/restituie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Antreprenorului după</w:t>
                  </w:r>
                  <w:r w:rsidRPr="00C71145">
                    <w:rPr>
                      <w:color w:val="000000"/>
                      <w:lang w:val="ro-RO"/>
                    </w:rPr>
                    <w:t xml:space="preserve"> executarea integrală a contractului. </w:t>
                  </w:r>
                </w:p>
                <w:p w14:paraId="21BAD30D"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0</w:t>
                  </w:r>
                  <w:r w:rsidRPr="00C71145">
                    <w:rPr>
                      <w:lang w:val="ro-RO"/>
                    </w:rPr>
                    <w:t xml:space="preserve">.Antreprenorul trebuie să constituie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după primirea scrisorii de acceptare, dar nu mai târziu de data încheierii contractului. Atât timp cât el nu </w:t>
                  </w:r>
                  <w:proofErr w:type="spellStart"/>
                  <w:r w:rsidRPr="00C71145">
                    <w:rPr>
                      <w:lang w:val="ro-RO"/>
                    </w:rPr>
                    <w:t>şi</w:t>
                  </w:r>
                  <w:proofErr w:type="spellEnd"/>
                  <w:r w:rsidRPr="00C71145">
                    <w:rPr>
                      <w:lang w:val="ro-RO"/>
                    </w:rPr>
                    <w:t xml:space="preserve">-a îndeplinit această </w:t>
                  </w:r>
                  <w:proofErr w:type="spellStart"/>
                  <w:r w:rsidRPr="00C71145">
                    <w:rPr>
                      <w:lang w:val="ro-RO"/>
                    </w:rPr>
                    <w:t>obligaţiune</w:t>
                  </w:r>
                  <w:proofErr w:type="spellEnd"/>
                  <w:r w:rsidRPr="00C71145">
                    <w:rPr>
                      <w:lang w:val="ro-RO"/>
                    </w:rPr>
                    <w:t xml:space="preserve">, Beneficiarul poate să </w:t>
                  </w:r>
                  <w:proofErr w:type="spellStart"/>
                  <w:r w:rsidRPr="00C71145">
                    <w:rPr>
                      <w:lang w:val="ro-RO"/>
                    </w:rPr>
                    <w:t>reţină</w:t>
                  </w:r>
                  <w:proofErr w:type="spellEnd"/>
                  <w:r w:rsidRPr="00C71145">
                    <w:rPr>
                      <w:lang w:val="ro-RO"/>
                    </w:rPr>
                    <w:t xml:space="preserve"> </w:t>
                  </w:r>
                  <w:proofErr w:type="spellStart"/>
                  <w:r w:rsidRPr="00C71145">
                    <w:rPr>
                      <w:lang w:val="ro-RO"/>
                    </w:rPr>
                    <w:t>garanţia</w:t>
                  </w:r>
                  <w:proofErr w:type="spellEnd"/>
                  <w:r w:rsidRPr="00C71145">
                    <w:rPr>
                      <w:lang w:val="ro-RO"/>
                    </w:rPr>
                    <w:t xml:space="preserve"> Antreprenorului pentru ofertă. </w:t>
                  </w:r>
                </w:p>
                <w:p w14:paraId="173F670D" w14:textId="77777777" w:rsidR="00912843" w:rsidRPr="00C71145" w:rsidRDefault="00912843" w:rsidP="00912843">
                  <w:pPr>
                    <w:pStyle w:val="aff2"/>
                    <w:tabs>
                      <w:tab w:val="left" w:pos="567"/>
                    </w:tabs>
                    <w:spacing w:line="276" w:lineRule="auto"/>
                    <w:ind w:firstLine="0"/>
                    <w:rPr>
                      <w:lang w:val="ro-RO"/>
                    </w:rPr>
                  </w:pPr>
                  <w:r>
                    <w:rPr>
                      <w:lang w:val="ro-RO"/>
                    </w:rPr>
                    <w:t>4.11</w:t>
                  </w:r>
                  <w:r w:rsidRPr="00C71145">
                    <w:rPr>
                      <w:lang w:val="ro-RO"/>
                    </w:rPr>
                    <w:t xml:space="preserve">. Antreprenorul garantează că, la data </w:t>
                  </w:r>
                  <w:proofErr w:type="spellStart"/>
                  <w:r w:rsidRPr="00C71145">
                    <w:rPr>
                      <w:lang w:val="ro-RO"/>
                    </w:rPr>
                    <w:t>recepţiei</w:t>
                  </w:r>
                  <w:proofErr w:type="spellEnd"/>
                  <w:r w:rsidRPr="00C71145">
                    <w:rPr>
                      <w:lang w:val="ro-RO"/>
                    </w:rPr>
                    <w:t xml:space="preserve">, lucrarea executată are </w:t>
                  </w:r>
                  <w:proofErr w:type="spellStart"/>
                  <w:r w:rsidRPr="00C71145">
                    <w:rPr>
                      <w:lang w:val="ro-RO"/>
                    </w:rPr>
                    <w:t>calităţile</w:t>
                  </w:r>
                  <w:proofErr w:type="spellEnd"/>
                  <w:r w:rsidRPr="00C71145">
                    <w:rPr>
                      <w:lang w:val="ro-RO"/>
                    </w:rPr>
                    <w:t xml:space="preserve"> stipulate în contract, corespunde reglementărilor tehnice </w:t>
                  </w:r>
                  <w:proofErr w:type="spellStart"/>
                  <w:r w:rsidRPr="00C71145">
                    <w:rPr>
                      <w:lang w:val="ro-RO"/>
                    </w:rPr>
                    <w:t>şi</w:t>
                  </w:r>
                  <w:proofErr w:type="spellEnd"/>
                  <w:r w:rsidRPr="00C71145">
                    <w:rPr>
                      <w:lang w:val="ro-RO"/>
                    </w:rPr>
                    <w:t xml:space="preserve"> nu este afectată de vicii care ar diminua sau chiar anula valoarea sau posibilitatea de utilizare, conform </w:t>
                  </w:r>
                  <w:proofErr w:type="spellStart"/>
                  <w:r w:rsidRPr="00C71145">
                    <w:rPr>
                      <w:lang w:val="ro-RO"/>
                    </w:rPr>
                    <w:t>condiţiilor</w:t>
                  </w:r>
                  <w:proofErr w:type="spellEnd"/>
                  <w:r w:rsidRPr="00C71145">
                    <w:rPr>
                      <w:lang w:val="ro-RO"/>
                    </w:rPr>
                    <w:t xml:space="preserve"> normale de folosire sau a celor explicite în contract. </w:t>
                  </w:r>
                </w:p>
                <w:p w14:paraId="76612294" w14:textId="77777777" w:rsidR="00912843" w:rsidRPr="0050104E" w:rsidRDefault="00912843" w:rsidP="00912843">
                  <w:pPr>
                    <w:pStyle w:val="aff2"/>
                    <w:tabs>
                      <w:tab w:val="left" w:pos="567"/>
                    </w:tabs>
                    <w:spacing w:line="276" w:lineRule="auto"/>
                    <w:ind w:firstLine="0"/>
                    <w:rPr>
                      <w:lang w:val="ro-RO"/>
                    </w:rPr>
                  </w:pPr>
                  <w:r>
                    <w:rPr>
                      <w:lang w:val="ro-RO"/>
                    </w:rPr>
                    <w:t>4.12</w:t>
                  </w:r>
                  <w:r w:rsidRPr="0050104E">
                    <w:rPr>
                      <w:lang w:val="ro-RO"/>
                    </w:rPr>
                    <w:t xml:space="preserve">. La lucrările la care se fac încercări, se consideră calitatea probei îndeplinită atâta timp cât rezultatele se înscriu în limitele admise prin reglementările tehnice. </w:t>
                  </w:r>
                </w:p>
                <w:p w14:paraId="07788533" w14:textId="77777777" w:rsidR="00912843" w:rsidRPr="0050104E" w:rsidRDefault="00912843" w:rsidP="00912843">
                  <w:pPr>
                    <w:pStyle w:val="aff2"/>
                    <w:tabs>
                      <w:tab w:val="left" w:pos="567"/>
                    </w:tabs>
                    <w:spacing w:line="276" w:lineRule="auto"/>
                    <w:ind w:firstLine="0"/>
                    <w:rPr>
                      <w:lang w:val="ro-RO"/>
                    </w:rPr>
                  </w:pPr>
                  <w:r>
                    <w:rPr>
                      <w:lang w:val="ro-RO"/>
                    </w:rPr>
                    <w:t>4.13</w:t>
                  </w:r>
                  <w:r w:rsidRPr="0050104E">
                    <w:rPr>
                      <w:lang w:val="ro-RO"/>
                    </w:rPr>
                    <w:t xml:space="preserve">. Beneficiarul are dreptul de a supraveghea </w:t>
                  </w:r>
                  <w:proofErr w:type="spellStart"/>
                  <w:r w:rsidRPr="0050104E">
                    <w:rPr>
                      <w:lang w:val="ro-RO"/>
                    </w:rPr>
                    <w:t>desfăşurarea</w:t>
                  </w:r>
                  <w:proofErr w:type="spellEnd"/>
                  <w:r w:rsidRPr="0050104E">
                    <w:rPr>
                      <w:lang w:val="ro-RO"/>
                    </w:rPr>
                    <w:t xml:space="preserve"> lucrărilor în conformitate cu prevederile contractului, prin responsabilii tehnici </w:t>
                  </w:r>
                  <w:proofErr w:type="spellStart"/>
                  <w:r w:rsidRPr="0050104E">
                    <w:rPr>
                      <w:lang w:val="ro-RO"/>
                    </w:rPr>
                    <w:t>atestaţi</w:t>
                  </w:r>
                  <w:proofErr w:type="spellEnd"/>
                  <w:r w:rsidRPr="0050104E">
                    <w:rPr>
                      <w:lang w:val="ro-RO"/>
                    </w:rPr>
                    <w:t xml:space="preserve">. Acestora li se va asigura accesul la locul de muncă, </w:t>
                  </w:r>
                  <w:r w:rsidRPr="0050104E">
                    <w:rPr>
                      <w:lang w:val="ro-RO"/>
                    </w:rPr>
                    <w:lastRenderedPageBreak/>
                    <w:t xml:space="preserve">în ateliere, depozite </w:t>
                  </w:r>
                  <w:proofErr w:type="spellStart"/>
                  <w:r w:rsidRPr="0050104E">
                    <w:rPr>
                      <w:lang w:val="ro-RO"/>
                    </w:rPr>
                    <w:t>şi</w:t>
                  </w:r>
                  <w:proofErr w:type="spellEnd"/>
                  <w:r w:rsidRPr="0050104E">
                    <w:rPr>
                      <w:lang w:val="ro-RO"/>
                    </w:rPr>
                    <w:t xml:space="preserve"> oriunde se </w:t>
                  </w:r>
                  <w:proofErr w:type="spellStart"/>
                  <w:r w:rsidRPr="0050104E">
                    <w:rPr>
                      <w:lang w:val="ro-RO"/>
                    </w:rPr>
                    <w:t>desfăşoară</w:t>
                  </w:r>
                  <w:proofErr w:type="spellEnd"/>
                  <w:r w:rsidRPr="0050104E">
                    <w:rPr>
                      <w:lang w:val="ro-RO"/>
                    </w:rPr>
                    <w:t xml:space="preserve"> </w:t>
                  </w:r>
                  <w:proofErr w:type="spellStart"/>
                  <w:r w:rsidRPr="0050104E">
                    <w:rPr>
                      <w:lang w:val="ro-RO"/>
                    </w:rPr>
                    <w:t>activităţi</w:t>
                  </w:r>
                  <w:proofErr w:type="spellEnd"/>
                  <w:r w:rsidRPr="0050104E">
                    <w:rPr>
                      <w:lang w:val="ro-RO"/>
                    </w:rPr>
                    <w:t xml:space="preserve"> legate de realizarea </w:t>
                  </w:r>
                  <w:proofErr w:type="spellStart"/>
                  <w:r w:rsidRPr="0050104E">
                    <w:rPr>
                      <w:lang w:val="ro-RO"/>
                    </w:rPr>
                    <w:t>obligaţiilor</w:t>
                  </w:r>
                  <w:proofErr w:type="spellEnd"/>
                  <w:r w:rsidRPr="0050104E">
                    <w:rPr>
                      <w:lang w:val="ro-RO"/>
                    </w:rPr>
                    <w:t xml:space="preserve"> contractuale. La cerere, trebuie să i se pună la </w:t>
                  </w:r>
                  <w:proofErr w:type="spellStart"/>
                  <w:r w:rsidRPr="0050104E">
                    <w:rPr>
                      <w:lang w:val="ro-RO"/>
                    </w:rPr>
                    <w:t>dispoziţie</w:t>
                  </w:r>
                  <w:proofErr w:type="spellEnd"/>
                  <w:r w:rsidRPr="0050104E">
                    <w:rPr>
                      <w:lang w:val="ro-RO"/>
                    </w:rPr>
                    <w:t xml:space="preserve"> desenele </w:t>
                  </w:r>
                  <w:proofErr w:type="spellStart"/>
                  <w:r w:rsidRPr="0050104E">
                    <w:rPr>
                      <w:lang w:val="ro-RO"/>
                    </w:rPr>
                    <w:t>şi</w:t>
                  </w:r>
                  <w:proofErr w:type="spellEnd"/>
                  <w:r w:rsidRPr="0050104E">
                    <w:rPr>
                      <w:lang w:val="ro-RO"/>
                    </w:rPr>
                    <w:t xml:space="preserve"> </w:t>
                  </w:r>
                  <w:proofErr w:type="spellStart"/>
                  <w:r w:rsidRPr="0050104E">
                    <w:rPr>
                      <w:lang w:val="ro-RO"/>
                    </w:rPr>
                    <w:t>documentaţia</w:t>
                  </w:r>
                  <w:proofErr w:type="spellEnd"/>
                  <w:r w:rsidRPr="0050104E">
                    <w:rPr>
                      <w:lang w:val="ro-RO"/>
                    </w:rPr>
                    <w:t xml:space="preserve"> de </w:t>
                  </w:r>
                  <w:proofErr w:type="spellStart"/>
                  <w:r w:rsidRPr="0050104E">
                    <w:rPr>
                      <w:lang w:val="ro-RO"/>
                    </w:rPr>
                    <w:t>execuţie</w:t>
                  </w:r>
                  <w:proofErr w:type="spellEnd"/>
                  <w:r w:rsidRPr="0050104E">
                    <w:rPr>
                      <w:lang w:val="ro-RO"/>
                    </w:rPr>
                    <w:t xml:space="preserve"> pentru examinare </w:t>
                  </w:r>
                  <w:proofErr w:type="spellStart"/>
                  <w:r w:rsidRPr="0050104E">
                    <w:rPr>
                      <w:lang w:val="ro-RO"/>
                    </w:rPr>
                    <w:t>şi</w:t>
                  </w:r>
                  <w:proofErr w:type="spellEnd"/>
                  <w:r w:rsidRPr="0050104E">
                    <w:rPr>
                      <w:lang w:val="ro-RO"/>
                    </w:rPr>
                    <w:t xml:space="preserve"> să i se dea toate lămuririle, </w:t>
                  </w:r>
                  <w:proofErr w:type="spellStart"/>
                  <w:r w:rsidRPr="0050104E">
                    <w:rPr>
                      <w:lang w:val="ro-RO"/>
                    </w:rPr>
                    <w:t>condiţia</w:t>
                  </w:r>
                  <w:proofErr w:type="spellEnd"/>
                  <w:r w:rsidRPr="0050104E">
                    <w:rPr>
                      <w:lang w:val="ro-RO"/>
                    </w:rPr>
                    <w:t xml:space="preserve"> fiind ca prin aceasta să nu se dezvăluie informația și să nu fie utilizată în scopuri proprii, indiferent dacă contractul a fost sau nu încheiat. </w:t>
                  </w:r>
                </w:p>
                <w:p w14:paraId="359AABB4" w14:textId="77777777" w:rsidR="00912843" w:rsidRPr="00C71145" w:rsidRDefault="00912843" w:rsidP="00912843">
                  <w:pPr>
                    <w:pStyle w:val="aff2"/>
                    <w:tabs>
                      <w:tab w:val="left" w:pos="567"/>
                    </w:tabs>
                    <w:spacing w:line="276" w:lineRule="auto"/>
                    <w:ind w:firstLine="0"/>
                    <w:rPr>
                      <w:lang w:val="ro-RO"/>
                    </w:rPr>
                  </w:pPr>
                  <w:r>
                    <w:rPr>
                      <w:lang w:val="ro-RO"/>
                    </w:rPr>
                    <w:t>4.14</w:t>
                  </w:r>
                  <w:r w:rsidRPr="00C71145">
                    <w:rPr>
                      <w:lang w:val="ro-RO"/>
                    </w:rPr>
                    <w:t xml:space="preserve">. Beneficiarul este autorizat să emită </w:t>
                  </w:r>
                  <w:proofErr w:type="spellStart"/>
                  <w:r w:rsidRPr="00C71145">
                    <w:rPr>
                      <w:lang w:val="ro-RO"/>
                    </w:rPr>
                    <w:t>dispoziţiile</w:t>
                  </w:r>
                  <w:proofErr w:type="spellEnd"/>
                  <w:r w:rsidRPr="00C71145">
                    <w:rPr>
                      <w:lang w:val="ro-RO"/>
                    </w:rPr>
                    <w:t xml:space="preserve"> pe care le consideră necesare executării lucrărilor, cu respectarea drepturilor Antreprenorului. </w:t>
                  </w:r>
                  <w:proofErr w:type="spellStart"/>
                  <w:r w:rsidRPr="00C71145">
                    <w:rPr>
                      <w:lang w:val="ro-RO"/>
                    </w:rPr>
                    <w:t>Dispoziţiile</w:t>
                  </w:r>
                  <w:proofErr w:type="spellEnd"/>
                  <w:r w:rsidRPr="00C71145">
                    <w:rPr>
                      <w:lang w:val="ro-RO"/>
                    </w:rPr>
                    <w:t xml:space="preserve"> se adresează în principiu numai Antreprenorului </w:t>
                  </w:r>
                  <w:proofErr w:type="spellStart"/>
                  <w:r w:rsidRPr="00C71145">
                    <w:rPr>
                      <w:lang w:val="ro-RO"/>
                    </w:rPr>
                    <w:t>şi</w:t>
                  </w:r>
                  <w:proofErr w:type="spellEnd"/>
                  <w:r w:rsidRPr="00C71145">
                    <w:rPr>
                      <w:lang w:val="ro-RO"/>
                    </w:rPr>
                    <w:t xml:space="preserve"> dirigintelui de </w:t>
                  </w:r>
                  <w:proofErr w:type="spellStart"/>
                  <w:r w:rsidRPr="00C71145">
                    <w:rPr>
                      <w:lang w:val="ro-RO"/>
                    </w:rPr>
                    <w:t>şantier</w:t>
                  </w:r>
                  <w:proofErr w:type="spellEnd"/>
                  <w:r w:rsidRPr="00C71145">
                    <w:rPr>
                      <w:lang w:val="ro-RO"/>
                    </w:rPr>
                    <w:t xml:space="preserve">, cu </w:t>
                  </w:r>
                  <w:proofErr w:type="spellStart"/>
                  <w:r w:rsidRPr="00C71145">
                    <w:rPr>
                      <w:lang w:val="ro-RO"/>
                    </w:rPr>
                    <w:t>excepţia</w:t>
                  </w:r>
                  <w:proofErr w:type="spellEnd"/>
                  <w:r w:rsidRPr="00C71145">
                    <w:rPr>
                      <w:lang w:val="ro-RO"/>
                    </w:rPr>
                    <w:t xml:space="preserve"> cazurilor în care trebuie de intervenit împotriva unui pericol iminent sau declarat. Beneficiarului trebuie să i se comunice numele dirigintelui de </w:t>
                  </w:r>
                  <w:proofErr w:type="spellStart"/>
                  <w:r w:rsidRPr="00C71145">
                    <w:rPr>
                      <w:lang w:val="ro-RO"/>
                    </w:rPr>
                    <w:t>şantier</w:t>
                  </w:r>
                  <w:proofErr w:type="spellEnd"/>
                  <w:r w:rsidRPr="00C71145">
                    <w:rPr>
                      <w:lang w:val="ro-RO"/>
                    </w:rPr>
                    <w:t xml:space="preserve"> atestat </w:t>
                  </w:r>
                  <w:proofErr w:type="spellStart"/>
                  <w:r w:rsidRPr="00C71145">
                    <w:rPr>
                      <w:lang w:val="ro-RO"/>
                    </w:rPr>
                    <w:t>tehnico</w:t>
                  </w:r>
                  <w:proofErr w:type="spellEnd"/>
                  <w:r w:rsidRPr="00C71145">
                    <w:rPr>
                      <w:lang w:val="ro-RO"/>
                    </w:rPr>
                    <w:t xml:space="preserve">-profesional, care va dirija </w:t>
                  </w:r>
                  <w:proofErr w:type="spellStart"/>
                  <w:r w:rsidRPr="00C71145">
                    <w:rPr>
                      <w:lang w:val="ro-RO"/>
                    </w:rPr>
                    <w:t>execuţia</w:t>
                  </w:r>
                  <w:proofErr w:type="spellEnd"/>
                  <w:r w:rsidRPr="00C71145">
                    <w:rPr>
                      <w:lang w:val="ro-RO"/>
                    </w:rPr>
                    <w:t xml:space="preserve"> lucrărilor </w:t>
                  </w:r>
                  <w:proofErr w:type="spellStart"/>
                  <w:r w:rsidRPr="00C71145">
                    <w:rPr>
                      <w:lang w:val="ro-RO"/>
                    </w:rPr>
                    <w:t>şi</w:t>
                  </w:r>
                  <w:proofErr w:type="spellEnd"/>
                  <w:r w:rsidRPr="00C71145">
                    <w:rPr>
                      <w:lang w:val="ro-RO"/>
                    </w:rPr>
                    <w:t xml:space="preserve"> va verifica calitatea lor din partea Antreprenorului.</w:t>
                  </w:r>
                </w:p>
                <w:p w14:paraId="09B9D862"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5</w:t>
                  </w:r>
                  <w:r w:rsidRPr="00C71145">
                    <w:rPr>
                      <w:lang w:val="ro-RO"/>
                    </w:rPr>
                    <w:t xml:space="preserve">. Dacă Antreprenorul consideră că </w:t>
                  </w:r>
                  <w:proofErr w:type="spellStart"/>
                  <w:r w:rsidRPr="00C71145">
                    <w:rPr>
                      <w:lang w:val="ro-RO"/>
                    </w:rPr>
                    <w:t>dispoziţiile</w:t>
                  </w:r>
                  <w:proofErr w:type="spellEnd"/>
                  <w:r w:rsidRPr="00C71145">
                    <w:rPr>
                      <w:lang w:val="ro-RO"/>
                    </w:rPr>
                    <w:t xml:space="preserve"> Beneficiarului sunt nejustificate sau inoportune, el poate înainta </w:t>
                  </w:r>
                  <w:proofErr w:type="spellStart"/>
                  <w:r w:rsidRPr="00C71145">
                    <w:rPr>
                      <w:lang w:val="ro-RO"/>
                    </w:rPr>
                    <w:t>obiecţii</w:t>
                  </w:r>
                  <w:proofErr w:type="spellEnd"/>
                  <w:r w:rsidRPr="00C71145">
                    <w:rPr>
                      <w:lang w:val="ro-RO"/>
                    </w:rPr>
                    <w:t xml:space="preserve">, dar acestea nu îl scutește de obligația de a executa </w:t>
                  </w:r>
                  <w:proofErr w:type="spellStart"/>
                  <w:r w:rsidRPr="00C71145">
                    <w:rPr>
                      <w:lang w:val="ro-RO"/>
                    </w:rPr>
                    <w:t>dispoziţiile</w:t>
                  </w:r>
                  <w:proofErr w:type="spellEnd"/>
                  <w:r w:rsidRPr="00C71145">
                    <w:rPr>
                      <w:lang w:val="ro-RO"/>
                    </w:rPr>
                    <w:t xml:space="preserve"> primite, în afara cazului în care ele contravin prevederilor legale. Dacă prin executarea </w:t>
                  </w:r>
                  <w:proofErr w:type="spellStart"/>
                  <w:r w:rsidRPr="00C71145">
                    <w:rPr>
                      <w:lang w:val="ro-RO"/>
                    </w:rPr>
                    <w:t>dispoziţiilor</w:t>
                  </w:r>
                  <w:proofErr w:type="spellEnd"/>
                  <w:r w:rsidRPr="00C71145">
                    <w:rPr>
                      <w:lang w:val="ro-RO"/>
                    </w:rPr>
                    <w:t xml:space="preserve"> Beneficiarului se creează </w:t>
                  </w:r>
                  <w:proofErr w:type="spellStart"/>
                  <w:r w:rsidRPr="00C71145">
                    <w:rPr>
                      <w:lang w:val="ro-RO"/>
                    </w:rPr>
                    <w:t>dificultăţi</w:t>
                  </w:r>
                  <w:proofErr w:type="spellEnd"/>
                  <w:r w:rsidRPr="00C71145">
                    <w:rPr>
                      <w:lang w:val="ro-RO"/>
                    </w:rPr>
                    <w:t xml:space="preserve"> în </w:t>
                  </w:r>
                  <w:proofErr w:type="spellStart"/>
                  <w:r w:rsidRPr="00C71145">
                    <w:rPr>
                      <w:lang w:val="ro-RO"/>
                    </w:rPr>
                    <w:t>execuţie</w:t>
                  </w:r>
                  <w:proofErr w:type="spellEnd"/>
                  <w:r w:rsidRPr="00C71145">
                    <w:rPr>
                      <w:lang w:val="ro-RO"/>
                    </w:rPr>
                    <w:t xml:space="preserve">, care generează cheltuieli suplimentare, acestea vor fi suportate de către Beneficiar. </w:t>
                  </w:r>
                </w:p>
                <w:p w14:paraId="39AEDFB9"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6</w:t>
                  </w:r>
                  <w:r w:rsidRPr="00C71145">
                    <w:rPr>
                      <w:lang w:val="ro-RO"/>
                    </w:rPr>
                    <w:t xml:space="preserve">. Trasarea axelor principale, bornelor de </w:t>
                  </w:r>
                  <w:proofErr w:type="spellStart"/>
                  <w:r w:rsidRPr="00C71145">
                    <w:rPr>
                      <w:lang w:val="ro-RO"/>
                    </w:rPr>
                    <w:t>referinţă</w:t>
                  </w:r>
                  <w:proofErr w:type="spellEnd"/>
                  <w:r w:rsidRPr="00C71145">
                    <w:rPr>
                      <w:lang w:val="ro-RO"/>
                    </w:rPr>
                    <w:t xml:space="preserve">, căilor de </w:t>
                  </w:r>
                  <w:proofErr w:type="spellStart"/>
                  <w:r w:rsidRPr="00C71145">
                    <w:rPr>
                      <w:lang w:val="ro-RO"/>
                    </w:rPr>
                    <w:t>circulaţie</w:t>
                  </w:r>
                  <w:proofErr w:type="spellEnd"/>
                  <w:r w:rsidRPr="00C71145">
                    <w:rPr>
                      <w:lang w:val="ro-RO"/>
                    </w:rPr>
                    <w:t xml:space="preserve"> </w:t>
                  </w:r>
                  <w:proofErr w:type="spellStart"/>
                  <w:r w:rsidRPr="00C71145">
                    <w:rPr>
                      <w:lang w:val="ro-RO"/>
                    </w:rPr>
                    <w:t>şi</w:t>
                  </w:r>
                  <w:proofErr w:type="spellEnd"/>
                  <w:r w:rsidRPr="00C71145">
                    <w:rPr>
                      <w:lang w:val="ro-RO"/>
                    </w:rPr>
                    <w:t xml:space="preserve"> limitelor terenului pus la </w:t>
                  </w:r>
                  <w:proofErr w:type="spellStart"/>
                  <w:r w:rsidRPr="00C71145">
                    <w:rPr>
                      <w:lang w:val="ro-RO"/>
                    </w:rPr>
                    <w:t>dispoziţia</w:t>
                  </w:r>
                  <w:proofErr w:type="spellEnd"/>
                  <w:r w:rsidRPr="00C71145">
                    <w:rPr>
                      <w:lang w:val="ro-RO"/>
                    </w:rPr>
                    <w:t xml:space="preserve"> Antreprenorului, precum </w:t>
                  </w:r>
                  <w:proofErr w:type="spellStart"/>
                  <w:r w:rsidRPr="00C71145">
                    <w:rPr>
                      <w:lang w:val="ro-RO"/>
                    </w:rPr>
                    <w:t>şi</w:t>
                  </w:r>
                  <w:proofErr w:type="spellEnd"/>
                  <w:r w:rsidRPr="00C71145">
                    <w:rPr>
                      <w:lang w:val="ro-RO"/>
                    </w:rPr>
                    <w:t xml:space="preserve"> materializarea cotelor de nivel în imediata apropiere a terenului, sunt </w:t>
                  </w:r>
                  <w:proofErr w:type="spellStart"/>
                  <w:r w:rsidRPr="00C71145">
                    <w:rPr>
                      <w:lang w:val="ro-RO"/>
                    </w:rPr>
                    <w:t>obligaţiuni</w:t>
                  </w:r>
                  <w:proofErr w:type="spellEnd"/>
                  <w:r w:rsidRPr="00C71145">
                    <w:rPr>
                      <w:lang w:val="ro-RO"/>
                    </w:rPr>
                    <w:t xml:space="preserve"> ale Antreprenorului. </w:t>
                  </w:r>
                </w:p>
                <w:p w14:paraId="04C997EC" w14:textId="77777777" w:rsidR="00912843" w:rsidRPr="00C71145" w:rsidRDefault="00912843" w:rsidP="00912843">
                  <w:pPr>
                    <w:pStyle w:val="aff2"/>
                    <w:tabs>
                      <w:tab w:val="left" w:pos="567"/>
                    </w:tabs>
                    <w:spacing w:line="276" w:lineRule="auto"/>
                    <w:ind w:firstLine="0"/>
                    <w:rPr>
                      <w:lang w:val="ro-RO"/>
                    </w:rPr>
                  </w:pPr>
                  <w:r>
                    <w:rPr>
                      <w:lang w:val="ro-RO"/>
                    </w:rPr>
                    <w:t>4.17</w:t>
                  </w:r>
                  <w:r w:rsidRPr="00C71145">
                    <w:rPr>
                      <w:lang w:val="ro-RO"/>
                    </w:rPr>
                    <w:t xml:space="preserve">. Antreprenorul are </w:t>
                  </w:r>
                  <w:proofErr w:type="spellStart"/>
                  <w:r w:rsidRPr="00C71145">
                    <w:rPr>
                      <w:lang w:val="ro-RO"/>
                    </w:rPr>
                    <w:t>obligaţia</w:t>
                  </w:r>
                  <w:proofErr w:type="spellEnd"/>
                  <w:r w:rsidRPr="00C71145">
                    <w:rPr>
                      <w:lang w:val="ro-RO"/>
                    </w:rPr>
                    <w:t xml:space="preserve"> să stabilească toate </w:t>
                  </w:r>
                  <w:proofErr w:type="spellStart"/>
                  <w:r w:rsidRPr="00C71145">
                    <w:rPr>
                      <w:lang w:val="ro-RO"/>
                    </w:rPr>
                    <w:t>relaţiile</w:t>
                  </w:r>
                  <w:proofErr w:type="spellEnd"/>
                  <w:r w:rsidRPr="00C71145">
                    <w:rPr>
                      <w:lang w:val="ro-RO"/>
                    </w:rPr>
                    <w:t xml:space="preserve"> care reglementează raporturile cu subantreprenorii </w:t>
                  </w:r>
                  <w:proofErr w:type="spellStart"/>
                  <w:r w:rsidRPr="00C71145">
                    <w:rPr>
                      <w:lang w:val="ro-RO"/>
                    </w:rPr>
                    <w:t>şi</w:t>
                  </w:r>
                  <w:proofErr w:type="spellEnd"/>
                  <w:r w:rsidRPr="00C71145">
                    <w:rPr>
                      <w:lang w:val="ro-RO"/>
                    </w:rPr>
                    <w:t xml:space="preserve"> este răspunzător </w:t>
                  </w:r>
                  <w:proofErr w:type="spellStart"/>
                  <w:r w:rsidRPr="00C71145">
                    <w:rPr>
                      <w:lang w:val="ro-RO"/>
                    </w:rPr>
                    <w:t>faţă</w:t>
                  </w:r>
                  <w:proofErr w:type="spellEnd"/>
                  <w:r w:rsidRPr="00C71145">
                    <w:rPr>
                      <w:lang w:val="ro-RO"/>
                    </w:rPr>
                    <w:t xml:space="preserve"> de Beneficiar pentru respectarea de către subantreprenorii a prevederilor legale și obligațiunilor contractuale și profesionale. </w:t>
                  </w:r>
                </w:p>
                <w:p w14:paraId="44D5F8CC"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18</w:t>
                  </w:r>
                  <w:r w:rsidRPr="00C71145">
                    <w:rPr>
                      <w:lang w:val="ro-RO"/>
                    </w:rPr>
                    <w:t xml:space="preserve">. Pe parcursul executării lucrărilor, Beneficiarul are dreptul să dispună în scris: </w:t>
                  </w:r>
                </w:p>
                <w:p w14:paraId="5FB68F90"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îndepărtarea de pe şantier a oricăror materiale care sunt calitativ necorespunzătoare; </w:t>
                  </w:r>
                </w:p>
                <w:p w14:paraId="79AE5EE7"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înlocuirea materialelor necorespunzătoare calitativ cu altele corespunzătoare; </w:t>
                  </w:r>
                </w:p>
                <w:p w14:paraId="317BAAB9"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îndepărtarea sau refacerea oricărei lucrări sau părţi de lucrare necorespunzătoare din punct de vedere calitativ. </w:t>
                  </w:r>
                </w:p>
                <w:p w14:paraId="705136C6" w14:textId="77777777" w:rsidR="00912843" w:rsidRPr="00C71145" w:rsidRDefault="00912843" w:rsidP="00912843">
                  <w:pPr>
                    <w:pStyle w:val="aff2"/>
                    <w:tabs>
                      <w:tab w:val="left" w:pos="567"/>
                    </w:tabs>
                    <w:spacing w:line="276" w:lineRule="auto"/>
                    <w:ind w:firstLine="0"/>
                    <w:rPr>
                      <w:lang w:val="ro-RO"/>
                    </w:rPr>
                  </w:pPr>
                  <w:r>
                    <w:rPr>
                      <w:lang w:val="ro-RO"/>
                    </w:rPr>
                    <w:t>4.19</w:t>
                  </w:r>
                  <w:r w:rsidRPr="00C71145">
                    <w:rPr>
                      <w:lang w:val="ro-RO"/>
                    </w:rPr>
                    <w:t xml:space="preserve">. În cazul neexecutării de către Antreprenor a </w:t>
                  </w:r>
                  <w:proofErr w:type="spellStart"/>
                  <w:r w:rsidRPr="00C71145">
                    <w:rPr>
                      <w:lang w:val="ro-RO"/>
                    </w:rPr>
                    <w:t>dispoziţiilor</w:t>
                  </w:r>
                  <w:proofErr w:type="spellEnd"/>
                  <w:r w:rsidRPr="00C71145">
                    <w:rPr>
                      <w:lang w:val="ro-RO"/>
                    </w:rPr>
                    <w:t xml:space="preserve"> din punctul 2.1., Beneficiarul poate opri lucrările, prin rezoluțiunea contractului, în </w:t>
                  </w:r>
                  <w:proofErr w:type="spellStart"/>
                  <w:r w:rsidRPr="00C71145">
                    <w:rPr>
                      <w:lang w:val="ro-RO"/>
                    </w:rPr>
                    <w:t>condiţiile</w:t>
                  </w:r>
                  <w:proofErr w:type="spellEnd"/>
                  <w:r w:rsidRPr="00C71145">
                    <w:rPr>
                      <w:lang w:val="ro-RO"/>
                    </w:rPr>
                    <w:t xml:space="preserve"> legii, totodată Antreprenorul compensează cheltuielile aferente suportate de Beneficiar în legătură cu faptul neexecutării. </w:t>
                  </w:r>
                </w:p>
                <w:p w14:paraId="76AF3347" w14:textId="77777777" w:rsidR="00912843" w:rsidRPr="00C71145" w:rsidRDefault="00912843" w:rsidP="00912843">
                  <w:pPr>
                    <w:pStyle w:val="aff2"/>
                    <w:tabs>
                      <w:tab w:val="left" w:pos="567"/>
                    </w:tabs>
                    <w:spacing w:line="276" w:lineRule="auto"/>
                    <w:ind w:firstLine="0"/>
                    <w:rPr>
                      <w:lang w:val="ro-RO"/>
                    </w:rPr>
                  </w:pPr>
                  <w:r w:rsidRPr="00C71145">
                    <w:rPr>
                      <w:lang w:val="ro-RO"/>
                    </w:rPr>
                    <w:t>4.2</w:t>
                  </w:r>
                  <w:r>
                    <w:rPr>
                      <w:lang w:val="ro-RO"/>
                    </w:rPr>
                    <w:t>0</w:t>
                  </w:r>
                  <w:r w:rsidRPr="00C71145">
                    <w:rPr>
                      <w:lang w:val="ro-RO"/>
                    </w:rPr>
                    <w:t xml:space="preserve">. În cazul în care în timpul executării lucrărilor, pe amplasamente se descoperă valori istorice, artistice sau </w:t>
                  </w:r>
                  <w:proofErr w:type="spellStart"/>
                  <w:r w:rsidRPr="00C71145">
                    <w:rPr>
                      <w:lang w:val="ro-RO"/>
                    </w:rPr>
                    <w:t>ştiinţifice</w:t>
                  </w:r>
                  <w:proofErr w:type="spellEnd"/>
                  <w:r w:rsidRPr="00C71145">
                    <w:rPr>
                      <w:lang w:val="ro-RO"/>
                    </w:rPr>
                    <w:t xml:space="preserve">, Antreprenorul este obligat să oprească </w:t>
                  </w:r>
                  <w:proofErr w:type="spellStart"/>
                  <w:r w:rsidRPr="00C71145">
                    <w:rPr>
                      <w:lang w:val="ro-RO"/>
                    </w:rPr>
                    <w:t>execuţia</w:t>
                  </w:r>
                  <w:proofErr w:type="spellEnd"/>
                  <w:r w:rsidRPr="00C71145">
                    <w:rPr>
                      <w:lang w:val="ro-RO"/>
                    </w:rPr>
                    <w:t xml:space="preserve"> lucrărilor în zona respectivă </w:t>
                  </w:r>
                  <w:proofErr w:type="spellStart"/>
                  <w:r w:rsidRPr="00C71145">
                    <w:rPr>
                      <w:lang w:val="ro-RO"/>
                    </w:rPr>
                    <w:t>şi</w:t>
                  </w:r>
                  <w:proofErr w:type="spellEnd"/>
                  <w:r w:rsidRPr="00C71145">
                    <w:rPr>
                      <w:lang w:val="ro-RO"/>
                    </w:rPr>
                    <w:t xml:space="preserve"> să comunice Beneficiarului, organelor de </w:t>
                  </w:r>
                  <w:proofErr w:type="spellStart"/>
                  <w:r w:rsidRPr="00C71145">
                    <w:rPr>
                      <w:lang w:val="ro-RO"/>
                    </w:rPr>
                    <w:t>poliţie</w:t>
                  </w:r>
                  <w:proofErr w:type="spellEnd"/>
                  <w:r w:rsidRPr="00C71145">
                    <w:rPr>
                      <w:lang w:val="ro-RO"/>
                    </w:rPr>
                    <w:t xml:space="preserve"> sau organelor competente acest fapt. </w:t>
                  </w:r>
                </w:p>
                <w:p w14:paraId="3A4F139E" w14:textId="77777777" w:rsidR="00912843" w:rsidRPr="00C71145" w:rsidRDefault="00912843" w:rsidP="00912843">
                  <w:pPr>
                    <w:pStyle w:val="aff2"/>
                    <w:tabs>
                      <w:tab w:val="left" w:pos="567"/>
                    </w:tabs>
                    <w:spacing w:line="276" w:lineRule="auto"/>
                    <w:ind w:firstLine="0"/>
                    <w:rPr>
                      <w:lang w:val="ro-RO"/>
                    </w:rPr>
                  </w:pPr>
                  <w:r>
                    <w:rPr>
                      <w:lang w:val="ro-RO"/>
                    </w:rPr>
                    <w:t>4.21</w:t>
                  </w:r>
                  <w:r w:rsidRPr="00C71145">
                    <w:rPr>
                      <w:lang w:val="ro-RO"/>
                    </w:rPr>
                    <w:t xml:space="preserve">. În timpul </w:t>
                  </w:r>
                  <w:proofErr w:type="spellStart"/>
                  <w:r w:rsidRPr="00C71145">
                    <w:rPr>
                      <w:lang w:val="ro-RO"/>
                    </w:rPr>
                    <w:t>desfăşurării</w:t>
                  </w:r>
                  <w:proofErr w:type="spellEnd"/>
                  <w:r w:rsidRPr="00C71145">
                    <w:rPr>
                      <w:lang w:val="ro-RO"/>
                    </w:rPr>
                    <w:t xml:space="preserve"> lucrărilor, Antreprenorul are </w:t>
                  </w:r>
                  <w:proofErr w:type="spellStart"/>
                  <w:r w:rsidRPr="00C71145">
                    <w:rPr>
                      <w:lang w:val="ro-RO"/>
                    </w:rPr>
                    <w:t>obligaţia</w:t>
                  </w:r>
                  <w:proofErr w:type="spellEnd"/>
                  <w:r w:rsidRPr="00C71145">
                    <w:rPr>
                      <w:lang w:val="ro-RO"/>
                    </w:rPr>
                    <w:t xml:space="preserve"> să </w:t>
                  </w:r>
                  <w:proofErr w:type="spellStart"/>
                  <w:r w:rsidRPr="00C71145">
                    <w:rPr>
                      <w:lang w:val="ro-RO"/>
                    </w:rPr>
                    <w:t>menţină</w:t>
                  </w:r>
                  <w:proofErr w:type="spellEnd"/>
                  <w:r w:rsidRPr="00C71145">
                    <w:rPr>
                      <w:lang w:val="ro-RO"/>
                    </w:rPr>
                    <w:t xml:space="preserve"> căile de acces libere, să retragă utilajele, să îndepărteze surplusurile de materiale, </w:t>
                  </w:r>
                  <w:proofErr w:type="spellStart"/>
                  <w:r w:rsidRPr="00C71145">
                    <w:rPr>
                      <w:lang w:val="ro-RO"/>
                    </w:rPr>
                    <w:t>deşeuri</w:t>
                  </w:r>
                  <w:proofErr w:type="spellEnd"/>
                  <w:r w:rsidRPr="00C71145">
                    <w:rPr>
                      <w:lang w:val="ro-RO"/>
                    </w:rPr>
                    <w:t xml:space="preserve"> </w:t>
                  </w:r>
                  <w:proofErr w:type="spellStart"/>
                  <w:r w:rsidRPr="00C71145">
                    <w:rPr>
                      <w:lang w:val="ro-RO"/>
                    </w:rPr>
                    <w:t>şi</w:t>
                  </w:r>
                  <w:proofErr w:type="spellEnd"/>
                  <w:r w:rsidRPr="00C71145">
                    <w:rPr>
                      <w:lang w:val="ro-RO"/>
                    </w:rPr>
                    <w:t xml:space="preserve"> lucrări provizorii de orice fel, care nu sunt necesare, iar la terminarea lucrărilor, Antreprenorul va evacua de pe </w:t>
                  </w:r>
                  <w:proofErr w:type="spellStart"/>
                  <w:r w:rsidRPr="00C71145">
                    <w:rPr>
                      <w:lang w:val="ro-RO"/>
                    </w:rPr>
                    <w:t>şantier</w:t>
                  </w:r>
                  <w:proofErr w:type="spellEnd"/>
                  <w:r w:rsidRPr="00C71145">
                    <w:rPr>
                      <w:lang w:val="ro-RO"/>
                    </w:rPr>
                    <w:t xml:space="preserve"> toate utilajele de </w:t>
                  </w:r>
                  <w:proofErr w:type="spellStart"/>
                  <w:r w:rsidRPr="00C71145">
                    <w:rPr>
                      <w:lang w:val="ro-RO"/>
                    </w:rPr>
                    <w:t>construcţie</w:t>
                  </w:r>
                  <w:proofErr w:type="spellEnd"/>
                  <w:r w:rsidRPr="00C71145">
                    <w:rPr>
                      <w:lang w:val="ro-RO"/>
                    </w:rPr>
                    <w:t xml:space="preserve">, surplusurile de materiale, </w:t>
                  </w:r>
                  <w:proofErr w:type="spellStart"/>
                  <w:r w:rsidRPr="00C71145">
                    <w:rPr>
                      <w:lang w:val="ro-RO"/>
                    </w:rPr>
                    <w:t>deşeurile</w:t>
                  </w:r>
                  <w:proofErr w:type="spellEnd"/>
                  <w:r w:rsidRPr="00C71145">
                    <w:rPr>
                      <w:lang w:val="ro-RO"/>
                    </w:rPr>
                    <w:t xml:space="preserve"> </w:t>
                  </w:r>
                  <w:proofErr w:type="spellStart"/>
                  <w:r w:rsidRPr="00C71145">
                    <w:rPr>
                      <w:lang w:val="ro-RO"/>
                    </w:rPr>
                    <w:t>şi</w:t>
                  </w:r>
                  <w:proofErr w:type="spellEnd"/>
                  <w:r w:rsidRPr="00C71145">
                    <w:rPr>
                      <w:lang w:val="ro-RO"/>
                    </w:rPr>
                    <w:t xml:space="preserve"> lucrările provizorii. </w:t>
                  </w:r>
                </w:p>
                <w:p w14:paraId="06B072BD" w14:textId="77777777" w:rsidR="00912843" w:rsidRPr="00C71145" w:rsidRDefault="00912843" w:rsidP="00912843">
                  <w:pPr>
                    <w:tabs>
                      <w:tab w:val="left" w:pos="567"/>
                      <w:tab w:val="left" w:pos="4005"/>
                    </w:tabs>
                    <w:spacing w:line="276" w:lineRule="auto"/>
                    <w:jc w:val="both"/>
                  </w:pPr>
                  <w:r>
                    <w:t>4.22</w:t>
                  </w:r>
                  <w:r w:rsidRPr="00C71145">
                    <w:t xml:space="preserve">. Beneficiarul trebuie să obţină, pe propria cheltuială, toate avizele, autorizaţiile şi aprobările, să plătească toate taxele necesare legate de execuţia lucrărilor, precum şi pentru bunuri sau drepturi afectate sau care pot fi afectate de execuţia lucrărilor. </w:t>
                  </w:r>
                </w:p>
                <w:p w14:paraId="3A2E6413" w14:textId="77777777" w:rsidR="00912843" w:rsidRPr="00C71145" w:rsidRDefault="00912843" w:rsidP="00912843">
                  <w:pPr>
                    <w:pStyle w:val="aff2"/>
                    <w:tabs>
                      <w:tab w:val="left" w:pos="426"/>
                      <w:tab w:val="left" w:pos="3645"/>
                    </w:tabs>
                    <w:spacing w:line="276" w:lineRule="auto"/>
                    <w:ind w:firstLine="0"/>
                    <w:rPr>
                      <w:lang w:val="ro-RO"/>
                    </w:rPr>
                  </w:pPr>
                </w:p>
                <w:p w14:paraId="20C1F536" w14:textId="77777777" w:rsidR="00912843" w:rsidRPr="00C71145" w:rsidRDefault="00912843" w:rsidP="00912843">
                  <w:pPr>
                    <w:tabs>
                      <w:tab w:val="left" w:pos="3225"/>
                    </w:tabs>
                    <w:spacing w:line="276" w:lineRule="auto"/>
                    <w:contextualSpacing/>
                  </w:pPr>
                  <w:r w:rsidRPr="00C71145">
                    <w:rPr>
                      <w:b/>
                    </w:rPr>
                    <w:t>5. AJUSTAREA VALORII CONTRACTULUI</w:t>
                  </w:r>
                </w:p>
                <w:p w14:paraId="4BE8D6F5" w14:textId="77777777" w:rsidR="00912843" w:rsidRPr="00C71145" w:rsidRDefault="00912843" w:rsidP="00912843">
                  <w:pPr>
                    <w:tabs>
                      <w:tab w:val="left" w:pos="3225"/>
                    </w:tabs>
                    <w:spacing w:line="276" w:lineRule="auto"/>
                    <w:contextualSpacing/>
                    <w:jc w:val="both"/>
                  </w:pPr>
                  <w:r w:rsidRPr="00C71145">
                    <w:t xml:space="preserve">5.1. Pentru cazurile când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3E8B53A4" w14:textId="77777777" w:rsidR="00912843" w:rsidRPr="00C71145" w:rsidRDefault="00912843" w:rsidP="00912843">
                  <w:pPr>
                    <w:pStyle w:val="a"/>
                    <w:numPr>
                      <w:ilvl w:val="0"/>
                      <w:numId w:val="0"/>
                    </w:numPr>
                    <w:tabs>
                      <w:tab w:val="left" w:pos="1755"/>
                    </w:tabs>
                    <w:rPr>
                      <w:lang w:val="ro-RO"/>
                    </w:rPr>
                  </w:pPr>
                </w:p>
                <w:p w14:paraId="02147DDE" w14:textId="77777777" w:rsidR="00912843" w:rsidRPr="00C71145" w:rsidRDefault="00912843" w:rsidP="00912843">
                  <w:pPr>
                    <w:tabs>
                      <w:tab w:val="left" w:pos="4365"/>
                    </w:tabs>
                    <w:spacing w:line="276" w:lineRule="auto"/>
                    <w:contextualSpacing/>
                  </w:pPr>
                  <w:r w:rsidRPr="00C71145">
                    <w:rPr>
                      <w:b/>
                    </w:rPr>
                    <w:lastRenderedPageBreak/>
                    <w:t xml:space="preserve">6. ANTREPRENORUL ŞI SUBANTREPRENORII </w:t>
                  </w:r>
                </w:p>
                <w:p w14:paraId="672D657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6.1. Antreprenorul este obligat să execute toate lucrările, prevăzute în contract, în termenele stabilite prin graficul general de realizare a lucrărilor </w:t>
                  </w:r>
                  <w:proofErr w:type="spellStart"/>
                  <w:r w:rsidRPr="00C71145">
                    <w:rPr>
                      <w:lang w:val="ro-RO"/>
                    </w:rPr>
                    <w:t>şi</w:t>
                  </w:r>
                  <w:proofErr w:type="spellEnd"/>
                  <w:r w:rsidRPr="00C71145">
                    <w:rPr>
                      <w:lang w:val="ro-RO"/>
                    </w:rPr>
                    <w:t xml:space="preserve"> graficul de </w:t>
                  </w:r>
                  <w:proofErr w:type="spellStart"/>
                  <w:r w:rsidRPr="00C71145">
                    <w:rPr>
                      <w:lang w:val="ro-RO"/>
                    </w:rPr>
                    <w:t>execuţie</w:t>
                  </w:r>
                  <w:proofErr w:type="spellEnd"/>
                  <w:r w:rsidRPr="00C71145">
                    <w:rPr>
                      <w:lang w:val="ro-RO"/>
                    </w:rPr>
                    <w:t xml:space="preserve"> </w:t>
                  </w:r>
                  <w:proofErr w:type="spellStart"/>
                  <w:r w:rsidRPr="00C71145">
                    <w:rPr>
                      <w:lang w:val="ro-RO"/>
                    </w:rPr>
                    <w:t>şi</w:t>
                  </w:r>
                  <w:proofErr w:type="spellEnd"/>
                  <w:r w:rsidRPr="00C71145">
                    <w:rPr>
                      <w:lang w:val="ro-RO"/>
                    </w:rPr>
                    <w:t xml:space="preserve"> de o calitate corespunzătoare prevederilor actelor normative </w:t>
                  </w:r>
                  <w:proofErr w:type="spellStart"/>
                  <w:r w:rsidRPr="00C71145">
                    <w:rPr>
                      <w:lang w:val="ro-RO"/>
                    </w:rPr>
                    <w:t>şi</w:t>
                  </w:r>
                  <w:proofErr w:type="spellEnd"/>
                  <w:r w:rsidRPr="00C71145">
                    <w:rPr>
                      <w:lang w:val="ro-RO"/>
                    </w:rPr>
                    <w:t xml:space="preserve">  prezentului contract.</w:t>
                  </w:r>
                </w:p>
                <w:p w14:paraId="539A92CC"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6.2. În cazul în care </w:t>
                  </w:r>
                  <w:proofErr w:type="spellStart"/>
                  <w:r w:rsidRPr="00C71145">
                    <w:rPr>
                      <w:lang w:val="ro-RO"/>
                    </w:rPr>
                    <w:t>părţile</w:t>
                  </w:r>
                  <w:proofErr w:type="spellEnd"/>
                  <w:r w:rsidRPr="00C71145">
                    <w:rPr>
                      <w:lang w:val="ro-RO"/>
                    </w:rPr>
                    <w:t xml:space="preserve"> din lucrarea ce se </w:t>
                  </w:r>
                  <w:proofErr w:type="spellStart"/>
                  <w:r w:rsidRPr="00C71145">
                    <w:rPr>
                      <w:lang w:val="ro-RO"/>
                    </w:rPr>
                    <w:t>contractează</w:t>
                  </w:r>
                  <w:proofErr w:type="spellEnd"/>
                  <w:r w:rsidRPr="00C71145">
                    <w:rPr>
                      <w:lang w:val="ro-RO"/>
                    </w:rPr>
                    <w:t xml:space="preserve"> se execută în subantrepriză, Antreprenorul trebuie să prezinte, cu ocazia ofertării, lista subantreprenorilor</w:t>
                  </w:r>
                  <w:r w:rsidRPr="00C71145">
                    <w:rPr>
                      <w:color w:val="00B0F0"/>
                      <w:lang w:val="ro-RO"/>
                    </w:rPr>
                    <w:t xml:space="preserve"> </w:t>
                  </w:r>
                  <w:proofErr w:type="spellStart"/>
                  <w:r w:rsidRPr="00C71145">
                    <w:rPr>
                      <w:lang w:val="ro-RO"/>
                    </w:rPr>
                    <w:t>şi</w:t>
                  </w:r>
                  <w:proofErr w:type="spellEnd"/>
                  <w:r w:rsidRPr="00C71145">
                    <w:rPr>
                      <w:lang w:val="ro-RO"/>
                    </w:rPr>
                    <w:t xml:space="preserve"> lucrările pe care </w:t>
                  </w:r>
                  <w:proofErr w:type="spellStart"/>
                  <w:r w:rsidRPr="00C71145">
                    <w:rPr>
                      <w:lang w:val="ro-RO"/>
                    </w:rPr>
                    <w:t>aceştia</w:t>
                  </w:r>
                  <w:proofErr w:type="spellEnd"/>
                  <w:r w:rsidRPr="00C71145">
                    <w:rPr>
                      <w:lang w:val="ro-RO"/>
                    </w:rPr>
                    <w:t xml:space="preserve"> le vor executa. </w:t>
                  </w:r>
                </w:p>
                <w:p w14:paraId="6BFE83A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6.3. Pe parcursul </w:t>
                  </w:r>
                  <w:proofErr w:type="spellStart"/>
                  <w:r w:rsidRPr="00C71145">
                    <w:rPr>
                      <w:lang w:val="ro-RO"/>
                    </w:rPr>
                    <w:t>execuţiei</w:t>
                  </w:r>
                  <w:proofErr w:type="spellEnd"/>
                  <w:r w:rsidRPr="00C71145">
                    <w:rPr>
                      <w:lang w:val="ro-RO"/>
                    </w:rPr>
                    <w:t xml:space="preserve"> lucrărilor, Antreprenorul este obligat să comunice datele de identificare ale subantreprenorilor. </w:t>
                  </w:r>
                </w:p>
                <w:p w14:paraId="1E0DC549" w14:textId="77777777" w:rsidR="00912843" w:rsidRPr="00C71145" w:rsidRDefault="00912843" w:rsidP="00912843">
                  <w:pPr>
                    <w:pStyle w:val="aff2"/>
                    <w:tabs>
                      <w:tab w:val="left" w:pos="142"/>
                      <w:tab w:val="left" w:pos="284"/>
                    </w:tabs>
                    <w:spacing w:line="276" w:lineRule="auto"/>
                    <w:ind w:firstLine="0"/>
                    <w:rPr>
                      <w:lang w:val="ro-RO"/>
                    </w:rPr>
                  </w:pPr>
                  <w:r w:rsidRPr="00C71145">
                    <w:rPr>
                      <w:lang w:val="ro-RO"/>
                    </w:rPr>
                    <w:t xml:space="preserve">6.4. Angajarea </w:t>
                  </w:r>
                  <w:proofErr w:type="spellStart"/>
                  <w:r w:rsidRPr="00C71145">
                    <w:rPr>
                      <w:lang w:val="ro-RO"/>
                    </w:rPr>
                    <w:t>forţei</w:t>
                  </w:r>
                  <w:proofErr w:type="spellEnd"/>
                  <w:r w:rsidRPr="00C71145">
                    <w:rPr>
                      <w:lang w:val="ro-RO"/>
                    </w:rPr>
                    <w:t xml:space="preserve"> de muncă pe bază de acord nu este considerată obiectul unei subcontractări.</w:t>
                  </w:r>
                </w:p>
                <w:p w14:paraId="115641BC" w14:textId="77777777" w:rsidR="00912843" w:rsidRPr="00C71145" w:rsidRDefault="00912843" w:rsidP="00912843">
                  <w:pPr>
                    <w:pStyle w:val="aff2"/>
                    <w:tabs>
                      <w:tab w:val="left" w:pos="142"/>
                      <w:tab w:val="left" w:pos="284"/>
                    </w:tabs>
                    <w:spacing w:line="276" w:lineRule="auto"/>
                    <w:ind w:firstLine="0"/>
                    <w:rPr>
                      <w:lang w:val="ro-RO"/>
                    </w:rPr>
                  </w:pPr>
                </w:p>
                <w:p w14:paraId="35249653" w14:textId="77777777" w:rsidR="00912843" w:rsidRPr="00C71145" w:rsidRDefault="00912843" w:rsidP="00912843">
                  <w:pPr>
                    <w:tabs>
                      <w:tab w:val="left" w:pos="3645"/>
                    </w:tabs>
                    <w:spacing w:line="276" w:lineRule="auto"/>
                    <w:contextualSpacing/>
                  </w:pPr>
                  <w:r w:rsidRPr="00C71145">
                    <w:rPr>
                      <w:b/>
                    </w:rPr>
                    <w:t>7. FORŢA DE MUNCĂ</w:t>
                  </w:r>
                </w:p>
                <w:p w14:paraId="57A7BD80" w14:textId="77777777" w:rsidR="00912843" w:rsidRPr="00C71145" w:rsidRDefault="00912843" w:rsidP="00912843">
                  <w:pPr>
                    <w:tabs>
                      <w:tab w:val="left" w:pos="3645"/>
                    </w:tabs>
                    <w:spacing w:line="276" w:lineRule="auto"/>
                    <w:contextualSpacing/>
                    <w:jc w:val="both"/>
                  </w:pPr>
                  <w:r w:rsidRPr="00C71145">
                    <w:t xml:space="preserve">7.1. Antreprenorul şi subantreprenorii vor îndeplini toate formalităţile necesare angajării întregii forţe de muncă pentru executarea lucrărilor contractate în conformitate cu prevederile legislaţiei. </w:t>
                  </w:r>
                </w:p>
                <w:p w14:paraId="591DBF0D" w14:textId="77777777" w:rsidR="00912843" w:rsidRPr="00C71145" w:rsidRDefault="00912843" w:rsidP="00912843">
                  <w:pPr>
                    <w:tabs>
                      <w:tab w:val="left" w:pos="2385"/>
                    </w:tabs>
                    <w:jc w:val="both"/>
                  </w:pPr>
                </w:p>
                <w:p w14:paraId="6537309C" w14:textId="77777777" w:rsidR="00912843" w:rsidRPr="00C71145" w:rsidRDefault="00912843" w:rsidP="00912843">
                  <w:pPr>
                    <w:tabs>
                      <w:tab w:val="left" w:pos="4275"/>
                    </w:tabs>
                    <w:spacing w:line="276" w:lineRule="auto"/>
                    <w:contextualSpacing/>
                  </w:pPr>
                  <w:r w:rsidRPr="00C71145">
                    <w:rPr>
                      <w:b/>
                    </w:rPr>
                    <w:t>8. MATERIALELE ŞI EXECUŢIA LUCRĂRILOR PROPRIU-ZISE</w:t>
                  </w:r>
                </w:p>
                <w:p w14:paraId="1150B72D" w14:textId="77777777" w:rsidR="00912843" w:rsidRPr="00CF1858" w:rsidRDefault="00912843" w:rsidP="00912843">
                  <w:pPr>
                    <w:pStyle w:val="aff2"/>
                    <w:tabs>
                      <w:tab w:val="left" w:pos="0"/>
                    </w:tabs>
                    <w:spacing w:line="276" w:lineRule="auto"/>
                    <w:ind w:firstLine="0"/>
                    <w:rPr>
                      <w:lang w:val="ro-RO"/>
                    </w:rPr>
                  </w:pPr>
                  <w:r w:rsidRPr="00C71145">
                    <w:rPr>
                      <w:lang w:val="ro-RO"/>
                    </w:rPr>
                    <w:t xml:space="preserve">8.1. Materialele vor fi de calitatea prevăzută în </w:t>
                  </w:r>
                  <w:proofErr w:type="spellStart"/>
                  <w:r w:rsidRPr="00C71145">
                    <w:rPr>
                      <w:lang w:val="ro-RO"/>
                    </w:rPr>
                    <w:t>documentaţia</w:t>
                  </w:r>
                  <w:proofErr w:type="spellEnd"/>
                  <w:r w:rsidRPr="00C71145">
                    <w:rPr>
                      <w:lang w:val="ro-RO"/>
                    </w:rPr>
                    <w:t xml:space="preserve"> de executare, urmând a fi supuse periodic la diverse testări </w:t>
                  </w:r>
                  <w:r w:rsidRPr="00602BD4">
                    <w:rPr>
                      <w:lang w:val="ro-RO"/>
                    </w:rPr>
                    <w:t xml:space="preserve">pe care </w:t>
                  </w:r>
                  <w:r w:rsidRPr="00C71145">
                    <w:rPr>
                      <w:lang w:val="ro-RO"/>
                    </w:rPr>
                    <w:t xml:space="preserve">Beneficiarul ce le va solicita. Antreprenorul va asigura, la cerere, forța de muncă, instrumentele, utilajul </w:t>
                  </w:r>
                  <w:proofErr w:type="spellStart"/>
                  <w:r w:rsidRPr="00C71145">
                    <w:rPr>
                      <w:lang w:val="ro-RO"/>
                    </w:rPr>
                    <w:t>şi</w:t>
                  </w:r>
                  <w:proofErr w:type="spellEnd"/>
                  <w:r w:rsidRPr="00C71145">
                    <w:rPr>
                      <w:lang w:val="ro-RO"/>
                    </w:rPr>
                    <w:t xml:space="preserve"> materialele necesare pentru examinarea, măsurarea </w:t>
                  </w:r>
                  <w:proofErr w:type="spellStart"/>
                  <w:r w:rsidRPr="00C71145">
                    <w:rPr>
                      <w:lang w:val="ro-RO"/>
                    </w:rPr>
                    <w:t>şi</w:t>
                  </w:r>
                  <w:proofErr w:type="spellEnd"/>
                  <w:r w:rsidRPr="00C71145">
                    <w:rPr>
                      <w:lang w:val="ro-RO"/>
                    </w:rPr>
                    <w:t xml:space="preserve"> testarea lucrărilor. </w:t>
                  </w:r>
                </w:p>
                <w:p w14:paraId="608FFF67"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8.2.Costul probelor </w:t>
                  </w:r>
                  <w:proofErr w:type="spellStart"/>
                  <w:r w:rsidRPr="00CF1858">
                    <w:rPr>
                      <w:lang w:val="ro-RO"/>
                    </w:rPr>
                    <w:t>şi</w:t>
                  </w:r>
                  <w:proofErr w:type="spellEnd"/>
                  <w:r w:rsidRPr="00CF1858">
                    <w:rPr>
                      <w:lang w:val="ro-RO"/>
                    </w:rPr>
                    <w:t xml:space="preserve"> încercărilor va fi suportat de Antreprenor, dacă acesta este prevăzut în documentație, în caz contrar cheltuielile vor fi suportate de Beneficiar. </w:t>
                  </w:r>
                </w:p>
                <w:p w14:paraId="0F460C41"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8.3. Costul probelor neprevăzute </w:t>
                  </w:r>
                  <w:proofErr w:type="spellStart"/>
                  <w:r w:rsidRPr="00CF1858">
                    <w:rPr>
                      <w:lang w:val="ro-RO"/>
                    </w:rPr>
                    <w:t>şi</w:t>
                  </w:r>
                  <w:proofErr w:type="spellEnd"/>
                  <w:r w:rsidRPr="00CF1858">
                    <w:rPr>
                      <w:lang w:val="ro-RO"/>
                    </w:rPr>
                    <w:t xml:space="preserve"> comandate de Beneficiar pentru verificarea unor lucrări sau materiale puse în operă vor fi suportate de Antreprenor, dacă se </w:t>
                  </w:r>
                  <w:proofErr w:type="spellStart"/>
                  <w:r w:rsidRPr="00CF1858">
                    <w:rPr>
                      <w:lang w:val="ro-RO"/>
                    </w:rPr>
                    <w:t>dovedeşte</w:t>
                  </w:r>
                  <w:proofErr w:type="spellEnd"/>
                  <w:r w:rsidRPr="00CF1858">
                    <w:rPr>
                      <w:lang w:val="ro-RO"/>
                    </w:rPr>
                    <w:t xml:space="preserve"> că materialele nu sunt corespunzător calitative sau manopera nu este în conformitate cu prevederile contractului. În caz contrar, Beneficiarul va suporta aceste cheltuieli. </w:t>
                  </w:r>
                </w:p>
                <w:p w14:paraId="0D50DA6E"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8.4. Beneficiarul sau orice altă persoană autorizată de acesta au acces tot timpul la lucrări pe șantier </w:t>
                  </w:r>
                  <w:proofErr w:type="spellStart"/>
                  <w:r w:rsidRPr="00CF1858">
                    <w:rPr>
                      <w:lang w:val="ro-RO"/>
                    </w:rPr>
                    <w:t>şi</w:t>
                  </w:r>
                  <w:proofErr w:type="spellEnd"/>
                  <w:r w:rsidRPr="00CF1858">
                    <w:rPr>
                      <w:lang w:val="ro-RO"/>
                    </w:rPr>
                    <w:t xml:space="preserve"> în locurile unde se pregătește lucrarea, în depozite de materiale prefabricate etc. </w:t>
                  </w:r>
                </w:p>
                <w:p w14:paraId="71D86601" w14:textId="77777777" w:rsidR="00912843" w:rsidRPr="00C71145" w:rsidRDefault="00912843" w:rsidP="00912843">
                  <w:pPr>
                    <w:pStyle w:val="aff2"/>
                    <w:tabs>
                      <w:tab w:val="left" w:pos="284"/>
                    </w:tabs>
                    <w:spacing w:line="276" w:lineRule="auto"/>
                    <w:ind w:firstLine="0"/>
                    <w:rPr>
                      <w:lang w:val="ro-RO"/>
                    </w:rPr>
                  </w:pPr>
                  <w:r w:rsidRPr="00CF1858">
                    <w:rPr>
                      <w:lang w:val="ro-RO"/>
                    </w:rPr>
                    <w:t xml:space="preserve">8.5. Lucrările care devin ascunse nu vor fi acoperite fără aprobarea responsabilului tehnic atestat, Antreprenorul asigurând posibilitatea acestora să examineze </w:t>
                  </w:r>
                  <w:proofErr w:type="spellStart"/>
                  <w:r w:rsidRPr="00CF1858">
                    <w:rPr>
                      <w:lang w:val="ro-RO"/>
                    </w:rPr>
                    <w:t>şi</w:t>
                  </w:r>
                  <w:proofErr w:type="spellEnd"/>
                  <w:r w:rsidRPr="00CF1858">
                    <w:rPr>
                      <w:lang w:val="ro-RO"/>
                    </w:rPr>
                    <w:t xml:space="preserve"> să urmărească orice lucrare care urmează să fie ascunsă. Antreprenorul va anunța responsabilul tehnic atestat ori de câte ori astfel de lucrări, sunt gata pentru a fi examinate. Responsabilul tehnic atestat va </w:t>
                  </w:r>
                  <w:r w:rsidRPr="00C71145">
                    <w:rPr>
                      <w:lang w:val="ro-RO"/>
                    </w:rPr>
                    <w:t xml:space="preserve">participa la examinarea </w:t>
                  </w:r>
                  <w:proofErr w:type="spellStart"/>
                  <w:r w:rsidRPr="00C71145">
                    <w:rPr>
                      <w:lang w:val="ro-RO"/>
                    </w:rPr>
                    <w:t>şi</w:t>
                  </w:r>
                  <w:proofErr w:type="spellEnd"/>
                  <w:r w:rsidRPr="00C71145">
                    <w:rPr>
                      <w:lang w:val="ro-RO"/>
                    </w:rPr>
                    <w:t xml:space="preserve"> măsurarea lucrărilor. </w:t>
                  </w:r>
                </w:p>
                <w:p w14:paraId="15CE2F79"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8.6. Antreprenorul va dezveli orice parte sau </w:t>
                  </w:r>
                  <w:proofErr w:type="spellStart"/>
                  <w:r w:rsidRPr="00C71145">
                    <w:rPr>
                      <w:lang w:val="ro-RO"/>
                    </w:rPr>
                    <w:t>părţi</w:t>
                  </w:r>
                  <w:proofErr w:type="spellEnd"/>
                  <w:r w:rsidRPr="00C71145">
                    <w:rPr>
                      <w:lang w:val="ro-RO"/>
                    </w:rPr>
                    <w:t xml:space="preserve"> de lucrare la </w:t>
                  </w:r>
                  <w:proofErr w:type="spellStart"/>
                  <w:r w:rsidRPr="00C71145">
                    <w:rPr>
                      <w:lang w:val="ro-RO"/>
                    </w:rPr>
                    <w:t>dispoziţia</w:t>
                  </w:r>
                  <w:proofErr w:type="spellEnd"/>
                  <w:r w:rsidRPr="00C71145">
                    <w:rPr>
                      <w:lang w:val="ro-RO"/>
                    </w:rPr>
                    <w:t xml:space="preserve"> Beneficiarului </w:t>
                  </w:r>
                  <w:proofErr w:type="spellStart"/>
                  <w:r w:rsidRPr="00C71145">
                    <w:rPr>
                      <w:lang w:val="ro-RO"/>
                    </w:rPr>
                    <w:t>şi</w:t>
                  </w:r>
                  <w:proofErr w:type="spellEnd"/>
                  <w:r w:rsidRPr="00C71145">
                    <w:rPr>
                      <w:lang w:val="ro-RO"/>
                    </w:rPr>
                    <w:t xml:space="preserve"> va reface această parte sau </w:t>
                  </w:r>
                  <w:proofErr w:type="spellStart"/>
                  <w:r w:rsidRPr="00C71145">
                    <w:rPr>
                      <w:lang w:val="ro-RO"/>
                    </w:rPr>
                    <w:t>părţi</w:t>
                  </w:r>
                  <w:proofErr w:type="spellEnd"/>
                  <w:r w:rsidRPr="00C71145">
                    <w:rPr>
                      <w:lang w:val="ro-RO"/>
                    </w:rPr>
                    <w:t xml:space="preserve"> de lucrare, dacă este cazul. Dacă se constată că lucrările au fost de calitate corespunzătoare </w:t>
                  </w:r>
                  <w:proofErr w:type="spellStart"/>
                  <w:r w:rsidRPr="00C71145">
                    <w:rPr>
                      <w:lang w:val="ro-RO"/>
                    </w:rPr>
                    <w:t>şi</w:t>
                  </w:r>
                  <w:proofErr w:type="spellEnd"/>
                  <w:r w:rsidRPr="00C71145">
                    <w:rPr>
                      <w:lang w:val="ro-RO"/>
                    </w:rPr>
                    <w:t xml:space="preserve"> realizate conform </w:t>
                  </w:r>
                  <w:proofErr w:type="spellStart"/>
                  <w:r w:rsidRPr="00C71145">
                    <w:rPr>
                      <w:lang w:val="ro-RO"/>
                    </w:rPr>
                    <w:t>documentaţiei</w:t>
                  </w:r>
                  <w:proofErr w:type="spellEnd"/>
                  <w:r w:rsidRPr="00C71145">
                    <w:rPr>
                      <w:lang w:val="ro-RO"/>
                    </w:rPr>
                    <w:t xml:space="preserve"> de </w:t>
                  </w:r>
                  <w:proofErr w:type="spellStart"/>
                  <w:r w:rsidRPr="00C71145">
                    <w:rPr>
                      <w:lang w:val="ro-RO"/>
                    </w:rPr>
                    <w:t>execuţie</w:t>
                  </w:r>
                  <w:proofErr w:type="spellEnd"/>
                  <w:r w:rsidRPr="00C71145">
                    <w:rPr>
                      <w:lang w:val="ro-RO"/>
                    </w:rPr>
                    <w:t xml:space="preserve">, dezvelirea, refacerea </w:t>
                  </w:r>
                  <w:proofErr w:type="spellStart"/>
                  <w:r w:rsidRPr="00C71145">
                    <w:rPr>
                      <w:lang w:val="ro-RO"/>
                    </w:rPr>
                    <w:t>şi</w:t>
                  </w:r>
                  <w:proofErr w:type="spellEnd"/>
                  <w:r w:rsidRPr="00C71145">
                    <w:rPr>
                      <w:lang w:val="ro-RO"/>
                    </w:rPr>
                    <w:t xml:space="preserve">/sau repararea vor fi suportate de Beneficiar, în caz contrar, de Antreprenor. </w:t>
                  </w:r>
                </w:p>
                <w:p w14:paraId="21FFF938"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8.7. Costurile pentru consumul de </w:t>
                  </w:r>
                  <w:proofErr w:type="spellStart"/>
                  <w:r w:rsidRPr="00C71145">
                    <w:rPr>
                      <w:lang w:val="ro-RO"/>
                    </w:rPr>
                    <w:t>utilităţi</w:t>
                  </w:r>
                  <w:proofErr w:type="spellEnd"/>
                  <w:r w:rsidRPr="00C71145">
                    <w:rPr>
                      <w:lang w:val="ro-RO"/>
                    </w:rPr>
                    <w:t xml:space="preserve">, precum </w:t>
                  </w:r>
                  <w:proofErr w:type="spellStart"/>
                  <w:r w:rsidRPr="00C71145">
                    <w:rPr>
                      <w:lang w:val="ro-RO"/>
                    </w:rPr>
                    <w:t>şi</w:t>
                  </w:r>
                  <w:proofErr w:type="spellEnd"/>
                  <w:r w:rsidRPr="00C71145">
                    <w:rPr>
                      <w:lang w:val="ro-RO"/>
                    </w:rPr>
                    <w:t xml:space="preserve"> cel al contoarelor sau al altor aparate de măsurat se suportă de către Antreprenor. În cazul mai multor antreprenori, costurile se suportă </w:t>
                  </w:r>
                  <w:proofErr w:type="spellStart"/>
                  <w:r w:rsidRPr="00C71145">
                    <w:rPr>
                      <w:lang w:val="ro-RO"/>
                    </w:rPr>
                    <w:t>proporţional</w:t>
                  </w:r>
                  <w:proofErr w:type="spellEnd"/>
                  <w:r w:rsidRPr="00C71145">
                    <w:rPr>
                      <w:lang w:val="ro-RO"/>
                    </w:rPr>
                    <w:t xml:space="preserve"> de către </w:t>
                  </w:r>
                  <w:proofErr w:type="spellStart"/>
                  <w:r w:rsidRPr="00C71145">
                    <w:rPr>
                      <w:lang w:val="ro-RO"/>
                    </w:rPr>
                    <w:t>aceştia</w:t>
                  </w:r>
                  <w:proofErr w:type="spellEnd"/>
                  <w:r w:rsidRPr="00C71145">
                    <w:rPr>
                      <w:lang w:val="ro-RO"/>
                    </w:rPr>
                    <w:t xml:space="preserve">. </w:t>
                  </w:r>
                </w:p>
                <w:p w14:paraId="74089F06"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8.8. Lucrările executate de Antreprenor în afara celor prevăzute în contract sau fără </w:t>
                  </w:r>
                  <w:proofErr w:type="spellStart"/>
                  <w:r w:rsidRPr="00C71145">
                    <w:rPr>
                      <w:lang w:val="ro-RO"/>
                    </w:rPr>
                    <w:t>dispoziţia</w:t>
                  </w:r>
                  <w:proofErr w:type="spellEnd"/>
                  <w:r w:rsidRPr="00C71145">
                    <w:rPr>
                      <w:lang w:val="ro-RO"/>
                    </w:rPr>
                    <w:t xml:space="preserve"> Beneficiarului, precum și cele care nu respectă prevederile contractului, fără a exista în acest sens o </w:t>
                  </w:r>
                  <w:proofErr w:type="spellStart"/>
                  <w:r w:rsidRPr="00C71145">
                    <w:rPr>
                      <w:lang w:val="ro-RO"/>
                    </w:rPr>
                    <w:t>dispoziţie</w:t>
                  </w:r>
                  <w:proofErr w:type="spellEnd"/>
                  <w:r w:rsidRPr="00C71145">
                    <w:rPr>
                      <w:lang w:val="ro-RO"/>
                    </w:rPr>
                    <w:t xml:space="preserve"> expresă a Beneficiarului, nu vor fi plătite Antreprenorului. Antreprenorul trebuie să înlăture aceste lucrări, în termenul stabilit cu Beneficiarul. De asemenea, el răspunde în </w:t>
                  </w:r>
                  <w:proofErr w:type="spellStart"/>
                  <w:r w:rsidRPr="00C71145">
                    <w:rPr>
                      <w:lang w:val="ro-RO"/>
                    </w:rPr>
                    <w:t>faţa</w:t>
                  </w:r>
                  <w:proofErr w:type="spellEnd"/>
                  <w:r w:rsidRPr="00C71145">
                    <w:rPr>
                      <w:lang w:val="ro-RO"/>
                    </w:rPr>
                    <w:t xml:space="preserve"> Beneficiarului de toate pagubele pe care le-a provocat acestuia. Lucrările respective vor fi plătite </w:t>
                  </w:r>
                  <w:r w:rsidRPr="00C71145">
                    <w:rPr>
                      <w:lang w:val="ro-RO"/>
                    </w:rPr>
                    <w:lastRenderedPageBreak/>
                    <w:t xml:space="preserve">Antreprenorului numai dacă se dovedesc a fi necesare </w:t>
                  </w:r>
                  <w:proofErr w:type="spellStart"/>
                  <w:r w:rsidRPr="00C71145">
                    <w:rPr>
                      <w:lang w:val="ro-RO"/>
                    </w:rPr>
                    <w:t>şi</w:t>
                  </w:r>
                  <w:proofErr w:type="spellEnd"/>
                  <w:r w:rsidRPr="00C71145">
                    <w:rPr>
                      <w:lang w:val="ro-RO"/>
                    </w:rPr>
                    <w:t xml:space="preserve"> se presupune că ele corespund </w:t>
                  </w:r>
                  <w:proofErr w:type="spellStart"/>
                  <w:r w:rsidRPr="00C71145">
                    <w:rPr>
                      <w:lang w:val="ro-RO"/>
                    </w:rPr>
                    <w:t>voinţei</w:t>
                  </w:r>
                  <w:proofErr w:type="spellEnd"/>
                  <w:r w:rsidRPr="00C71145">
                    <w:rPr>
                      <w:lang w:val="ro-RO"/>
                    </w:rPr>
                    <w:t xml:space="preserve"> Beneficiarului, în care caz vor fi notificate imediat. </w:t>
                  </w:r>
                </w:p>
                <w:p w14:paraId="09C9A68A" w14:textId="77777777" w:rsidR="00912843" w:rsidRPr="00C71145" w:rsidRDefault="00912843" w:rsidP="00912843">
                  <w:pPr>
                    <w:tabs>
                      <w:tab w:val="left" w:pos="567"/>
                      <w:tab w:val="left" w:pos="4005"/>
                    </w:tabs>
                    <w:jc w:val="both"/>
                  </w:pPr>
                  <w:r w:rsidRPr="00C71145">
                    <w:t xml:space="preserve">8.9. Lucrările încep după semnarea contractului şi primirea ordinului de execuţie. </w:t>
                  </w:r>
                </w:p>
                <w:p w14:paraId="1806AB44" w14:textId="77777777" w:rsidR="00912843" w:rsidRPr="00C71145" w:rsidRDefault="00912843" w:rsidP="00912843">
                  <w:pPr>
                    <w:pStyle w:val="aff2"/>
                    <w:tabs>
                      <w:tab w:val="left" w:pos="284"/>
                      <w:tab w:val="left" w:pos="426"/>
                    </w:tabs>
                    <w:spacing w:line="276" w:lineRule="auto"/>
                    <w:ind w:firstLine="0"/>
                    <w:rPr>
                      <w:lang w:val="ro-RO"/>
                    </w:rPr>
                  </w:pPr>
                </w:p>
                <w:p w14:paraId="52E50CD8" w14:textId="77777777" w:rsidR="00912843" w:rsidRPr="00C71145" w:rsidRDefault="00912843" w:rsidP="00912843">
                  <w:pPr>
                    <w:pStyle w:val="a"/>
                    <w:numPr>
                      <w:ilvl w:val="0"/>
                      <w:numId w:val="16"/>
                    </w:numPr>
                    <w:tabs>
                      <w:tab w:val="clear" w:pos="1134"/>
                    </w:tabs>
                    <w:spacing w:line="276" w:lineRule="auto"/>
                    <w:ind w:left="0"/>
                    <w:contextualSpacing/>
                    <w:rPr>
                      <w:lang w:val="ro-RO"/>
                    </w:rPr>
                  </w:pPr>
                  <w:r w:rsidRPr="00C71145">
                    <w:rPr>
                      <w:b/>
                      <w:lang w:val="ro-RO"/>
                    </w:rPr>
                    <w:t>9. PERIOADA DE GARANŢIE ŞI REMEDIERI ÎN PERIOADA DE GARANŢIE</w:t>
                  </w:r>
                </w:p>
                <w:p w14:paraId="382A9CB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9.1. Perioada de </w:t>
                  </w:r>
                  <w:proofErr w:type="spellStart"/>
                  <w:r w:rsidRPr="00C71145">
                    <w:rPr>
                      <w:lang w:val="ro-RO"/>
                    </w:rPr>
                    <w:t>garanţie</w:t>
                  </w:r>
                  <w:proofErr w:type="spellEnd"/>
                  <w:r w:rsidRPr="00C71145">
                    <w:rPr>
                      <w:lang w:val="ro-RO"/>
                    </w:rPr>
                    <w:t xml:space="preserve"> pentru lucrări este de  1 (unu) an. </w:t>
                  </w:r>
                </w:p>
                <w:p w14:paraId="55CA5DE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9.2. Perioada de </w:t>
                  </w:r>
                  <w:proofErr w:type="spellStart"/>
                  <w:r w:rsidRPr="00C71145">
                    <w:rPr>
                      <w:lang w:val="ro-RO"/>
                    </w:rPr>
                    <w:t>garanţie</w:t>
                  </w:r>
                  <w:proofErr w:type="spellEnd"/>
                  <w:r w:rsidRPr="00C71145">
                    <w:rPr>
                      <w:lang w:val="ro-RO"/>
                    </w:rPr>
                    <w:t xml:space="preserve"> începe </w:t>
                  </w:r>
                  <w:r w:rsidRPr="00CF1858">
                    <w:rPr>
                      <w:lang w:val="ro-RO"/>
                    </w:rPr>
                    <w:t xml:space="preserve">de la data la finalizarea lucrărilor </w:t>
                  </w:r>
                  <w:proofErr w:type="spellStart"/>
                  <w:r w:rsidRPr="00CF1858">
                    <w:rPr>
                      <w:lang w:val="ro-RO"/>
                    </w:rPr>
                    <w:t>şi</w:t>
                  </w:r>
                  <w:proofErr w:type="spellEnd"/>
                  <w:r w:rsidRPr="00CF1858">
                    <w:rPr>
                      <w:lang w:val="ro-RO"/>
                    </w:rPr>
                    <w:t xml:space="preserve"> până la expirarea termenului prevăzut la punctul 9.1 din prezentul capitol. </w:t>
                  </w:r>
                </w:p>
                <w:p w14:paraId="4F80A5A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9.3. Antreprenorul are </w:t>
                  </w:r>
                  <w:proofErr w:type="spellStart"/>
                  <w:r w:rsidRPr="00C71145">
                    <w:rPr>
                      <w:lang w:val="ro-RO"/>
                    </w:rPr>
                    <w:t>obligaţia</w:t>
                  </w:r>
                  <w:proofErr w:type="spellEnd"/>
                  <w:r w:rsidRPr="00C71145">
                    <w:rPr>
                      <w:lang w:val="ro-RO"/>
                    </w:rPr>
                    <w:t xml:space="preserve"> ca în perioada de </w:t>
                  </w:r>
                  <w:proofErr w:type="spellStart"/>
                  <w:r w:rsidRPr="00C71145">
                    <w:rPr>
                      <w:lang w:val="ro-RO"/>
                    </w:rPr>
                    <w:t>garanţie</w:t>
                  </w:r>
                  <w:proofErr w:type="spellEnd"/>
                  <w:r w:rsidRPr="00C71145">
                    <w:rPr>
                      <w:lang w:val="ro-RO"/>
                    </w:rPr>
                    <w:t xml:space="preserve"> să înlăture toate </w:t>
                  </w:r>
                  <w:proofErr w:type="spellStart"/>
                  <w:r w:rsidRPr="00C71145">
                    <w:rPr>
                      <w:lang w:val="ro-RO"/>
                    </w:rPr>
                    <w:t>defecţiunile</w:t>
                  </w:r>
                  <w:proofErr w:type="spellEnd"/>
                  <w:r w:rsidRPr="00C71145">
                    <w:rPr>
                      <w:lang w:val="ro-RO"/>
                    </w:rPr>
                    <w:t xml:space="preserve"> ce </w:t>
                  </w:r>
                  <w:proofErr w:type="spellStart"/>
                  <w:r w:rsidRPr="00C71145">
                    <w:rPr>
                      <w:lang w:val="ro-RO"/>
                    </w:rPr>
                    <w:t>ţin</w:t>
                  </w:r>
                  <w:proofErr w:type="spellEnd"/>
                  <w:r w:rsidRPr="00C71145">
                    <w:rPr>
                      <w:lang w:val="ro-RO"/>
                    </w:rPr>
                    <w:t xml:space="preserve"> de nerespectarea clauzelor contractului din cont propriu, în urma unei notificări transmise de către Beneficiar. </w:t>
                  </w:r>
                </w:p>
                <w:p w14:paraId="155FEFDB" w14:textId="77777777" w:rsidR="00912843" w:rsidRPr="00C71145" w:rsidRDefault="00912843" w:rsidP="00912843">
                  <w:pPr>
                    <w:pStyle w:val="aff2"/>
                    <w:tabs>
                      <w:tab w:val="left" w:pos="567"/>
                    </w:tabs>
                    <w:spacing w:line="276" w:lineRule="auto"/>
                    <w:ind w:firstLine="0"/>
                    <w:rPr>
                      <w:lang w:val="ro-RO"/>
                    </w:rPr>
                  </w:pPr>
                </w:p>
                <w:p w14:paraId="1C816586" w14:textId="77777777" w:rsidR="00912843" w:rsidRPr="00C71145" w:rsidRDefault="00912843" w:rsidP="00912843">
                  <w:pPr>
                    <w:pStyle w:val="a"/>
                    <w:numPr>
                      <w:ilvl w:val="0"/>
                      <w:numId w:val="16"/>
                    </w:numPr>
                    <w:tabs>
                      <w:tab w:val="clear" w:pos="1134"/>
                    </w:tabs>
                    <w:spacing w:line="276" w:lineRule="auto"/>
                    <w:ind w:left="0"/>
                    <w:contextualSpacing/>
                    <w:jc w:val="left"/>
                    <w:rPr>
                      <w:lang w:val="ro-RO"/>
                    </w:rPr>
                  </w:pPr>
                  <w:r w:rsidRPr="00C71145">
                    <w:rPr>
                      <w:b/>
                      <w:lang w:val="ro-RO"/>
                    </w:rPr>
                    <w:t>10. RĂSPUNDEREA PĂRŢILOR</w:t>
                  </w:r>
                </w:p>
                <w:p w14:paraId="2B208BA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10.1. </w:t>
                  </w:r>
                  <w:proofErr w:type="spellStart"/>
                  <w:r w:rsidRPr="00C71145">
                    <w:rPr>
                      <w:lang w:val="ro-RO"/>
                    </w:rPr>
                    <w:t>Părţile</w:t>
                  </w:r>
                  <w:proofErr w:type="spellEnd"/>
                  <w:r w:rsidRPr="00C71145">
                    <w:rPr>
                      <w:lang w:val="ro-RO"/>
                    </w:rPr>
                    <w:t xml:space="preserve">  poartă răspundere pentru neexecutarea sau executarea necorespunzătoare a </w:t>
                  </w:r>
                  <w:proofErr w:type="spellStart"/>
                  <w:r w:rsidRPr="00C71145">
                    <w:rPr>
                      <w:lang w:val="ro-RO"/>
                    </w:rPr>
                    <w:t>obligaţiilor</w:t>
                  </w:r>
                  <w:proofErr w:type="spellEnd"/>
                  <w:r w:rsidRPr="00C71145">
                    <w:rPr>
                      <w:lang w:val="ro-RO"/>
                    </w:rPr>
                    <w:t xml:space="preserve">  prevăzute de prezentul contract în conformitate cu </w:t>
                  </w:r>
                  <w:proofErr w:type="spellStart"/>
                  <w:r w:rsidRPr="00C71145">
                    <w:rPr>
                      <w:lang w:val="ro-RO"/>
                    </w:rPr>
                    <w:t>legislaţia</w:t>
                  </w:r>
                  <w:proofErr w:type="spellEnd"/>
                  <w:r w:rsidRPr="00C71145">
                    <w:rPr>
                      <w:lang w:val="ro-RO"/>
                    </w:rPr>
                    <w:t xml:space="preserve">  Republicii Moldova.</w:t>
                  </w:r>
                </w:p>
                <w:p w14:paraId="1A9AC543" w14:textId="77777777" w:rsidR="00912843" w:rsidRPr="00C71145" w:rsidRDefault="00912843" w:rsidP="00912843">
                  <w:pPr>
                    <w:pStyle w:val="aff2"/>
                    <w:tabs>
                      <w:tab w:val="left" w:pos="567"/>
                    </w:tabs>
                    <w:spacing w:line="276" w:lineRule="auto"/>
                    <w:ind w:firstLine="0"/>
                    <w:rPr>
                      <w:color w:val="FF0000"/>
                      <w:lang w:val="ro-RO"/>
                    </w:rPr>
                  </w:pPr>
                  <w:r w:rsidRPr="00C71145">
                    <w:rPr>
                      <w:lang w:val="ro-RO"/>
                    </w:rPr>
                    <w:t xml:space="preserve">10.2. Dacă în legătură cu executarea lucrărilor </w:t>
                  </w:r>
                  <w:r w:rsidRPr="00CF1858">
                    <w:rPr>
                      <w:lang w:val="ro-RO"/>
                    </w:rPr>
                    <w:t>rutiere</w:t>
                  </w:r>
                  <w:r>
                    <w:rPr>
                      <w:lang w:val="ro-RO"/>
                    </w:rPr>
                    <w:t xml:space="preserve"> </w:t>
                  </w:r>
                  <w:r w:rsidRPr="00C71145">
                    <w:rPr>
                      <w:lang w:val="ro-RO"/>
                    </w:rPr>
                    <w:t xml:space="preserve">se produce o daună unui terț, pârțile contractante răspund solidar, conform prevederilor legale. Pentru stabilirea între </w:t>
                  </w:r>
                  <w:proofErr w:type="spellStart"/>
                  <w:r w:rsidRPr="00C71145">
                    <w:rPr>
                      <w:lang w:val="ro-RO"/>
                    </w:rPr>
                    <w:t>părţi</w:t>
                  </w:r>
                  <w:proofErr w:type="spellEnd"/>
                  <w:r w:rsidRPr="00C71145">
                    <w:rPr>
                      <w:lang w:val="ro-RO"/>
                    </w:rPr>
                    <w:t xml:space="preserve"> a cuantumului răspunderii pentru dauna provocată se va </w:t>
                  </w:r>
                  <w:proofErr w:type="spellStart"/>
                  <w:r w:rsidRPr="00C71145">
                    <w:rPr>
                      <w:lang w:val="ro-RO"/>
                    </w:rPr>
                    <w:t>ţine</w:t>
                  </w:r>
                  <w:proofErr w:type="spellEnd"/>
                  <w:r w:rsidRPr="00C71145">
                    <w:rPr>
                      <w:lang w:val="ro-RO"/>
                    </w:rPr>
                    <w:t xml:space="preserve"> seama de gradul de </w:t>
                  </w:r>
                  <w:proofErr w:type="spellStart"/>
                  <w:r w:rsidRPr="00C71145">
                    <w:rPr>
                      <w:lang w:val="ro-RO"/>
                    </w:rPr>
                    <w:t>vinovăţie</w:t>
                  </w:r>
                  <w:proofErr w:type="spellEnd"/>
                  <w:r w:rsidRPr="00C71145">
                    <w:rPr>
                      <w:lang w:val="ro-RO"/>
                    </w:rPr>
                    <w:t xml:space="preserve"> a fiecărui partener în producerea acesteia, dacă în clauzele contractuale nu s-a prevăzut altfel.</w:t>
                  </w:r>
                </w:p>
                <w:p w14:paraId="3E8E6046" w14:textId="77777777" w:rsidR="00912843" w:rsidRPr="00C71145" w:rsidRDefault="00912843" w:rsidP="00912843">
                  <w:pPr>
                    <w:pStyle w:val="aff2"/>
                    <w:tabs>
                      <w:tab w:val="left" w:pos="567"/>
                    </w:tabs>
                    <w:spacing w:line="276" w:lineRule="auto"/>
                    <w:ind w:firstLine="0"/>
                    <w:rPr>
                      <w:lang w:val="ro-RO"/>
                    </w:rPr>
                  </w:pPr>
                  <w:r w:rsidRPr="00C71145">
                    <w:rPr>
                      <w:lang w:val="ro-RO"/>
                    </w:rPr>
                    <w:t>10.3. Membrii asocierii își păstrează individualitatea ca subiecți de drept, însă sunt obligați să răspundă solidar față de autoritatea contractantă pentru modul de îndeplinire a obligațiilor contractuale.</w:t>
                  </w:r>
                </w:p>
                <w:p w14:paraId="77103B76"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10.4. Dacă prejudiciul cauzat </w:t>
                  </w:r>
                  <w:proofErr w:type="spellStart"/>
                  <w:r w:rsidRPr="00C71145">
                    <w:rPr>
                      <w:lang w:val="ro-RO"/>
                    </w:rPr>
                    <w:t>terţei</w:t>
                  </w:r>
                  <w:proofErr w:type="spellEnd"/>
                  <w:r w:rsidRPr="00C71145">
                    <w:rPr>
                      <w:lang w:val="ro-RO"/>
                    </w:rPr>
                    <w:t xml:space="preserve"> persoane este urmare a unei măsuri dispuse de beneficiar în forma în care a fost aplicată, atunci acesta poartă singur răspunderea, numai dacă Antreprenorul l-a </w:t>
                  </w:r>
                  <w:proofErr w:type="spellStart"/>
                  <w:r w:rsidRPr="00C71145">
                    <w:rPr>
                      <w:lang w:val="ro-RO"/>
                    </w:rPr>
                    <w:t>înştiinţat</w:t>
                  </w:r>
                  <w:proofErr w:type="spellEnd"/>
                  <w:r w:rsidRPr="00C71145">
                    <w:rPr>
                      <w:lang w:val="ro-RO"/>
                    </w:rPr>
                    <w:t xml:space="preserve"> în prealabil de pericolul legat de executarea </w:t>
                  </w:r>
                  <w:proofErr w:type="spellStart"/>
                  <w:r w:rsidRPr="00C71145">
                    <w:rPr>
                      <w:lang w:val="ro-RO"/>
                    </w:rPr>
                    <w:t>dispoziţiei</w:t>
                  </w:r>
                  <w:proofErr w:type="spellEnd"/>
                  <w:r w:rsidRPr="00C71145">
                    <w:rPr>
                      <w:lang w:val="ro-RO"/>
                    </w:rPr>
                    <w:t xml:space="preserve">. </w:t>
                  </w:r>
                </w:p>
                <w:p w14:paraId="44C61C7F"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10.5. Antreprenorul este obligat, conform prevederilor legale, la plata daunelor pentru încălcarea sau deteriorarea drumurilor de acces sau a </w:t>
                  </w:r>
                  <w:proofErr w:type="spellStart"/>
                  <w:r w:rsidRPr="00C71145">
                    <w:rPr>
                      <w:lang w:val="ro-RO"/>
                    </w:rPr>
                    <w:t>reţelelor</w:t>
                  </w:r>
                  <w:proofErr w:type="spellEnd"/>
                  <w:r w:rsidRPr="00C71145">
                    <w:rPr>
                      <w:lang w:val="ro-RO"/>
                    </w:rPr>
                    <w:t xml:space="preserve"> de </w:t>
                  </w:r>
                  <w:proofErr w:type="spellStart"/>
                  <w:r w:rsidRPr="00C71145">
                    <w:rPr>
                      <w:lang w:val="ro-RO"/>
                    </w:rPr>
                    <w:t>utilităţi</w:t>
                  </w:r>
                  <w:proofErr w:type="spellEnd"/>
                  <w:r w:rsidRPr="00C71145">
                    <w:rPr>
                      <w:lang w:val="ro-RO"/>
                    </w:rPr>
                    <w:t xml:space="preserve">, a terenurilor limitrofe prin depozitarea de pământ, materiale sau alte obiecte, precum </w:t>
                  </w:r>
                  <w:proofErr w:type="spellStart"/>
                  <w:r w:rsidRPr="00C71145">
                    <w:rPr>
                      <w:lang w:val="ro-RO"/>
                    </w:rPr>
                    <w:t>şi</w:t>
                  </w:r>
                  <w:proofErr w:type="spellEnd"/>
                  <w:r w:rsidRPr="00C71145">
                    <w:rPr>
                      <w:lang w:val="ro-RO"/>
                    </w:rPr>
                    <w:t xml:space="preserve"> ca urmare a unor îngrădiri sau limitări din proprie vină. </w:t>
                  </w:r>
                </w:p>
                <w:p w14:paraId="7F400D1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10.6. Antreprenorul trebuie să asigure lucrările executate </w:t>
                  </w:r>
                  <w:proofErr w:type="spellStart"/>
                  <w:r w:rsidRPr="00C71145">
                    <w:rPr>
                      <w:lang w:val="ro-RO"/>
                    </w:rPr>
                    <w:t>şi</w:t>
                  </w:r>
                  <w:proofErr w:type="spellEnd"/>
                  <w:r w:rsidRPr="00C71145">
                    <w:rPr>
                      <w:lang w:val="ro-RO"/>
                    </w:rPr>
                    <w:t xml:space="preserve"> dotările pe care le are la </w:t>
                  </w:r>
                  <w:proofErr w:type="spellStart"/>
                  <w:r w:rsidRPr="00C71145">
                    <w:rPr>
                      <w:lang w:val="ro-RO"/>
                    </w:rPr>
                    <w:t>dispoziţie</w:t>
                  </w:r>
                  <w:proofErr w:type="spellEnd"/>
                  <w:r w:rsidRPr="00C71145">
                    <w:rPr>
                      <w:lang w:val="ro-RO"/>
                    </w:rPr>
                    <w:t xml:space="preserve"> împotriva degradării </w:t>
                  </w:r>
                  <w:proofErr w:type="spellStart"/>
                  <w:r w:rsidRPr="00C71145">
                    <w:rPr>
                      <w:lang w:val="ro-RO"/>
                    </w:rPr>
                    <w:t>şi</w:t>
                  </w:r>
                  <w:proofErr w:type="spellEnd"/>
                  <w:r w:rsidRPr="00C71145">
                    <w:rPr>
                      <w:lang w:val="ro-RO"/>
                    </w:rPr>
                    <w:t xml:space="preserve"> furturilor până la predarea lucrărilor către Beneficiar. El trebuie să ia măsuri de </w:t>
                  </w:r>
                  <w:proofErr w:type="spellStart"/>
                  <w:r w:rsidRPr="00C71145">
                    <w:rPr>
                      <w:lang w:val="ro-RO"/>
                    </w:rPr>
                    <w:t>protecţie</w:t>
                  </w:r>
                  <w:proofErr w:type="spellEnd"/>
                  <w:r w:rsidRPr="00C71145">
                    <w:rPr>
                      <w:lang w:val="ro-RO"/>
                    </w:rPr>
                    <w:t xml:space="preserve"> contra degradării lucrării datorită </w:t>
                  </w:r>
                  <w:proofErr w:type="spellStart"/>
                  <w:r w:rsidRPr="00C71145">
                    <w:rPr>
                      <w:lang w:val="ro-RO"/>
                    </w:rPr>
                    <w:t>acţiunilor</w:t>
                  </w:r>
                  <w:proofErr w:type="spellEnd"/>
                  <w:r w:rsidRPr="00C71145">
                    <w:rPr>
                      <w:lang w:val="ro-RO"/>
                    </w:rPr>
                    <w:t xml:space="preserve"> atmosferice </w:t>
                  </w:r>
                  <w:proofErr w:type="spellStart"/>
                  <w:r w:rsidRPr="00C71145">
                    <w:rPr>
                      <w:lang w:val="ro-RO"/>
                    </w:rPr>
                    <w:t>şi</w:t>
                  </w:r>
                  <w:proofErr w:type="spellEnd"/>
                  <w:r w:rsidRPr="00C71145">
                    <w:rPr>
                      <w:lang w:val="ro-RO"/>
                    </w:rPr>
                    <w:t xml:space="preserve"> a apei </w:t>
                  </w:r>
                  <w:proofErr w:type="spellStart"/>
                  <w:r w:rsidRPr="00C71145">
                    <w:rPr>
                      <w:lang w:val="ro-RO"/>
                    </w:rPr>
                    <w:t>şi</w:t>
                  </w:r>
                  <w:proofErr w:type="spellEnd"/>
                  <w:r w:rsidRPr="00C71145">
                    <w:rPr>
                      <w:lang w:val="ro-RO"/>
                    </w:rPr>
                    <w:t xml:space="preserve"> să îndepărteze zăpada </w:t>
                  </w:r>
                  <w:proofErr w:type="spellStart"/>
                  <w:r w:rsidRPr="00C71145">
                    <w:rPr>
                      <w:lang w:val="ro-RO"/>
                    </w:rPr>
                    <w:t>şi</w:t>
                  </w:r>
                  <w:proofErr w:type="spellEnd"/>
                  <w:r w:rsidRPr="00C71145">
                    <w:rPr>
                      <w:lang w:val="ro-RO"/>
                    </w:rPr>
                    <w:t xml:space="preserve"> </w:t>
                  </w:r>
                  <w:proofErr w:type="spellStart"/>
                  <w:r w:rsidRPr="00C71145">
                    <w:rPr>
                      <w:lang w:val="ro-RO"/>
                    </w:rPr>
                    <w:t>gheaţa</w:t>
                  </w:r>
                  <w:proofErr w:type="spellEnd"/>
                  <w:r w:rsidRPr="00C71145">
                    <w:rPr>
                      <w:lang w:val="ro-RO"/>
                    </w:rPr>
                    <w:t xml:space="preserve">. </w:t>
                  </w:r>
                </w:p>
                <w:p w14:paraId="5742830B"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10.7. Dacă nerespectarea de către Antreprenorul a prevederilor oricărui regulament sau hotărâri ale </w:t>
                  </w:r>
                  <w:proofErr w:type="spellStart"/>
                  <w:r w:rsidRPr="00C71145">
                    <w:rPr>
                      <w:lang w:val="ro-RO"/>
                    </w:rPr>
                    <w:t>autorităţilor</w:t>
                  </w:r>
                  <w:proofErr w:type="spellEnd"/>
                  <w:r w:rsidRPr="00C71145">
                    <w:rPr>
                      <w:lang w:val="ro-RO"/>
                    </w:rPr>
                    <w:t xml:space="preserve"> </w:t>
                  </w:r>
                  <w:proofErr w:type="spellStart"/>
                  <w:r w:rsidRPr="00C71145">
                    <w:rPr>
                      <w:lang w:val="ro-RO"/>
                    </w:rPr>
                    <w:t>administraţiei</w:t>
                  </w:r>
                  <w:proofErr w:type="spellEnd"/>
                  <w:r w:rsidRPr="00C71145">
                    <w:rPr>
                      <w:lang w:val="ro-RO"/>
                    </w:rPr>
                    <w:t xml:space="preserve"> publice locale sau ale altor organe locale, legal constituite, </w:t>
                  </w:r>
                  <w:proofErr w:type="spellStart"/>
                  <w:r w:rsidRPr="00C71145">
                    <w:rPr>
                      <w:lang w:val="ro-RO"/>
                    </w:rPr>
                    <w:t>şi</w:t>
                  </w:r>
                  <w:proofErr w:type="spellEnd"/>
                  <w:r w:rsidRPr="00C71145">
                    <w:rPr>
                      <w:lang w:val="ro-RO"/>
                    </w:rPr>
                    <w:t xml:space="preserve"> care au caracter obligatoriu la executarea lucrărilor, provoacă pagube pentru Beneficiar, acesta va fi despăgubit de Antreprenor în mărimea sumei prejudiciului. </w:t>
                  </w:r>
                </w:p>
                <w:p w14:paraId="2DAA21A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10.8. Dacă motivele constrângerii sau ale întreruperii sunt imputabile uneia dintre </w:t>
                  </w:r>
                  <w:proofErr w:type="spellStart"/>
                  <w:r w:rsidRPr="00C71145">
                    <w:rPr>
                      <w:lang w:val="ro-RO"/>
                    </w:rPr>
                    <w:t>părţile</w:t>
                  </w:r>
                  <w:proofErr w:type="spellEnd"/>
                  <w:r w:rsidRPr="00C71145">
                    <w:rPr>
                      <w:lang w:val="ro-RO"/>
                    </w:rPr>
                    <w:t xml:space="preserve"> contractante, atunci cealaltă parte poate emite </w:t>
                  </w:r>
                  <w:proofErr w:type="spellStart"/>
                  <w:r w:rsidRPr="00C71145">
                    <w:rPr>
                      <w:lang w:val="ro-RO"/>
                    </w:rPr>
                    <w:t>pretenţii</w:t>
                  </w:r>
                  <w:proofErr w:type="spellEnd"/>
                  <w:r w:rsidRPr="00C71145">
                    <w:rPr>
                      <w:lang w:val="ro-RO"/>
                    </w:rPr>
                    <w:t xml:space="preserve"> privind despăgubirea pentru daunele intervenite </w:t>
                  </w:r>
                  <w:proofErr w:type="spellStart"/>
                  <w:r w:rsidRPr="00C71145">
                    <w:rPr>
                      <w:lang w:val="ro-RO"/>
                    </w:rPr>
                    <w:t>şi</w:t>
                  </w:r>
                  <w:proofErr w:type="spellEnd"/>
                  <w:r w:rsidRPr="00C71145">
                    <w:rPr>
                      <w:lang w:val="ro-RO"/>
                    </w:rPr>
                    <w:t xml:space="preserve"> care pot fi dovedite. </w:t>
                  </w:r>
                </w:p>
                <w:p w14:paraId="72D8CEC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10.9. Dacă întârzierea în </w:t>
                  </w:r>
                  <w:proofErr w:type="spellStart"/>
                  <w:r w:rsidRPr="00C71145">
                    <w:rPr>
                      <w:lang w:val="ro-RO"/>
                    </w:rPr>
                    <w:t>execuţia</w:t>
                  </w:r>
                  <w:proofErr w:type="spellEnd"/>
                  <w:r w:rsidRPr="00C71145">
                    <w:rPr>
                      <w:lang w:val="ro-RO"/>
                    </w:rPr>
                    <w:t xml:space="preserve"> lucrărilor este din culpa uneia dintre </w:t>
                  </w:r>
                  <w:proofErr w:type="spellStart"/>
                  <w:r w:rsidRPr="00C71145">
                    <w:rPr>
                      <w:lang w:val="ro-RO"/>
                    </w:rPr>
                    <w:t>părţile</w:t>
                  </w:r>
                  <w:proofErr w:type="spellEnd"/>
                  <w:r w:rsidRPr="00C71145">
                    <w:rPr>
                      <w:lang w:val="ro-RO"/>
                    </w:rPr>
                    <w:t xml:space="preserve"> contractante, partea culpabilă va plăti celeilalte </w:t>
                  </w:r>
                  <w:proofErr w:type="spellStart"/>
                  <w:r w:rsidRPr="00C71145">
                    <w:rPr>
                      <w:lang w:val="ro-RO"/>
                    </w:rPr>
                    <w:t>părţi</w:t>
                  </w:r>
                  <w:proofErr w:type="spellEnd"/>
                  <w:r w:rsidRPr="00C71145">
                    <w:rPr>
                      <w:lang w:val="ro-RO"/>
                    </w:rPr>
                    <w:t xml:space="preserve"> penalizări </w:t>
                  </w:r>
                  <w:proofErr w:type="spellStart"/>
                  <w:r w:rsidRPr="00C71145">
                    <w:rPr>
                      <w:lang w:val="ro-RO"/>
                    </w:rPr>
                    <w:t>şi</w:t>
                  </w:r>
                  <w:proofErr w:type="spellEnd"/>
                  <w:r w:rsidRPr="00C71145">
                    <w:rPr>
                      <w:lang w:val="ro-RO"/>
                    </w:rPr>
                    <w:t>/sau despăgubiri</w:t>
                  </w:r>
                  <w:r w:rsidRPr="00C71145">
                    <w:rPr>
                      <w:color w:val="FF0000"/>
                      <w:lang w:val="ro-RO"/>
                    </w:rPr>
                    <w:t xml:space="preserve"> </w:t>
                  </w:r>
                  <w:r w:rsidRPr="00C71145">
                    <w:rPr>
                      <w:lang w:val="ro-RO"/>
                    </w:rPr>
                    <w:t xml:space="preserve">în cuantum de 0,1% din valoarea lucrărilor rămase de executat/neonorate pentru fiecare zi de întârziere. Penalizarea devine operantă în momentul în care partea </w:t>
                  </w:r>
                  <w:proofErr w:type="spellStart"/>
                  <w:r w:rsidRPr="00C71145">
                    <w:rPr>
                      <w:lang w:val="ro-RO"/>
                    </w:rPr>
                    <w:t>înculpă</w:t>
                  </w:r>
                  <w:proofErr w:type="spellEnd"/>
                  <w:r w:rsidRPr="00C71145">
                    <w:rPr>
                      <w:lang w:val="ro-RO"/>
                    </w:rPr>
                    <w:t xml:space="preserve"> a intrat în întârziere. </w:t>
                  </w:r>
                </w:p>
                <w:p w14:paraId="02820928" w14:textId="77777777" w:rsidR="00912843" w:rsidRPr="00C71145" w:rsidRDefault="00912843" w:rsidP="00912843">
                  <w:pPr>
                    <w:pStyle w:val="aff2"/>
                    <w:tabs>
                      <w:tab w:val="left" w:pos="567"/>
                      <w:tab w:val="left" w:pos="1890"/>
                    </w:tabs>
                    <w:spacing w:line="276" w:lineRule="auto"/>
                    <w:ind w:firstLine="0"/>
                    <w:rPr>
                      <w:lang w:val="ro-RO"/>
                    </w:rPr>
                  </w:pPr>
                  <w:r w:rsidRPr="00C71145">
                    <w:rPr>
                      <w:lang w:val="ro-RO"/>
                    </w:rPr>
                    <w:t xml:space="preserve">10.10. Beneficiarul nu va fi responsabil pentru nici un fel de daune-interese, </w:t>
                  </w:r>
                  <w:proofErr w:type="spellStart"/>
                  <w:r w:rsidRPr="00C71145">
                    <w:rPr>
                      <w:lang w:val="ro-RO"/>
                    </w:rPr>
                    <w:t>compensaţii</w:t>
                  </w:r>
                  <w:proofErr w:type="spellEnd"/>
                  <w:r w:rsidRPr="00C71145">
                    <w:rPr>
                      <w:lang w:val="ro-RO"/>
                    </w:rPr>
                    <w:t xml:space="preserve"> plătibile conform prevederilor legale, în </w:t>
                  </w:r>
                  <w:proofErr w:type="spellStart"/>
                  <w:r w:rsidRPr="00C71145">
                    <w:rPr>
                      <w:lang w:val="ro-RO"/>
                    </w:rPr>
                    <w:t>privinţa</w:t>
                  </w:r>
                  <w:proofErr w:type="spellEnd"/>
                  <w:r w:rsidRPr="00C71145">
                    <w:rPr>
                      <w:lang w:val="ro-RO"/>
                    </w:rPr>
                    <w:t xml:space="preserve"> sau ca urmare a unui accident sau prejudiciu adus unui </w:t>
                  </w:r>
                  <w:r w:rsidRPr="00C71145">
                    <w:rPr>
                      <w:lang w:val="ro-RO"/>
                    </w:rPr>
                    <w:lastRenderedPageBreak/>
                    <w:t xml:space="preserve">muncitor sau altei persoane angajate de Antreprenor, cu </w:t>
                  </w:r>
                  <w:proofErr w:type="spellStart"/>
                  <w:r w:rsidRPr="00C71145">
                    <w:rPr>
                      <w:lang w:val="ro-RO"/>
                    </w:rPr>
                    <w:t>excepţia</w:t>
                  </w:r>
                  <w:proofErr w:type="spellEnd"/>
                  <w:r w:rsidRPr="00C71145">
                    <w:rPr>
                      <w:lang w:val="ro-RO"/>
                    </w:rPr>
                    <w:t xml:space="preserve"> unui accident sau prejudiciu </w:t>
                  </w:r>
                  <w:proofErr w:type="spellStart"/>
                  <w:r w:rsidRPr="00C71145">
                    <w:rPr>
                      <w:lang w:val="ro-RO"/>
                    </w:rPr>
                    <w:t>rezultînd</w:t>
                  </w:r>
                  <w:proofErr w:type="spellEnd"/>
                  <w:r w:rsidRPr="00C71145">
                    <w:rPr>
                      <w:lang w:val="ro-RO"/>
                    </w:rPr>
                    <w:t xml:space="preserve"> din vina Beneficiarului, a </w:t>
                  </w:r>
                  <w:proofErr w:type="spellStart"/>
                  <w:r w:rsidRPr="00C71145">
                    <w:rPr>
                      <w:lang w:val="ro-RO"/>
                    </w:rPr>
                    <w:t>agenţilor</w:t>
                  </w:r>
                  <w:proofErr w:type="spellEnd"/>
                  <w:r w:rsidRPr="00C71145">
                    <w:rPr>
                      <w:lang w:val="ro-RO"/>
                    </w:rPr>
                    <w:t xml:space="preserve"> sau a </w:t>
                  </w:r>
                  <w:proofErr w:type="spellStart"/>
                  <w:r w:rsidRPr="00C71145">
                    <w:rPr>
                      <w:lang w:val="ro-RO"/>
                    </w:rPr>
                    <w:t>angajaţilor</w:t>
                  </w:r>
                  <w:proofErr w:type="spellEnd"/>
                  <w:r w:rsidRPr="00C71145">
                    <w:rPr>
                      <w:lang w:val="ro-RO"/>
                    </w:rPr>
                    <w:t xml:space="preserve"> acestora.</w:t>
                  </w:r>
                </w:p>
                <w:p w14:paraId="51A5FB0D" w14:textId="77777777" w:rsidR="00912843" w:rsidRPr="00C71145" w:rsidRDefault="00912843" w:rsidP="00912843">
                  <w:pPr>
                    <w:pStyle w:val="aff2"/>
                    <w:tabs>
                      <w:tab w:val="left" w:pos="567"/>
                      <w:tab w:val="left" w:pos="1890"/>
                    </w:tabs>
                    <w:spacing w:line="276" w:lineRule="auto"/>
                    <w:ind w:firstLine="0"/>
                    <w:rPr>
                      <w:lang w:val="ro-RO"/>
                    </w:rPr>
                  </w:pPr>
                  <w:r w:rsidRPr="00C71145">
                    <w:rPr>
                      <w:lang w:val="ro-RO"/>
                    </w:rPr>
                    <w:t xml:space="preserve">10.11. Antreprenorul </w:t>
                  </w:r>
                  <w:proofErr w:type="spellStart"/>
                  <w:r w:rsidRPr="00C71145">
                    <w:rPr>
                      <w:lang w:val="ro-RO"/>
                    </w:rPr>
                    <w:t>şi</w:t>
                  </w:r>
                  <w:proofErr w:type="spellEnd"/>
                  <w:r w:rsidRPr="00C71145">
                    <w:rPr>
                      <w:lang w:val="ro-RO"/>
                    </w:rPr>
                    <w:t xml:space="preserve"> subantreprenorii răspund solidar pentru neexecutarea obligațiilor contractuale.</w:t>
                  </w:r>
                </w:p>
                <w:p w14:paraId="679D126A" w14:textId="77777777" w:rsidR="00912843" w:rsidRPr="00C71145" w:rsidRDefault="00912843" w:rsidP="00912843">
                  <w:pPr>
                    <w:pStyle w:val="aff2"/>
                    <w:tabs>
                      <w:tab w:val="left" w:pos="567"/>
                      <w:tab w:val="left" w:pos="1890"/>
                    </w:tabs>
                    <w:spacing w:line="276" w:lineRule="auto"/>
                    <w:ind w:firstLine="0"/>
                    <w:rPr>
                      <w:lang w:val="ro-RO"/>
                    </w:rPr>
                  </w:pPr>
                </w:p>
                <w:p w14:paraId="0FD8648C" w14:textId="77777777" w:rsidR="00912843" w:rsidRPr="00C71145" w:rsidRDefault="00912843" w:rsidP="00912843">
                  <w:pPr>
                    <w:pStyle w:val="a"/>
                    <w:numPr>
                      <w:ilvl w:val="0"/>
                      <w:numId w:val="0"/>
                    </w:numPr>
                    <w:tabs>
                      <w:tab w:val="clear" w:pos="1134"/>
                      <w:tab w:val="left" w:pos="3465"/>
                    </w:tabs>
                    <w:spacing w:line="276" w:lineRule="auto"/>
                    <w:contextualSpacing/>
                    <w:rPr>
                      <w:lang w:val="ro-RO"/>
                    </w:rPr>
                  </w:pPr>
                  <w:r w:rsidRPr="00C71145">
                    <w:rPr>
                      <w:b/>
                      <w:lang w:val="ro-RO"/>
                    </w:rPr>
                    <w:t>11. SOLUŢIONAREA LITIGIILOR</w:t>
                  </w:r>
                </w:p>
                <w:p w14:paraId="7B9601E2" w14:textId="77777777" w:rsidR="00912843" w:rsidRPr="00C71145" w:rsidRDefault="00912843" w:rsidP="00912843">
                  <w:pPr>
                    <w:pStyle w:val="a"/>
                    <w:numPr>
                      <w:ilvl w:val="0"/>
                      <w:numId w:val="0"/>
                    </w:numPr>
                    <w:tabs>
                      <w:tab w:val="clear" w:pos="1134"/>
                      <w:tab w:val="left" w:pos="567"/>
                    </w:tabs>
                    <w:spacing w:line="276" w:lineRule="auto"/>
                    <w:contextualSpacing/>
                    <w:rPr>
                      <w:lang w:val="ro-RO"/>
                    </w:rPr>
                  </w:pPr>
                  <w:r w:rsidRPr="00C71145">
                    <w:rPr>
                      <w:lang w:val="ro-RO"/>
                    </w:rPr>
                    <w:t xml:space="preserve">11.1. În cazul litigiilor privind calitatea </w:t>
                  </w:r>
                  <w:proofErr w:type="spellStart"/>
                  <w:r w:rsidRPr="00C71145">
                    <w:rPr>
                      <w:lang w:val="ro-RO"/>
                    </w:rPr>
                    <w:t>şi</w:t>
                  </w:r>
                  <w:proofErr w:type="spellEnd"/>
                  <w:r w:rsidRPr="00C71145">
                    <w:rPr>
                      <w:lang w:val="ro-RO"/>
                    </w:rPr>
                    <w:t xml:space="preserve"> </w:t>
                  </w:r>
                  <w:proofErr w:type="spellStart"/>
                  <w:r w:rsidRPr="00C71145">
                    <w:rPr>
                      <w:lang w:val="ro-RO"/>
                    </w:rPr>
                    <w:t>proprietăţile</w:t>
                  </w:r>
                  <w:proofErr w:type="spellEnd"/>
                  <w:r w:rsidRPr="00C71145">
                    <w:rPr>
                      <w:lang w:val="ro-RO"/>
                    </w:rPr>
                    <w:t xml:space="preserve"> materialelor de </w:t>
                  </w:r>
                  <w:proofErr w:type="spellStart"/>
                  <w:r w:rsidRPr="00C71145">
                    <w:rPr>
                      <w:lang w:val="ro-RO"/>
                    </w:rPr>
                    <w:t>construcţie</w:t>
                  </w:r>
                  <w:proofErr w:type="spellEnd"/>
                  <w:r w:rsidRPr="00C71145">
                    <w:rPr>
                      <w:lang w:val="ro-RO"/>
                    </w:rPr>
                    <w:t xml:space="preserve">, procedurile de verificare, corectitudinea efectuării probelor, a utilajelor de </w:t>
                  </w:r>
                  <w:proofErr w:type="spellStart"/>
                  <w:r w:rsidRPr="00C71145">
                    <w:rPr>
                      <w:lang w:val="ro-RO"/>
                    </w:rPr>
                    <w:t>construcţie</w:t>
                  </w:r>
                  <w:proofErr w:type="spellEnd"/>
                  <w:r w:rsidRPr="00C71145">
                    <w:rPr>
                      <w:lang w:val="ro-RO"/>
                    </w:rPr>
                    <w:t xml:space="preserve"> folosite, fiecare parte poate, după o </w:t>
                  </w:r>
                  <w:proofErr w:type="spellStart"/>
                  <w:r w:rsidRPr="00C71145">
                    <w:rPr>
                      <w:lang w:val="ro-RO"/>
                    </w:rPr>
                    <w:t>înştiinţare</w:t>
                  </w:r>
                  <w:proofErr w:type="spellEnd"/>
                  <w:r w:rsidRPr="00C71145">
                    <w:rPr>
                      <w:lang w:val="ro-RO"/>
                    </w:rPr>
                    <w:t xml:space="preserve"> prealabilă a celeilalte </w:t>
                  </w:r>
                  <w:proofErr w:type="spellStart"/>
                  <w:r w:rsidRPr="00C71145">
                    <w:rPr>
                      <w:lang w:val="ro-RO"/>
                    </w:rPr>
                    <w:t>părţi</w:t>
                  </w:r>
                  <w:proofErr w:type="spellEnd"/>
                  <w:r w:rsidRPr="00C71145">
                    <w:rPr>
                      <w:lang w:val="ro-RO"/>
                    </w:rPr>
                    <w:t xml:space="preserve">, să ceară efectuarea unor cercetări de către o </w:t>
                  </w:r>
                  <w:proofErr w:type="spellStart"/>
                  <w:r w:rsidRPr="00C71145">
                    <w:rPr>
                      <w:lang w:val="ro-RO"/>
                    </w:rPr>
                    <w:t>instituţie</w:t>
                  </w:r>
                  <w:proofErr w:type="spellEnd"/>
                  <w:r w:rsidRPr="00C71145">
                    <w:rPr>
                      <w:lang w:val="ro-RO"/>
                    </w:rPr>
                    <w:t xml:space="preserve"> publică de cercetare. Costurile cercetărilor efectuate le suportă  partea a cărei culpă a fost dovedită.</w:t>
                  </w:r>
                </w:p>
                <w:p w14:paraId="44D32FB1" w14:textId="77777777" w:rsidR="00912843" w:rsidRPr="00C71145" w:rsidRDefault="00912843" w:rsidP="00912843">
                  <w:pPr>
                    <w:tabs>
                      <w:tab w:val="left" w:pos="567"/>
                    </w:tabs>
                    <w:jc w:val="both"/>
                  </w:pPr>
                </w:p>
                <w:p w14:paraId="74D9650D" w14:textId="77777777" w:rsidR="00912843" w:rsidRPr="00C71145" w:rsidRDefault="00912843" w:rsidP="00912843">
                  <w:pPr>
                    <w:pStyle w:val="a"/>
                    <w:numPr>
                      <w:ilvl w:val="0"/>
                      <w:numId w:val="0"/>
                    </w:numPr>
                    <w:tabs>
                      <w:tab w:val="clear" w:pos="1134"/>
                      <w:tab w:val="left" w:pos="3825"/>
                    </w:tabs>
                    <w:spacing w:line="276" w:lineRule="auto"/>
                    <w:contextualSpacing/>
                    <w:rPr>
                      <w:lang w:val="ro-RO"/>
                    </w:rPr>
                  </w:pPr>
                  <w:r w:rsidRPr="00C71145">
                    <w:rPr>
                      <w:b/>
                      <w:lang w:val="ro-RO"/>
                    </w:rPr>
                    <w:t>12. REZOLUȚIUNEA CONTRACTULUI</w:t>
                  </w:r>
                </w:p>
                <w:p w14:paraId="5306961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12.1. Antreprenorul poate cere rezoluțiunea contractului, dacă: </w:t>
                  </w:r>
                </w:p>
                <w:p w14:paraId="3EB7C4D8" w14:textId="77777777" w:rsidR="00912843" w:rsidRPr="00C71145" w:rsidRDefault="00912843" w:rsidP="00912843">
                  <w:pPr>
                    <w:tabs>
                      <w:tab w:val="left" w:pos="1276"/>
                    </w:tabs>
                    <w:spacing w:line="276" w:lineRule="auto"/>
                    <w:jc w:val="both"/>
                  </w:pPr>
                  <w:r w:rsidRPr="00C71145">
                    <w:t xml:space="preserve">a) Beneficiarul nu-şi îndeplineşte o obligaţie care este în sarcina sa şi prin aceasta pune Antreprenorul în situaţia de a nu putea executa lucrarea; </w:t>
                  </w:r>
                </w:p>
                <w:p w14:paraId="2B0774ED" w14:textId="77777777" w:rsidR="00912843" w:rsidRPr="00C71145" w:rsidRDefault="00912843" w:rsidP="00912843">
                  <w:pPr>
                    <w:tabs>
                      <w:tab w:val="left" w:pos="1276"/>
                    </w:tabs>
                    <w:spacing w:line="276" w:lineRule="auto"/>
                    <w:jc w:val="both"/>
                  </w:pPr>
                  <w:r w:rsidRPr="00C71145">
                    <w:t xml:space="preserve">b) Beneficiarul nu onorează o plată scadentă mai mult de 3 luni; </w:t>
                  </w:r>
                </w:p>
                <w:p w14:paraId="581D757F" w14:textId="77777777" w:rsidR="00912843" w:rsidRPr="00C71145" w:rsidRDefault="00912843" w:rsidP="00912843">
                  <w:pPr>
                    <w:tabs>
                      <w:tab w:val="left" w:pos="1276"/>
                    </w:tabs>
                    <w:spacing w:line="276" w:lineRule="auto"/>
                    <w:jc w:val="both"/>
                  </w:pPr>
                  <w:r w:rsidRPr="00C71145">
                    <w:t xml:space="preserve">c) Beneficiarul notifică antreprenorul că din motive neprevăzute şi datorită unor conjuncturi economice este în imposibilitate de a continua îndeplinirea obligaţiunilor contractuale. </w:t>
                  </w:r>
                </w:p>
                <w:p w14:paraId="7D317B5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12.2. Beneficiarul poate cere rezoluțiunea contractului, dacă: </w:t>
                  </w:r>
                </w:p>
                <w:p w14:paraId="6E551875"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a) Antreprenorul se află în incapacitate de plată, lichidare sau bunurile acestuia sunt sub sechestru;</w:t>
                  </w:r>
                </w:p>
                <w:p w14:paraId="519843B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b) Antreprenorul nu începe lucrările fără să aibă un motiv justificat sau nu reia lucrările suspendate în termen rezonabil de la primirea </w:t>
                  </w:r>
                  <w:proofErr w:type="spellStart"/>
                  <w:r w:rsidRPr="00C71145">
                    <w:rPr>
                      <w:lang w:val="ro-RO"/>
                    </w:rPr>
                    <w:t>dispoziţiei</w:t>
                  </w:r>
                  <w:proofErr w:type="spellEnd"/>
                  <w:r w:rsidRPr="00C71145">
                    <w:rPr>
                      <w:lang w:val="ro-RO"/>
                    </w:rPr>
                    <w:t xml:space="preserve"> scrise de reîncepere a lucrărilor; </w:t>
                  </w:r>
                </w:p>
                <w:p w14:paraId="596A2C5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c) Antreprenorul nu a îndepărtat materialele necorespunzătoare de pe </w:t>
                  </w:r>
                  <w:proofErr w:type="spellStart"/>
                  <w:r w:rsidRPr="00C71145">
                    <w:rPr>
                      <w:lang w:val="ro-RO"/>
                    </w:rPr>
                    <w:t>şantier</w:t>
                  </w:r>
                  <w:proofErr w:type="spellEnd"/>
                  <w:r w:rsidRPr="00C71145">
                    <w:rPr>
                      <w:lang w:val="ro-RO"/>
                    </w:rPr>
                    <w:t xml:space="preserve"> sau nu a refăcut o lucrare în termenul stabilit de către beneficiar;</w:t>
                  </w:r>
                </w:p>
                <w:p w14:paraId="5933677C"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d) Beneficiarul notifică antreprenorul că din motive neprevăzute </w:t>
                  </w:r>
                  <w:proofErr w:type="spellStart"/>
                  <w:r w:rsidRPr="00C71145">
                    <w:rPr>
                      <w:lang w:val="ro-RO"/>
                    </w:rPr>
                    <w:t>şi</w:t>
                  </w:r>
                  <w:proofErr w:type="spellEnd"/>
                  <w:r w:rsidRPr="00C71145">
                    <w:rPr>
                      <w:lang w:val="ro-RO"/>
                    </w:rPr>
                    <w:t xml:space="preserve"> datorită unor conjuncturi economice este în imposibilitate de a continua îndeplinirea </w:t>
                  </w:r>
                  <w:proofErr w:type="spellStart"/>
                  <w:r w:rsidRPr="00C71145">
                    <w:rPr>
                      <w:lang w:val="ro-RO"/>
                    </w:rPr>
                    <w:t>obligaţiunilor</w:t>
                  </w:r>
                  <w:proofErr w:type="spellEnd"/>
                  <w:r w:rsidRPr="00C71145">
                    <w:rPr>
                      <w:lang w:val="ro-RO"/>
                    </w:rPr>
                    <w:t xml:space="preserve"> contractuale;</w:t>
                  </w:r>
                </w:p>
                <w:p w14:paraId="2415D92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12.3. Contractul se consideră </w:t>
                  </w:r>
                  <w:proofErr w:type="spellStart"/>
                  <w:r w:rsidRPr="00C71145">
                    <w:rPr>
                      <w:lang w:val="ro-RO"/>
                    </w:rPr>
                    <w:t>rezolvit</w:t>
                  </w:r>
                  <w:proofErr w:type="spellEnd"/>
                  <w:r w:rsidRPr="00C71145">
                    <w:rPr>
                      <w:lang w:val="ro-RO"/>
                    </w:rPr>
                    <w:t xml:space="preserve">, dacă partea contractantă va comunica în scris celeilalte </w:t>
                  </w:r>
                  <w:proofErr w:type="spellStart"/>
                  <w:r w:rsidRPr="00C71145">
                    <w:rPr>
                      <w:lang w:val="ro-RO"/>
                    </w:rPr>
                    <w:t>părţi</w:t>
                  </w:r>
                  <w:proofErr w:type="spellEnd"/>
                  <w:r w:rsidRPr="00C71145">
                    <w:rPr>
                      <w:lang w:val="ro-RO"/>
                    </w:rPr>
                    <w:t xml:space="preserve"> contractante în termen de 15 zile motivele indicate la punctele 12.1 </w:t>
                  </w:r>
                  <w:proofErr w:type="spellStart"/>
                  <w:r w:rsidRPr="00C71145">
                    <w:rPr>
                      <w:lang w:val="ro-RO"/>
                    </w:rPr>
                    <w:t>şi</w:t>
                  </w:r>
                  <w:proofErr w:type="spellEnd"/>
                  <w:r w:rsidRPr="00C71145">
                    <w:rPr>
                      <w:lang w:val="ro-RO"/>
                    </w:rPr>
                    <w:t xml:space="preserve"> 12.2 din prezentul contract.  </w:t>
                  </w:r>
                </w:p>
                <w:p w14:paraId="7537EC6D"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12.4. Beneficiarul, în caz de rezoluțiune a contractului, va convoca comisia de </w:t>
                  </w:r>
                  <w:proofErr w:type="spellStart"/>
                  <w:r w:rsidRPr="00C71145">
                    <w:rPr>
                      <w:lang w:val="ro-RO"/>
                    </w:rPr>
                    <w:t>recepţie</w:t>
                  </w:r>
                  <w:proofErr w:type="spellEnd"/>
                  <w:r w:rsidRPr="00C71145">
                    <w:rPr>
                      <w:lang w:val="ro-RO"/>
                    </w:rPr>
                    <w:t xml:space="preserve"> care va efectua </w:t>
                  </w:r>
                  <w:proofErr w:type="spellStart"/>
                  <w:r w:rsidRPr="00C71145">
                    <w:rPr>
                      <w:lang w:val="ro-RO"/>
                    </w:rPr>
                    <w:t>recepţia</w:t>
                  </w:r>
                  <w:proofErr w:type="spellEnd"/>
                  <w:r w:rsidRPr="00C71145">
                    <w:rPr>
                      <w:lang w:val="ro-RO"/>
                    </w:rPr>
                    <w:t xml:space="preserve"> cantitativă </w:t>
                  </w:r>
                  <w:proofErr w:type="spellStart"/>
                  <w:r w:rsidRPr="00C71145">
                    <w:rPr>
                      <w:lang w:val="ro-RO"/>
                    </w:rPr>
                    <w:t>şi</w:t>
                  </w:r>
                  <w:proofErr w:type="spellEnd"/>
                  <w:r w:rsidRPr="00C71145">
                    <w:rPr>
                      <w:lang w:val="ro-RO"/>
                    </w:rPr>
                    <w:t xml:space="preserve"> calitativă a lucrărilor executate, în maximum 15 zile de la data rezoluțiunii contractului.</w:t>
                  </w:r>
                </w:p>
                <w:p w14:paraId="7D761432"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12.5. În cazul rezoluțiunii contractului, Beneficiarul va întocmi </w:t>
                  </w:r>
                  <w:proofErr w:type="spellStart"/>
                  <w:r w:rsidRPr="00C71145">
                    <w:rPr>
                      <w:lang w:val="ro-RO"/>
                    </w:rPr>
                    <w:t>situaţia</w:t>
                  </w:r>
                  <w:proofErr w:type="spellEnd"/>
                  <w:r w:rsidRPr="00C71145">
                    <w:rPr>
                      <w:lang w:val="ro-RO"/>
                    </w:rPr>
                    <w:t xml:space="preserve"> lucrărilor efectiv executate, inventarul materialelor, utilajelor </w:t>
                  </w:r>
                  <w:proofErr w:type="spellStart"/>
                  <w:r w:rsidRPr="00C71145">
                    <w:rPr>
                      <w:lang w:val="ro-RO"/>
                    </w:rPr>
                    <w:t>şi</w:t>
                  </w:r>
                  <w:proofErr w:type="spellEnd"/>
                  <w:r w:rsidRPr="00C71145">
                    <w:rPr>
                      <w:lang w:val="ro-RO"/>
                    </w:rPr>
                    <w:t xml:space="preserve"> lucrărilor provizorii, după care se vor stabili sumele care urmează să le plătească în conformitate cu prevederile contractului, precum </w:t>
                  </w:r>
                  <w:proofErr w:type="spellStart"/>
                  <w:r w:rsidRPr="00C71145">
                    <w:rPr>
                      <w:lang w:val="ro-RO"/>
                    </w:rPr>
                    <w:t>şi</w:t>
                  </w:r>
                  <w:proofErr w:type="spellEnd"/>
                  <w:r w:rsidRPr="00C71145">
                    <w:rPr>
                      <w:lang w:val="ro-RO"/>
                    </w:rPr>
                    <w:t xml:space="preserve"> daunele pe care trebuie să le suporte Antreprenorul din vina căruia s-a </w:t>
                  </w:r>
                  <w:proofErr w:type="spellStart"/>
                  <w:r w:rsidRPr="00C71145">
                    <w:rPr>
                      <w:lang w:val="ro-RO"/>
                    </w:rPr>
                    <w:t>rezolvit</w:t>
                  </w:r>
                  <w:proofErr w:type="spellEnd"/>
                  <w:r w:rsidRPr="00C71145">
                    <w:rPr>
                      <w:lang w:val="ro-RO"/>
                    </w:rPr>
                    <w:t xml:space="preserve"> contractul. </w:t>
                  </w:r>
                </w:p>
                <w:p w14:paraId="35F1B315"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12.6. După rezoluțiunea contractului, Beneficiarul poate continua </w:t>
                  </w:r>
                  <w:proofErr w:type="spellStart"/>
                  <w:r w:rsidRPr="00C71145">
                    <w:rPr>
                      <w:lang w:val="ro-RO"/>
                    </w:rPr>
                    <w:t>execuţia</w:t>
                  </w:r>
                  <w:proofErr w:type="spellEnd"/>
                  <w:r w:rsidRPr="00C71145">
                    <w:rPr>
                      <w:lang w:val="ro-RO"/>
                    </w:rPr>
                    <w:t xml:space="preserve"> lucrărilor cu respectarea prevederilor legale. </w:t>
                  </w:r>
                </w:p>
                <w:p w14:paraId="146FFC48"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12.7. Cazuri specifice de încetare a contractului de </w:t>
                  </w:r>
                  <w:proofErr w:type="spellStart"/>
                  <w:r w:rsidRPr="00C71145">
                    <w:rPr>
                      <w:lang w:val="ro-RO"/>
                    </w:rPr>
                    <w:t>achiziţii</w:t>
                  </w:r>
                  <w:proofErr w:type="spellEnd"/>
                  <w:r w:rsidRPr="00C71145">
                    <w:rPr>
                      <w:lang w:val="ro-RO"/>
                    </w:rPr>
                    <w:t xml:space="preserve"> publice:</w:t>
                  </w:r>
                </w:p>
                <w:p w14:paraId="272E0CDB"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Beneficiarul are dreptul de a rezolvi unilateral un contract de </w:t>
                  </w:r>
                  <w:proofErr w:type="spellStart"/>
                  <w:r w:rsidRPr="00C71145">
                    <w:rPr>
                      <w:lang w:val="ro-RO"/>
                    </w:rPr>
                    <w:t>achiziţii</w:t>
                  </w:r>
                  <w:proofErr w:type="spellEnd"/>
                  <w:r w:rsidRPr="00C71145">
                    <w:rPr>
                      <w:lang w:val="ro-RO"/>
                    </w:rPr>
                    <w:t xml:space="preserve"> publice în perioada de valabilitate a acestuia în una dintre următoarele </w:t>
                  </w:r>
                  <w:proofErr w:type="spellStart"/>
                  <w:r w:rsidRPr="00C71145">
                    <w:rPr>
                      <w:lang w:val="ro-RO"/>
                    </w:rPr>
                    <w:t>situaţii</w:t>
                  </w:r>
                  <w:proofErr w:type="spellEnd"/>
                  <w:r w:rsidRPr="00C71145">
                    <w:rPr>
                      <w:lang w:val="ro-RO"/>
                    </w:rPr>
                    <w:t>:</w:t>
                  </w:r>
                </w:p>
                <w:p w14:paraId="2CAFF7F7"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a) contractantul se afla, la momentul atribuirii lui, în una dintre </w:t>
                  </w:r>
                  <w:proofErr w:type="spellStart"/>
                  <w:r w:rsidRPr="00C71145">
                    <w:rPr>
                      <w:lang w:val="ro-RO"/>
                    </w:rPr>
                    <w:t>situaţiile</w:t>
                  </w:r>
                  <w:proofErr w:type="spellEnd"/>
                  <w:r w:rsidRPr="00C71145">
                    <w:rPr>
                      <w:lang w:val="ro-RO"/>
                    </w:rPr>
                    <w:t xml:space="preserve"> care ar fi determinat excluderea sa din procedura de atribuire potrivit art. 19 al Legii nr. 131/2015 privind achizițiile publice;</w:t>
                  </w:r>
                </w:p>
                <w:p w14:paraId="75C8805D"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b) contractul a făcut obiectul unei modificări substanțiale care necesita o nouă procedură de achiziție publică în conformitate cu art. 76 al Legii nr. 131/2015 privind achizițiile publice;</w:t>
                  </w:r>
                </w:p>
                <w:p w14:paraId="27F1747C"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lastRenderedPageBreak/>
                    <w:t xml:space="preserve">c) contractul nu ar fi trebuit să fie atribuit contractantului respectiv, având în vedere o încălcare gravă a </w:t>
                  </w:r>
                  <w:proofErr w:type="spellStart"/>
                  <w:r w:rsidRPr="00C71145">
                    <w:rPr>
                      <w:lang w:val="ro-RO"/>
                    </w:rPr>
                    <w:t>obligaţiilor</w:t>
                  </w:r>
                  <w:proofErr w:type="spellEnd"/>
                  <w:r w:rsidRPr="00C71145">
                    <w:rPr>
                      <w:lang w:val="ro-RO"/>
                    </w:rPr>
                    <w:t xml:space="preserve"> ce rezultă din Legea nr. 131/2015 privind achizițiile publice și/sau tratatele </w:t>
                  </w:r>
                  <w:proofErr w:type="spellStart"/>
                  <w:r w:rsidRPr="00C71145">
                    <w:rPr>
                      <w:lang w:val="ro-RO"/>
                    </w:rPr>
                    <w:t>internaţionale</w:t>
                  </w:r>
                  <w:proofErr w:type="spellEnd"/>
                  <w:r w:rsidRPr="00C71145">
                    <w:rPr>
                      <w:lang w:val="ro-RO"/>
                    </w:rPr>
                    <w:t xml:space="preserve"> la care Republica Moldova este parte, care a fost constatată printr-o decizie a unei instanțe judecătorești naționale sau, după caz, internaționale.</w:t>
                  </w:r>
                </w:p>
                <w:p w14:paraId="750E86E5" w14:textId="77777777" w:rsidR="00912843" w:rsidRPr="00C71145" w:rsidRDefault="00912843" w:rsidP="00912843">
                  <w:pPr>
                    <w:pStyle w:val="aff2"/>
                    <w:tabs>
                      <w:tab w:val="left" w:pos="567"/>
                      <w:tab w:val="left" w:pos="2070"/>
                    </w:tabs>
                    <w:spacing w:line="276" w:lineRule="auto"/>
                    <w:ind w:firstLine="0"/>
                    <w:rPr>
                      <w:lang w:val="ro-RO"/>
                    </w:rPr>
                  </w:pPr>
                </w:p>
                <w:p w14:paraId="4959F4D4" w14:textId="77777777" w:rsidR="00912843" w:rsidRPr="00C71145" w:rsidRDefault="00912843" w:rsidP="00912843">
                  <w:pPr>
                    <w:pStyle w:val="a"/>
                    <w:numPr>
                      <w:ilvl w:val="0"/>
                      <w:numId w:val="0"/>
                    </w:numPr>
                    <w:tabs>
                      <w:tab w:val="clear" w:pos="1134"/>
                      <w:tab w:val="left" w:pos="3705"/>
                    </w:tabs>
                    <w:spacing w:line="276" w:lineRule="auto"/>
                    <w:contextualSpacing/>
                    <w:rPr>
                      <w:lang w:val="ro-RO"/>
                    </w:rPr>
                  </w:pPr>
                  <w:r w:rsidRPr="00C71145">
                    <w:rPr>
                      <w:b/>
                      <w:lang w:val="ro-RO"/>
                    </w:rPr>
                    <w:t>13. DISPOZIŢII FINALE</w:t>
                  </w:r>
                </w:p>
                <w:p w14:paraId="1B1249C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13.1. Următoarele documente vor fi citite </w:t>
                  </w:r>
                  <w:proofErr w:type="spellStart"/>
                  <w:r w:rsidRPr="00C71145">
                    <w:rPr>
                      <w:lang w:val="ro-RO"/>
                    </w:rPr>
                    <w:t>şi</w:t>
                  </w:r>
                  <w:proofErr w:type="spellEnd"/>
                  <w:r w:rsidRPr="00C71145">
                    <w:rPr>
                      <w:lang w:val="ro-RO"/>
                    </w:rPr>
                    <w:t xml:space="preserve"> vor fi interpretate ca fiind parte integrantă a prezentului contract: </w:t>
                  </w:r>
                </w:p>
                <w:p w14:paraId="27A41156" w14:textId="77777777" w:rsidR="00912843" w:rsidRPr="00C71145" w:rsidRDefault="00912843" w:rsidP="00912843">
                  <w:pPr>
                    <w:tabs>
                      <w:tab w:val="left" w:pos="1276"/>
                    </w:tabs>
                    <w:spacing w:line="276" w:lineRule="auto"/>
                    <w:jc w:val="both"/>
                  </w:pPr>
                  <w:r w:rsidRPr="00C71145">
                    <w:t>a) Caietul de sarcini;</w:t>
                  </w:r>
                </w:p>
                <w:p w14:paraId="5C39C7C3" w14:textId="77777777" w:rsidR="00912843" w:rsidRPr="00C71145" w:rsidRDefault="00912843" w:rsidP="00912843">
                  <w:pPr>
                    <w:tabs>
                      <w:tab w:val="left" w:pos="1276"/>
                    </w:tabs>
                    <w:spacing w:line="276" w:lineRule="auto"/>
                    <w:jc w:val="both"/>
                  </w:pPr>
                  <w:r w:rsidRPr="00C71145">
                    <w:t>b) Propunerea tehnică;</w:t>
                  </w:r>
                </w:p>
                <w:p w14:paraId="2FB17489" w14:textId="77777777" w:rsidR="00912843" w:rsidRPr="00C71145" w:rsidRDefault="00912843" w:rsidP="00912843">
                  <w:pPr>
                    <w:tabs>
                      <w:tab w:val="left" w:pos="1276"/>
                    </w:tabs>
                    <w:spacing w:line="276" w:lineRule="auto"/>
                    <w:jc w:val="both"/>
                  </w:pPr>
                  <w:r w:rsidRPr="00C71145">
                    <w:t>c) Propunerea financiară;</w:t>
                  </w:r>
                </w:p>
                <w:p w14:paraId="45D06670" w14:textId="77777777" w:rsidR="00912843" w:rsidRPr="00C71145" w:rsidRDefault="00912843" w:rsidP="00912843">
                  <w:pPr>
                    <w:tabs>
                      <w:tab w:val="left" w:pos="1276"/>
                    </w:tabs>
                    <w:spacing w:line="276" w:lineRule="auto"/>
                    <w:jc w:val="both"/>
                  </w:pPr>
                  <w:r w:rsidRPr="00C71145">
                    <w:t xml:space="preserve">d) Graficul de executare a lucrărilor ; </w:t>
                  </w:r>
                </w:p>
                <w:p w14:paraId="66F6B924" w14:textId="77777777" w:rsidR="00912843" w:rsidRPr="00C71145" w:rsidRDefault="00912843" w:rsidP="00912843">
                  <w:pPr>
                    <w:tabs>
                      <w:tab w:val="left" w:pos="1276"/>
                    </w:tabs>
                    <w:spacing w:line="276" w:lineRule="auto"/>
                    <w:jc w:val="both"/>
                  </w:pPr>
                  <w:r w:rsidRPr="00C71145">
                    <w:t>e) Garanția de bună execuție.</w:t>
                  </w:r>
                </w:p>
                <w:p w14:paraId="22298DD8" w14:textId="77777777" w:rsidR="00912843" w:rsidRPr="00C71145" w:rsidRDefault="00912843" w:rsidP="00912843">
                  <w:pPr>
                    <w:pStyle w:val="aff2"/>
                    <w:tabs>
                      <w:tab w:val="left" w:pos="567"/>
                    </w:tabs>
                    <w:spacing w:line="276" w:lineRule="auto"/>
                    <w:ind w:firstLine="0"/>
                    <w:rPr>
                      <w:lang w:val="ro-RO"/>
                    </w:rPr>
                  </w:pPr>
                  <w:r w:rsidRPr="00C71145">
                    <w:rPr>
                      <w:lang w:val="ro-RO"/>
                    </w:rPr>
                    <w:t>13.2. Documentele contractului vor fi întocmite în limba română.</w:t>
                  </w:r>
                </w:p>
                <w:p w14:paraId="2F33634C"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13.3. Prezentul Contract reprezintă acordul de </w:t>
                  </w:r>
                  <w:proofErr w:type="spellStart"/>
                  <w:r w:rsidRPr="00C71145">
                    <w:rPr>
                      <w:lang w:val="ro-RO"/>
                    </w:rPr>
                    <w:t>voinţă</w:t>
                  </w:r>
                  <w:proofErr w:type="spellEnd"/>
                  <w:r w:rsidRPr="00C71145">
                    <w:rPr>
                      <w:lang w:val="ro-RO"/>
                    </w:rPr>
                    <w:t xml:space="preserve"> al </w:t>
                  </w:r>
                  <w:proofErr w:type="spellStart"/>
                  <w:r w:rsidRPr="00C71145">
                    <w:rPr>
                      <w:lang w:val="ro-RO"/>
                    </w:rPr>
                    <w:t>părţilor</w:t>
                  </w:r>
                  <w:proofErr w:type="spellEnd"/>
                  <w:r w:rsidRPr="00C71145">
                    <w:rPr>
                      <w:lang w:val="ro-RO"/>
                    </w:rPr>
                    <w:t xml:space="preserve"> </w:t>
                  </w:r>
                  <w:proofErr w:type="spellStart"/>
                  <w:r w:rsidRPr="00C71145">
                    <w:rPr>
                      <w:lang w:val="ro-RO"/>
                    </w:rPr>
                    <w:t>şi</w:t>
                  </w:r>
                  <w:proofErr w:type="spellEnd"/>
                  <w:r w:rsidRPr="00C71145">
                    <w:rPr>
                      <w:lang w:val="ro-RO"/>
                    </w:rPr>
                    <w:t xml:space="preserve"> se consideră semnat la data aplicării ultimei semnături de către una dintre părți.</w:t>
                  </w:r>
                </w:p>
                <w:p w14:paraId="61752D8E" w14:textId="77777777" w:rsidR="00912843" w:rsidRDefault="00912843" w:rsidP="00912843">
                  <w:pPr>
                    <w:pStyle w:val="aff2"/>
                    <w:tabs>
                      <w:tab w:val="left" w:pos="567"/>
                      <w:tab w:val="left" w:pos="4005"/>
                    </w:tabs>
                    <w:spacing w:line="276" w:lineRule="auto"/>
                    <w:ind w:firstLine="0"/>
                    <w:contextualSpacing/>
                    <w:rPr>
                      <w:b/>
                      <w:bCs/>
                      <w:strike/>
                      <w:lang w:val="ro-RO"/>
                    </w:rPr>
                  </w:pPr>
                  <w:r w:rsidRPr="00C71145">
                    <w:rPr>
                      <w:lang w:val="ro-RO"/>
                    </w:rPr>
                    <w:t xml:space="preserve">13.4. Pentru confirmarea celor </w:t>
                  </w:r>
                  <w:proofErr w:type="spellStart"/>
                  <w:r w:rsidRPr="00C71145">
                    <w:rPr>
                      <w:lang w:val="ro-RO"/>
                    </w:rPr>
                    <w:t>menţionate</w:t>
                  </w:r>
                  <w:proofErr w:type="spellEnd"/>
                  <w:r w:rsidRPr="00C71145">
                    <w:rPr>
                      <w:lang w:val="ro-RO"/>
                    </w:rPr>
                    <w:t xml:space="preserve">, </w:t>
                  </w:r>
                  <w:proofErr w:type="spellStart"/>
                  <w:r w:rsidRPr="00C71145">
                    <w:rPr>
                      <w:lang w:val="ro-RO"/>
                    </w:rPr>
                    <w:t>părţile</w:t>
                  </w:r>
                  <w:proofErr w:type="spellEnd"/>
                  <w:r w:rsidRPr="00C71145">
                    <w:rPr>
                      <w:lang w:val="ro-RO"/>
                    </w:rPr>
                    <w:t xml:space="preserve"> au semnat prezentul Contract în conformitate cu </w:t>
                  </w:r>
                  <w:proofErr w:type="spellStart"/>
                  <w:r w:rsidRPr="00C71145">
                    <w:rPr>
                      <w:lang w:val="ro-RO"/>
                    </w:rPr>
                    <w:t>legislaţia</w:t>
                  </w:r>
                  <w:proofErr w:type="spellEnd"/>
                  <w:r w:rsidRPr="00C71145">
                    <w:rPr>
                      <w:lang w:val="ro-RO"/>
                    </w:rPr>
                    <w:t xml:space="preserve"> Republicii Moldova, la data </w:t>
                  </w:r>
                  <w:proofErr w:type="spellStart"/>
                  <w:r w:rsidRPr="00C71145">
                    <w:rPr>
                      <w:lang w:val="ro-RO"/>
                    </w:rPr>
                    <w:t>şi</w:t>
                  </w:r>
                  <w:proofErr w:type="spellEnd"/>
                  <w:r w:rsidRPr="00C71145">
                    <w:rPr>
                      <w:lang w:val="ro-RO"/>
                    </w:rPr>
                    <w:t xml:space="preserve"> anul indicate,</w:t>
                  </w:r>
                  <w:r w:rsidRPr="00C71145">
                    <w:rPr>
                      <w:bCs/>
                      <w:lang w:val="ro-RO"/>
                    </w:rPr>
                    <w:t xml:space="preserve"> fiind valabil</w:t>
                  </w:r>
                  <w:r w:rsidRPr="005C7885">
                    <w:rPr>
                      <w:bCs/>
                      <w:color w:val="FF0000"/>
                      <w:lang w:val="ro-RO"/>
                    </w:rPr>
                    <w:t xml:space="preserve"> </w:t>
                  </w:r>
                  <w:r w:rsidRPr="00CF1858">
                    <w:rPr>
                      <w:bCs/>
                      <w:lang w:val="ro-RO"/>
                    </w:rPr>
                    <w:t>p</w:t>
                  </w:r>
                  <w:r>
                    <w:rPr>
                      <w:bCs/>
                      <w:lang w:val="ro-RO"/>
                    </w:rPr>
                    <w:t>â</w:t>
                  </w:r>
                  <w:r w:rsidRPr="00CF1858">
                    <w:rPr>
                      <w:bCs/>
                      <w:lang w:val="ro-RO"/>
                    </w:rPr>
                    <w:t>nă la</w:t>
                  </w:r>
                  <w:r>
                    <w:rPr>
                      <w:bCs/>
                      <w:lang w:val="ro-RO"/>
                    </w:rPr>
                    <w:t xml:space="preserve"> ________________.</w:t>
                  </w:r>
                </w:p>
                <w:p w14:paraId="67617D58" w14:textId="77777777" w:rsidR="00912843" w:rsidRDefault="00912843" w:rsidP="00912843">
                  <w:pPr>
                    <w:pStyle w:val="aff2"/>
                    <w:tabs>
                      <w:tab w:val="left" w:pos="567"/>
                      <w:tab w:val="left" w:pos="4005"/>
                    </w:tabs>
                    <w:spacing w:line="276" w:lineRule="auto"/>
                    <w:ind w:firstLine="0"/>
                    <w:contextualSpacing/>
                    <w:rPr>
                      <w:b/>
                      <w:strike/>
                      <w:lang w:val="ro-RO"/>
                    </w:rPr>
                  </w:pPr>
                </w:p>
                <w:p w14:paraId="2212943A" w14:textId="77777777" w:rsidR="00912843" w:rsidRPr="007248A7" w:rsidRDefault="00912843" w:rsidP="00912843">
                  <w:pPr>
                    <w:pStyle w:val="aff2"/>
                    <w:tabs>
                      <w:tab w:val="left" w:pos="567"/>
                      <w:tab w:val="left" w:pos="4005"/>
                    </w:tabs>
                    <w:spacing w:line="276" w:lineRule="auto"/>
                    <w:ind w:firstLine="0"/>
                    <w:contextualSpacing/>
                    <w:rPr>
                      <w:b/>
                      <w:strike/>
                      <w:lang w:val="ro-RO"/>
                    </w:rPr>
                  </w:pPr>
                </w:p>
                <w:p w14:paraId="3DCD4731" w14:textId="77777777" w:rsidR="00912843" w:rsidRPr="00C71145" w:rsidRDefault="00912843" w:rsidP="00912843">
                  <w:pPr>
                    <w:pStyle w:val="a"/>
                    <w:numPr>
                      <w:ilvl w:val="3"/>
                      <w:numId w:val="3"/>
                    </w:numPr>
                    <w:tabs>
                      <w:tab w:val="left" w:pos="2295"/>
                    </w:tabs>
                    <w:spacing w:line="276" w:lineRule="auto"/>
                    <w:rPr>
                      <w:lang w:val="ro-RO"/>
                    </w:rPr>
                  </w:pPr>
                  <w:r w:rsidRPr="00C71145">
                    <w:rPr>
                      <w:b/>
                      <w:lang w:val="ro-RO"/>
                    </w:rPr>
                    <w:t xml:space="preserve">PARTEA CE ȚINE DE CONDIȚIILE </w:t>
                  </w:r>
                </w:p>
                <w:p w14:paraId="0730FFA4" w14:textId="77777777" w:rsidR="00912843" w:rsidRPr="00C71145" w:rsidRDefault="00912843" w:rsidP="00912843">
                  <w:pPr>
                    <w:pStyle w:val="a"/>
                    <w:numPr>
                      <w:ilvl w:val="0"/>
                      <w:numId w:val="0"/>
                    </w:numPr>
                    <w:tabs>
                      <w:tab w:val="left" w:pos="2295"/>
                    </w:tabs>
                    <w:spacing w:line="276" w:lineRule="auto"/>
                    <w:ind w:left="3240"/>
                    <w:rPr>
                      <w:b/>
                      <w:lang w:val="ro-RO"/>
                    </w:rPr>
                  </w:pPr>
                  <w:r w:rsidRPr="00C71145">
                    <w:rPr>
                      <w:b/>
                      <w:lang w:val="ro-RO"/>
                    </w:rPr>
                    <w:t>SPECIALE A CONTRACTULUI</w:t>
                  </w:r>
                </w:p>
                <w:p w14:paraId="7DCBEC13" w14:textId="77777777" w:rsidR="00912843" w:rsidRPr="00C71145" w:rsidRDefault="00912843" w:rsidP="00912843">
                  <w:pPr>
                    <w:tabs>
                      <w:tab w:val="left" w:pos="3645"/>
                    </w:tabs>
                    <w:spacing w:line="276" w:lineRule="auto"/>
                    <w:contextualSpacing/>
                    <w:jc w:val="center"/>
                    <w:rPr>
                      <w:b/>
                    </w:rPr>
                  </w:pPr>
                </w:p>
                <w:p w14:paraId="132C8945" w14:textId="77777777" w:rsidR="00912843" w:rsidRPr="00C71145" w:rsidRDefault="00912843" w:rsidP="00912843">
                  <w:pPr>
                    <w:tabs>
                      <w:tab w:val="left" w:pos="3645"/>
                    </w:tabs>
                    <w:spacing w:line="276" w:lineRule="auto"/>
                    <w:contextualSpacing/>
                  </w:pPr>
                  <w:r w:rsidRPr="00C71145">
                    <w:rPr>
                      <w:b/>
                    </w:rPr>
                    <w:t>3. VALOAREA LUCRĂRILOR ŞI MODALITĂŢILE DE PLATĂ</w:t>
                  </w:r>
                </w:p>
                <w:p w14:paraId="2E9AD2FE" w14:textId="77777777" w:rsidR="00912843" w:rsidRPr="00C71145" w:rsidRDefault="00912843" w:rsidP="00912843">
                  <w:pPr>
                    <w:spacing w:line="276" w:lineRule="auto"/>
                    <w:ind w:left="31" w:hanging="31"/>
                    <w:jc w:val="both"/>
                    <w:rPr>
                      <w:bCs/>
                    </w:rPr>
                  </w:pPr>
                  <w:r w:rsidRPr="00C71145">
                    <w:rPr>
                      <w:bCs/>
                    </w:rPr>
                    <w:t xml:space="preserve">3.2.1. Achitările vor fi efectuate prin transfer bancar în limitele alocărilor bugetare anuale, eşalonat în termen de </w:t>
                  </w:r>
                  <w:r w:rsidRPr="00CF1858">
                    <w:rPr>
                      <w:bCs/>
                    </w:rPr>
                    <w:t>30 de zile bancare,</w:t>
                  </w:r>
                  <w:r w:rsidRPr="00C71145">
                    <w:rPr>
                      <w:bCs/>
                    </w:rPr>
                    <w:t xml:space="preserve"> după primirea facturilor fiscale și proceselor - verbale de recepţie a lucrărilor executate, semnate şi acceptate de către Beneficiar.  </w:t>
                  </w:r>
                </w:p>
                <w:p w14:paraId="049D1339" w14:textId="77777777" w:rsidR="00912843" w:rsidRDefault="00912843" w:rsidP="00912843">
                  <w:pPr>
                    <w:tabs>
                      <w:tab w:val="left" w:pos="2625"/>
                    </w:tabs>
                    <w:spacing w:after="200" w:line="276" w:lineRule="auto"/>
                    <w:contextualSpacing/>
                    <w:jc w:val="both"/>
                    <w:rPr>
                      <w:b/>
                    </w:rPr>
                  </w:pPr>
                </w:p>
                <w:p w14:paraId="18F726FC" w14:textId="77777777" w:rsidR="00912843" w:rsidRPr="00C71145" w:rsidRDefault="00912843" w:rsidP="00912843">
                  <w:pPr>
                    <w:tabs>
                      <w:tab w:val="left" w:pos="2625"/>
                    </w:tabs>
                    <w:spacing w:line="276" w:lineRule="auto"/>
                    <w:contextualSpacing/>
                    <w:jc w:val="both"/>
                    <w:rPr>
                      <w:b/>
                    </w:rPr>
                  </w:pPr>
                  <w:r w:rsidRPr="00C71145">
                    <w:rPr>
                      <w:b/>
                    </w:rPr>
                    <w:t>4. DREPTURILE ŞI OBLIGAŢIUNILE ANTREPRENORULUI ŞI ALE BENEFICIARULUI</w:t>
                  </w:r>
                </w:p>
                <w:p w14:paraId="5C9F4AA4" w14:textId="77777777" w:rsidR="00912843" w:rsidRPr="00C71145" w:rsidRDefault="00912843" w:rsidP="00912843">
                  <w:pPr>
                    <w:tabs>
                      <w:tab w:val="left" w:pos="567"/>
                      <w:tab w:val="left" w:pos="4005"/>
                    </w:tabs>
                    <w:spacing w:line="276" w:lineRule="auto"/>
                    <w:jc w:val="both"/>
                    <w:rPr>
                      <w:bCs/>
                      <w:strike/>
                      <w:highlight w:val="yellow"/>
                    </w:rPr>
                  </w:pPr>
                  <w:r w:rsidRPr="00C71145">
                    <w:rPr>
                      <w:bCs/>
                    </w:rPr>
                    <w:t>4.10.1. Antreprenorul general, prin atribuirea oferitei în favoarea sa, se angajează să depună garanția de bună execuție a contractului, în cuantum de 5 % din valoarea contractului atribuit prin garanție bancară / transfer pe contul autorității contractante.</w:t>
                  </w:r>
                </w:p>
                <w:p w14:paraId="65FF5F26" w14:textId="77777777" w:rsidR="00912843" w:rsidRPr="00C71145" w:rsidRDefault="00912843" w:rsidP="00912843">
                  <w:pPr>
                    <w:tabs>
                      <w:tab w:val="left" w:pos="567"/>
                    </w:tabs>
                    <w:spacing w:line="276" w:lineRule="auto"/>
                    <w:jc w:val="both"/>
                    <w:rPr>
                      <w:bCs/>
                    </w:rPr>
                  </w:pPr>
                  <w:r w:rsidRPr="00C71145">
                    <w:rPr>
                      <w:bCs/>
                    </w:rPr>
                    <w:t>4.10.2. În cazul modificării sumei contractului, garanția de bună execuție se va completa/actualiza conform proceselor verbale a lucrărilor executate în cuantumul stabilit în p.4.10.1., cu notificarea Antreprenorului general.</w:t>
                  </w:r>
                </w:p>
                <w:p w14:paraId="10F23263" w14:textId="77777777" w:rsidR="00912843" w:rsidRDefault="00912843" w:rsidP="00912843">
                  <w:pPr>
                    <w:pStyle w:val="aff2"/>
                    <w:tabs>
                      <w:tab w:val="left" w:pos="283"/>
                    </w:tabs>
                    <w:spacing w:line="276" w:lineRule="auto"/>
                    <w:ind w:firstLine="0"/>
                    <w:rPr>
                      <w:lang w:val="ro-RO"/>
                    </w:rPr>
                  </w:pPr>
                  <w:r>
                    <w:rPr>
                      <w:lang w:val="ro-RO"/>
                    </w:rPr>
                    <w:t xml:space="preserve">4.26 </w:t>
                  </w:r>
                  <w:r w:rsidRPr="00C71145">
                    <w:rPr>
                      <w:lang w:val="ro-RO"/>
                    </w:rPr>
                    <w:t>Antreprenorul este obligat în corespundere cu reglementările tehnice și cu standardele de stat în vigoare, să semnalizeze lucrările prin aplicarea de marcaje, instalarea de indicatoare sau de alte dispozitive speciale, pe care le va menține în p</w:t>
                  </w:r>
                  <w:r>
                    <w:rPr>
                      <w:lang w:val="ro-RO"/>
                    </w:rPr>
                    <w:t>ermanentă stare de funcționare.</w:t>
                  </w:r>
                </w:p>
                <w:p w14:paraId="3683C3ED" w14:textId="77777777" w:rsidR="00912843" w:rsidRPr="00C71145" w:rsidRDefault="00912843" w:rsidP="00912843">
                  <w:pPr>
                    <w:pStyle w:val="aff2"/>
                    <w:tabs>
                      <w:tab w:val="left" w:pos="283"/>
                    </w:tabs>
                    <w:spacing w:line="276" w:lineRule="auto"/>
                    <w:ind w:firstLine="0"/>
                    <w:rPr>
                      <w:lang w:val="ro-RO"/>
                    </w:rPr>
                  </w:pPr>
                  <w:r>
                    <w:rPr>
                      <w:lang w:val="ro-RO"/>
                    </w:rPr>
                    <w:t xml:space="preserve">4.27 </w:t>
                  </w:r>
                  <w:r w:rsidRPr="00C71145">
                    <w:rPr>
                      <w:lang w:val="ro-RO"/>
                    </w:rPr>
                    <w:t xml:space="preserve">Antreprenorul este obligat să semnalizeze corespunzător, </w:t>
                  </w:r>
                  <w:proofErr w:type="spellStart"/>
                  <w:r w:rsidRPr="00C71145">
                    <w:rPr>
                      <w:lang w:val="ro-RO"/>
                    </w:rPr>
                    <w:t>cît</w:t>
                  </w:r>
                  <w:proofErr w:type="spellEnd"/>
                  <w:r w:rsidRPr="00C71145">
                    <w:rPr>
                      <w:lang w:val="ro-RO"/>
                    </w:rPr>
                    <w:t xml:space="preserve"> mai urgent orice obstacol, aflat pe partea carosabilă sau pe acostament, care stânjenește sau pune în pericol siguranța traficului și să ia toate măsurile de înlăturare a acestui obstacol.</w:t>
                  </w:r>
                </w:p>
                <w:p w14:paraId="78002B45" w14:textId="77777777" w:rsidR="00912843" w:rsidRPr="00C71145" w:rsidRDefault="00912843" w:rsidP="00912843">
                  <w:pPr>
                    <w:pStyle w:val="aff2"/>
                    <w:tabs>
                      <w:tab w:val="left" w:pos="567"/>
                    </w:tabs>
                    <w:spacing w:line="276" w:lineRule="auto"/>
                    <w:ind w:left="480" w:firstLine="0"/>
                    <w:rPr>
                      <w:lang w:val="ro-RO"/>
                    </w:rPr>
                  </w:pPr>
                </w:p>
                <w:p w14:paraId="3988DD8B" w14:textId="77777777" w:rsidR="00912843" w:rsidRPr="00C71145" w:rsidRDefault="00912843" w:rsidP="00912843">
                  <w:pPr>
                    <w:tabs>
                      <w:tab w:val="left" w:pos="567"/>
                      <w:tab w:val="left" w:pos="4005"/>
                    </w:tabs>
                    <w:spacing w:line="276" w:lineRule="auto"/>
                    <w:ind w:left="360" w:hanging="360"/>
                  </w:pPr>
                  <w:r w:rsidRPr="00C71145">
                    <w:rPr>
                      <w:b/>
                    </w:rPr>
                    <w:t>6. ANTREPRENORUL ŞI SUBANTREPRENORII</w:t>
                  </w:r>
                </w:p>
                <w:p w14:paraId="52A7F17D" w14:textId="77777777" w:rsidR="00912843" w:rsidRPr="00C71145" w:rsidRDefault="00912843" w:rsidP="00912843">
                  <w:pPr>
                    <w:tabs>
                      <w:tab w:val="left" w:pos="567"/>
                      <w:tab w:val="left" w:pos="4005"/>
                    </w:tabs>
                    <w:spacing w:line="276" w:lineRule="auto"/>
                    <w:ind w:left="31"/>
                    <w:jc w:val="both"/>
                    <w:rPr>
                      <w:lang w:eastAsia="ru-RU"/>
                    </w:rPr>
                  </w:pPr>
                  <w:r w:rsidRPr="00C71145">
                    <w:rPr>
                      <w:lang w:eastAsia="ru-RU"/>
                    </w:rPr>
                    <w:lastRenderedPageBreak/>
                    <w:t>6.3.1. Antreprenorul general este obligat să notifice autoritatea contractantă despre orice modificări ale informațiilor prevăzute la p. 6.2. pe durata contractului, precum și să prezinte informațiile privind eventualii noi subcontractanți care vor fi implicați ulterior în lucrările sau serviciile respective.</w:t>
                  </w:r>
                </w:p>
                <w:p w14:paraId="0FE83A01" w14:textId="77777777" w:rsidR="00912843" w:rsidRPr="00C71145" w:rsidRDefault="00912843" w:rsidP="00912843">
                  <w:pPr>
                    <w:tabs>
                      <w:tab w:val="left" w:pos="567"/>
                      <w:tab w:val="left" w:pos="4005"/>
                    </w:tabs>
                    <w:spacing w:line="276" w:lineRule="auto"/>
                    <w:jc w:val="both"/>
                    <w:rPr>
                      <w:lang w:eastAsia="ru-RU"/>
                    </w:rPr>
                  </w:pPr>
                  <w:r w:rsidRPr="00C71145">
                    <w:rPr>
                      <w:lang w:eastAsia="ru-RU"/>
                    </w:rPr>
                    <w:t>6.3.2. Beneficiarul este în drept să verifice existența motivelor de excludere a subcontractanților în temeiul art. 19 din Legea 131/2015 privind achizițiile publice. În astfel de cazuri, Beneficiarul va solicită ca Antreprenorul general să înlocuiască subcontractantul în legătură cu care a rezultat, în urma verificării, că există motive obligatorii de excludere.</w:t>
                  </w:r>
                </w:p>
                <w:p w14:paraId="5B05F9ED" w14:textId="77777777" w:rsidR="00912843" w:rsidRPr="00C71145" w:rsidRDefault="00912843" w:rsidP="00912843">
                  <w:pPr>
                    <w:pStyle w:val="a"/>
                    <w:numPr>
                      <w:ilvl w:val="0"/>
                      <w:numId w:val="0"/>
                    </w:numPr>
                    <w:tabs>
                      <w:tab w:val="left" w:pos="567"/>
                      <w:tab w:val="left" w:pos="4005"/>
                    </w:tabs>
                    <w:spacing w:line="276" w:lineRule="auto"/>
                    <w:ind w:left="862"/>
                    <w:rPr>
                      <w:lang w:val="ro-RO"/>
                    </w:rPr>
                  </w:pPr>
                </w:p>
                <w:p w14:paraId="0F51D078" w14:textId="77777777" w:rsidR="00912843" w:rsidRPr="00C71145" w:rsidRDefault="00912843" w:rsidP="00912843">
                  <w:pPr>
                    <w:tabs>
                      <w:tab w:val="left" w:pos="4275"/>
                    </w:tabs>
                    <w:spacing w:line="276" w:lineRule="auto"/>
                    <w:ind w:left="360" w:hanging="360"/>
                    <w:contextualSpacing/>
                  </w:pPr>
                  <w:r w:rsidRPr="00C71145">
                    <w:rPr>
                      <w:b/>
                    </w:rPr>
                    <w:t>8. MATERIALELE ŞI EXECUŢIA LUCRĂRILOR PROPRIU-ZISE</w:t>
                  </w:r>
                </w:p>
                <w:p w14:paraId="50B73720" w14:textId="77777777" w:rsidR="00912843" w:rsidRPr="0050104E" w:rsidRDefault="00912843" w:rsidP="00912843">
                  <w:pPr>
                    <w:pStyle w:val="a"/>
                    <w:numPr>
                      <w:ilvl w:val="0"/>
                      <w:numId w:val="0"/>
                    </w:numPr>
                    <w:tabs>
                      <w:tab w:val="clear" w:pos="1134"/>
                      <w:tab w:val="left" w:pos="0"/>
                      <w:tab w:val="left" w:pos="599"/>
                      <w:tab w:val="left" w:pos="4005"/>
                    </w:tabs>
                    <w:spacing w:line="276" w:lineRule="auto"/>
                    <w:rPr>
                      <w:lang w:val="ro-RO"/>
                    </w:rPr>
                  </w:pPr>
                  <w:r w:rsidRPr="0050104E">
                    <w:rPr>
                      <w:lang w:val="ro-RO"/>
                    </w:rPr>
                    <w:t>8.10 Procesele-verbale de recepție lunară a lucrărilor vor fi însoțite de probe de laborator, executate de Antreprenor, ce atestă calitatea lucrărilor executate, stipulate în contract.</w:t>
                  </w:r>
                </w:p>
                <w:p w14:paraId="1FCAB4EC" w14:textId="77777777" w:rsidR="00912843" w:rsidRPr="00C71145" w:rsidRDefault="00912843" w:rsidP="00912843">
                  <w:pPr>
                    <w:pStyle w:val="a"/>
                    <w:numPr>
                      <w:ilvl w:val="0"/>
                      <w:numId w:val="0"/>
                    </w:numPr>
                    <w:tabs>
                      <w:tab w:val="clear" w:pos="1134"/>
                      <w:tab w:val="left" w:pos="31"/>
                      <w:tab w:val="left" w:pos="599"/>
                      <w:tab w:val="left" w:pos="4005"/>
                    </w:tabs>
                    <w:spacing w:line="276" w:lineRule="auto"/>
                    <w:rPr>
                      <w:lang w:val="ro-RO"/>
                    </w:rPr>
                  </w:pPr>
                  <w:r>
                    <w:rPr>
                      <w:lang w:val="ro-RO"/>
                    </w:rPr>
                    <w:t xml:space="preserve">8.11 </w:t>
                  </w:r>
                  <w:r w:rsidRPr="00C71145">
                    <w:rPr>
                      <w:lang w:val="ro-RO"/>
                    </w:rPr>
                    <w:t xml:space="preserve">Materialele și/sau elementele drumului obținute în cursul execuției lucrărilor și care nu sunt necesare utilizării conform </w:t>
                  </w:r>
                  <w:r w:rsidRPr="00CF1858">
                    <w:rPr>
                      <w:lang w:val="ro-RO"/>
                    </w:rPr>
                    <w:t xml:space="preserve">caietului de sarcini, </w:t>
                  </w:r>
                  <w:r w:rsidRPr="00C71145">
                    <w:rPr>
                      <w:lang w:val="ro-RO"/>
                    </w:rPr>
                    <w:t xml:space="preserve">urmează a fi predate, prin Act de predare – primire, Beneficiarului. </w:t>
                  </w:r>
                </w:p>
                <w:p w14:paraId="3E8B8399" w14:textId="77777777" w:rsidR="00912843" w:rsidRPr="00C71145" w:rsidRDefault="00912843" w:rsidP="00912843">
                  <w:pPr>
                    <w:tabs>
                      <w:tab w:val="left" w:pos="567"/>
                      <w:tab w:val="left" w:pos="4005"/>
                    </w:tabs>
                    <w:spacing w:line="276" w:lineRule="auto"/>
                    <w:jc w:val="both"/>
                  </w:pPr>
                </w:p>
                <w:p w14:paraId="09445176" w14:textId="77777777" w:rsidR="00912843" w:rsidRPr="00C71145" w:rsidRDefault="00912843" w:rsidP="00912843">
                  <w:pPr>
                    <w:pStyle w:val="a"/>
                    <w:numPr>
                      <w:ilvl w:val="0"/>
                      <w:numId w:val="0"/>
                    </w:numPr>
                    <w:tabs>
                      <w:tab w:val="clear" w:pos="1134"/>
                      <w:tab w:val="left" w:pos="3480"/>
                    </w:tabs>
                    <w:spacing w:line="276" w:lineRule="auto"/>
                    <w:ind w:left="360" w:hanging="360"/>
                    <w:contextualSpacing/>
                    <w:jc w:val="left"/>
                    <w:rPr>
                      <w:b/>
                      <w:lang w:val="ro-RO"/>
                    </w:rPr>
                  </w:pPr>
                  <w:r>
                    <w:rPr>
                      <w:b/>
                      <w:lang w:val="ro-RO"/>
                    </w:rPr>
                    <w:t xml:space="preserve">10. </w:t>
                  </w:r>
                  <w:r w:rsidRPr="00C71145">
                    <w:rPr>
                      <w:b/>
                      <w:lang w:val="ro-RO"/>
                    </w:rPr>
                    <w:t>RĂSPUNDEREA PĂRŢILOR</w:t>
                  </w:r>
                </w:p>
                <w:p w14:paraId="1CF5DD48" w14:textId="77777777" w:rsidR="00912843" w:rsidRPr="00C71145" w:rsidRDefault="00912843" w:rsidP="00912843">
                  <w:pPr>
                    <w:pStyle w:val="aff2"/>
                    <w:tabs>
                      <w:tab w:val="left" w:pos="0"/>
                    </w:tabs>
                    <w:spacing w:line="276" w:lineRule="auto"/>
                    <w:ind w:left="31" w:firstLine="0"/>
                    <w:rPr>
                      <w:lang w:val="ro-RO"/>
                    </w:rPr>
                  </w:pPr>
                  <w:r w:rsidRPr="00C71145">
                    <w:rPr>
                      <w:lang w:val="ro-RO"/>
                    </w:rPr>
                    <w:t xml:space="preserve">10.2.1. Părțile răspund solidar, conform prevederilor legale, doar în cazul în care se constată vinovăția ambelor părți, iar în caz contrar răspunde partea care se face a fi vinovată. </w:t>
                  </w:r>
                </w:p>
                <w:p w14:paraId="1F36DC97" w14:textId="77777777" w:rsidR="00912843" w:rsidRPr="00C71145" w:rsidRDefault="00912843" w:rsidP="00912843">
                  <w:pPr>
                    <w:pStyle w:val="aff2"/>
                    <w:tabs>
                      <w:tab w:val="left" w:pos="0"/>
                    </w:tabs>
                    <w:spacing w:line="276" w:lineRule="auto"/>
                    <w:ind w:left="31" w:firstLine="0"/>
                    <w:rPr>
                      <w:lang w:val="ro-RO"/>
                    </w:rPr>
                  </w:pPr>
                  <w:r w:rsidRPr="00C71145">
                    <w:rPr>
                      <w:lang w:val="ro-RO"/>
                    </w:rPr>
                    <w:t xml:space="preserve">10.6.1. În  perioada execuției lucrărilor Antreprenorul se obligă să organizeze circulația rutieră, cu excepția lucrărilor de întreținere specifice pe perioada de iarnă, în conformitate cu cerințele Normelor metodologice privind condițiile de închidere a circulației și instituire a restricțiilor de circulație în vederea executării lucrărilor în zona drumului public și/sau protejării drumului, aprobate prin ordinul comun al Ministerului Afacerilor Interne și Ministerului </w:t>
                  </w:r>
                  <w:proofErr w:type="spellStart"/>
                  <w:r w:rsidRPr="00C71145">
                    <w:rPr>
                      <w:lang w:val="ro-RO"/>
                    </w:rPr>
                    <w:t>Trasporturilor</w:t>
                  </w:r>
                  <w:proofErr w:type="spellEnd"/>
                  <w:r w:rsidRPr="00C71145">
                    <w:rPr>
                      <w:lang w:val="ro-RO"/>
                    </w:rPr>
                    <w:t xml:space="preserve"> și Gospodăriilor Drumurilor nr. 194/108 din 25 mai 2004.</w:t>
                  </w:r>
                </w:p>
                <w:p w14:paraId="16B940A2" w14:textId="77777777" w:rsidR="00912843" w:rsidRPr="00C71145" w:rsidRDefault="00912843" w:rsidP="00912843">
                  <w:pPr>
                    <w:tabs>
                      <w:tab w:val="left" w:pos="567"/>
                      <w:tab w:val="left" w:pos="4005"/>
                    </w:tabs>
                    <w:spacing w:line="276" w:lineRule="auto"/>
                    <w:jc w:val="both"/>
                  </w:pPr>
                  <w:r w:rsidRPr="00C71145">
                    <w:t xml:space="preserve">10.6.2. Antreprenorul poartă răspundere, în corespundere cu legislația în vigoare, în cazul accidentelor rutiere cauzate de nerespectarea prevederilor contractuale și cerințelor de organizare a traficului rutier pe parcursul perioadei de execuției lucrărilor, prin regie proprie și prin subantrepriză. </w:t>
                  </w:r>
                </w:p>
                <w:p w14:paraId="5BF14E08" w14:textId="77777777" w:rsidR="00912843" w:rsidRPr="00CF1858" w:rsidRDefault="00912843" w:rsidP="00912843">
                  <w:pPr>
                    <w:spacing w:line="276" w:lineRule="auto"/>
                    <w:jc w:val="both"/>
                    <w:rPr>
                      <w:lang w:val="ro-MD"/>
                    </w:rPr>
                  </w:pPr>
                  <w:r w:rsidRPr="00CF1858">
                    <w:t xml:space="preserve">10.9.1. </w:t>
                  </w:r>
                  <w:r w:rsidRPr="00CF1858">
                    <w:rPr>
                      <w:lang w:val="ro-MD"/>
                    </w:rPr>
                    <w:t xml:space="preserve">Pentru prestarea cu întârziere a Lucrărilor, Antreprenorul suportă plata despăgubirii în valoare de 0.1 % din suma Lucrărilor neexecutate, pentru fiecare zi de întârziere, dar nu mai mult de 10 % din suma totală a prezentului Contract. </w:t>
                  </w:r>
                </w:p>
                <w:p w14:paraId="534B782D" w14:textId="77777777" w:rsidR="00912843" w:rsidRPr="00CF1858" w:rsidRDefault="00912843" w:rsidP="00912843">
                  <w:pPr>
                    <w:spacing w:line="276" w:lineRule="auto"/>
                    <w:jc w:val="both"/>
                    <w:rPr>
                      <w:lang w:val="ro-MD"/>
                    </w:rPr>
                  </w:pPr>
                  <w:r w:rsidRPr="00CF1858">
                    <w:rPr>
                      <w:lang w:val="ro-MD"/>
                    </w:rPr>
                    <w:t>10.9.2. Pentru achitarea cu întârziere, Beneficiarul suportă plata despăgubirii în valoare de 0,1% din suma Lucrărilor neachitate pentru fiecare zi de întârziere, dar nu mai mult de 10% din valoarea totală a prezentului contract.</w:t>
                  </w:r>
                </w:p>
                <w:p w14:paraId="114E2613" w14:textId="77777777" w:rsidR="00912843" w:rsidRPr="00CF1858" w:rsidRDefault="00912843" w:rsidP="00912843">
                  <w:pPr>
                    <w:tabs>
                      <w:tab w:val="left" w:pos="567"/>
                      <w:tab w:val="left" w:pos="4005"/>
                    </w:tabs>
                    <w:spacing w:line="276" w:lineRule="auto"/>
                    <w:jc w:val="both"/>
                  </w:pPr>
                  <w:r w:rsidRPr="00CF1858">
                    <w:t>10.9.3. Penalizarea devine operantă din momentul în care Antreprenorul a intrat în întârziere potrivit graficului de executare a lucrărilor.</w:t>
                  </w:r>
                </w:p>
                <w:p w14:paraId="7E176491" w14:textId="77777777" w:rsidR="00912843" w:rsidRPr="00CF1858" w:rsidRDefault="00912843" w:rsidP="00912843">
                  <w:pPr>
                    <w:tabs>
                      <w:tab w:val="left" w:pos="567"/>
                      <w:tab w:val="left" w:pos="4005"/>
                    </w:tabs>
                    <w:spacing w:line="276" w:lineRule="auto"/>
                    <w:jc w:val="both"/>
                  </w:pPr>
                  <w:r w:rsidRPr="00CF1858">
                    <w:t xml:space="preserve">10.9.4. </w:t>
                  </w:r>
                  <w:r w:rsidRPr="00CF1858">
                    <w:rPr>
                      <w:bCs/>
                      <w:lang w:val="ro-MD"/>
                    </w:rPr>
                    <w:t>Plata despăgubirii pentru prestarea cu întârziere a lucrărilor va fi reținută de către Beneficiar din următoarea plată înaintată de Antreprenor.</w:t>
                  </w:r>
                </w:p>
                <w:p w14:paraId="6279FB52" w14:textId="77777777" w:rsidR="00912843" w:rsidRPr="00C71145" w:rsidRDefault="00912843" w:rsidP="00912843">
                  <w:pPr>
                    <w:tabs>
                      <w:tab w:val="left" w:pos="567"/>
                      <w:tab w:val="left" w:pos="4005"/>
                    </w:tabs>
                    <w:spacing w:line="276" w:lineRule="auto"/>
                    <w:jc w:val="both"/>
                  </w:pPr>
                  <w:r>
                    <w:t>10.9.5</w:t>
                  </w:r>
                  <w:r w:rsidRPr="00C71145">
                    <w:t>. În cazul în care întârzirea depășește 50 zile, se consideră refuz de a executa lucrările prevăzute în prezentul Contract și Antreprenorului i se va reține garanția de bună execuție a contractului.</w:t>
                  </w:r>
                </w:p>
                <w:p w14:paraId="7CAB6150" w14:textId="77777777" w:rsidR="00912843" w:rsidRPr="00C71145" w:rsidRDefault="00912843" w:rsidP="00912843">
                  <w:pPr>
                    <w:tabs>
                      <w:tab w:val="left" w:pos="567"/>
                      <w:tab w:val="left" w:pos="4005"/>
                    </w:tabs>
                    <w:spacing w:line="276" w:lineRule="auto"/>
                    <w:jc w:val="both"/>
                  </w:pPr>
                  <w:r w:rsidRPr="00C71145">
                    <w:t>10.9.</w:t>
                  </w:r>
                  <w:r>
                    <w:t>6</w:t>
                  </w:r>
                  <w:r w:rsidRPr="00C71145">
                    <w:t>. În cazul în care Antreprenorul refuză, din motive independente de Beneficiar, să execute Contracul, Beneficiarul va reține garanția de bună execuție a contractului.</w:t>
                  </w:r>
                </w:p>
                <w:p w14:paraId="55C122D0" w14:textId="77777777" w:rsidR="00912843" w:rsidRPr="00C71145" w:rsidRDefault="00912843" w:rsidP="00912843">
                  <w:pPr>
                    <w:tabs>
                      <w:tab w:val="left" w:pos="567"/>
                      <w:tab w:val="left" w:pos="4005"/>
                    </w:tabs>
                    <w:spacing w:line="276" w:lineRule="auto"/>
                    <w:jc w:val="both"/>
                  </w:pPr>
                  <w:r w:rsidRPr="00C71145">
                    <w:t>10.11. În cazul în care Antreprenorul va executa</w:t>
                  </w:r>
                  <w:r w:rsidRPr="00CF1858">
                    <w:t xml:space="preserve"> lucrările cu abateri de la caietul de sarcini, contracului, și/sau documentelor normative în vigoare lucrările vor fi remedite, pe propria cheltuială, defectele calitative apărute din vina lor, atât pe  perioada de execuție, cât și pe perioada de garanție a contractului.</w:t>
                  </w:r>
                </w:p>
                <w:p w14:paraId="6D615D00" w14:textId="77777777" w:rsidR="00912843" w:rsidRPr="00C71145" w:rsidRDefault="00912843" w:rsidP="00912843">
                  <w:pPr>
                    <w:tabs>
                      <w:tab w:val="left" w:pos="567"/>
                      <w:tab w:val="left" w:pos="4005"/>
                    </w:tabs>
                    <w:spacing w:line="276" w:lineRule="auto"/>
                    <w:jc w:val="both"/>
                  </w:pPr>
                </w:p>
                <w:p w14:paraId="4B39C83A" w14:textId="77777777" w:rsidR="00912843" w:rsidRPr="00C71145" w:rsidRDefault="00912843" w:rsidP="00912843">
                  <w:pPr>
                    <w:pStyle w:val="a"/>
                    <w:numPr>
                      <w:ilvl w:val="0"/>
                      <w:numId w:val="0"/>
                    </w:numPr>
                    <w:tabs>
                      <w:tab w:val="clear" w:pos="1134"/>
                      <w:tab w:val="left" w:pos="3465"/>
                    </w:tabs>
                    <w:spacing w:line="276" w:lineRule="auto"/>
                    <w:ind w:left="360" w:hanging="360"/>
                    <w:contextualSpacing/>
                    <w:jc w:val="left"/>
                    <w:rPr>
                      <w:b/>
                      <w:lang w:val="ro-RO"/>
                    </w:rPr>
                  </w:pPr>
                  <w:r>
                    <w:rPr>
                      <w:b/>
                      <w:lang w:val="ro-RO"/>
                    </w:rPr>
                    <w:t xml:space="preserve">11. </w:t>
                  </w:r>
                  <w:r w:rsidRPr="00C71145">
                    <w:rPr>
                      <w:b/>
                      <w:lang w:val="ro-RO"/>
                    </w:rPr>
                    <w:t>SOLUŢIONAREA LITIGIILOR</w:t>
                  </w:r>
                </w:p>
                <w:p w14:paraId="02C34366" w14:textId="77777777" w:rsidR="00912843" w:rsidRPr="00C71145" w:rsidRDefault="00912843" w:rsidP="00912843">
                  <w:pPr>
                    <w:pStyle w:val="a"/>
                    <w:numPr>
                      <w:ilvl w:val="0"/>
                      <w:numId w:val="0"/>
                    </w:numPr>
                    <w:tabs>
                      <w:tab w:val="clear" w:pos="1134"/>
                      <w:tab w:val="left" w:pos="599"/>
                      <w:tab w:val="left" w:pos="3465"/>
                    </w:tabs>
                    <w:spacing w:line="276" w:lineRule="auto"/>
                    <w:contextualSpacing/>
                    <w:rPr>
                      <w:bCs/>
                      <w:lang w:val="ro-RO"/>
                    </w:rPr>
                  </w:pPr>
                  <w:r>
                    <w:rPr>
                      <w:rFonts w:eastAsia="Calibri"/>
                      <w:bCs/>
                      <w:lang w:val="ro-RO"/>
                    </w:rPr>
                    <w:t xml:space="preserve">11.2. </w:t>
                  </w:r>
                  <w:r w:rsidRPr="00C71145">
                    <w:rPr>
                      <w:rFonts w:eastAsia="Calibri"/>
                      <w:bCs/>
                      <w:lang w:val="ro-RO"/>
                    </w:rPr>
                    <w:t>Litigiile ce ar putea rezulta din prezentul Contract vor fi soluționate de către Părți pe cale amiabilă. În caz contrar, ele vor fi transmise spre examinare în instanța de judecată competentă la sediul Beneficiarului.</w:t>
                  </w:r>
                </w:p>
                <w:p w14:paraId="17FD49DE" w14:textId="77777777" w:rsidR="00912843" w:rsidRPr="00C71145" w:rsidRDefault="00912843" w:rsidP="00912843">
                  <w:pPr>
                    <w:tabs>
                      <w:tab w:val="left" w:pos="567"/>
                      <w:tab w:val="left" w:pos="4005"/>
                    </w:tabs>
                    <w:spacing w:line="276" w:lineRule="auto"/>
                    <w:jc w:val="both"/>
                  </w:pPr>
                </w:p>
                <w:p w14:paraId="6B078AC3" w14:textId="77777777" w:rsidR="00912843" w:rsidRPr="00C71145" w:rsidRDefault="00912843" w:rsidP="00912843">
                  <w:pPr>
                    <w:pStyle w:val="a"/>
                    <w:numPr>
                      <w:ilvl w:val="0"/>
                      <w:numId w:val="0"/>
                    </w:numPr>
                    <w:tabs>
                      <w:tab w:val="clear" w:pos="1134"/>
                      <w:tab w:val="left" w:pos="3825"/>
                    </w:tabs>
                    <w:spacing w:line="276" w:lineRule="auto"/>
                    <w:ind w:left="360" w:hanging="360"/>
                    <w:contextualSpacing/>
                    <w:jc w:val="left"/>
                    <w:rPr>
                      <w:b/>
                      <w:lang w:val="ro-RO"/>
                    </w:rPr>
                  </w:pPr>
                  <w:r>
                    <w:rPr>
                      <w:b/>
                      <w:lang w:val="ro-RO"/>
                    </w:rPr>
                    <w:t xml:space="preserve">12. </w:t>
                  </w:r>
                  <w:r w:rsidRPr="00C71145">
                    <w:rPr>
                      <w:b/>
                      <w:lang w:val="ro-RO"/>
                    </w:rPr>
                    <w:t>REZOLUȚIUNEA CONTRACTULUI</w:t>
                  </w:r>
                </w:p>
                <w:p w14:paraId="1B6345C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12.2. e) Antreprenorul a încălcat regimul de incompatibilități prevăzut la art. 16 alin. (6) din Legea nr. 131/2015 </w:t>
                  </w:r>
                  <w:r w:rsidRPr="00C71145">
                    <w:rPr>
                      <w:i/>
                      <w:iCs/>
                      <w:lang w:val="ro-RO"/>
                    </w:rPr>
                    <w:t>privind achizițiile publice</w:t>
                  </w:r>
                  <w:r w:rsidRPr="00C71145">
                    <w:rPr>
                      <w:lang w:val="ro-RO"/>
                    </w:rPr>
                    <w:t>, după încheierea contractului.</w:t>
                  </w:r>
                </w:p>
                <w:p w14:paraId="4A782B79"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f) Antreprenorul a întârziat execuția lucrărilor cu depășirea a 50 zile, potrivit pct. 10.9.</w:t>
                  </w:r>
                  <w:r>
                    <w:rPr>
                      <w:lang w:val="ro-RO"/>
                    </w:rPr>
                    <w:t>5</w:t>
                  </w:r>
                  <w:r w:rsidRPr="00C71145">
                    <w:rPr>
                      <w:lang w:val="ro-RO"/>
                    </w:rPr>
                    <w:t>. a Condițiilor Speciale ale Contractului.</w:t>
                  </w:r>
                </w:p>
                <w:p w14:paraId="7F288E6E" w14:textId="77777777" w:rsidR="00912843" w:rsidRPr="00C71145" w:rsidRDefault="00912843" w:rsidP="00912843">
                  <w:pPr>
                    <w:pStyle w:val="a"/>
                    <w:numPr>
                      <w:ilvl w:val="0"/>
                      <w:numId w:val="14"/>
                    </w:numPr>
                    <w:tabs>
                      <w:tab w:val="clear" w:pos="1134"/>
                      <w:tab w:val="left" w:pos="1276"/>
                    </w:tabs>
                    <w:spacing w:line="276" w:lineRule="auto"/>
                    <w:ind w:left="0"/>
                    <w:contextualSpacing/>
                    <w:rPr>
                      <w:lang w:val="ro-RO"/>
                    </w:rPr>
                  </w:pPr>
                </w:p>
                <w:p w14:paraId="51ED0B1F" w14:textId="77777777" w:rsidR="00912843" w:rsidRPr="00C71145" w:rsidRDefault="00912843" w:rsidP="00912843">
                  <w:pPr>
                    <w:pStyle w:val="a"/>
                    <w:numPr>
                      <w:ilvl w:val="0"/>
                      <w:numId w:val="0"/>
                    </w:numPr>
                    <w:tabs>
                      <w:tab w:val="left" w:pos="567"/>
                      <w:tab w:val="left" w:pos="4005"/>
                    </w:tabs>
                    <w:spacing w:line="276" w:lineRule="auto"/>
                    <w:ind w:left="360" w:hanging="360"/>
                    <w:jc w:val="left"/>
                    <w:rPr>
                      <w:b/>
                      <w:bCs/>
                      <w:lang w:val="ro-RO"/>
                    </w:rPr>
                  </w:pPr>
                  <w:r>
                    <w:rPr>
                      <w:b/>
                      <w:bCs/>
                      <w:lang w:val="ro-RO"/>
                    </w:rPr>
                    <w:t xml:space="preserve">13. </w:t>
                  </w:r>
                  <w:r w:rsidRPr="00C71145">
                    <w:rPr>
                      <w:b/>
                      <w:bCs/>
                      <w:lang w:val="ro-RO"/>
                    </w:rPr>
                    <w:t>DISPOZIȚII FINALE</w:t>
                  </w:r>
                </w:p>
                <w:p w14:paraId="0DD0732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13.2.1. În cazurile în care apar </w:t>
                  </w:r>
                  <w:proofErr w:type="spellStart"/>
                  <w:r w:rsidRPr="00C71145">
                    <w:rPr>
                      <w:lang w:val="ro-RO"/>
                    </w:rPr>
                    <w:t>ambiguităţi</w:t>
                  </w:r>
                  <w:proofErr w:type="spellEnd"/>
                  <w:r w:rsidRPr="00C71145">
                    <w:rPr>
                      <w:lang w:val="ro-RO"/>
                    </w:rPr>
                    <w:t xml:space="preserve"> sau </w:t>
                  </w:r>
                  <w:proofErr w:type="spellStart"/>
                  <w:r w:rsidRPr="00C71145">
                    <w:rPr>
                      <w:lang w:val="ro-RO"/>
                    </w:rPr>
                    <w:t>discrepanţe</w:t>
                  </w:r>
                  <w:proofErr w:type="spellEnd"/>
                  <w:r w:rsidRPr="00C71145">
                    <w:rPr>
                      <w:lang w:val="ro-RO"/>
                    </w:rPr>
                    <w:t xml:space="preserve"> în clauzele prezentului contract, acestea vor fi clarificate de Beneficiar, care va emite </w:t>
                  </w:r>
                  <w:proofErr w:type="spellStart"/>
                  <w:r w:rsidRPr="00C71145">
                    <w:rPr>
                      <w:lang w:val="ro-RO"/>
                    </w:rPr>
                    <w:t>instrucţiuni</w:t>
                  </w:r>
                  <w:proofErr w:type="spellEnd"/>
                  <w:r w:rsidRPr="00C71145">
                    <w:rPr>
                      <w:lang w:val="ro-RO"/>
                    </w:rPr>
                    <w:t xml:space="preserve"> în acest sens pentru Antreprenorul general. </w:t>
                  </w:r>
                </w:p>
                <w:p w14:paraId="10DED00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13.2.2. </w:t>
                  </w:r>
                  <w:proofErr w:type="spellStart"/>
                  <w:r w:rsidRPr="00C71145">
                    <w:rPr>
                      <w:lang w:val="ro-RO"/>
                    </w:rPr>
                    <w:t>Părţile</w:t>
                  </w:r>
                  <w:proofErr w:type="spellEnd"/>
                  <w:r w:rsidRPr="00C71145">
                    <w:rPr>
                      <w:lang w:val="ro-RO"/>
                    </w:rPr>
                    <w:t xml:space="preserve"> contractante au dreptul, pe durata îndeplinirii contractului, să convină asupra modificării clauzelor contractului, </w:t>
                  </w:r>
                  <w:r w:rsidRPr="00C71145">
                    <w:rPr>
                      <w:bCs/>
                      <w:lang w:val="ro-RO"/>
                    </w:rPr>
                    <w:t>în condițiile legale, prin</w:t>
                  </w:r>
                  <w:r w:rsidRPr="00C71145">
                    <w:rPr>
                      <w:lang w:val="ro-RO"/>
                    </w:rPr>
                    <w:t xml:space="preserve"> acord </w:t>
                  </w:r>
                  <w:proofErr w:type="spellStart"/>
                  <w:r w:rsidRPr="00C71145">
                    <w:rPr>
                      <w:lang w:val="ro-RO"/>
                    </w:rPr>
                    <w:t>adiţional</w:t>
                  </w:r>
                  <w:proofErr w:type="spellEnd"/>
                  <w:r w:rsidRPr="00C71145">
                    <w:rPr>
                      <w:lang w:val="ro-RO"/>
                    </w:rPr>
                    <w:t>, perfectat în scris și semnat de ambele părți.</w:t>
                  </w:r>
                </w:p>
                <w:p w14:paraId="4EDE5D40" w14:textId="77777777" w:rsidR="00912843" w:rsidRPr="00C71145" w:rsidRDefault="00912843" w:rsidP="00912843">
                  <w:pPr>
                    <w:pStyle w:val="a"/>
                    <w:numPr>
                      <w:ilvl w:val="0"/>
                      <w:numId w:val="16"/>
                    </w:numPr>
                    <w:tabs>
                      <w:tab w:val="clear" w:pos="1134"/>
                    </w:tabs>
                    <w:spacing w:line="276" w:lineRule="auto"/>
                    <w:ind w:left="0"/>
                    <w:contextualSpacing/>
                    <w:rPr>
                      <w:lang w:val="ro-RO"/>
                    </w:rPr>
                  </w:pPr>
                </w:p>
                <w:p w14:paraId="43AC4481" w14:textId="77777777" w:rsidR="00912843" w:rsidRPr="00C71145" w:rsidRDefault="00912843" w:rsidP="00912843">
                  <w:pPr>
                    <w:pStyle w:val="a"/>
                    <w:numPr>
                      <w:ilvl w:val="0"/>
                      <w:numId w:val="16"/>
                    </w:numPr>
                    <w:tabs>
                      <w:tab w:val="clear" w:pos="1134"/>
                    </w:tabs>
                    <w:spacing w:line="276" w:lineRule="auto"/>
                    <w:ind w:left="0"/>
                    <w:contextualSpacing/>
                    <w:rPr>
                      <w:lang w:val="ro-RO"/>
                    </w:rPr>
                  </w:pPr>
                  <w:r w:rsidRPr="00C71145">
                    <w:rPr>
                      <w:b/>
                      <w:lang w:val="ro-RO"/>
                    </w:rPr>
                    <w:t xml:space="preserve">                RECHIZITELE JURIDICE, POŞTALE ŞI DE PLĂŢI ALE PĂRŢILOR</w:t>
                  </w:r>
                </w:p>
                <w:p w14:paraId="42CCE40D" w14:textId="77777777" w:rsidR="00912843" w:rsidRPr="00C71145" w:rsidRDefault="00912843" w:rsidP="00912843">
                  <w:pPr>
                    <w:tabs>
                      <w:tab w:val="left" w:pos="2685"/>
                    </w:tabs>
                    <w:jc w:val="both"/>
                  </w:pPr>
                  <w:r w:rsidRPr="00C71145">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912843" w:rsidRPr="00C71145" w14:paraId="3B03ECC4" w14:textId="77777777" w:rsidTr="003545EA">
                    <w:trPr>
                      <w:jc w:val="center"/>
                    </w:trPr>
                    <w:tc>
                      <w:tcPr>
                        <w:tcW w:w="5163" w:type="dxa"/>
                        <w:tcBorders>
                          <w:top w:val="nil"/>
                          <w:left w:val="nil"/>
                          <w:bottom w:val="nil"/>
                          <w:right w:val="nil"/>
                        </w:tcBorders>
                      </w:tcPr>
                      <w:p w14:paraId="4955A2BC" w14:textId="77777777" w:rsidR="00912843" w:rsidRPr="00C71145" w:rsidRDefault="00912843" w:rsidP="00912843">
                        <w:pPr>
                          <w:tabs>
                            <w:tab w:val="left" w:pos="3295"/>
                          </w:tabs>
                          <w:jc w:val="center"/>
                          <w:rPr>
                            <w:b/>
                          </w:rPr>
                        </w:pPr>
                        <w:r w:rsidRPr="00C71145">
                          <w:rPr>
                            <w:b/>
                            <w:iCs/>
                          </w:rPr>
                          <w:t>ANTREPRENORUL</w:t>
                        </w:r>
                      </w:p>
                    </w:tc>
                    <w:tc>
                      <w:tcPr>
                        <w:tcW w:w="4927" w:type="dxa"/>
                        <w:tcBorders>
                          <w:top w:val="nil"/>
                          <w:left w:val="nil"/>
                          <w:bottom w:val="nil"/>
                          <w:right w:val="nil"/>
                        </w:tcBorders>
                      </w:tcPr>
                      <w:p w14:paraId="7550E23B" w14:textId="77777777" w:rsidR="00912843" w:rsidRPr="00C71145" w:rsidRDefault="00912843" w:rsidP="00912843">
                        <w:pPr>
                          <w:tabs>
                            <w:tab w:val="left" w:pos="3295"/>
                          </w:tabs>
                          <w:jc w:val="center"/>
                        </w:pPr>
                        <w:r w:rsidRPr="00C71145">
                          <w:rPr>
                            <w:b/>
                            <w:iCs/>
                          </w:rPr>
                          <w:t>BENEFICIARUL</w:t>
                        </w:r>
                      </w:p>
                    </w:tc>
                  </w:tr>
                  <w:tr w:rsidR="00912843" w:rsidRPr="00C71145" w14:paraId="658DC262" w14:textId="77777777" w:rsidTr="003545EA">
                    <w:trPr>
                      <w:jc w:val="center"/>
                    </w:trPr>
                    <w:tc>
                      <w:tcPr>
                        <w:tcW w:w="5163" w:type="dxa"/>
                        <w:tcBorders>
                          <w:top w:val="nil"/>
                          <w:left w:val="nil"/>
                          <w:bottom w:val="nil"/>
                          <w:right w:val="nil"/>
                        </w:tcBorders>
                        <w:vAlign w:val="center"/>
                      </w:tcPr>
                      <w:p w14:paraId="209EF472"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c>
                      <w:tcPr>
                        <w:tcW w:w="4927" w:type="dxa"/>
                        <w:tcBorders>
                          <w:top w:val="nil"/>
                          <w:left w:val="nil"/>
                          <w:bottom w:val="nil"/>
                          <w:right w:val="nil"/>
                        </w:tcBorders>
                        <w:vAlign w:val="center"/>
                      </w:tcPr>
                      <w:p w14:paraId="0D1479B5"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r>
                  <w:tr w:rsidR="00912843" w:rsidRPr="00C71145" w14:paraId="61C0CCEF" w14:textId="77777777" w:rsidTr="003545EA">
                    <w:trPr>
                      <w:jc w:val="center"/>
                    </w:trPr>
                    <w:tc>
                      <w:tcPr>
                        <w:tcW w:w="5163" w:type="dxa"/>
                        <w:tcBorders>
                          <w:top w:val="nil"/>
                          <w:left w:val="nil"/>
                          <w:bottom w:val="nil"/>
                          <w:right w:val="nil"/>
                        </w:tcBorders>
                        <w:vAlign w:val="center"/>
                      </w:tcPr>
                      <w:p w14:paraId="0A671B32" w14:textId="77777777" w:rsidR="00912843" w:rsidRPr="00C71145" w:rsidRDefault="00912843" w:rsidP="00912843">
                        <w:pPr>
                          <w:tabs>
                            <w:tab w:val="left" w:pos="1134"/>
                            <w:tab w:val="left" w:pos="4680"/>
                            <w:tab w:val="left" w:pos="7020"/>
                          </w:tabs>
                          <w:suppressAutoHyphens/>
                          <w:ind w:firstLine="567"/>
                          <w:jc w:val="both"/>
                        </w:pPr>
                        <w:r w:rsidRPr="00C71145">
                          <w:t>Telefon:</w:t>
                        </w:r>
                      </w:p>
                    </w:tc>
                    <w:tc>
                      <w:tcPr>
                        <w:tcW w:w="4927" w:type="dxa"/>
                        <w:tcBorders>
                          <w:top w:val="nil"/>
                          <w:left w:val="nil"/>
                          <w:bottom w:val="nil"/>
                          <w:right w:val="nil"/>
                        </w:tcBorders>
                        <w:vAlign w:val="center"/>
                      </w:tcPr>
                      <w:p w14:paraId="308B0EBA" w14:textId="77777777" w:rsidR="00912843" w:rsidRPr="00C71145" w:rsidRDefault="00912843" w:rsidP="00912843">
                        <w:pPr>
                          <w:tabs>
                            <w:tab w:val="left" w:pos="1134"/>
                            <w:tab w:val="left" w:pos="4680"/>
                            <w:tab w:val="left" w:pos="7020"/>
                          </w:tabs>
                          <w:suppressAutoHyphens/>
                          <w:ind w:firstLine="567"/>
                          <w:jc w:val="both"/>
                        </w:pPr>
                        <w:r w:rsidRPr="00C71145">
                          <w:t>Telefon:</w:t>
                        </w:r>
                      </w:p>
                    </w:tc>
                  </w:tr>
                  <w:tr w:rsidR="00912843" w:rsidRPr="00C71145" w14:paraId="53AFF9F5" w14:textId="77777777" w:rsidTr="003545EA">
                    <w:trPr>
                      <w:jc w:val="center"/>
                    </w:trPr>
                    <w:tc>
                      <w:tcPr>
                        <w:tcW w:w="5163" w:type="dxa"/>
                        <w:tcBorders>
                          <w:top w:val="nil"/>
                          <w:left w:val="nil"/>
                          <w:bottom w:val="nil"/>
                          <w:right w:val="nil"/>
                        </w:tcBorders>
                        <w:vAlign w:val="center"/>
                      </w:tcPr>
                      <w:p w14:paraId="3C82E516" w14:textId="77777777" w:rsidR="00912843" w:rsidRPr="00C71145" w:rsidRDefault="00912843" w:rsidP="00912843">
                        <w:pPr>
                          <w:tabs>
                            <w:tab w:val="left" w:pos="1134"/>
                            <w:tab w:val="left" w:pos="4680"/>
                            <w:tab w:val="left" w:pos="7020"/>
                          </w:tabs>
                          <w:suppressAutoHyphens/>
                          <w:ind w:firstLine="567"/>
                          <w:jc w:val="both"/>
                        </w:pPr>
                        <w:r w:rsidRPr="00C71145">
                          <w:t>Cod fiscal:</w:t>
                        </w:r>
                      </w:p>
                    </w:tc>
                    <w:tc>
                      <w:tcPr>
                        <w:tcW w:w="4927" w:type="dxa"/>
                        <w:tcBorders>
                          <w:top w:val="nil"/>
                          <w:left w:val="nil"/>
                          <w:bottom w:val="nil"/>
                          <w:right w:val="nil"/>
                        </w:tcBorders>
                        <w:vAlign w:val="center"/>
                      </w:tcPr>
                      <w:p w14:paraId="049B44ED" w14:textId="77777777" w:rsidR="00912843" w:rsidRPr="00C71145" w:rsidRDefault="00912843" w:rsidP="00912843">
                        <w:pPr>
                          <w:tabs>
                            <w:tab w:val="left" w:pos="1134"/>
                            <w:tab w:val="left" w:pos="4680"/>
                            <w:tab w:val="left" w:pos="7020"/>
                          </w:tabs>
                          <w:suppressAutoHyphens/>
                          <w:ind w:firstLine="567"/>
                          <w:jc w:val="both"/>
                        </w:pPr>
                        <w:r w:rsidRPr="00C71145">
                          <w:t>Cod fiscal:</w:t>
                        </w:r>
                      </w:p>
                    </w:tc>
                  </w:tr>
                  <w:tr w:rsidR="00912843" w:rsidRPr="00C71145" w14:paraId="700CD466" w14:textId="77777777" w:rsidTr="003545EA">
                    <w:trPr>
                      <w:jc w:val="center"/>
                    </w:trPr>
                    <w:tc>
                      <w:tcPr>
                        <w:tcW w:w="5163" w:type="dxa"/>
                        <w:tcBorders>
                          <w:top w:val="nil"/>
                          <w:left w:val="nil"/>
                          <w:bottom w:val="nil"/>
                          <w:right w:val="nil"/>
                        </w:tcBorders>
                        <w:vAlign w:val="center"/>
                      </w:tcPr>
                      <w:p w14:paraId="21151F3F" w14:textId="77777777" w:rsidR="00912843" w:rsidRPr="00C71145" w:rsidRDefault="00912843" w:rsidP="00912843">
                        <w:pPr>
                          <w:tabs>
                            <w:tab w:val="left" w:pos="1134"/>
                            <w:tab w:val="left" w:pos="4680"/>
                            <w:tab w:val="left" w:pos="7020"/>
                          </w:tabs>
                          <w:suppressAutoHyphens/>
                          <w:ind w:firstLine="567"/>
                          <w:jc w:val="both"/>
                        </w:pPr>
                        <w:r w:rsidRPr="00C71145">
                          <w:t>Banca:</w:t>
                        </w:r>
                      </w:p>
                    </w:tc>
                    <w:tc>
                      <w:tcPr>
                        <w:tcW w:w="4927" w:type="dxa"/>
                        <w:tcBorders>
                          <w:top w:val="nil"/>
                          <w:left w:val="nil"/>
                          <w:bottom w:val="nil"/>
                          <w:right w:val="nil"/>
                        </w:tcBorders>
                        <w:vAlign w:val="center"/>
                      </w:tcPr>
                      <w:p w14:paraId="425C754D" w14:textId="77777777" w:rsidR="00912843" w:rsidRPr="00C71145" w:rsidRDefault="00912843" w:rsidP="00912843">
                        <w:pPr>
                          <w:tabs>
                            <w:tab w:val="left" w:pos="1134"/>
                            <w:tab w:val="left" w:pos="4680"/>
                            <w:tab w:val="left" w:pos="7020"/>
                          </w:tabs>
                          <w:suppressAutoHyphens/>
                          <w:ind w:firstLine="567"/>
                          <w:jc w:val="both"/>
                        </w:pPr>
                        <w:r w:rsidRPr="00C71145">
                          <w:t>Banca:</w:t>
                        </w:r>
                      </w:p>
                    </w:tc>
                  </w:tr>
                  <w:tr w:rsidR="00912843" w:rsidRPr="00C71145" w14:paraId="1E5A7721" w14:textId="77777777" w:rsidTr="003545EA">
                    <w:trPr>
                      <w:jc w:val="center"/>
                    </w:trPr>
                    <w:tc>
                      <w:tcPr>
                        <w:tcW w:w="5163" w:type="dxa"/>
                        <w:tcBorders>
                          <w:top w:val="nil"/>
                          <w:left w:val="nil"/>
                          <w:bottom w:val="nil"/>
                          <w:right w:val="nil"/>
                        </w:tcBorders>
                        <w:vAlign w:val="center"/>
                      </w:tcPr>
                      <w:p w14:paraId="373D4D8F" w14:textId="77777777" w:rsidR="00912843" w:rsidRPr="00C71145" w:rsidRDefault="00912843" w:rsidP="00912843">
                        <w:pPr>
                          <w:tabs>
                            <w:tab w:val="left" w:pos="1134"/>
                            <w:tab w:val="left" w:pos="4680"/>
                            <w:tab w:val="left" w:pos="7020"/>
                          </w:tabs>
                          <w:suppressAutoHyphens/>
                          <w:ind w:firstLine="567"/>
                          <w:jc w:val="both"/>
                        </w:pPr>
                        <w:r w:rsidRPr="00C71145">
                          <w:t>Cod:</w:t>
                        </w:r>
                      </w:p>
                    </w:tc>
                    <w:tc>
                      <w:tcPr>
                        <w:tcW w:w="4927" w:type="dxa"/>
                        <w:tcBorders>
                          <w:top w:val="nil"/>
                          <w:left w:val="nil"/>
                          <w:bottom w:val="nil"/>
                          <w:right w:val="nil"/>
                        </w:tcBorders>
                        <w:vAlign w:val="center"/>
                      </w:tcPr>
                      <w:p w14:paraId="45D52E35" w14:textId="77777777" w:rsidR="00912843" w:rsidRPr="00C71145" w:rsidRDefault="00912843" w:rsidP="00912843">
                        <w:pPr>
                          <w:tabs>
                            <w:tab w:val="left" w:pos="1134"/>
                            <w:tab w:val="left" w:pos="4680"/>
                            <w:tab w:val="left" w:pos="7020"/>
                          </w:tabs>
                          <w:suppressAutoHyphens/>
                          <w:ind w:firstLine="567"/>
                          <w:jc w:val="both"/>
                        </w:pPr>
                        <w:r w:rsidRPr="00C71145">
                          <w:t>Cod:</w:t>
                        </w:r>
                      </w:p>
                    </w:tc>
                  </w:tr>
                  <w:tr w:rsidR="00912843" w:rsidRPr="00C71145" w14:paraId="72EED619" w14:textId="77777777" w:rsidTr="003545EA">
                    <w:trPr>
                      <w:jc w:val="center"/>
                    </w:trPr>
                    <w:tc>
                      <w:tcPr>
                        <w:tcW w:w="5163" w:type="dxa"/>
                        <w:tcBorders>
                          <w:top w:val="nil"/>
                          <w:left w:val="nil"/>
                          <w:bottom w:val="nil"/>
                          <w:right w:val="nil"/>
                        </w:tcBorders>
                        <w:vAlign w:val="center"/>
                      </w:tcPr>
                      <w:p w14:paraId="0F98F898" w14:textId="77777777" w:rsidR="00912843" w:rsidRPr="00C71145" w:rsidRDefault="00912843" w:rsidP="00912843">
                        <w:pPr>
                          <w:tabs>
                            <w:tab w:val="left" w:pos="1134"/>
                            <w:tab w:val="left" w:pos="4680"/>
                            <w:tab w:val="left" w:pos="7020"/>
                          </w:tabs>
                          <w:suppressAutoHyphens/>
                          <w:ind w:firstLine="567"/>
                          <w:jc w:val="both"/>
                        </w:pPr>
                        <w:r w:rsidRPr="00C71145">
                          <w:t>IBAN</w:t>
                        </w:r>
                      </w:p>
                    </w:tc>
                    <w:tc>
                      <w:tcPr>
                        <w:tcW w:w="4927" w:type="dxa"/>
                        <w:tcBorders>
                          <w:top w:val="nil"/>
                          <w:left w:val="nil"/>
                          <w:bottom w:val="nil"/>
                          <w:right w:val="nil"/>
                        </w:tcBorders>
                        <w:vAlign w:val="center"/>
                      </w:tcPr>
                      <w:p w14:paraId="7A859D42" w14:textId="77777777" w:rsidR="00912843" w:rsidRPr="00C71145" w:rsidRDefault="00912843" w:rsidP="00912843">
                        <w:pPr>
                          <w:tabs>
                            <w:tab w:val="left" w:pos="1134"/>
                            <w:tab w:val="left" w:pos="4680"/>
                            <w:tab w:val="left" w:pos="7020"/>
                          </w:tabs>
                          <w:suppressAutoHyphens/>
                          <w:ind w:firstLine="567"/>
                          <w:jc w:val="both"/>
                        </w:pPr>
                        <w:r w:rsidRPr="00C71145">
                          <w:t>IBAN</w:t>
                        </w:r>
                      </w:p>
                    </w:tc>
                  </w:tr>
                  <w:tr w:rsidR="00912843" w:rsidRPr="00C71145" w14:paraId="3A100482" w14:textId="77777777" w:rsidTr="003545EA">
                    <w:trPr>
                      <w:trHeight w:val="713"/>
                      <w:jc w:val="center"/>
                    </w:trPr>
                    <w:tc>
                      <w:tcPr>
                        <w:tcW w:w="5163" w:type="dxa"/>
                        <w:tcBorders>
                          <w:top w:val="nil"/>
                          <w:left w:val="nil"/>
                          <w:bottom w:val="nil"/>
                          <w:right w:val="nil"/>
                        </w:tcBorders>
                        <w:vAlign w:val="center"/>
                      </w:tcPr>
                      <w:p w14:paraId="4F98774A" w14:textId="77777777" w:rsidR="00912843" w:rsidRPr="00C71145" w:rsidRDefault="00912843" w:rsidP="0091284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2725359D" w14:textId="77777777" w:rsidR="00912843" w:rsidRPr="00C71145" w:rsidRDefault="00912843" w:rsidP="00912843">
                        <w:pPr>
                          <w:tabs>
                            <w:tab w:val="left" w:pos="1134"/>
                            <w:tab w:val="left" w:pos="4680"/>
                            <w:tab w:val="left" w:pos="7020"/>
                          </w:tabs>
                          <w:suppressAutoHyphens/>
                          <w:ind w:firstLine="567"/>
                          <w:jc w:val="both"/>
                        </w:pPr>
                      </w:p>
                      <w:p w14:paraId="598698CE" w14:textId="77777777" w:rsidR="00912843" w:rsidRPr="00C71145" w:rsidRDefault="00912843" w:rsidP="00912843">
                        <w:pPr>
                          <w:tabs>
                            <w:tab w:val="left" w:pos="1134"/>
                            <w:tab w:val="left" w:pos="4680"/>
                            <w:tab w:val="left" w:pos="7020"/>
                          </w:tabs>
                          <w:suppressAutoHyphens/>
                          <w:ind w:firstLine="567"/>
                          <w:jc w:val="both"/>
                        </w:pPr>
                      </w:p>
                      <w:p w14:paraId="1BA10FB3" w14:textId="77777777" w:rsidR="00912843" w:rsidRPr="00C71145" w:rsidRDefault="00912843" w:rsidP="00912843">
                        <w:pPr>
                          <w:tabs>
                            <w:tab w:val="left" w:pos="1134"/>
                            <w:tab w:val="left" w:pos="4680"/>
                            <w:tab w:val="left" w:pos="7020"/>
                          </w:tabs>
                          <w:suppressAutoHyphens/>
                          <w:ind w:firstLine="567"/>
                          <w:jc w:val="both"/>
                        </w:pPr>
                      </w:p>
                      <w:p w14:paraId="0CE3F8FB" w14:textId="77777777" w:rsidR="00912843" w:rsidRPr="00C71145" w:rsidRDefault="00912843" w:rsidP="00912843">
                        <w:pPr>
                          <w:tabs>
                            <w:tab w:val="left" w:pos="1134"/>
                            <w:tab w:val="left" w:pos="4680"/>
                            <w:tab w:val="left" w:pos="7020"/>
                          </w:tabs>
                          <w:suppressAutoHyphens/>
                          <w:ind w:firstLine="567"/>
                          <w:jc w:val="both"/>
                        </w:pPr>
                      </w:p>
                      <w:p w14:paraId="20D37C71" w14:textId="77777777" w:rsidR="00912843" w:rsidRPr="00C71145" w:rsidRDefault="00912843" w:rsidP="00912843">
                        <w:pPr>
                          <w:tabs>
                            <w:tab w:val="left" w:pos="1134"/>
                            <w:tab w:val="left" w:pos="4680"/>
                            <w:tab w:val="left" w:pos="7020"/>
                          </w:tabs>
                          <w:suppressAutoHyphens/>
                          <w:ind w:firstLine="567"/>
                          <w:jc w:val="both"/>
                        </w:pPr>
                      </w:p>
                      <w:p w14:paraId="6C59CAEC" w14:textId="77777777" w:rsidR="00912843" w:rsidRPr="00C71145" w:rsidRDefault="00912843" w:rsidP="00912843">
                        <w:pPr>
                          <w:tabs>
                            <w:tab w:val="left" w:pos="1134"/>
                            <w:tab w:val="left" w:pos="4680"/>
                            <w:tab w:val="left" w:pos="7020"/>
                          </w:tabs>
                          <w:suppressAutoHyphens/>
                          <w:ind w:firstLine="567"/>
                          <w:jc w:val="both"/>
                        </w:pPr>
                      </w:p>
                      <w:p w14:paraId="4BCAB1B3" w14:textId="77777777" w:rsidR="00912843" w:rsidRPr="00C71145" w:rsidRDefault="00912843" w:rsidP="00912843">
                        <w:pPr>
                          <w:tabs>
                            <w:tab w:val="left" w:pos="1134"/>
                            <w:tab w:val="left" w:pos="4680"/>
                            <w:tab w:val="left" w:pos="7020"/>
                          </w:tabs>
                          <w:suppressAutoHyphens/>
                          <w:ind w:firstLine="567"/>
                          <w:jc w:val="both"/>
                        </w:pPr>
                      </w:p>
                    </w:tc>
                  </w:tr>
                </w:tbl>
                <w:p w14:paraId="1389B8F6" w14:textId="77777777" w:rsidR="00912843" w:rsidRPr="00C71145" w:rsidRDefault="00912843" w:rsidP="00912843">
                  <w:pPr>
                    <w:pStyle w:val="a"/>
                    <w:numPr>
                      <w:ilvl w:val="0"/>
                      <w:numId w:val="0"/>
                    </w:numPr>
                    <w:tabs>
                      <w:tab w:val="clear" w:pos="1134"/>
                      <w:tab w:val="left" w:pos="2685"/>
                    </w:tabs>
                    <w:spacing w:line="276" w:lineRule="auto"/>
                    <w:contextualSpacing/>
                    <w:jc w:val="center"/>
                    <w:rPr>
                      <w:lang w:val="ro-RO"/>
                    </w:rPr>
                  </w:pPr>
                  <w:r w:rsidRPr="00C71145">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912843" w:rsidRPr="00C71145" w14:paraId="1CDF1557" w14:textId="77777777" w:rsidTr="003545EA">
                    <w:trPr>
                      <w:trHeight w:val="357"/>
                      <w:jc w:val="center"/>
                    </w:trPr>
                    <w:tc>
                      <w:tcPr>
                        <w:tcW w:w="5188" w:type="dxa"/>
                        <w:vAlign w:val="center"/>
                      </w:tcPr>
                      <w:p w14:paraId="25895EA8" w14:textId="77777777" w:rsidR="00912843" w:rsidRPr="00C71145" w:rsidRDefault="00912843" w:rsidP="00912843">
                        <w:pPr>
                          <w:jc w:val="center"/>
                          <w:rPr>
                            <w:b/>
                          </w:rPr>
                        </w:pPr>
                        <w:r w:rsidRPr="00C71145">
                          <w:rPr>
                            <w:b/>
                          </w:rPr>
                          <w:t>ANTREPRENOR</w:t>
                        </w:r>
                      </w:p>
                    </w:tc>
                    <w:tc>
                      <w:tcPr>
                        <w:tcW w:w="4559" w:type="dxa"/>
                        <w:vAlign w:val="center"/>
                      </w:tcPr>
                      <w:p w14:paraId="220109BB" w14:textId="77777777" w:rsidR="00912843" w:rsidRPr="00C71145" w:rsidRDefault="00912843" w:rsidP="00912843">
                        <w:pPr>
                          <w:jc w:val="center"/>
                          <w:rPr>
                            <w:b/>
                          </w:rPr>
                        </w:pPr>
                        <w:r w:rsidRPr="00C71145">
                          <w:rPr>
                            <w:b/>
                          </w:rPr>
                          <w:t>BENEFICIAR</w:t>
                        </w:r>
                      </w:p>
                    </w:tc>
                  </w:tr>
                  <w:tr w:rsidR="00912843" w:rsidRPr="00C71145" w14:paraId="46FA2590" w14:textId="77777777" w:rsidTr="003545EA">
                    <w:trPr>
                      <w:trHeight w:val="357"/>
                      <w:jc w:val="center"/>
                    </w:trPr>
                    <w:tc>
                      <w:tcPr>
                        <w:tcW w:w="5188" w:type="dxa"/>
                        <w:vAlign w:val="center"/>
                      </w:tcPr>
                      <w:p w14:paraId="35426C3E" w14:textId="77777777" w:rsidR="00912843" w:rsidRPr="00C71145" w:rsidRDefault="00912843" w:rsidP="00912843">
                        <w:pPr>
                          <w:jc w:val="both"/>
                          <w:rPr>
                            <w:b/>
                          </w:rPr>
                        </w:pPr>
                      </w:p>
                      <w:p w14:paraId="503F64DC" w14:textId="77777777" w:rsidR="00912843" w:rsidRPr="00C71145" w:rsidRDefault="00912843" w:rsidP="00912843">
                        <w:pPr>
                          <w:jc w:val="both"/>
                          <w:rPr>
                            <w:b/>
                          </w:rPr>
                        </w:pPr>
                      </w:p>
                      <w:p w14:paraId="2B0D19B3" w14:textId="77777777" w:rsidR="00912843" w:rsidRPr="00C71145" w:rsidRDefault="00912843" w:rsidP="00912843">
                        <w:pPr>
                          <w:jc w:val="both"/>
                          <w:rPr>
                            <w:b/>
                          </w:rPr>
                        </w:pPr>
                      </w:p>
                    </w:tc>
                    <w:tc>
                      <w:tcPr>
                        <w:tcW w:w="4559" w:type="dxa"/>
                        <w:vAlign w:val="center"/>
                      </w:tcPr>
                      <w:p w14:paraId="309FB056" w14:textId="77777777" w:rsidR="00912843" w:rsidRPr="00C71145" w:rsidRDefault="00912843" w:rsidP="00912843">
                        <w:pPr>
                          <w:jc w:val="both"/>
                          <w:rPr>
                            <w:b/>
                          </w:rPr>
                        </w:pPr>
                      </w:p>
                      <w:p w14:paraId="793C9194" w14:textId="77777777" w:rsidR="00912843" w:rsidRPr="00C71145" w:rsidRDefault="00912843" w:rsidP="00912843">
                        <w:pPr>
                          <w:jc w:val="both"/>
                          <w:rPr>
                            <w:b/>
                          </w:rPr>
                        </w:pPr>
                      </w:p>
                      <w:p w14:paraId="23A9DFC4" w14:textId="77777777" w:rsidR="00912843" w:rsidRPr="00C71145" w:rsidRDefault="00912843" w:rsidP="00912843">
                        <w:pPr>
                          <w:jc w:val="both"/>
                          <w:rPr>
                            <w:b/>
                          </w:rPr>
                        </w:pPr>
                      </w:p>
                    </w:tc>
                  </w:tr>
                </w:tbl>
                <w:p w14:paraId="057FEA78" w14:textId="77777777" w:rsidR="00912843" w:rsidRPr="00C71145" w:rsidRDefault="00912843" w:rsidP="00912843">
                  <w:pPr>
                    <w:tabs>
                      <w:tab w:val="left" w:pos="2295"/>
                    </w:tabs>
                    <w:jc w:val="both"/>
                  </w:pPr>
                </w:p>
                <w:p w14:paraId="74198F6C" w14:textId="628216EC" w:rsidR="00912843" w:rsidRPr="00912843" w:rsidRDefault="00912843" w:rsidP="00912843">
                  <w:pPr>
                    <w:autoSpaceDE w:val="0"/>
                    <w:autoSpaceDN w:val="0"/>
                    <w:adjustRightInd w:val="0"/>
                    <w:jc w:val="both"/>
                    <w:rPr>
                      <w:sz w:val="28"/>
                      <w:szCs w:val="28"/>
                    </w:rPr>
                  </w:pPr>
                </w:p>
                <w:p w14:paraId="13A00E82" w14:textId="77777777" w:rsidR="00912843" w:rsidRPr="00C71145" w:rsidRDefault="00912843" w:rsidP="00912843">
                  <w:pPr>
                    <w:jc w:val="both"/>
                  </w:pPr>
                </w:p>
                <w:p w14:paraId="7E5956D5" w14:textId="77777777" w:rsidR="00912843" w:rsidRPr="00C71145" w:rsidRDefault="00912843" w:rsidP="00912843">
                  <w:pPr>
                    <w:jc w:val="both"/>
                  </w:pPr>
                </w:p>
              </w:tc>
            </w:tr>
          </w:tbl>
          <w:p w14:paraId="76807BBD" w14:textId="77777777" w:rsidR="00912843" w:rsidRPr="00C71145" w:rsidRDefault="00912843" w:rsidP="00912843"/>
          <w:p w14:paraId="6884D622" w14:textId="77777777" w:rsidR="003C1491" w:rsidRPr="00FF430B" w:rsidRDefault="003C1491" w:rsidP="00912843">
            <w:pPr>
              <w:spacing w:after="160" w:line="259" w:lineRule="auto"/>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24FB" w14:textId="77777777" w:rsidR="00A42D0C" w:rsidRDefault="00A42D0C" w:rsidP="00A20ACF">
      <w:r>
        <w:separator/>
      </w:r>
    </w:p>
  </w:endnote>
  <w:endnote w:type="continuationSeparator" w:id="0">
    <w:p w14:paraId="39C72306" w14:textId="77777777" w:rsidR="00A42D0C" w:rsidRDefault="00A42D0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4466FE" w:rsidRDefault="004466FE"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2A1017D" w:rsidR="004466FE" w:rsidRDefault="004466FE">
        <w:pPr>
          <w:pStyle w:val="a4"/>
          <w:jc w:val="right"/>
        </w:pPr>
        <w:r>
          <w:fldChar w:fldCharType="begin"/>
        </w:r>
        <w:r>
          <w:instrText xml:space="preserve"> PAGE   \* MERGEFORMAT </w:instrText>
        </w:r>
        <w:r>
          <w:fldChar w:fldCharType="separate"/>
        </w:r>
        <w:r w:rsidR="002F300A">
          <w:t>59</w:t>
        </w:r>
        <w:r>
          <w:fldChar w:fldCharType="end"/>
        </w:r>
      </w:p>
    </w:sdtContent>
  </w:sdt>
  <w:p w14:paraId="075618FA" w14:textId="77777777" w:rsidR="004466FE" w:rsidRDefault="00446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2DB7" w14:textId="77777777" w:rsidR="00A42D0C" w:rsidRDefault="00A42D0C" w:rsidP="00A20ACF">
      <w:r>
        <w:separator/>
      </w:r>
    </w:p>
  </w:footnote>
  <w:footnote w:type="continuationSeparator" w:id="0">
    <w:p w14:paraId="4BC2F650" w14:textId="77777777" w:rsidR="00A42D0C" w:rsidRDefault="00A42D0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9"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0"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3"/>
  </w:num>
  <w:num w:numId="2">
    <w:abstractNumId w:val="41"/>
  </w:num>
  <w:num w:numId="3">
    <w:abstractNumId w:val="30"/>
  </w:num>
  <w:num w:numId="4">
    <w:abstractNumId w:val="29"/>
  </w:num>
  <w:num w:numId="5">
    <w:abstractNumId w:val="15"/>
  </w:num>
  <w:num w:numId="6">
    <w:abstractNumId w:val="18"/>
  </w:num>
  <w:num w:numId="7">
    <w:abstractNumId w:val="16"/>
  </w:num>
  <w:num w:numId="8">
    <w:abstractNumId w:val="8"/>
  </w:num>
  <w:num w:numId="9">
    <w:abstractNumId w:val="27"/>
  </w:num>
  <w:num w:numId="10">
    <w:abstractNumId w:val="12"/>
  </w:num>
  <w:num w:numId="11">
    <w:abstractNumId w:val="22"/>
  </w:num>
  <w:num w:numId="12">
    <w:abstractNumId w:val="23"/>
  </w:num>
  <w:num w:numId="13">
    <w:abstractNumId w:val="35"/>
  </w:num>
  <w:num w:numId="14">
    <w:abstractNumId w:val="26"/>
  </w:num>
  <w:num w:numId="15">
    <w:abstractNumId w:val="7"/>
  </w:num>
  <w:num w:numId="16">
    <w:abstractNumId w:val="24"/>
  </w:num>
  <w:num w:numId="17">
    <w:abstractNumId w:val="10"/>
  </w:num>
  <w:num w:numId="18">
    <w:abstractNumId w:val="38"/>
  </w:num>
  <w:num w:numId="19">
    <w:abstractNumId w:val="32"/>
  </w:num>
  <w:num w:numId="20">
    <w:abstractNumId w:val="11"/>
  </w:num>
  <w:num w:numId="21">
    <w:abstractNumId w:val="31"/>
  </w:num>
  <w:num w:numId="22">
    <w:abstractNumId w:val="19"/>
  </w:num>
  <w:num w:numId="23">
    <w:abstractNumId w:val="25"/>
  </w:num>
  <w:num w:numId="24">
    <w:abstractNumId w:val="21"/>
  </w:num>
  <w:num w:numId="25">
    <w:abstractNumId w:val="37"/>
  </w:num>
  <w:num w:numId="26">
    <w:abstractNumId w:val="13"/>
  </w:num>
  <w:num w:numId="27">
    <w:abstractNumId w:val="9"/>
  </w:num>
  <w:num w:numId="28">
    <w:abstractNumId w:val="20"/>
  </w:num>
  <w:num w:numId="29">
    <w:abstractNumId w:val="6"/>
  </w:num>
  <w:num w:numId="30">
    <w:abstractNumId w:val="3"/>
  </w:num>
  <w:num w:numId="31">
    <w:abstractNumId w:val="0"/>
  </w:num>
  <w:num w:numId="32">
    <w:abstractNumId w:val="2"/>
  </w:num>
  <w:num w:numId="33">
    <w:abstractNumId w:val="4"/>
  </w:num>
  <w:num w:numId="34">
    <w:abstractNumId w:val="1"/>
  </w:num>
  <w:num w:numId="35">
    <w:abstractNumId w:val="34"/>
  </w:num>
  <w:num w:numId="36">
    <w:abstractNumId w:val="17"/>
  </w:num>
  <w:num w:numId="37">
    <w:abstractNumId w:val="40"/>
  </w:num>
  <w:num w:numId="38">
    <w:abstractNumId w:val="5"/>
  </w:num>
  <w:num w:numId="39">
    <w:abstractNumId w:val="36"/>
  </w:num>
  <w:num w:numId="40">
    <w:abstractNumId w:val="28"/>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805E6"/>
    <w:rsid w:val="00580D91"/>
    <w:rsid w:val="005827D9"/>
    <w:rsid w:val="00582ECA"/>
    <w:rsid w:val="00584ACB"/>
    <w:rsid w:val="00585937"/>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2843"/>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2">
    <w:basedOn w:val="a0"/>
    <w:next w:val="af2"/>
    <w:uiPriority w:val="99"/>
    <w:unhideWhenUsed/>
    <w:rsid w:val="00912843"/>
    <w:pPr>
      <w:ind w:firstLine="567"/>
      <w:jc w:val="both"/>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B5B8-4456-401B-A476-3EEF519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22074</Words>
  <Characters>125828</Characters>
  <Application>Microsoft Office Word</Application>
  <DocSecurity>0</DocSecurity>
  <Lines>1048</Lines>
  <Paragraphs>295</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2</cp:revision>
  <cp:lastPrinted>2021-06-01T11:52:00Z</cp:lastPrinted>
  <dcterms:created xsi:type="dcterms:W3CDTF">2022-03-23T08:00:00Z</dcterms:created>
  <dcterms:modified xsi:type="dcterms:W3CDTF">2022-03-23T08:00:00Z</dcterms:modified>
</cp:coreProperties>
</file>