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45EA4FA" w14:textId="109608DC" w:rsidR="008B12E2" w:rsidRPr="00793599" w:rsidRDefault="00BE362C" w:rsidP="00FB5F64">
      <w:pPr>
        <w:jc w:val="center"/>
        <w:rPr>
          <w:b/>
          <w:bCs/>
          <w:color w:val="000000" w:themeColor="text1"/>
          <w:lang w:val="ro-MD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B12E2">
        <w:rPr>
          <w:b/>
          <w:color w:val="000000" w:themeColor="text1"/>
        </w:rPr>
        <w:t>de</w:t>
      </w:r>
      <w:r w:rsidR="000F3E7D">
        <w:rPr>
          <w:b/>
          <w:color w:val="000000" w:themeColor="text1"/>
        </w:rPr>
        <w:t xml:space="preserve"> </w:t>
      </w:r>
      <w:r w:rsidR="000F3E7D" w:rsidRPr="00184CEF">
        <w:rPr>
          <w:b/>
          <w:bCs/>
        </w:rPr>
        <w:t xml:space="preserve">întreținere periodică a drumurilor publice naționale amplasate în </w:t>
      </w:r>
      <w:r w:rsidR="00B61725" w:rsidRPr="00C90634">
        <w:rPr>
          <w:b/>
          <w:bCs/>
          <w:color w:val="000000"/>
        </w:rPr>
        <w:t xml:space="preserve">mun. Bălți </w:t>
      </w:r>
      <w:r w:rsidR="00B61725" w:rsidRPr="00C90634">
        <w:rPr>
          <w:color w:val="000000"/>
        </w:rPr>
        <w:t>și raioanele</w:t>
      </w:r>
      <w:r w:rsidR="00B61725" w:rsidRPr="00C90634">
        <w:rPr>
          <w:b/>
          <w:bCs/>
          <w:color w:val="000000"/>
        </w:rPr>
        <w:t xml:space="preserve"> Fălești, Sîngerei</w:t>
      </w:r>
      <w:r w:rsidR="00B61725">
        <w:rPr>
          <w:b/>
          <w:bCs/>
          <w:color w:val="000000"/>
        </w:rPr>
        <w:t>.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66DE9F29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996"/>
        <w:gridCol w:w="1139"/>
        <w:gridCol w:w="1568"/>
        <w:gridCol w:w="1836"/>
      </w:tblGrid>
      <w:tr w:rsidR="009C7F19" w:rsidRPr="00DD0EB1" w14:paraId="2231C372" w14:textId="77777777" w:rsidTr="00FD3696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FD3696">
        <w:trPr>
          <w:cantSplit/>
          <w:trHeight w:val="12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39923B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45233141-9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047B037F" w:rsidR="009C7F19" w:rsidRPr="003800E6" w:rsidRDefault="00B61725" w:rsidP="00AF0079">
            <w:pPr>
              <w:jc w:val="both"/>
              <w:rPr>
                <w:b/>
                <w:bCs/>
                <w:color w:val="000000" w:themeColor="text1"/>
                <w:lang w:val="ro-MD"/>
              </w:rPr>
            </w:pPr>
            <w:r w:rsidRPr="00C90634">
              <w:rPr>
                <w:color w:val="000000"/>
              </w:rPr>
              <w:t xml:space="preserve">Lucrări de întreținere periodică a drumurilor publice naționale amplasate în </w:t>
            </w:r>
            <w:r w:rsidRPr="00C90634">
              <w:rPr>
                <w:b/>
                <w:bCs/>
                <w:color w:val="000000"/>
              </w:rPr>
              <w:t xml:space="preserve">mun. Bălți </w:t>
            </w:r>
            <w:r w:rsidRPr="00C90634">
              <w:rPr>
                <w:color w:val="000000"/>
              </w:rPr>
              <w:t>și raioanele</w:t>
            </w:r>
            <w:r w:rsidRPr="00C90634">
              <w:rPr>
                <w:b/>
                <w:bCs/>
                <w:color w:val="000000"/>
              </w:rPr>
              <w:t xml:space="preserve"> Fălești, Sîngerei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406D8" w14:textId="77777777" w:rsidR="000B79A7" w:rsidRDefault="000B79A7" w:rsidP="0097086A">
            <w:pPr>
              <w:jc w:val="center"/>
              <w:rPr>
                <w:b/>
                <w:bCs/>
                <w:lang w:val="en-US"/>
              </w:rPr>
            </w:pPr>
          </w:p>
          <w:p w14:paraId="2EDD4ADF" w14:textId="5A2FE3DA" w:rsidR="009C7F19" w:rsidRPr="00FD3696" w:rsidRDefault="00B61725" w:rsidP="0097086A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 w:themeColor="text1"/>
              </w:rPr>
              <w:t>6 825 834,00</w:t>
            </w:r>
          </w:p>
        </w:tc>
      </w:tr>
      <w:tr w:rsidR="009C7F19" w:rsidRPr="00242CC5" w14:paraId="6E30AD60" w14:textId="77777777" w:rsidTr="00FD3696">
        <w:trPr>
          <w:trHeight w:val="420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74A64DD3" w:rsidR="009C7F19" w:rsidRPr="00B61725" w:rsidRDefault="00B61725" w:rsidP="002468BA">
            <w:pPr>
              <w:jc w:val="center"/>
              <w:rPr>
                <w:b/>
                <w:bCs/>
              </w:rPr>
            </w:pPr>
            <w:r w:rsidRPr="00B61725">
              <w:rPr>
                <w:b/>
                <w:bCs/>
                <w:color w:val="000000" w:themeColor="text1"/>
              </w:rPr>
              <w:t>6 825 834,00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6995F3FD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0F3E7D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0F3E7D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FD3696">
        <w:rPr>
          <w:i/>
          <w:color w:val="000000" w:themeColor="text1"/>
          <w:lang w:val="ro-MD"/>
        </w:rPr>
        <w:t>2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08B70A4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112933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70A7B3F9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7F12AF56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69BCC3E7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B61725">
              <w:rPr>
                <w:lang w:val="ro-MD"/>
              </w:rPr>
              <w:t>6</w:t>
            </w:r>
            <w:r>
              <w:rPr>
                <w:lang w:val="ro-MD"/>
              </w:rPr>
              <w:t> </w:t>
            </w:r>
            <w:r w:rsidR="00B61725">
              <w:rPr>
                <w:lang w:val="ro-MD"/>
              </w:rPr>
              <w:t>8</w:t>
            </w:r>
            <w:r>
              <w:rPr>
                <w:lang w:val="ro-MD"/>
              </w:rPr>
              <w:t>00 000,00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75D275D4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B61725">
              <w:rPr>
                <w:lang w:val="ro-MD"/>
              </w:rPr>
              <w:t>6</w:t>
            </w:r>
            <w:r>
              <w:rPr>
                <w:lang w:val="ro-MD"/>
              </w:rPr>
              <w:t> </w:t>
            </w:r>
            <w:r w:rsidR="00B61725">
              <w:rPr>
                <w:lang w:val="ro-MD"/>
              </w:rPr>
              <w:t>8</w:t>
            </w:r>
            <w:r>
              <w:rPr>
                <w:lang w:val="ro-MD"/>
              </w:rPr>
              <w:t>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23D2EB1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04F2984D" w:rsidR="00F6465C" w:rsidRPr="000F3E7D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Cs/>
          <w:i/>
          <w:iCs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Garanția de bună execuție a contractului</w:t>
      </w:r>
      <w:r w:rsidR="000F3E7D">
        <w:rPr>
          <w:b/>
          <w:noProof w:val="0"/>
          <w:lang w:val="ro-MD" w:eastAsia="ru-RU"/>
        </w:rPr>
        <w:t>:</w:t>
      </w:r>
      <w:r w:rsidRPr="00FF430B">
        <w:rPr>
          <w:b/>
          <w:noProof w:val="0"/>
          <w:lang w:val="ro-MD" w:eastAsia="ru-RU"/>
        </w:rPr>
        <w:t xml:space="preserve"> </w:t>
      </w:r>
      <w:r w:rsidR="00C109F1" w:rsidRPr="000F3E7D">
        <w:rPr>
          <w:bCs/>
          <w:i/>
          <w:iCs/>
          <w:noProof w:val="0"/>
          <w:lang w:val="ro-MD" w:eastAsia="ru-RU"/>
        </w:rPr>
        <w:t>în cuantum de 5% din valoarea contractului</w:t>
      </w:r>
      <w:r w:rsidR="000F3E7D" w:rsidRPr="000F3E7D">
        <w:rPr>
          <w:bCs/>
          <w:i/>
          <w:iCs/>
          <w:noProof w:val="0"/>
          <w:lang w:val="ro-MD" w:eastAsia="ru-RU"/>
        </w:rPr>
        <w:t>, conform cerințelor stipulate în contract.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912429E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4CE527B6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3800E6">
        <w:rPr>
          <w:b/>
          <w:iCs/>
          <w:noProof w:val="0"/>
          <w:color w:val="000000" w:themeColor="text1"/>
          <w:lang w:val="ro-MD" w:eastAsia="ru-RU"/>
        </w:rPr>
        <w:t>0</w:t>
      </w:r>
      <w:r w:rsidR="00B61725">
        <w:rPr>
          <w:b/>
          <w:iCs/>
          <w:noProof w:val="0"/>
          <w:color w:val="000000" w:themeColor="text1"/>
          <w:lang w:val="ro-MD" w:eastAsia="ru-RU"/>
        </w:rPr>
        <w:t>3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0</w:t>
      </w:r>
      <w:r w:rsidR="003800E6">
        <w:rPr>
          <w:b/>
          <w:iCs/>
          <w:noProof w:val="0"/>
          <w:color w:val="000000" w:themeColor="text1"/>
          <w:lang w:val="ro-MD" w:eastAsia="ru-RU"/>
        </w:rPr>
        <w:t>6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2.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054793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05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.2022.</w:t>
      </w:r>
    </w:p>
    <w:p w14:paraId="534F3234" w14:textId="151AFEE9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B61725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4723202">
    <w:abstractNumId w:val="7"/>
  </w:num>
  <w:num w:numId="2" w16cid:durableId="2041926924">
    <w:abstractNumId w:val="9"/>
  </w:num>
  <w:num w:numId="3" w16cid:durableId="2035300561">
    <w:abstractNumId w:val="6"/>
  </w:num>
  <w:num w:numId="4" w16cid:durableId="1996294770">
    <w:abstractNumId w:val="5"/>
  </w:num>
  <w:num w:numId="5" w16cid:durableId="192742103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B79A7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3E7D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5E01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8E7"/>
    <w:rsid w:val="001F7AEE"/>
    <w:rsid w:val="00200047"/>
    <w:rsid w:val="00200D35"/>
    <w:rsid w:val="00201387"/>
    <w:rsid w:val="002017E4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00E6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0C8"/>
    <w:rsid w:val="0041672A"/>
    <w:rsid w:val="00416B3E"/>
    <w:rsid w:val="004210B8"/>
    <w:rsid w:val="0042296C"/>
    <w:rsid w:val="00422D30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5F1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0A7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63E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1FD5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725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5F64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1265</Words>
  <Characters>7215</Characters>
  <Application>Microsoft Office Word</Application>
  <DocSecurity>0</DocSecurity>
  <Lines>60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2022-05-11T10:29:00Z</cp:lastPrinted>
  <dcterms:created xsi:type="dcterms:W3CDTF">2022-05-12T07:15:00Z</dcterms:created>
  <dcterms:modified xsi:type="dcterms:W3CDTF">2022-05-12T07:15:00Z</dcterms:modified>
</cp:coreProperties>
</file>