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4DD1FB10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0F3E7D" w:rsidRPr="00184CEF">
        <w:rPr>
          <w:b/>
          <w:bCs/>
        </w:rPr>
        <w:t>întreținere periodică a drumurilor publice naționale amplasate în</w:t>
      </w:r>
      <w:r w:rsidR="00E77306">
        <w:rPr>
          <w:b/>
          <w:bCs/>
        </w:rPr>
        <w:t xml:space="preserve"> </w:t>
      </w:r>
      <w:r w:rsidR="00E77306" w:rsidRPr="00EE70D9">
        <w:rPr>
          <w:color w:val="000000"/>
        </w:rPr>
        <w:t xml:space="preserve">raioanele </w:t>
      </w:r>
      <w:r w:rsidR="00E77306" w:rsidRPr="00EE70D9">
        <w:rPr>
          <w:b/>
          <w:bCs/>
          <w:color w:val="000000"/>
        </w:rPr>
        <w:t>Cahul, Cantemir, Taraclia</w:t>
      </w:r>
      <w:r w:rsidR="00B61725">
        <w:rPr>
          <w:b/>
          <w:bCs/>
          <w:color w:val="000000"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3F8C9EEF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E77306">
        <w:rPr>
          <w:rFonts w:ascii="Helvetica" w:hAnsi="Helvetica" w:cs="Helvetica"/>
          <w:color w:val="333333"/>
          <w:shd w:val="clear" w:color="auto" w:fill="FFFFFF"/>
        </w:rPr>
        <w:t>ocds-b3wdp1-MD-1652357131908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6932139" w:rsidR="009C7F19" w:rsidRPr="003800E6" w:rsidRDefault="00B61725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C90634">
              <w:rPr>
                <w:color w:val="000000"/>
              </w:rPr>
              <w:t xml:space="preserve">Lucrări de întreținere periodică a drumurilor publice naționale amplasate în </w:t>
            </w:r>
            <w:r w:rsidR="00E77306" w:rsidRPr="00EE70D9">
              <w:rPr>
                <w:color w:val="000000"/>
              </w:rPr>
              <w:t xml:space="preserve">raioanele </w:t>
            </w:r>
            <w:r w:rsidR="00E77306" w:rsidRPr="00EE70D9">
              <w:rPr>
                <w:b/>
                <w:bCs/>
                <w:color w:val="000000"/>
              </w:rPr>
              <w:t>Cahul, Cantemir, Taraclia</w:t>
            </w:r>
            <w:r w:rsidR="00E77306" w:rsidRPr="00432421">
              <w:rPr>
                <w:b/>
                <w:bCs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406D8" w14:textId="77777777" w:rsidR="000B79A7" w:rsidRDefault="000B79A7" w:rsidP="0097086A">
            <w:pPr>
              <w:jc w:val="center"/>
              <w:rPr>
                <w:b/>
                <w:bCs/>
                <w:lang w:val="en-US"/>
              </w:rPr>
            </w:pPr>
          </w:p>
          <w:p w14:paraId="2EDD4ADF" w14:textId="0BE454B9" w:rsidR="009C7F19" w:rsidRPr="00FD3696" w:rsidRDefault="00E77306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6 840 500,00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526967CB" w:rsidR="009C7F19" w:rsidRPr="00745FFD" w:rsidRDefault="00E77306" w:rsidP="002468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6 840 500,00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995F3F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0F3E7D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0F3E7D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6C579C75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77306">
              <w:rPr>
                <w:lang w:val="ro-MD"/>
              </w:rPr>
              <w:t>6</w:t>
            </w:r>
            <w:r>
              <w:rPr>
                <w:lang w:val="ro-MD"/>
              </w:rPr>
              <w:t> </w:t>
            </w:r>
            <w:r w:rsidR="00E77306">
              <w:rPr>
                <w:lang w:val="ro-MD"/>
              </w:rPr>
              <w:t>8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146F531A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E77306">
              <w:rPr>
                <w:lang w:val="ro-MD"/>
              </w:rPr>
              <w:t>6</w:t>
            </w:r>
            <w:r>
              <w:rPr>
                <w:lang w:val="ro-MD"/>
              </w:rPr>
              <w:t> </w:t>
            </w:r>
            <w:r w:rsidR="00E77306">
              <w:rPr>
                <w:lang w:val="ro-MD"/>
              </w:rPr>
              <w:t>8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4CE527B6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3800E6">
        <w:rPr>
          <w:b/>
          <w:iCs/>
          <w:noProof w:val="0"/>
          <w:color w:val="000000" w:themeColor="text1"/>
          <w:lang w:val="ro-MD" w:eastAsia="ru-RU"/>
        </w:rPr>
        <w:t>0</w:t>
      </w:r>
      <w:r w:rsidR="00B61725">
        <w:rPr>
          <w:b/>
          <w:iCs/>
          <w:noProof w:val="0"/>
          <w:color w:val="000000" w:themeColor="text1"/>
          <w:lang w:val="ro-MD" w:eastAsia="ru-RU"/>
        </w:rPr>
        <w:t>3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3800E6">
        <w:rPr>
          <w:b/>
          <w:iCs/>
          <w:noProof w:val="0"/>
          <w:color w:val="000000" w:themeColor="text1"/>
          <w:lang w:val="ro-MD" w:eastAsia="ru-RU"/>
        </w:rPr>
        <w:t>6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054793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05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151AFEE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B6172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7E9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B79A7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0C8"/>
    <w:rsid w:val="0041672A"/>
    <w:rsid w:val="00416B3E"/>
    <w:rsid w:val="004210B8"/>
    <w:rsid w:val="0042296C"/>
    <w:rsid w:val="00422D30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0A7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5FFD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63E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4F27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1FD5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725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7306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2022-05-12T07:22:00Z</cp:lastPrinted>
  <dcterms:created xsi:type="dcterms:W3CDTF">2022-05-12T12:11:00Z</dcterms:created>
  <dcterms:modified xsi:type="dcterms:W3CDTF">2022-05-12T12:11:00Z</dcterms:modified>
</cp:coreProperties>
</file>