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45EA4FA" w14:textId="0F35296E" w:rsidR="008B12E2" w:rsidRPr="00793599" w:rsidRDefault="00BE362C" w:rsidP="00FB5F64">
      <w:pPr>
        <w:jc w:val="center"/>
        <w:rPr>
          <w:b/>
          <w:bCs/>
          <w:color w:val="000000" w:themeColor="text1"/>
          <w:lang w:val="ro-MD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B12E2">
        <w:rPr>
          <w:b/>
          <w:color w:val="000000" w:themeColor="text1"/>
        </w:rPr>
        <w:t>de</w:t>
      </w:r>
      <w:r w:rsidR="000F3E7D">
        <w:rPr>
          <w:b/>
          <w:color w:val="000000" w:themeColor="text1"/>
        </w:rPr>
        <w:t xml:space="preserve"> </w:t>
      </w:r>
      <w:r w:rsidR="000F3E7D" w:rsidRPr="00184CEF">
        <w:rPr>
          <w:b/>
          <w:bCs/>
        </w:rPr>
        <w:t>întreținere periodică a drumurilor publice naționale amplasate în</w:t>
      </w:r>
      <w:r w:rsidR="00745FFD">
        <w:rPr>
          <w:b/>
          <w:bCs/>
        </w:rPr>
        <w:t xml:space="preserve"> </w:t>
      </w:r>
      <w:r w:rsidR="00745FFD" w:rsidRPr="0043590E">
        <w:rPr>
          <w:b/>
          <w:bCs/>
          <w:color w:val="000000"/>
        </w:rPr>
        <w:t>mun. Chișinău</w:t>
      </w:r>
      <w:r w:rsidR="00745FFD" w:rsidRPr="0043590E">
        <w:rPr>
          <w:color w:val="000000"/>
        </w:rPr>
        <w:t xml:space="preserve"> și raioanele </w:t>
      </w:r>
      <w:r w:rsidR="00745FFD" w:rsidRPr="0043590E">
        <w:rPr>
          <w:b/>
          <w:bCs/>
          <w:color w:val="000000"/>
        </w:rPr>
        <w:t>Anenii Noi, Criuleni, Dubăsari</w:t>
      </w:r>
      <w:r w:rsidR="00B61725">
        <w:rPr>
          <w:b/>
          <w:bCs/>
          <w:color w:val="000000"/>
        </w:rPr>
        <w:t>.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10EF9B25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745FFD">
        <w:rPr>
          <w:rFonts w:ascii="Helvetica" w:hAnsi="Helvetica" w:cs="Helvetica"/>
          <w:color w:val="333333"/>
          <w:shd w:val="clear" w:color="auto" w:fill="FFFFFF"/>
        </w:rPr>
        <w:t>ocds-b3wdp1-MD-1652350762993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996"/>
        <w:gridCol w:w="1139"/>
        <w:gridCol w:w="1568"/>
        <w:gridCol w:w="1836"/>
      </w:tblGrid>
      <w:tr w:rsidR="009C7F19" w:rsidRPr="00DD0EB1" w14:paraId="2231C372" w14:textId="77777777" w:rsidTr="00FD3696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FD3696">
        <w:trPr>
          <w:cantSplit/>
          <w:trHeight w:val="12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39923B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45233141-9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2D7B7EFE" w:rsidR="009C7F19" w:rsidRPr="003800E6" w:rsidRDefault="00B61725" w:rsidP="00AF0079">
            <w:pPr>
              <w:jc w:val="both"/>
              <w:rPr>
                <w:b/>
                <w:bCs/>
                <w:color w:val="000000" w:themeColor="text1"/>
                <w:lang w:val="ro-MD"/>
              </w:rPr>
            </w:pPr>
            <w:r w:rsidRPr="00C90634">
              <w:rPr>
                <w:color w:val="000000"/>
              </w:rPr>
              <w:t xml:space="preserve">Lucrări de întreținere periodică a drumurilor publice naționale amplasate în </w:t>
            </w:r>
            <w:r w:rsidR="008A4F27" w:rsidRPr="0043590E">
              <w:rPr>
                <w:b/>
                <w:bCs/>
                <w:color w:val="000000"/>
              </w:rPr>
              <w:t>mun. Chișinău</w:t>
            </w:r>
            <w:r w:rsidR="008A4F27" w:rsidRPr="0043590E">
              <w:rPr>
                <w:color w:val="000000"/>
              </w:rPr>
              <w:t xml:space="preserve"> și raioanele </w:t>
            </w:r>
            <w:r w:rsidR="008A4F27" w:rsidRPr="0043590E">
              <w:rPr>
                <w:b/>
                <w:bCs/>
                <w:color w:val="000000"/>
              </w:rPr>
              <w:t>Anenii Noi, Criuleni, Dubăsari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406D8" w14:textId="77777777" w:rsidR="000B79A7" w:rsidRDefault="000B79A7" w:rsidP="0097086A">
            <w:pPr>
              <w:jc w:val="center"/>
              <w:rPr>
                <w:b/>
                <w:bCs/>
                <w:lang w:val="en-US"/>
              </w:rPr>
            </w:pPr>
          </w:p>
          <w:p w14:paraId="2EDD4ADF" w14:textId="535B5318" w:rsidR="009C7F19" w:rsidRPr="00FD3696" w:rsidRDefault="00745FFD" w:rsidP="0097086A">
            <w:pPr>
              <w:jc w:val="center"/>
              <w:rPr>
                <w:b/>
                <w:bCs/>
                <w:lang w:val="en-US"/>
              </w:rPr>
            </w:pPr>
            <w:r>
              <w:rPr>
                <w:color w:val="000000" w:themeColor="text1"/>
              </w:rPr>
              <w:t>8 487 250</w:t>
            </w:r>
            <w:r w:rsidR="00B61725">
              <w:rPr>
                <w:color w:val="000000" w:themeColor="text1"/>
              </w:rPr>
              <w:t>,00</w:t>
            </w:r>
          </w:p>
        </w:tc>
      </w:tr>
      <w:tr w:rsidR="009C7F19" w:rsidRPr="00242CC5" w14:paraId="6E30AD60" w14:textId="77777777" w:rsidTr="00FD3696">
        <w:trPr>
          <w:trHeight w:val="420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515A2039" w:rsidR="009C7F19" w:rsidRPr="00745FFD" w:rsidRDefault="00745FFD" w:rsidP="002468BA">
            <w:pPr>
              <w:jc w:val="center"/>
              <w:rPr>
                <w:b/>
                <w:bCs/>
              </w:rPr>
            </w:pPr>
            <w:r w:rsidRPr="00745FFD">
              <w:rPr>
                <w:b/>
                <w:bCs/>
                <w:color w:val="000000" w:themeColor="text1"/>
              </w:rPr>
              <w:t>8 487 250,00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6995F3FD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0F3E7D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0F3E7D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FD3696">
        <w:rPr>
          <w:i/>
          <w:color w:val="000000" w:themeColor="text1"/>
          <w:lang w:val="ro-MD"/>
        </w:rPr>
        <w:t>2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08B70A4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112933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70A7B3F9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7F12AF56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30712C65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745FFD">
              <w:rPr>
                <w:lang w:val="ro-MD"/>
              </w:rPr>
              <w:t>8</w:t>
            </w:r>
            <w:r>
              <w:rPr>
                <w:lang w:val="ro-MD"/>
              </w:rPr>
              <w:t> </w:t>
            </w:r>
            <w:r w:rsidR="00745FFD">
              <w:rPr>
                <w:lang w:val="ro-MD"/>
              </w:rPr>
              <w:t>4</w:t>
            </w:r>
            <w:r>
              <w:rPr>
                <w:lang w:val="ro-MD"/>
              </w:rPr>
              <w:t>00 000,00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6E21E421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745FFD">
              <w:rPr>
                <w:lang w:val="ro-MD"/>
              </w:rPr>
              <w:t>8</w:t>
            </w:r>
            <w:r>
              <w:rPr>
                <w:lang w:val="ro-MD"/>
              </w:rPr>
              <w:t> </w:t>
            </w:r>
            <w:r w:rsidR="00745FFD">
              <w:rPr>
                <w:lang w:val="ro-MD"/>
              </w:rPr>
              <w:t>4</w:t>
            </w:r>
            <w:r>
              <w:rPr>
                <w:lang w:val="ro-MD"/>
              </w:rPr>
              <w:t>00 000,00</w:t>
            </w:r>
          </w:p>
          <w:p w14:paraId="0B764C49" w14:textId="77777777" w:rsidR="00A907C4" w:rsidRPr="00FF430B" w:rsidRDefault="00A907C4" w:rsidP="00AF007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23D2EB1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04F2984D" w:rsidR="00F6465C" w:rsidRPr="000F3E7D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Cs/>
          <w:i/>
          <w:iCs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Garanția de bună execuție a contractului</w:t>
      </w:r>
      <w:r w:rsidR="000F3E7D">
        <w:rPr>
          <w:b/>
          <w:noProof w:val="0"/>
          <w:lang w:val="ro-MD" w:eastAsia="ru-RU"/>
        </w:rPr>
        <w:t>:</w:t>
      </w:r>
      <w:r w:rsidRPr="00FF430B">
        <w:rPr>
          <w:b/>
          <w:noProof w:val="0"/>
          <w:lang w:val="ro-MD" w:eastAsia="ru-RU"/>
        </w:rPr>
        <w:t xml:space="preserve"> </w:t>
      </w:r>
      <w:r w:rsidR="00C109F1" w:rsidRPr="000F3E7D">
        <w:rPr>
          <w:bCs/>
          <w:i/>
          <w:iCs/>
          <w:noProof w:val="0"/>
          <w:lang w:val="ro-MD" w:eastAsia="ru-RU"/>
        </w:rPr>
        <w:t>în cuantum de 5% din valoarea contractului</w:t>
      </w:r>
      <w:r w:rsidR="000F3E7D" w:rsidRPr="000F3E7D">
        <w:rPr>
          <w:bCs/>
          <w:i/>
          <w:iCs/>
          <w:noProof w:val="0"/>
          <w:lang w:val="ro-MD" w:eastAsia="ru-RU"/>
        </w:rPr>
        <w:t>, conform cerințelor stipulate în contract.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912429E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4CE527B6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3800E6">
        <w:rPr>
          <w:b/>
          <w:iCs/>
          <w:noProof w:val="0"/>
          <w:color w:val="000000" w:themeColor="text1"/>
          <w:lang w:val="ro-MD" w:eastAsia="ru-RU"/>
        </w:rPr>
        <w:t>0</w:t>
      </w:r>
      <w:r w:rsidR="00B61725">
        <w:rPr>
          <w:b/>
          <w:iCs/>
          <w:noProof w:val="0"/>
          <w:color w:val="000000" w:themeColor="text1"/>
          <w:lang w:val="ro-MD" w:eastAsia="ru-RU"/>
        </w:rPr>
        <w:t>3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0</w:t>
      </w:r>
      <w:r w:rsidR="003800E6">
        <w:rPr>
          <w:b/>
          <w:iCs/>
          <w:noProof w:val="0"/>
          <w:color w:val="000000" w:themeColor="text1"/>
          <w:lang w:val="ro-MD" w:eastAsia="ru-RU"/>
        </w:rPr>
        <w:t>6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2.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054793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05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.2022.</w:t>
      </w:r>
    </w:p>
    <w:p w14:paraId="534F3234" w14:textId="151AFEE9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B61725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4723202">
    <w:abstractNumId w:val="7"/>
  </w:num>
  <w:num w:numId="2" w16cid:durableId="2041926924">
    <w:abstractNumId w:val="9"/>
  </w:num>
  <w:num w:numId="3" w16cid:durableId="2035300561">
    <w:abstractNumId w:val="6"/>
  </w:num>
  <w:num w:numId="4" w16cid:durableId="1996294770">
    <w:abstractNumId w:val="5"/>
  </w:num>
  <w:num w:numId="5" w16cid:durableId="192742103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7E9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B79A7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3E7D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5E01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8E7"/>
    <w:rsid w:val="001F7AEE"/>
    <w:rsid w:val="00200047"/>
    <w:rsid w:val="00200D35"/>
    <w:rsid w:val="00201387"/>
    <w:rsid w:val="002017E4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7CE0"/>
    <w:rsid w:val="003800E6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0C8"/>
    <w:rsid w:val="0041672A"/>
    <w:rsid w:val="00416B3E"/>
    <w:rsid w:val="004210B8"/>
    <w:rsid w:val="0042296C"/>
    <w:rsid w:val="00422D30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5F1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0A7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5FFD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63E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4F27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1FD5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725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5F64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1274</Words>
  <Characters>7266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2</cp:revision>
  <cp:lastPrinted>2022-05-12T07:22:00Z</cp:lastPrinted>
  <dcterms:created xsi:type="dcterms:W3CDTF">2022-05-12T10:28:00Z</dcterms:created>
  <dcterms:modified xsi:type="dcterms:W3CDTF">2022-05-12T10:28:00Z</dcterms:modified>
</cp:coreProperties>
</file>