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0F8D0F7B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 raioanele</w:t>
      </w:r>
      <w:r w:rsidR="003800E6">
        <w:rPr>
          <w:b/>
          <w:bCs/>
        </w:rPr>
        <w:t xml:space="preserve"> </w:t>
      </w:r>
      <w:r w:rsidR="000B79A7" w:rsidRPr="00432421">
        <w:rPr>
          <w:b/>
          <w:bCs/>
          <w:shd w:val="clear" w:color="auto" w:fill="FFFFFF"/>
        </w:rPr>
        <w:t>Călărași, Strășeni, Ungheni</w:t>
      </w:r>
      <w:r w:rsidR="000B79A7" w:rsidRPr="00432421">
        <w:rPr>
          <w:b/>
          <w:bCs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267BD50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A11FD5">
        <w:rPr>
          <w:rFonts w:ascii="Helvetica" w:hAnsi="Helvetica" w:cs="Helvetica"/>
          <w:color w:val="333333"/>
          <w:shd w:val="clear" w:color="auto" w:fill="FFFFFF"/>
        </w:rPr>
        <w:t>ocds-b3wdp1-MD-1652262958964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13501D8" w:rsidR="009C7F19" w:rsidRPr="003800E6" w:rsidRDefault="00FD3696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0F3E7D">
              <w:rPr>
                <w:b/>
                <w:bCs/>
              </w:rPr>
              <w:t xml:space="preserve">Lucrari de </w:t>
            </w:r>
            <w:r w:rsidR="000F3E7D" w:rsidRPr="000F3E7D">
              <w:rPr>
                <w:b/>
                <w:bCs/>
              </w:rPr>
              <w:t xml:space="preserve">întreținere periodică a drumurilor publice naționale amplasate în raioanele </w:t>
            </w:r>
            <w:r w:rsidR="000B79A7" w:rsidRPr="00432421">
              <w:rPr>
                <w:b/>
                <w:bCs/>
                <w:shd w:val="clear" w:color="auto" w:fill="FFFFFF"/>
              </w:rPr>
              <w:t>Călărași, Strășeni, Ungheni</w:t>
            </w:r>
            <w:r w:rsidR="000B79A7" w:rsidRPr="00432421">
              <w:rPr>
                <w:b/>
                <w:bCs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406D8" w14:textId="77777777" w:rsidR="000B79A7" w:rsidRDefault="000B79A7" w:rsidP="0097086A">
            <w:pPr>
              <w:jc w:val="center"/>
              <w:rPr>
                <w:b/>
                <w:bCs/>
                <w:lang w:val="en-US"/>
              </w:rPr>
            </w:pPr>
          </w:p>
          <w:p w14:paraId="2EDD4ADF" w14:textId="6ACC5634" w:rsidR="009C7F19" w:rsidRPr="00FD3696" w:rsidRDefault="000B79A7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7 752 667,00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7CB766C" w:rsidR="009C7F19" w:rsidRPr="00A63D88" w:rsidRDefault="000B79A7" w:rsidP="002468BA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7 752 667,00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ECEBA35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FB5F64">
              <w:rPr>
                <w:lang w:val="ro-MD"/>
              </w:rPr>
              <w:t>7</w:t>
            </w:r>
            <w:r>
              <w:rPr>
                <w:lang w:val="ro-MD"/>
              </w:rPr>
              <w:t> </w:t>
            </w:r>
            <w:r w:rsidR="00A11FD5">
              <w:rPr>
                <w:lang w:val="ro-MD"/>
              </w:rPr>
              <w:t>7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F7E9B26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FB5F64">
              <w:rPr>
                <w:lang w:val="ro-MD"/>
              </w:rPr>
              <w:t>7</w:t>
            </w:r>
            <w:r>
              <w:rPr>
                <w:lang w:val="ro-MD"/>
              </w:rPr>
              <w:t> </w:t>
            </w:r>
            <w:r w:rsidR="00A11FD5">
              <w:rPr>
                <w:lang w:val="ro-MD"/>
              </w:rPr>
              <w:t>7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FDCB78E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800E6">
        <w:rPr>
          <w:b/>
          <w:iCs/>
          <w:noProof w:val="0"/>
          <w:color w:val="000000" w:themeColor="text1"/>
          <w:lang w:val="ro-MD" w:eastAsia="ru-RU"/>
        </w:rPr>
        <w:t>0</w:t>
      </w:r>
      <w:r w:rsidR="00195A91">
        <w:rPr>
          <w:b/>
          <w:iCs/>
          <w:noProof w:val="0"/>
          <w:color w:val="000000" w:themeColor="text1"/>
          <w:lang w:val="ro-MD" w:eastAsia="ru-RU"/>
        </w:rPr>
        <w:t>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800E6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5A4C05F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3800E6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B79A7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5A91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1FD5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2022-05-11T07:25:00Z</cp:lastPrinted>
  <dcterms:created xsi:type="dcterms:W3CDTF">2022-05-11T10:08:00Z</dcterms:created>
  <dcterms:modified xsi:type="dcterms:W3CDTF">2022-05-18T08:20:00Z</dcterms:modified>
</cp:coreProperties>
</file>