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6F7756A4" w:rsidR="008B12E2" w:rsidRPr="00793599" w:rsidRDefault="00BE362C" w:rsidP="003800E6">
      <w:pPr>
        <w:jc w:val="both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 raioanele</w:t>
      </w:r>
      <w:r w:rsidR="003800E6">
        <w:rPr>
          <w:b/>
          <w:bCs/>
        </w:rPr>
        <w:t xml:space="preserve"> Drochia, Glodeni, Rîșcani.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86BA0C6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3800E6">
        <w:rPr>
          <w:rFonts w:ascii="Helvetica" w:hAnsi="Helvetica" w:cs="Helvetica"/>
          <w:color w:val="333333"/>
          <w:shd w:val="clear" w:color="auto" w:fill="FFFFFF"/>
        </w:rPr>
        <w:t>ocds-b3wdp1-MD-1652253515068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FD36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9C7F19" w:rsidRPr="00242CC5" w14:paraId="7A8E0F05" w14:textId="77777777" w:rsidTr="00FD36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9C7F19" w:rsidRPr="00A63D88" w:rsidRDefault="009C7F19" w:rsidP="0097086A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9C7F19" w:rsidRPr="00FD3696" w:rsidRDefault="00FD3696" w:rsidP="00311C6F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719F6241" w:rsidR="009C7F19" w:rsidRPr="003800E6" w:rsidRDefault="00FD3696" w:rsidP="00AF0079">
            <w:pPr>
              <w:jc w:val="both"/>
              <w:rPr>
                <w:b/>
                <w:bCs/>
                <w:color w:val="000000" w:themeColor="text1"/>
                <w:lang w:val="ro-MD"/>
              </w:rPr>
            </w:pPr>
            <w:r w:rsidRPr="000F3E7D">
              <w:rPr>
                <w:b/>
                <w:bCs/>
              </w:rPr>
              <w:t xml:space="preserve">Lucrari de </w:t>
            </w:r>
            <w:r w:rsidR="000F3E7D" w:rsidRPr="000F3E7D">
              <w:rPr>
                <w:b/>
                <w:bCs/>
              </w:rPr>
              <w:t xml:space="preserve">întreținere periodică a drumurilor publice naționale amplasate în raioanele </w:t>
            </w:r>
            <w:r w:rsidR="003800E6">
              <w:rPr>
                <w:b/>
                <w:bCs/>
              </w:rPr>
              <w:t>Drochia, Glodeni, Rîșcani.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9C7F19" w:rsidRPr="00A63D88" w:rsidRDefault="009C7F19" w:rsidP="00311C6F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9C7F19" w:rsidRPr="00A63D88" w:rsidRDefault="009C7F19" w:rsidP="0097086A">
            <w:pPr>
              <w:jc w:val="center"/>
              <w:rPr>
                <w:lang w:val="en-US"/>
              </w:rPr>
            </w:pPr>
          </w:p>
          <w:p w14:paraId="7FB0709E" w14:textId="37A488AF" w:rsidR="009C7F19" w:rsidRDefault="002468BA" w:rsidP="002468BA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2A571115" w:rsidR="009C7F19" w:rsidRPr="00FD3696" w:rsidRDefault="003800E6" w:rsidP="0097086A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5 719 834,00</w:t>
            </w:r>
          </w:p>
        </w:tc>
      </w:tr>
      <w:tr w:rsidR="009C7F19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9C7F19" w:rsidRPr="00A63D88" w:rsidRDefault="009C7F19" w:rsidP="0097086A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670D34A3" w:rsidR="009C7F19" w:rsidRPr="00A63D88" w:rsidRDefault="003800E6" w:rsidP="002468BA">
            <w:pPr>
              <w:jc w:val="center"/>
              <w:rPr>
                <w:b/>
              </w:rPr>
            </w:pPr>
            <w:r>
              <w:rPr>
                <w:b/>
                <w:bCs/>
                <w:lang w:val="en-US"/>
              </w:rPr>
              <w:t>5 719 834,00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1EB6D6B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3800E6">
              <w:rPr>
                <w:lang w:val="ro-MD"/>
              </w:rPr>
              <w:t>5</w:t>
            </w:r>
            <w:r>
              <w:rPr>
                <w:lang w:val="ro-MD"/>
              </w:rPr>
              <w:t> </w:t>
            </w:r>
            <w:r w:rsidR="003800E6">
              <w:rPr>
                <w:lang w:val="ro-MD"/>
              </w:rPr>
              <w:t>7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26D07F96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3800E6">
              <w:rPr>
                <w:lang w:val="ro-MD"/>
              </w:rPr>
              <w:t>5</w:t>
            </w:r>
            <w:r>
              <w:rPr>
                <w:lang w:val="ro-MD"/>
              </w:rPr>
              <w:t> </w:t>
            </w:r>
            <w:r w:rsidR="003800E6">
              <w:rPr>
                <w:lang w:val="ro-MD"/>
              </w:rPr>
              <w:t>7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34ADEBE9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3800E6">
        <w:rPr>
          <w:b/>
          <w:iCs/>
          <w:noProof w:val="0"/>
          <w:color w:val="000000" w:themeColor="text1"/>
          <w:lang w:val="ro-MD" w:eastAsia="ru-RU"/>
        </w:rPr>
        <w:t>0</w:t>
      </w:r>
      <w:r w:rsidR="00244CDE">
        <w:rPr>
          <w:b/>
          <w:iCs/>
          <w:noProof w:val="0"/>
          <w:color w:val="000000" w:themeColor="text1"/>
          <w:lang w:val="ro-MD" w:eastAsia="ru-RU"/>
        </w:rPr>
        <w:t>2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3800E6">
        <w:rPr>
          <w:b/>
          <w:iCs/>
          <w:noProof w:val="0"/>
          <w:color w:val="000000" w:themeColor="text1"/>
          <w:lang w:val="ro-MD" w:eastAsia="ru-RU"/>
        </w:rPr>
        <w:t>6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5A4C05F9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3800E6">
        <w:rPr>
          <w:b/>
          <w:noProof w:val="0"/>
          <w:shd w:val="clear" w:color="auto" w:fill="FFFFFF" w:themeFill="background1"/>
          <w:lang w:val="ro-MD" w:eastAsia="ru-RU"/>
        </w:rPr>
        <w:t>1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4CDE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00E6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1268</Words>
  <Characters>7232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3</cp:revision>
  <cp:lastPrinted>2021-08-05T07:47:00Z</cp:lastPrinted>
  <dcterms:created xsi:type="dcterms:W3CDTF">2022-05-11T07:25:00Z</dcterms:created>
  <dcterms:modified xsi:type="dcterms:W3CDTF">2022-05-18T08:26:00Z</dcterms:modified>
</cp:coreProperties>
</file>