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714C81EE" w:rsidR="008B12E2" w:rsidRPr="00793599" w:rsidRDefault="00BE362C" w:rsidP="00793599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D6777F">
        <w:rPr>
          <w:b/>
          <w:color w:val="000000" w:themeColor="text1"/>
        </w:rPr>
        <w:t xml:space="preserve"> </w:t>
      </w:r>
      <w:r w:rsidR="004556D1" w:rsidRPr="004556D1">
        <w:rPr>
          <w:b/>
          <w:bCs/>
          <w:shd w:val="clear" w:color="auto" w:fill="FFFFFF"/>
        </w:rPr>
        <w:t>întreținere de rutină a drumurilor publice naționale amplasate teritorial în mun. Bălți, raioanele Fălești, Sîngerei</w:t>
      </w:r>
      <w:r w:rsidR="00793599">
        <w:rPr>
          <w:b/>
          <w:bCs/>
          <w:color w:val="000000" w:themeColor="text1"/>
          <w:lang w:val="en-US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BD78DA1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6844E0">
        <w:rPr>
          <w:rFonts w:ascii="Helvetica" w:hAnsi="Helvetica" w:cs="Helvetica"/>
          <w:color w:val="333333"/>
          <w:shd w:val="clear" w:color="auto" w:fill="FFFFFF"/>
        </w:rPr>
        <w:t>ocds-b3wdp1-MD-1652786540867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6C21FC4" w:rsidR="009C7F19" w:rsidRPr="002468BA" w:rsidRDefault="002468BA" w:rsidP="00311C6F">
            <w:pPr>
              <w:ind w:left="113" w:right="113"/>
              <w:jc w:val="center"/>
              <w:rPr>
                <w:b/>
                <w:bCs/>
              </w:rPr>
            </w:pPr>
            <w:r w:rsidRPr="002468BA">
              <w:rPr>
                <w:rStyle w:val="aff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D6777F">
              <w:rPr>
                <w:rStyle w:val="aff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33141-9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A8B4726" w:rsidR="009C7F19" w:rsidRPr="004556D1" w:rsidRDefault="004556D1" w:rsidP="004556D1">
            <w:pPr>
              <w:rPr>
                <w:bCs/>
                <w:lang w:val="en-US"/>
              </w:rPr>
            </w:pPr>
            <w:r w:rsidRPr="004556D1">
              <w:rPr>
                <w:b/>
                <w:bCs/>
                <w:shd w:val="clear" w:color="auto" w:fill="FFFFFF"/>
              </w:rPr>
              <w:t>Lucrări de întreținere de rutină a drumurilor publice naționale amplasate teritorial în mun. Bălți, raioanele Fălești, Sîngerei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D4ADF" w14:textId="33012989" w:rsidR="009C7F19" w:rsidRPr="00A63D88" w:rsidRDefault="006844E0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89 900 000,00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9D8946B" w:rsidR="009C7F19" w:rsidRPr="00A63D88" w:rsidRDefault="006844E0" w:rsidP="002468BA">
            <w:pPr>
              <w:jc w:val="center"/>
              <w:rPr>
                <w:b/>
              </w:rPr>
            </w:pPr>
            <w:r>
              <w:rPr>
                <w:lang w:val="en-US"/>
              </w:rPr>
              <w:t>89 900 000,00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C60AA31" w:rsidR="00BE362C" w:rsidRPr="00D6777F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6844E0">
        <w:rPr>
          <w:bCs/>
          <w:i/>
          <w:iCs/>
          <w:noProof w:val="0"/>
          <w:lang w:val="ro-MD" w:eastAsia="ru-RU"/>
        </w:rPr>
        <w:t>15</w:t>
      </w:r>
      <w:r w:rsidR="00D6777F" w:rsidRPr="00D6777F">
        <w:rPr>
          <w:bCs/>
          <w:i/>
          <w:iCs/>
          <w:noProof w:val="0"/>
          <w:lang w:val="ro-MD" w:eastAsia="ru-RU"/>
        </w:rPr>
        <w:t>.06.2022-</w:t>
      </w:r>
      <w:r w:rsidR="002468BA" w:rsidRPr="00D6777F">
        <w:rPr>
          <w:bCs/>
          <w:i/>
          <w:iCs/>
          <w:lang w:val="ro-MD"/>
        </w:rPr>
        <w:t>31</w:t>
      </w:r>
      <w:r w:rsidR="00D6777F">
        <w:rPr>
          <w:bCs/>
          <w:i/>
          <w:iCs/>
          <w:lang w:val="ro-MD"/>
        </w:rPr>
        <w:t>.05.</w:t>
      </w:r>
      <w:r w:rsidR="009C7F19" w:rsidRPr="00D6777F">
        <w:rPr>
          <w:bCs/>
          <w:i/>
          <w:iCs/>
          <w:lang w:val="ro-MD"/>
        </w:rPr>
        <w:t>202</w:t>
      </w:r>
      <w:r w:rsidR="006844E0">
        <w:rPr>
          <w:bCs/>
          <w:i/>
          <w:iCs/>
          <w:lang w:val="ro-MD"/>
        </w:rPr>
        <w:t>5</w:t>
      </w:r>
      <w:r w:rsidR="00AF0079" w:rsidRPr="00D6777F">
        <w:rPr>
          <w:bCs/>
          <w:i/>
          <w:iCs/>
          <w:lang w:val="ro-MD"/>
        </w:rPr>
        <w:t>;</w:t>
      </w:r>
    </w:p>
    <w:p w14:paraId="6CE0A203" w14:textId="40A398C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5B71AB">
        <w:rPr>
          <w:i/>
          <w:color w:val="000000" w:themeColor="text1"/>
          <w:lang w:val="ro-MD"/>
        </w:rPr>
        <w:t>31.12.202</w:t>
      </w:r>
      <w:r w:rsidR="006844E0">
        <w:rPr>
          <w:i/>
          <w:color w:val="000000" w:themeColor="text1"/>
          <w:lang w:val="ro-MD"/>
        </w:rPr>
        <w:t>5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1F96422D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  <w:r w:rsidR="009F3ECD">
              <w:rPr>
                <w:lang w:val="ro-MD" w:eastAsia="ru-RU"/>
              </w:rPr>
              <w:t>/9</w:t>
            </w:r>
          </w:p>
        </w:tc>
        <w:tc>
          <w:tcPr>
            <w:tcW w:w="3767" w:type="dxa"/>
            <w:shd w:val="clear" w:color="auto" w:fill="auto"/>
          </w:tcPr>
          <w:p w14:paraId="2587F06E" w14:textId="2395F1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 w:rsidR="00B324C6">
              <w:rPr>
                <w:lang w:val="ro-MD"/>
              </w:rPr>
              <w:t>/</w:t>
            </w:r>
            <w:r w:rsidR="00B324C6" w:rsidRPr="00596FEF">
              <w:rPr>
                <w:lang w:val="ro-MD"/>
              </w:rPr>
              <w:t xml:space="preserve"> Declarație privind lista principalelor lucrări executate în ultimul an de activitate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C84AB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  <w:r w:rsidR="00B324C6">
              <w:rPr>
                <w:lang w:val="ro-MD"/>
              </w:rPr>
              <w:t>/</w:t>
            </w:r>
            <w:r w:rsidR="00B324C6" w:rsidRPr="00596FEF">
              <w:rPr>
                <w:lang w:val="ro-MD"/>
              </w:rPr>
              <w:t xml:space="preserve"> (anexa nr. </w:t>
            </w:r>
            <w:r w:rsidR="00B324C6"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B2EEA3D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6844E0">
              <w:rPr>
                <w:lang w:val="ro-MD"/>
              </w:rPr>
              <w:t>80</w:t>
            </w:r>
            <w:r>
              <w:rPr>
                <w:lang w:val="ro-MD"/>
              </w:rPr>
              <w:t> 000 000,00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7063E321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6844E0">
              <w:rPr>
                <w:lang w:val="ro-MD"/>
              </w:rPr>
              <w:t>80</w:t>
            </w:r>
            <w:r>
              <w:rPr>
                <w:lang w:val="ro-MD"/>
              </w:rPr>
              <w:t> 000 000,00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68946303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1B5636">
        <w:rPr>
          <w:rFonts w:eastAsia="PMingLiU"/>
          <w:i/>
          <w:lang w:val="en-US" w:eastAsia="zh-CN"/>
        </w:rPr>
        <w:t xml:space="preserve">1 </w:t>
      </w:r>
      <w:r w:rsidR="001B5636" w:rsidRPr="001B5636">
        <w:rPr>
          <w:rFonts w:eastAsia="PMingLiU"/>
          <w:i/>
          <w:lang w:val="en-US" w:eastAsia="zh-CN"/>
        </w:rPr>
        <w:t>an</w:t>
      </w:r>
      <w:r w:rsidR="00C109F1" w:rsidRPr="001B5636">
        <w:rPr>
          <w:i/>
          <w:noProof w:val="0"/>
          <w:lang w:val="ro-MD" w:eastAsia="ru-RU"/>
        </w:rPr>
        <w:t>.</w:t>
      </w:r>
    </w:p>
    <w:p w14:paraId="13C1C02B" w14:textId="53A498D3" w:rsidR="00F6465C" w:rsidRPr="002B6E32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2B6E32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2B6E32">
        <w:rPr>
          <w:bCs/>
          <w:noProof w:val="0"/>
          <w:lang w:val="ro-MD" w:eastAsia="ru-RU"/>
        </w:rPr>
        <w:t>în cuantum de 5% din valoarea contractului</w:t>
      </w:r>
      <w:r w:rsidR="002B6E32" w:rsidRPr="002B6E32">
        <w:rPr>
          <w:bCs/>
          <w:noProof w:val="0"/>
          <w:lang w:val="ro-MD" w:eastAsia="ru-RU"/>
        </w:rPr>
        <w:t xml:space="preserve">, conform </w:t>
      </w:r>
      <w:proofErr w:type="spellStart"/>
      <w:r w:rsidR="002B6E32" w:rsidRPr="002B6E32">
        <w:rPr>
          <w:bCs/>
          <w:noProof w:val="0"/>
          <w:lang w:val="ro-MD" w:eastAsia="ru-RU"/>
        </w:rPr>
        <w:t>cerin</w:t>
      </w:r>
      <w:r w:rsidR="002B6E32" w:rsidRPr="002B6E32">
        <w:rPr>
          <w:bCs/>
          <w:noProof w:val="0"/>
          <w:lang w:eastAsia="ru-RU"/>
        </w:rPr>
        <w:t>țelor</w:t>
      </w:r>
      <w:proofErr w:type="spellEnd"/>
      <w:r w:rsidR="002B6E32" w:rsidRPr="002B6E32">
        <w:rPr>
          <w:bCs/>
          <w:noProof w:val="0"/>
          <w:lang w:eastAsia="ru-RU"/>
        </w:rPr>
        <w:t xml:space="preserve">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1C34655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2468BA">
        <w:rPr>
          <w:b/>
          <w:iCs/>
          <w:noProof w:val="0"/>
          <w:color w:val="000000" w:themeColor="text1"/>
          <w:lang w:val="ro-MD" w:eastAsia="ru-RU"/>
        </w:rPr>
        <w:t>0</w:t>
      </w:r>
      <w:r w:rsidR="006844E0">
        <w:rPr>
          <w:b/>
          <w:iCs/>
          <w:noProof w:val="0"/>
          <w:color w:val="000000" w:themeColor="text1"/>
          <w:lang w:val="ro-MD" w:eastAsia="ru-RU"/>
        </w:rPr>
        <w:t>7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6844E0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23E559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844E0">
        <w:rPr>
          <w:b/>
          <w:noProof w:val="0"/>
          <w:shd w:val="clear" w:color="auto" w:fill="FFFFFF" w:themeFill="background1"/>
          <w:lang w:val="ro-MD" w:eastAsia="ru-RU"/>
        </w:rPr>
        <w:t>18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844E0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43CE180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D6777F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6844E0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844E0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05608">
    <w:abstractNumId w:val="7"/>
  </w:num>
  <w:num w:numId="2" w16cid:durableId="1206484050">
    <w:abstractNumId w:val="9"/>
  </w:num>
  <w:num w:numId="3" w16cid:durableId="1378699727">
    <w:abstractNumId w:val="6"/>
  </w:num>
  <w:num w:numId="4" w16cid:durableId="746078815">
    <w:abstractNumId w:val="5"/>
  </w:num>
  <w:num w:numId="5" w16cid:durableId="16806499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636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3D50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6E32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6D1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1AB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4E0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54C3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1FE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3ECD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4C6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3AB2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6777F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2021-08-05T07:47:00Z</cp:lastPrinted>
  <dcterms:created xsi:type="dcterms:W3CDTF">2022-05-17T11:40:00Z</dcterms:created>
  <dcterms:modified xsi:type="dcterms:W3CDTF">2022-05-17T11:40:00Z</dcterms:modified>
</cp:coreProperties>
</file>