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DD6F70" w:rsidRDefault="00A91216">
      <w:pPr>
        <w:rPr>
          <w:lang w:val="ro-MD"/>
        </w:rPr>
      </w:pPr>
    </w:p>
    <w:p w14:paraId="37F837D0" w14:textId="09B8E52A" w:rsidR="000C5DFB" w:rsidRPr="00DD6F70" w:rsidRDefault="000C5DFB" w:rsidP="000C5DFB">
      <w:pPr>
        <w:jc w:val="right"/>
        <w:rPr>
          <w:noProof w:val="0"/>
          <w:sz w:val="22"/>
          <w:szCs w:val="22"/>
          <w:lang w:val="ro-MD"/>
        </w:rPr>
      </w:pPr>
      <w:r w:rsidRPr="00DD6F70">
        <w:rPr>
          <w:noProof w:val="0"/>
          <w:lang w:val="ro-MD"/>
        </w:rPr>
        <w:t>Anexa nr.</w:t>
      </w:r>
      <w:r w:rsidR="00FF5CB2" w:rsidRPr="00DD6F70">
        <w:rPr>
          <w:noProof w:val="0"/>
          <w:lang w:val="ro-MD"/>
        </w:rPr>
        <w:t xml:space="preserve"> </w:t>
      </w:r>
      <w:r w:rsidR="00D8130E" w:rsidRPr="00DD6F70">
        <w:rPr>
          <w:noProof w:val="0"/>
          <w:lang w:val="ro-MD"/>
        </w:rPr>
        <w:t>23</w:t>
      </w:r>
    </w:p>
    <w:p w14:paraId="4D032E17" w14:textId="77777777" w:rsidR="00CA18C2" w:rsidRPr="00DD6F70" w:rsidRDefault="00CA18C2" w:rsidP="00CA18C2">
      <w:pPr>
        <w:jc w:val="right"/>
        <w:rPr>
          <w:noProof w:val="0"/>
          <w:lang w:val="ro-MD"/>
        </w:rPr>
      </w:pPr>
      <w:r w:rsidRPr="00DD6F70">
        <w:rPr>
          <w:noProof w:val="0"/>
          <w:lang w:val="ro-MD"/>
        </w:rPr>
        <w:t>la Documentația standard nr.69</w:t>
      </w:r>
    </w:p>
    <w:p w14:paraId="0E0C0EB6" w14:textId="77777777" w:rsidR="00CA18C2" w:rsidRPr="00DD6F70" w:rsidRDefault="00CA18C2" w:rsidP="00CA18C2">
      <w:pPr>
        <w:jc w:val="right"/>
        <w:rPr>
          <w:noProof w:val="0"/>
          <w:lang w:val="ro-MD"/>
        </w:rPr>
      </w:pPr>
      <w:r w:rsidRPr="00DD6F70">
        <w:rPr>
          <w:noProof w:val="0"/>
          <w:lang w:val="ro-MD"/>
        </w:rPr>
        <w:t>din 7 mai 2021</w:t>
      </w:r>
    </w:p>
    <w:p w14:paraId="10EDAE57" w14:textId="11463DF6" w:rsidR="00AD5519" w:rsidRPr="00DD6F70" w:rsidRDefault="00AD5519" w:rsidP="00AD5519">
      <w:pPr>
        <w:tabs>
          <w:tab w:val="left" w:leader="underscore" w:pos="6465"/>
          <w:tab w:val="right" w:leader="underscore" w:pos="9777"/>
        </w:tabs>
        <w:spacing w:line="302" w:lineRule="auto"/>
        <w:jc w:val="right"/>
        <w:rPr>
          <w:b/>
          <w:lang w:val="ro-MD"/>
        </w:rPr>
      </w:pPr>
    </w:p>
    <w:p w14:paraId="4EC3C95A" w14:textId="77777777" w:rsidR="00AD5519" w:rsidRPr="00DD6F70" w:rsidRDefault="00AD5519" w:rsidP="00AD5519">
      <w:pPr>
        <w:tabs>
          <w:tab w:val="left" w:leader="underscore" w:pos="6465"/>
          <w:tab w:val="right" w:leader="underscore" w:pos="9777"/>
        </w:tabs>
        <w:spacing w:line="302" w:lineRule="auto"/>
        <w:jc w:val="right"/>
        <w:rPr>
          <w:b/>
          <w:lang w:val="ro-MD"/>
        </w:rPr>
      </w:pPr>
    </w:p>
    <w:p w14:paraId="3033C26F" w14:textId="5CA84224" w:rsidR="002D6E71" w:rsidRPr="00DD6F70" w:rsidRDefault="00AD5519" w:rsidP="00AD5519">
      <w:pPr>
        <w:tabs>
          <w:tab w:val="left" w:leader="underscore" w:pos="6465"/>
          <w:tab w:val="right" w:leader="underscore" w:pos="9777"/>
        </w:tabs>
        <w:spacing w:line="302" w:lineRule="auto"/>
        <w:jc w:val="right"/>
        <w:rPr>
          <w:b/>
          <w:lang w:val="ro-MD"/>
        </w:rPr>
      </w:pPr>
      <w:r w:rsidRPr="00DD6F70">
        <w:rPr>
          <w:b/>
          <w:lang w:val="ro-MD"/>
        </w:rPr>
        <w:t>___________________Aprobat</w:t>
      </w:r>
    </w:p>
    <w:p w14:paraId="4CB6FC02" w14:textId="77777777" w:rsidR="002D6E71" w:rsidRPr="00DD6F70" w:rsidRDefault="002D6E71" w:rsidP="006C4C0E">
      <w:pPr>
        <w:tabs>
          <w:tab w:val="left" w:leader="underscore" w:pos="6465"/>
          <w:tab w:val="right" w:leader="underscore" w:pos="9777"/>
        </w:tabs>
        <w:spacing w:line="302" w:lineRule="auto"/>
        <w:rPr>
          <w:rFonts w:eastAsia="PMingLiU"/>
          <w:lang w:val="ro-MD" w:eastAsia="zh-CN"/>
        </w:rPr>
      </w:pPr>
    </w:p>
    <w:p w14:paraId="1E5DEE86" w14:textId="77777777" w:rsidR="006F2895" w:rsidRPr="00DD6F70" w:rsidRDefault="0003591A" w:rsidP="006C4C0E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</w:pPr>
      <w:bookmarkStart w:id="0" w:name="_Toc449692118"/>
      <w:bookmarkStart w:id="1" w:name="_Toc390252621"/>
      <w:r w:rsidRPr="00DD6F70"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  <w:t>CAIET DE SARCINI</w:t>
      </w:r>
      <w:bookmarkEnd w:id="0"/>
    </w:p>
    <w:p w14:paraId="22EEB0D8" w14:textId="25CF5789" w:rsidR="006C4C0E" w:rsidRPr="00DD6F70" w:rsidRDefault="0003591A" w:rsidP="006C4C0E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</w:pPr>
      <w:r w:rsidRPr="00DD6F70"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  <w:t xml:space="preserve"> </w:t>
      </w:r>
    </w:p>
    <w:p w14:paraId="3A031953" w14:textId="77777777" w:rsidR="005D708F" w:rsidRPr="00DD6F70" w:rsidRDefault="0003591A" w:rsidP="006C4C0E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</w:pPr>
      <w:r w:rsidRPr="00DD6F70">
        <w:rPr>
          <w:rFonts w:ascii="Times New Roman" w:hAnsi="Times New Roman" w:cs="Times New Roman"/>
          <w:color w:val="auto"/>
          <w:sz w:val="24"/>
          <w:szCs w:val="24"/>
          <w:lang w:val="ro-MD"/>
        </w:rPr>
        <w:t>FORMULARUL DE DEVIZ NR.1 – LISTA CU CANTITĂȚILE DE LUCRĂRI</w:t>
      </w:r>
      <w:bookmarkEnd w:id="1"/>
    </w:p>
    <w:p w14:paraId="23EF4A3D" w14:textId="77777777" w:rsidR="006C4C0E" w:rsidRPr="00DD6F70" w:rsidRDefault="006C4C0E" w:rsidP="006C4C0E">
      <w:pPr>
        <w:pStyle w:val="2"/>
        <w:spacing w:before="0"/>
        <w:jc w:val="center"/>
        <w:rPr>
          <w:rFonts w:ascii="Times New Roman" w:hAnsi="Times New Roman" w:cs="Times New Roman"/>
          <w:bCs w:val="0"/>
          <w:i/>
          <w:color w:val="auto"/>
          <w:lang w:val="ro-MD"/>
        </w:rPr>
      </w:pPr>
    </w:p>
    <w:p w14:paraId="49391497" w14:textId="77777777" w:rsidR="00233538" w:rsidRPr="00DD6F70" w:rsidRDefault="0003591A" w:rsidP="006C4C0E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lang w:val="ro-MD"/>
        </w:rPr>
      </w:pPr>
      <w:r w:rsidRPr="00DD6F70">
        <w:rPr>
          <w:rFonts w:ascii="Times New Roman" w:hAnsi="Times New Roman" w:cs="Times New Roman"/>
          <w:bCs w:val="0"/>
          <w:color w:val="auto"/>
          <w:lang w:val="ro-MD"/>
        </w:rPr>
        <w:t>LUCRĂRI</w:t>
      </w:r>
    </w:p>
    <w:p w14:paraId="2DD7BE65" w14:textId="77777777" w:rsidR="00E71F7B" w:rsidRPr="00DD6F70" w:rsidRDefault="00E71F7B" w:rsidP="00196AB4">
      <w:pPr>
        <w:jc w:val="both"/>
        <w:rPr>
          <w:lang w:val="ro-MD"/>
        </w:rPr>
      </w:pPr>
    </w:p>
    <w:p w14:paraId="23B70912" w14:textId="77777777" w:rsidR="00E71F7B" w:rsidRPr="00DD6F70" w:rsidRDefault="00E71F7B" w:rsidP="00196AB4">
      <w:pPr>
        <w:rPr>
          <w:lang w:val="ro-MD"/>
        </w:rPr>
      </w:pPr>
    </w:p>
    <w:p w14:paraId="0F9AD96B" w14:textId="02DA675A" w:rsidR="00CF4CC2" w:rsidRPr="00432421" w:rsidRDefault="0003591A" w:rsidP="006625E1">
      <w:pPr>
        <w:jc w:val="both"/>
        <w:rPr>
          <w:b/>
          <w:bCs/>
          <w:lang w:val="ro-MD"/>
        </w:rPr>
      </w:pPr>
      <w:r w:rsidRPr="00DD6F70">
        <w:rPr>
          <w:lang w:val="ro-MD"/>
        </w:rPr>
        <w:t>Obiectul</w:t>
      </w:r>
      <w:r w:rsidR="00CF4CC2" w:rsidRPr="00DD6F70">
        <w:rPr>
          <w:lang w:val="ro-MD"/>
        </w:rPr>
        <w:t>:</w:t>
      </w:r>
      <w:r w:rsidR="00692E5F" w:rsidRPr="00DD6F70">
        <w:rPr>
          <w:b/>
          <w:bCs/>
          <w:lang w:val="ro-MD"/>
        </w:rPr>
        <w:t xml:space="preserve">   </w:t>
      </w:r>
      <w:r w:rsidR="006C789D" w:rsidRPr="0063649F">
        <w:rPr>
          <w:b/>
          <w:bCs/>
          <w:color w:val="000000" w:themeColor="text1"/>
          <w:shd w:val="clear" w:color="auto" w:fill="FFFFFF"/>
        </w:rPr>
        <w:t xml:space="preserve">Lucrări de </w:t>
      </w:r>
      <w:r w:rsidR="00184CEF" w:rsidRPr="00184CEF">
        <w:rPr>
          <w:b/>
          <w:bCs/>
        </w:rPr>
        <w:t>întreținere periodică a drumurilor publice naționale amplasate în</w:t>
      </w:r>
      <w:r w:rsidR="00FE2EEA">
        <w:rPr>
          <w:b/>
          <w:bCs/>
        </w:rPr>
        <w:t xml:space="preserve"> </w:t>
      </w:r>
      <w:r w:rsidR="00FE2EEA" w:rsidRPr="00C90634">
        <w:rPr>
          <w:b/>
          <w:bCs/>
          <w:color w:val="000000"/>
        </w:rPr>
        <w:t xml:space="preserve">mun. Bălți </w:t>
      </w:r>
      <w:r w:rsidR="00FE2EEA" w:rsidRPr="00C90634">
        <w:rPr>
          <w:color w:val="000000"/>
        </w:rPr>
        <w:t>și raioanele</w:t>
      </w:r>
      <w:r w:rsidR="00FE2EEA" w:rsidRPr="00C90634">
        <w:rPr>
          <w:b/>
          <w:bCs/>
          <w:color w:val="000000"/>
        </w:rPr>
        <w:t xml:space="preserve"> Fălești, Sîngerei</w:t>
      </w:r>
      <w:r w:rsidR="00EA57A0" w:rsidRPr="00432421">
        <w:rPr>
          <w:b/>
          <w:bCs/>
        </w:rPr>
        <w:t>.</w:t>
      </w:r>
    </w:p>
    <w:p w14:paraId="79A88F68" w14:textId="69E2FA0C" w:rsidR="00CF4CC2" w:rsidRDefault="0003591A" w:rsidP="006625E1">
      <w:pPr>
        <w:jc w:val="both"/>
        <w:rPr>
          <w:lang w:val="ro-MD"/>
        </w:rPr>
      </w:pPr>
      <w:r w:rsidRPr="00DD6F70">
        <w:rPr>
          <w:lang w:val="ro-MD"/>
        </w:rPr>
        <w:t>Autoritatea contractantă</w:t>
      </w:r>
      <w:r w:rsidR="00CF4CC2" w:rsidRPr="00DD6F70">
        <w:rPr>
          <w:lang w:val="ro-MD"/>
        </w:rPr>
        <w:t xml:space="preserve">: </w:t>
      </w:r>
      <w:r w:rsidR="00CF4CC2" w:rsidRPr="00DD6F70">
        <w:rPr>
          <w:b/>
          <w:lang w:val="ro-MD"/>
        </w:rPr>
        <w:t>Î.S.”Administraţia de Stat a Drumurilor”</w:t>
      </w:r>
      <w:r w:rsidRPr="00DD6F70">
        <w:rPr>
          <w:lang w:val="ro-MD"/>
        </w:rPr>
        <w:t xml:space="preserve">. </w:t>
      </w:r>
    </w:p>
    <w:p w14:paraId="439F8264" w14:textId="71CACDAA" w:rsidR="00B44310" w:rsidRDefault="00B44310" w:rsidP="006625E1">
      <w:pPr>
        <w:jc w:val="both"/>
        <w:rPr>
          <w:shd w:val="clear" w:color="auto" w:fill="FFFFFF"/>
        </w:rPr>
      </w:pPr>
      <w:r w:rsidRPr="006C789D">
        <w:rPr>
          <w:lang w:val="ro-MD"/>
        </w:rPr>
        <w:t>LP nr.</w:t>
      </w:r>
      <w:r w:rsidR="00A51514" w:rsidRPr="00A51514">
        <w:rPr>
          <w:rFonts w:ascii="Helvetica" w:hAnsi="Helvetica" w:cs="Helvetica"/>
          <w:color w:val="333333"/>
          <w:shd w:val="clear" w:color="auto" w:fill="FFFFFF"/>
        </w:rPr>
        <w:t xml:space="preserve"> </w:t>
      </w:r>
      <w:r w:rsidR="00FE2EEA">
        <w:rPr>
          <w:rFonts w:ascii="Helvetica" w:hAnsi="Helvetica" w:cs="Helvetica"/>
          <w:color w:val="333333"/>
          <w:shd w:val="clear" w:color="auto" w:fill="FFFFFF"/>
        </w:rPr>
        <w:t>ocds-b3wdp1-MD-1652339971157</w:t>
      </w:r>
      <w:r w:rsidR="00FE2EEA" w:rsidRPr="006C789D">
        <w:rPr>
          <w:shd w:val="clear" w:color="auto" w:fill="FFFFFF"/>
        </w:rPr>
        <w:t xml:space="preserve"> </w:t>
      </w:r>
      <w:r w:rsidRPr="006C789D">
        <w:rPr>
          <w:shd w:val="clear" w:color="auto" w:fill="FFFFFF"/>
        </w:rPr>
        <w:t xml:space="preserve">din </w:t>
      </w:r>
      <w:r w:rsidR="00961E6F">
        <w:rPr>
          <w:shd w:val="clear" w:color="auto" w:fill="FFFFFF"/>
        </w:rPr>
        <w:t>0</w:t>
      </w:r>
      <w:r w:rsidR="00FE2EEA">
        <w:rPr>
          <w:shd w:val="clear" w:color="auto" w:fill="FFFFFF"/>
        </w:rPr>
        <w:t>3</w:t>
      </w:r>
      <w:r w:rsidRPr="006C789D">
        <w:rPr>
          <w:shd w:val="clear" w:color="auto" w:fill="FFFFFF"/>
        </w:rPr>
        <w:t>.</w:t>
      </w:r>
      <w:r w:rsidR="006C789D" w:rsidRPr="006C789D">
        <w:rPr>
          <w:shd w:val="clear" w:color="auto" w:fill="FFFFFF"/>
        </w:rPr>
        <w:t>0</w:t>
      </w:r>
      <w:r w:rsidR="00961E6F">
        <w:rPr>
          <w:shd w:val="clear" w:color="auto" w:fill="FFFFFF"/>
        </w:rPr>
        <w:t>6</w:t>
      </w:r>
      <w:r w:rsidRPr="006C789D">
        <w:rPr>
          <w:shd w:val="clear" w:color="auto" w:fill="FFFFFF"/>
        </w:rPr>
        <w:t>.202</w:t>
      </w:r>
      <w:r w:rsidR="006C789D" w:rsidRPr="006C789D">
        <w:rPr>
          <w:shd w:val="clear" w:color="auto" w:fill="FFFFFF"/>
        </w:rPr>
        <w:t>2</w:t>
      </w:r>
    </w:p>
    <w:p w14:paraId="421C5E54" w14:textId="77777777" w:rsidR="00B44310" w:rsidRDefault="00B44310" w:rsidP="009558B4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lang w:val="ro-MD"/>
        </w:rPr>
      </w:pPr>
    </w:p>
    <w:p w14:paraId="570B8A85" w14:textId="5144A6D8" w:rsidR="00F4030F" w:rsidRPr="00B44310" w:rsidRDefault="00F4030F" w:rsidP="00B44310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lang w:val="ro-MD"/>
        </w:rPr>
      </w:pPr>
      <w:r w:rsidRPr="00B44310">
        <w:rPr>
          <w:b/>
          <w:color w:val="000000" w:themeColor="text1"/>
          <w:lang w:val="ro-MD"/>
        </w:rPr>
        <w:t>Documente obligatorii la depunerea ofertei</w:t>
      </w:r>
    </w:p>
    <w:p w14:paraId="686898D7" w14:textId="77777777" w:rsidR="0078205A" w:rsidRPr="00B44310" w:rsidRDefault="0078205A" w:rsidP="0078205A">
      <w:pPr>
        <w:pStyle w:val="aff3"/>
        <w:rPr>
          <w:color w:val="000000" w:themeColor="text1"/>
          <w:lang w:val="ro-MD"/>
        </w:rPr>
      </w:pPr>
      <w:bookmarkStart w:id="2" w:name="_Toc449630846"/>
      <w:bookmarkStart w:id="3" w:name="_Toc449632599"/>
      <w:bookmarkStart w:id="4" w:name="_Toc449633091"/>
      <w:bookmarkStart w:id="5" w:name="_Toc449692047"/>
      <w:r w:rsidRPr="00B44310">
        <w:rPr>
          <w:color w:val="000000" w:themeColor="text1"/>
          <w:lang w:val="ro-MD"/>
        </w:rPr>
        <w:t>1) Propunerea tehnică;</w:t>
      </w:r>
      <w:bookmarkEnd w:id="2"/>
      <w:bookmarkEnd w:id="3"/>
      <w:bookmarkEnd w:id="4"/>
      <w:bookmarkEnd w:id="5"/>
    </w:p>
    <w:p w14:paraId="0FBC5F74" w14:textId="77777777" w:rsidR="0078205A" w:rsidRPr="00B44310" w:rsidRDefault="0078205A" w:rsidP="0078205A">
      <w:pPr>
        <w:pStyle w:val="aff3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2) Propunerea financiară;</w:t>
      </w:r>
    </w:p>
    <w:p w14:paraId="48A6A0EF" w14:textId="77777777" w:rsidR="0078205A" w:rsidRPr="00B44310" w:rsidRDefault="0078205A" w:rsidP="0078205A">
      <w:pPr>
        <w:pStyle w:val="aff3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3) DUAE;</w:t>
      </w:r>
    </w:p>
    <w:p w14:paraId="3A9C48B8" w14:textId="61EAE01C" w:rsidR="0078205A" w:rsidRPr="00B44310" w:rsidRDefault="00BA7A62" w:rsidP="0078205A">
      <w:pPr>
        <w:pStyle w:val="aff3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4) Garanția pentru ofertă;</w:t>
      </w:r>
    </w:p>
    <w:p w14:paraId="3948D692" w14:textId="77777777" w:rsidR="00BA7A62" w:rsidRPr="00B44310" w:rsidRDefault="00BA7A62" w:rsidP="00BA7A62">
      <w:pPr>
        <w:tabs>
          <w:tab w:val="left" w:pos="-284"/>
          <w:tab w:val="left" w:pos="426"/>
        </w:tabs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5) Cerere de participare (anexa nr. 7);</w:t>
      </w:r>
    </w:p>
    <w:p w14:paraId="0AA47BD3" w14:textId="7EA51DAF" w:rsidR="00BA7A62" w:rsidRPr="00B44310" w:rsidRDefault="00BA7A62" w:rsidP="0078205A">
      <w:pPr>
        <w:pStyle w:val="aff3"/>
        <w:rPr>
          <w:color w:val="000000" w:themeColor="text1"/>
          <w:lang w:val="ro-MD"/>
        </w:rPr>
      </w:pPr>
    </w:p>
    <w:p w14:paraId="30834D81" w14:textId="7F2EC464" w:rsidR="00BA7A62" w:rsidRPr="00B44310" w:rsidRDefault="00F4030F" w:rsidP="00B44310">
      <w:pPr>
        <w:jc w:val="both"/>
        <w:rPr>
          <w:color w:val="000000" w:themeColor="text1"/>
          <w:lang w:val="ro-MD"/>
        </w:rPr>
      </w:pPr>
      <w:r w:rsidRPr="00B44310">
        <w:rPr>
          <w:b/>
          <w:color w:val="000000" w:themeColor="text1"/>
          <w:lang w:val="ro-MD"/>
        </w:rPr>
        <w:t>Documente obligatorii la evaluarea ofertelor</w:t>
      </w:r>
      <w:r w:rsidR="00184CEF">
        <w:rPr>
          <w:b/>
          <w:color w:val="000000" w:themeColor="text1"/>
          <w:lang w:val="ro-MD"/>
        </w:rPr>
        <w:t>:</w:t>
      </w:r>
      <w:r w:rsidR="00BA7A62" w:rsidRPr="00B44310">
        <w:rPr>
          <w:color w:val="000000" w:themeColor="text1"/>
          <w:lang w:val="ro-MD"/>
        </w:rPr>
        <w:t xml:space="preserve"> </w:t>
      </w:r>
    </w:p>
    <w:p w14:paraId="27AB060C" w14:textId="5C1AF386" w:rsidR="00F4030F" w:rsidRPr="00B44310" w:rsidRDefault="00BA7A62" w:rsidP="00BA7A62">
      <w:pPr>
        <w:ind w:firstLine="709"/>
        <w:jc w:val="both"/>
        <w:rPr>
          <w:b/>
          <w:color w:val="000000" w:themeColor="text1"/>
          <w:lang w:val="ro-MD"/>
        </w:rPr>
      </w:pPr>
      <w:r w:rsidRPr="00B44310">
        <w:rPr>
          <w:b/>
          <w:color w:val="000000" w:themeColor="text1"/>
          <w:lang w:val="ro-MD"/>
        </w:rPr>
        <w:t>Autoritatea contractantă solicită prezentarea documentelor declarate în DUAE timp de 1 (unu) zi lucrătoare din data deschiderii ofertelor, pentru operatorul economic clasat pe primul loc, folosind fluxurile interactive de lucru prin intermediul SIA RSAP</w:t>
      </w:r>
      <w:r w:rsidR="00184CEF">
        <w:rPr>
          <w:color w:val="000000" w:themeColor="text1"/>
          <w:lang w:val="ro-MD"/>
        </w:rPr>
        <w:t xml:space="preserve"> (după caz).</w:t>
      </w:r>
    </w:p>
    <w:p w14:paraId="45C5B070" w14:textId="77777777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Declaraţie privind valabilitatea ofertei (anexa nr. 8);</w:t>
      </w:r>
    </w:p>
    <w:p w14:paraId="653DA08B" w14:textId="77777777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Grafic de executare a lucrărilor (anexa nr. 10.);</w:t>
      </w:r>
    </w:p>
    <w:p w14:paraId="538CC0D3" w14:textId="4EEFDCE9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Declarație privind experienţa similară (anexa nr. 12)</w:t>
      </w:r>
      <w:r w:rsidR="00184CEF">
        <w:rPr>
          <w:color w:val="000000" w:themeColor="text1"/>
          <w:lang w:val="ro-MD"/>
        </w:rPr>
        <w:t>/</w:t>
      </w:r>
    </w:p>
    <w:p w14:paraId="59CE4FDE" w14:textId="18DD5C68" w:rsidR="0078205A" w:rsidRPr="00B44310" w:rsidRDefault="00184CEF" w:rsidP="00184CEF">
      <w:pPr>
        <w:tabs>
          <w:tab w:val="left" w:pos="-284"/>
          <w:tab w:val="left" w:pos="426"/>
        </w:tabs>
        <w:rPr>
          <w:color w:val="000000" w:themeColor="text1"/>
          <w:lang w:val="ro-MD"/>
        </w:rPr>
      </w:pPr>
      <w:r>
        <w:rPr>
          <w:color w:val="000000" w:themeColor="text1"/>
          <w:lang w:val="ro-MD"/>
        </w:rPr>
        <w:t xml:space="preserve">       </w:t>
      </w:r>
      <w:r w:rsidR="0078205A" w:rsidRPr="00B44310">
        <w:rPr>
          <w:color w:val="000000" w:themeColor="text1"/>
          <w:lang w:val="ro-MD"/>
        </w:rPr>
        <w:t>Declarație privind lista principalelor lucrări executate în ultimul an de activitate (anexa nr. 13);</w:t>
      </w:r>
    </w:p>
    <w:p w14:paraId="5ADAE318" w14:textId="77777777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Declaraţie privind dotările specifice, utilajul şi echipamentul necesar pentru îndeplinirea corespunzătoare a contractului (anexa nr. 14);</w:t>
      </w:r>
    </w:p>
    <w:p w14:paraId="1A46FBB1" w14:textId="77777777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sz w:val="22"/>
          <w:szCs w:val="22"/>
          <w:lang w:val="ro-MD"/>
        </w:rPr>
      </w:pPr>
      <w:r w:rsidRPr="00B44310">
        <w:rPr>
          <w:color w:val="000000" w:themeColor="text1"/>
          <w:lang w:val="ro-MD"/>
        </w:rPr>
        <w:t>Declaraţie privind personalul de specialitate propus pentru implementarea contractului (anexa nr. 15);</w:t>
      </w:r>
    </w:p>
    <w:p w14:paraId="30328553" w14:textId="052AC9E9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sz w:val="22"/>
          <w:szCs w:val="22"/>
          <w:lang w:val="ro-MD"/>
        </w:rPr>
      </w:pPr>
      <w:r w:rsidRPr="00B44310">
        <w:rPr>
          <w:color w:val="000000" w:themeColor="text1"/>
          <w:lang w:val="ro-MD"/>
        </w:rPr>
        <w:t>Lista subcontractanților şi partea/părţile din contract care sunt îndeplinite de aceştia (anexa nr. 16)</w:t>
      </w:r>
      <w:r w:rsidR="00821017" w:rsidRPr="00B44310">
        <w:rPr>
          <w:color w:val="000000" w:themeColor="text1"/>
          <w:lang w:val="ro-MD"/>
        </w:rPr>
        <w:t>-după caz</w:t>
      </w:r>
      <w:r w:rsidRPr="00B44310">
        <w:rPr>
          <w:color w:val="000000" w:themeColor="text1"/>
          <w:lang w:val="ro-MD"/>
        </w:rPr>
        <w:t>;</w:t>
      </w:r>
    </w:p>
    <w:p w14:paraId="1D319AB2" w14:textId="49FDCC03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Informaţii privind asocierea (anexa nr. 17)</w:t>
      </w:r>
      <w:r w:rsidR="00821017" w:rsidRPr="00B44310">
        <w:rPr>
          <w:color w:val="000000" w:themeColor="text1"/>
          <w:lang w:val="ro-MD"/>
        </w:rPr>
        <w:t xml:space="preserve"> -după caz</w:t>
      </w:r>
      <w:r w:rsidRPr="00B44310">
        <w:rPr>
          <w:color w:val="000000" w:themeColor="text1"/>
          <w:lang w:val="ro-MD"/>
        </w:rPr>
        <w:t>;</w:t>
      </w:r>
    </w:p>
    <w:p w14:paraId="13085477" w14:textId="0A3469D0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Angajament terţ susţinător financiar (anexa nr. 18)</w:t>
      </w:r>
      <w:r w:rsidR="00821017" w:rsidRPr="00B44310">
        <w:rPr>
          <w:color w:val="000000" w:themeColor="text1"/>
          <w:lang w:val="ro-MD"/>
        </w:rPr>
        <w:t xml:space="preserve"> -după caz</w:t>
      </w:r>
      <w:r w:rsidRPr="00B44310">
        <w:rPr>
          <w:color w:val="000000" w:themeColor="text1"/>
          <w:lang w:val="ro-MD"/>
        </w:rPr>
        <w:t>;</w:t>
      </w:r>
    </w:p>
    <w:p w14:paraId="419D1CBE" w14:textId="7B503934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Angajament privind susţinerea tehnică și profesională a ofertantului/grupului de operatori economici (anexa nr. 19)</w:t>
      </w:r>
      <w:r w:rsidR="00821017" w:rsidRPr="00B44310">
        <w:rPr>
          <w:color w:val="000000" w:themeColor="text1"/>
          <w:lang w:val="ro-MD"/>
        </w:rPr>
        <w:t xml:space="preserve"> -după caz</w:t>
      </w:r>
      <w:r w:rsidRPr="00B44310">
        <w:rPr>
          <w:color w:val="000000" w:themeColor="text1"/>
          <w:lang w:val="ro-MD"/>
        </w:rPr>
        <w:t>;</w:t>
      </w:r>
    </w:p>
    <w:p w14:paraId="436471C0" w14:textId="6E1C15CC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Declaraţie terţ susţinător tehnic (anexa nr. 20)</w:t>
      </w:r>
      <w:r w:rsidR="00821017" w:rsidRPr="00B44310">
        <w:rPr>
          <w:color w:val="000000" w:themeColor="text1"/>
          <w:lang w:val="ro-MD"/>
        </w:rPr>
        <w:t xml:space="preserve"> -după caz</w:t>
      </w:r>
      <w:r w:rsidRPr="00B44310">
        <w:rPr>
          <w:color w:val="000000" w:themeColor="text1"/>
          <w:lang w:val="ro-MD"/>
        </w:rPr>
        <w:t>;</w:t>
      </w:r>
    </w:p>
    <w:p w14:paraId="7F6CAC96" w14:textId="4DAD05EC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Declaraţie terţ susţinător profesional (anexa nr. 21)</w:t>
      </w:r>
      <w:r w:rsidR="00821017" w:rsidRPr="00B44310">
        <w:rPr>
          <w:color w:val="000000" w:themeColor="text1"/>
          <w:lang w:val="ro-MD"/>
        </w:rPr>
        <w:t xml:space="preserve"> -după caz</w:t>
      </w:r>
      <w:r w:rsidRPr="00B44310">
        <w:rPr>
          <w:color w:val="000000" w:themeColor="text1"/>
          <w:lang w:val="ro-MD"/>
        </w:rPr>
        <w:t>;</w:t>
      </w:r>
    </w:p>
    <w:p w14:paraId="0725EE88" w14:textId="77777777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Aviz pentru participare la licitațiile publice de lucrări din domeniul construcțiilor și instalațiilor (anexa nr. 22);</w:t>
      </w:r>
    </w:p>
    <w:p w14:paraId="61B69842" w14:textId="1A068432" w:rsidR="00EA1257" w:rsidRPr="00B44310" w:rsidRDefault="00EA1257" w:rsidP="009A6B71">
      <w:pPr>
        <w:ind w:firstLine="709"/>
        <w:jc w:val="both"/>
        <w:rPr>
          <w:color w:val="000000" w:themeColor="text1"/>
          <w:lang w:val="ro-MD"/>
        </w:rPr>
      </w:pPr>
    </w:p>
    <w:p w14:paraId="214DF156" w14:textId="471CFE0E" w:rsidR="0019071C" w:rsidRPr="00DD6F70" w:rsidRDefault="0019071C" w:rsidP="00AD5519">
      <w:pPr>
        <w:jc w:val="both"/>
        <w:rPr>
          <w:bCs/>
          <w:lang w:val="ro-MD"/>
        </w:rPr>
      </w:pPr>
    </w:p>
    <w:p w14:paraId="089A9836" w14:textId="77777777" w:rsidR="000E4D7D" w:rsidRPr="00B44310" w:rsidRDefault="000E4D7D" w:rsidP="00196AB4">
      <w:pPr>
        <w:jc w:val="both"/>
        <w:rPr>
          <w:b/>
          <w:lang w:val="ro-MD"/>
        </w:rPr>
      </w:pPr>
    </w:p>
    <w:p w14:paraId="429A3D2E" w14:textId="2F66B19C" w:rsidR="00347FE2" w:rsidRPr="00B44310" w:rsidRDefault="00347FE2" w:rsidP="00196AB4">
      <w:pPr>
        <w:jc w:val="both"/>
        <w:rPr>
          <w:b/>
          <w:lang w:val="ro-MD"/>
        </w:rPr>
      </w:pPr>
    </w:p>
    <w:p w14:paraId="695793D5" w14:textId="77777777" w:rsidR="00637DF2" w:rsidRPr="00DD6F70" w:rsidRDefault="00637DF2" w:rsidP="00196AB4">
      <w:pPr>
        <w:jc w:val="both"/>
        <w:rPr>
          <w:b/>
          <w:lang w:val="ro-MD"/>
        </w:rPr>
      </w:pPr>
    </w:p>
    <w:p w14:paraId="2DCE153A" w14:textId="77777777" w:rsidR="000E4D7D" w:rsidRPr="00DD6F70" w:rsidRDefault="000E4D7D" w:rsidP="00196AB4">
      <w:pPr>
        <w:jc w:val="both"/>
        <w:rPr>
          <w:b/>
          <w:lang w:val="ro-MD"/>
        </w:rPr>
      </w:pPr>
    </w:p>
    <w:p w14:paraId="56112218" w14:textId="77777777" w:rsidR="00E71F7B" w:rsidRPr="00DD6F70" w:rsidRDefault="0003591A" w:rsidP="002F556B">
      <w:pPr>
        <w:pStyle w:val="3"/>
        <w:keepNext w:val="0"/>
        <w:keepLines w:val="0"/>
        <w:numPr>
          <w:ilvl w:val="2"/>
          <w:numId w:val="3"/>
        </w:numPr>
        <w:tabs>
          <w:tab w:val="left" w:pos="360"/>
          <w:tab w:val="left" w:pos="1134"/>
        </w:tabs>
        <w:spacing w:before="0" w:after="120"/>
        <w:ind w:left="0"/>
        <w:jc w:val="center"/>
        <w:rPr>
          <w:rFonts w:ascii="Times New Roman" w:hAnsi="Times New Roman" w:cs="Times New Roman"/>
          <w:color w:val="auto"/>
          <w:lang w:val="ro-MD"/>
        </w:rPr>
      </w:pPr>
      <w:r w:rsidRPr="00DD6F70">
        <w:rPr>
          <w:rFonts w:ascii="Times New Roman" w:hAnsi="Times New Roman" w:cs="Times New Roman"/>
          <w:color w:val="auto"/>
          <w:lang w:val="ro-MD"/>
        </w:rPr>
        <w:t xml:space="preserve">Formularul de deviz nr.1 – </w:t>
      </w:r>
      <w:r w:rsidR="005B24DA" w:rsidRPr="00DD6F70">
        <w:rPr>
          <w:rFonts w:ascii="Times New Roman" w:hAnsi="Times New Roman" w:cs="Times New Roman"/>
          <w:color w:val="auto"/>
          <w:lang w:val="ro-MD"/>
        </w:rPr>
        <w:t>L</w:t>
      </w:r>
      <w:r w:rsidRPr="00DD6F70">
        <w:rPr>
          <w:rFonts w:ascii="Times New Roman" w:hAnsi="Times New Roman" w:cs="Times New Roman"/>
          <w:color w:val="auto"/>
          <w:lang w:val="ro-MD"/>
        </w:rPr>
        <w:t>ista cu cantitățile de lucrări</w:t>
      </w:r>
    </w:p>
    <w:p w14:paraId="6A55CC41" w14:textId="77777777" w:rsidR="00E71F7B" w:rsidRPr="00545D88" w:rsidRDefault="00E71F7B" w:rsidP="00196AB4">
      <w:pPr>
        <w:ind w:firstLine="709"/>
        <w:jc w:val="both"/>
        <w:rPr>
          <w:b/>
          <w:lang w:val="ro-MD"/>
        </w:rPr>
      </w:pPr>
    </w:p>
    <w:p w14:paraId="4506A68F" w14:textId="193BF6A8" w:rsidR="00304CDA" w:rsidRPr="00DD6F70" w:rsidRDefault="00351BEA" w:rsidP="00184CEF">
      <w:pPr>
        <w:rPr>
          <w:b/>
          <w:lang w:val="ro-MD"/>
        </w:rPr>
      </w:pPr>
      <w:r w:rsidRPr="00545D88">
        <w:rPr>
          <w:lang w:val="ro-MD"/>
        </w:rPr>
        <w:t xml:space="preserve">Obiectul: </w:t>
      </w:r>
      <w:r w:rsidR="006B68E5" w:rsidRPr="00545D88">
        <w:rPr>
          <w:b/>
          <w:bCs/>
          <w:shd w:val="clear" w:color="auto" w:fill="FFFFFF"/>
        </w:rPr>
        <w:t xml:space="preserve">Lucrări de </w:t>
      </w:r>
      <w:r w:rsidR="00184CEF" w:rsidRPr="00184CEF">
        <w:rPr>
          <w:b/>
          <w:bCs/>
        </w:rPr>
        <w:t>întreținere periodică a drumurilor publice naționale amplasate în</w:t>
      </w:r>
      <w:r w:rsidR="00472D52">
        <w:rPr>
          <w:b/>
          <w:bCs/>
        </w:rPr>
        <w:t xml:space="preserve"> </w:t>
      </w:r>
      <w:r w:rsidR="00472D52" w:rsidRPr="00C90634">
        <w:rPr>
          <w:b/>
          <w:bCs/>
          <w:color w:val="000000"/>
        </w:rPr>
        <w:t xml:space="preserve">mun. Bălți </w:t>
      </w:r>
      <w:r w:rsidR="00472D52" w:rsidRPr="00C90634">
        <w:rPr>
          <w:color w:val="000000"/>
        </w:rPr>
        <w:t>și raioanele</w:t>
      </w:r>
      <w:r w:rsidR="00472D52" w:rsidRPr="00C90634">
        <w:rPr>
          <w:b/>
          <w:bCs/>
          <w:color w:val="000000"/>
        </w:rPr>
        <w:t xml:space="preserve"> Fălești, Sîngerei</w:t>
      </w:r>
      <w:r w:rsidR="00EA57A0">
        <w:rPr>
          <w:b/>
          <w:bCs/>
        </w:rPr>
        <w:t>.</w:t>
      </w:r>
    </w:p>
    <w:p w14:paraId="6AE7F744" w14:textId="17B1923E" w:rsidR="008D46A0" w:rsidRDefault="00351BEA" w:rsidP="00184CEF">
      <w:pPr>
        <w:rPr>
          <w:b/>
          <w:lang w:val="ro-MD"/>
        </w:rPr>
      </w:pPr>
      <w:r w:rsidRPr="00DD6F70">
        <w:rPr>
          <w:lang w:val="ro-MD"/>
        </w:rPr>
        <w:t xml:space="preserve">Autoritatea contractantă: </w:t>
      </w:r>
      <w:r w:rsidRPr="00DD6F70">
        <w:rPr>
          <w:b/>
          <w:lang w:val="ro-MD"/>
        </w:rPr>
        <w:t>Î.S.”Administraţia de Stat a Drumurilor”</w:t>
      </w:r>
    </w:p>
    <w:p w14:paraId="6A3D195A" w14:textId="77777777" w:rsidR="00184CEF" w:rsidRDefault="00184CEF" w:rsidP="00184CEF">
      <w:pPr>
        <w:rPr>
          <w:b/>
          <w:bCs/>
          <w:sz w:val="28"/>
          <w:szCs w:val="28"/>
        </w:rPr>
      </w:pPr>
    </w:p>
    <w:tbl>
      <w:tblPr>
        <w:tblW w:w="0" w:type="auto"/>
        <w:tblInd w:w="4503" w:type="dxa"/>
        <w:tblLayout w:type="fixed"/>
        <w:tblLook w:val="04A0" w:firstRow="1" w:lastRow="0" w:firstColumn="1" w:lastColumn="0" w:noHBand="0" w:noVBand="1"/>
      </w:tblPr>
      <w:tblGrid>
        <w:gridCol w:w="5570"/>
      </w:tblGrid>
      <w:tr w:rsidR="00184CEF" w14:paraId="0BAFF83E" w14:textId="77777777" w:rsidTr="00A51514">
        <w:tc>
          <w:tcPr>
            <w:tcW w:w="5570" w:type="dxa"/>
            <w:shd w:val="clear" w:color="auto" w:fill="FFFFFF"/>
          </w:tcPr>
          <w:p w14:paraId="45027E31" w14:textId="77777777" w:rsidR="00184CEF" w:rsidRDefault="00184CEF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181A594F" w14:textId="77777777" w:rsidR="00432421" w:rsidRDefault="00432421" w:rsidP="00432421">
      <w:pPr>
        <w:tabs>
          <w:tab w:val="left" w:pos="4786"/>
          <w:tab w:val="left" w:pos="10031"/>
        </w:tabs>
        <w:rPr>
          <w:sz w:val="4"/>
          <w:szCs w:val="4"/>
        </w:rPr>
      </w:pP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709"/>
        <w:gridCol w:w="1276"/>
        <w:gridCol w:w="4961"/>
        <w:gridCol w:w="992"/>
        <w:gridCol w:w="1985"/>
        <w:gridCol w:w="222"/>
      </w:tblGrid>
      <w:tr w:rsidR="00472D52" w14:paraId="78A0E7A7" w14:textId="77777777" w:rsidTr="00472D52">
        <w:trPr>
          <w:gridAfter w:val="1"/>
          <w:cantSplit/>
          <w:trHeight w:val="476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  <w:hideMark/>
          </w:tcPr>
          <w:p w14:paraId="13C06516" w14:textId="77777777" w:rsidR="00472D52" w:rsidRDefault="00472D52">
            <w:pPr>
              <w:ind w:right="-108"/>
              <w:jc w:val="center"/>
              <w:rPr>
                <w:b/>
                <w:noProof w:val="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14:paraId="56F2C73F" w14:textId="77777777" w:rsidR="00472D52" w:rsidRDefault="00472D52">
            <w:pPr>
              <w:ind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crt.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  <w:hideMark/>
          </w:tcPr>
          <w:p w14:paraId="3AD295F3" w14:textId="77777777" w:rsidR="00472D52" w:rsidRDefault="00472D52">
            <w:pPr>
              <w:ind w:left="-120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Simbol norme şi Cod  resurse</w:t>
            </w:r>
          </w:p>
        </w:tc>
        <w:tc>
          <w:tcPr>
            <w:tcW w:w="49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  <w:hideMark/>
          </w:tcPr>
          <w:p w14:paraId="3BCF71DB" w14:textId="77777777" w:rsidR="00472D52" w:rsidRDefault="00472D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Lucrări şi cheltuieli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  <w:hideMark/>
          </w:tcPr>
          <w:p w14:paraId="204FAB96" w14:textId="77777777" w:rsidR="00472D52" w:rsidRDefault="00472D5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U.M.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2B7668D8" w14:textId="77777777" w:rsidR="00472D52" w:rsidRDefault="00472D5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Volum</w:t>
            </w:r>
          </w:p>
        </w:tc>
      </w:tr>
      <w:tr w:rsidR="00472D52" w14:paraId="0DFE9C19" w14:textId="77777777" w:rsidTr="00472D52">
        <w:trPr>
          <w:cantSplit/>
          <w:trHeight w:val="25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FE3F2EB" w14:textId="77777777" w:rsidR="00472D52" w:rsidRDefault="00472D52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6EB07F2" w14:textId="77777777" w:rsidR="00472D52" w:rsidRDefault="00472D52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19CC24E" w14:textId="77777777" w:rsidR="00472D52" w:rsidRDefault="00472D52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5D6F9AF" w14:textId="77777777" w:rsidR="00472D52" w:rsidRDefault="00472D52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3359621" w14:textId="77777777" w:rsidR="00472D52" w:rsidRDefault="00472D52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9CD2484" w14:textId="77777777" w:rsidR="00472D52" w:rsidRDefault="00472D52">
            <w:pPr>
              <w:rPr>
                <w:b/>
                <w:sz w:val="22"/>
                <w:szCs w:val="22"/>
              </w:rPr>
            </w:pPr>
          </w:p>
        </w:tc>
      </w:tr>
    </w:tbl>
    <w:p w14:paraId="7BB721C7" w14:textId="77777777" w:rsidR="00472D52" w:rsidRDefault="00472D52" w:rsidP="00472D52">
      <w:pPr>
        <w:rPr>
          <w:sz w:val="2"/>
          <w:szCs w:val="2"/>
        </w:rPr>
      </w:pPr>
    </w:p>
    <w:tbl>
      <w:tblPr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4961"/>
        <w:gridCol w:w="992"/>
        <w:gridCol w:w="1985"/>
      </w:tblGrid>
      <w:tr w:rsidR="00472D52" w14:paraId="10F15239" w14:textId="77777777" w:rsidTr="00472D52">
        <w:trPr>
          <w:cantSplit/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  <w:hideMark/>
          </w:tcPr>
          <w:p w14:paraId="3B97C010" w14:textId="77777777" w:rsidR="00472D52" w:rsidRDefault="00472D52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  <w:hideMark/>
          </w:tcPr>
          <w:p w14:paraId="47AFE786" w14:textId="77777777" w:rsidR="00472D52" w:rsidRDefault="00472D52">
            <w:pPr>
              <w:ind w:left="-12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  <w:hideMark/>
          </w:tcPr>
          <w:p w14:paraId="4251E4FC" w14:textId="77777777" w:rsidR="00472D52" w:rsidRDefault="00472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  <w:hideMark/>
          </w:tcPr>
          <w:p w14:paraId="5ACA6133" w14:textId="77777777" w:rsidR="00472D52" w:rsidRDefault="00472D5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  <w:shd w:val="pct5" w:color="auto" w:fill="auto"/>
            <w:hideMark/>
          </w:tcPr>
          <w:p w14:paraId="20FFD093" w14:textId="77777777" w:rsidR="00472D52" w:rsidRDefault="00472D5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472D52" w14:paraId="5A3B2D05" w14:textId="77777777" w:rsidTr="00472D52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4EC1EBD" w14:textId="77777777" w:rsidR="00472D52" w:rsidRDefault="00472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163FDD2" w14:textId="77777777" w:rsidR="00472D52" w:rsidRDefault="00472D52"/>
        </w:tc>
        <w:tc>
          <w:tcPr>
            <w:tcW w:w="496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40D2DDE" w14:textId="77777777" w:rsidR="00472D52" w:rsidRDefault="00472D52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mun. Bălți</w:t>
            </w:r>
          </w:p>
          <w:p w14:paraId="78A5698C" w14:textId="77777777" w:rsidR="00472D52" w:rsidRDefault="00472D52">
            <w:pPr>
              <w:jc w:val="center"/>
              <w:rPr>
                <w:b/>
                <w:bCs/>
                <w:u w:val="single"/>
              </w:rPr>
            </w:pPr>
          </w:p>
          <w:p w14:paraId="7CCF2022" w14:textId="77777777" w:rsidR="00472D52" w:rsidRDefault="00472D52">
            <w:pPr>
              <w:rPr>
                <w:b/>
              </w:rPr>
            </w:pPr>
            <w:r>
              <w:rPr>
                <w:b/>
                <w:bCs/>
              </w:rPr>
              <w:t xml:space="preserve">1. R6 </w:t>
            </w:r>
            <w:r>
              <w:rPr>
                <w:b/>
              </w:rPr>
              <w:t xml:space="preserve">Chișinău – Orhei – Bălți, </w:t>
            </w:r>
          </w:p>
          <w:p w14:paraId="3110B75B" w14:textId="77777777" w:rsidR="00472D52" w:rsidRDefault="00472D5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</w:rPr>
              <w:t>km 127,875-128,05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956F366" w14:textId="77777777" w:rsidR="00472D52" w:rsidRDefault="00472D5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47C48BFC" w14:textId="77777777" w:rsidR="00472D52" w:rsidRDefault="00472D52"/>
        </w:tc>
      </w:tr>
      <w:tr w:rsidR="00472D52" w14:paraId="6216E034" w14:textId="77777777" w:rsidTr="00472D5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B3AF6EE" w14:textId="77777777" w:rsidR="00472D52" w:rsidRDefault="00472D52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01FC156" w14:textId="77777777" w:rsidR="00472D52" w:rsidRDefault="00472D52">
            <w:pPr>
              <w:rPr>
                <w:sz w:val="20"/>
                <w:szCs w:val="20"/>
                <w:lang w:val="ru-RU"/>
              </w:rPr>
            </w:pPr>
            <w:r>
              <w:rPr>
                <w:lang w:val="en-US"/>
              </w:rPr>
              <w:t>DI106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D48AE8D" w14:textId="77777777" w:rsidR="00472D52" w:rsidRDefault="00472D52">
            <w:pPr>
              <w:rPr>
                <w:lang w:val="en-US"/>
              </w:rPr>
            </w:pPr>
            <w:r>
              <w:rPr>
                <w:lang w:val="en-US"/>
              </w:rPr>
              <w:t>Curatirea mecanica a partii carosabile de praf si murdarie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5D1470" w14:textId="77777777" w:rsidR="00472D52" w:rsidRDefault="00472D52">
            <w:pPr>
              <w:jc w:val="center"/>
              <w:rPr>
                <w:lang w:val="ru-RU"/>
              </w:rPr>
            </w:pPr>
            <w: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E5F5E4" w14:textId="77777777" w:rsidR="00472D52" w:rsidRDefault="00472D52">
            <w:pPr>
              <w:jc w:val="center"/>
            </w:pPr>
            <w:r>
              <w:t>14,00</w:t>
            </w:r>
          </w:p>
        </w:tc>
      </w:tr>
      <w:tr w:rsidR="00472D52" w14:paraId="46001896" w14:textId="77777777" w:rsidTr="00472D5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2A40375" w14:textId="77777777" w:rsidR="00472D52" w:rsidRDefault="00472D52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9256DCF" w14:textId="77777777" w:rsidR="00472D52" w:rsidRDefault="00472D52">
            <w:pPr>
              <w:rPr>
                <w:sz w:val="20"/>
                <w:szCs w:val="20"/>
                <w:lang w:val="ru-RU"/>
              </w:rPr>
            </w:pPr>
            <w:r>
              <w:rPr>
                <w:lang w:val="en-US"/>
              </w:rPr>
              <w:t>DI155C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F24A8E" w14:textId="77777777" w:rsidR="00472D52" w:rsidRDefault="00472D52">
            <w:pPr>
              <w:rPr>
                <w:lang w:val="en-US"/>
              </w:rPr>
            </w:pPr>
            <w:r>
              <w:rPr>
                <w:lang w:val="en-US"/>
              </w:rPr>
              <w:t xml:space="preserve">Taierea cu freza a denivelarilor partii carosabile, avind latimea tamburului 1000 mm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2317CF" w14:textId="77777777" w:rsidR="00472D52" w:rsidRDefault="00472D52">
            <w:pPr>
              <w:jc w:val="center"/>
              <w:rPr>
                <w:lang w:val="ru-RU"/>
              </w:rPr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551B2A" w14:textId="77777777" w:rsidR="00472D52" w:rsidRDefault="00472D52">
            <w:pPr>
              <w:jc w:val="center"/>
            </w:pPr>
            <w:r>
              <w:t>1 400,00</w:t>
            </w:r>
          </w:p>
        </w:tc>
      </w:tr>
      <w:tr w:rsidR="00472D52" w14:paraId="6A693FB8" w14:textId="77777777" w:rsidTr="00472D5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CBC15ED" w14:textId="77777777" w:rsidR="00472D52" w:rsidRDefault="00472D52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A1DA00" w14:textId="77777777" w:rsidR="00472D52" w:rsidRDefault="00472D52">
            <w:pPr>
              <w:rPr>
                <w:sz w:val="20"/>
                <w:szCs w:val="20"/>
                <w:lang w:val="ru-RU"/>
              </w:rPr>
            </w:pPr>
            <w:r>
              <w:rPr>
                <w:lang w:val="en-US"/>
              </w:rPr>
              <w:t>DI158A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A34EE9E" w14:textId="77777777" w:rsidR="00472D52" w:rsidRDefault="00472D52">
            <w:pPr>
              <w:rPr>
                <w:lang w:val="en-US"/>
              </w:rPr>
            </w:pPr>
            <w:r>
              <w:rPr>
                <w:lang w:val="en-US"/>
              </w:rPr>
              <w:t>Frezarea si plombarea gropilor la imbracamintea  degradata, cu suprafate pina la 1 m2: grosime 5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B2FB37" w14:textId="77777777" w:rsidR="00472D52" w:rsidRDefault="00472D52">
            <w:pPr>
              <w:jc w:val="center"/>
              <w:rPr>
                <w:lang w:val="ru-RU"/>
              </w:rPr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5C4253" w14:textId="77777777" w:rsidR="00472D52" w:rsidRDefault="00472D52">
            <w:pPr>
              <w:jc w:val="center"/>
            </w:pPr>
            <w:r>
              <w:t>129,00</w:t>
            </w:r>
          </w:p>
        </w:tc>
      </w:tr>
      <w:tr w:rsidR="00472D52" w14:paraId="6AB0433E" w14:textId="77777777" w:rsidTr="00472D5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2BE6051" w14:textId="77777777" w:rsidR="00472D52" w:rsidRDefault="00472D52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C81E189" w14:textId="77777777" w:rsidR="00472D52" w:rsidRDefault="00472D52">
            <w:pPr>
              <w:rPr>
                <w:sz w:val="20"/>
                <w:szCs w:val="20"/>
                <w:lang w:val="ru-RU"/>
              </w:rPr>
            </w:pPr>
            <w:r>
              <w:rPr>
                <w:lang w:val="en-US"/>
              </w:rPr>
              <w:t>DI141A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DB62400" w14:textId="77777777" w:rsidR="00472D52" w:rsidRDefault="00472D52">
            <w:r>
              <w:t>Curatirea gropilor din imbracaminti asfaltice bituminoase prin suflare cu compresor manual (Очистка ям в асфальтобетонном покрытии  ручным компрессором)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900F09" w14:textId="77777777" w:rsidR="00472D52" w:rsidRDefault="00472D52">
            <w:pPr>
              <w:jc w:val="center"/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49D897C" w14:textId="77777777" w:rsidR="00472D52" w:rsidRDefault="00472D52">
            <w:pPr>
              <w:jc w:val="center"/>
            </w:pPr>
            <w:r>
              <w:t>1 400,00</w:t>
            </w:r>
          </w:p>
        </w:tc>
      </w:tr>
      <w:tr w:rsidR="00472D52" w14:paraId="29BD6914" w14:textId="77777777" w:rsidTr="00472D5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710A2A1" w14:textId="77777777" w:rsidR="00472D52" w:rsidRDefault="00472D52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3BACB1" w14:textId="77777777" w:rsidR="00472D52" w:rsidRDefault="00472D52">
            <w:pPr>
              <w:rPr>
                <w:sz w:val="20"/>
                <w:szCs w:val="20"/>
                <w:lang w:val="ru-RU"/>
              </w:rPr>
            </w:pPr>
            <w:r>
              <w:rPr>
                <w:lang w:val="en-US"/>
              </w:rPr>
              <w:t>DI107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5CD09A" w14:textId="77777777" w:rsidR="00472D52" w:rsidRDefault="00472D52">
            <w:pPr>
              <w:rPr>
                <w:lang w:val="en-US"/>
              </w:rPr>
            </w:pPr>
            <w:r>
              <w:rPr>
                <w:lang w:val="en-US"/>
              </w:rPr>
              <w:t>Amorsarea suprafetelor straturilor de baza in vederea aplicarii unui strat de beton asfaltic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BB76AB" w14:textId="77777777" w:rsidR="00472D52" w:rsidRDefault="00472D52">
            <w:pPr>
              <w:jc w:val="center"/>
              <w:rPr>
                <w:lang w:val="ru-RU"/>
              </w:rPr>
            </w:pPr>
            <w: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9C445FA" w14:textId="77777777" w:rsidR="00472D52" w:rsidRDefault="00472D52">
            <w:pPr>
              <w:jc w:val="center"/>
            </w:pPr>
            <w:r>
              <w:t>0,42</w:t>
            </w:r>
          </w:p>
        </w:tc>
      </w:tr>
      <w:tr w:rsidR="00472D52" w14:paraId="207E310B" w14:textId="77777777" w:rsidTr="00472D5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274F543" w14:textId="77777777" w:rsidR="00472D52" w:rsidRDefault="00472D52">
            <w:pPr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BF1F2BE" w14:textId="77777777" w:rsidR="00472D52" w:rsidRDefault="00472D52">
            <w:pPr>
              <w:rPr>
                <w:sz w:val="20"/>
                <w:szCs w:val="20"/>
                <w:lang w:val="ru-RU"/>
              </w:rPr>
            </w:pPr>
            <w:r>
              <w:rPr>
                <w:lang w:val="en-US"/>
              </w:rPr>
              <w:t>DB19F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BFA2FF9" w14:textId="77777777" w:rsidR="00472D52" w:rsidRDefault="00472D52">
            <w:pPr>
              <w:rPr>
                <w:lang w:val="en-US"/>
              </w:rPr>
            </w:pPr>
            <w:r>
              <w:rPr>
                <w:lang w:val="en-US"/>
              </w:rPr>
              <w:t xml:space="preserve">Imbracaminte de beton asfaltic BA16  SMEN 13108-1, executata la cald, in grosime de 5,0 cm, cu asternere mecanica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0F5233" w14:textId="77777777" w:rsidR="00472D52" w:rsidRDefault="00472D52">
            <w:pPr>
              <w:jc w:val="center"/>
              <w:rPr>
                <w:lang w:val="ru-RU"/>
              </w:rPr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ED15A33" w14:textId="77777777" w:rsidR="00472D52" w:rsidRDefault="00472D52">
            <w:pPr>
              <w:jc w:val="center"/>
            </w:pPr>
            <w:r>
              <w:t>1 400,00</w:t>
            </w:r>
          </w:p>
        </w:tc>
      </w:tr>
      <w:tr w:rsidR="00472D52" w14:paraId="3C02E2D1" w14:textId="77777777" w:rsidTr="00472D5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2C36A9" w14:textId="77777777" w:rsidR="00472D52" w:rsidRDefault="00472D52">
            <w:pPr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F39A5B2" w14:textId="77777777" w:rsidR="00472D52" w:rsidRDefault="00472D52">
            <w:pPr>
              <w:rPr>
                <w:sz w:val="20"/>
                <w:szCs w:val="20"/>
                <w:lang w:val="ru-RU"/>
              </w:rPr>
            </w:pPr>
            <w:r>
              <w:rPr>
                <w:lang w:val="en-US"/>
              </w:rPr>
              <w:t>TsE05B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1966F42" w14:textId="77777777" w:rsidR="00472D52" w:rsidRDefault="00472D52">
            <w:pPr>
              <w:rPr>
                <w:lang w:val="en-US"/>
              </w:rPr>
            </w:pPr>
            <w:r>
              <w:rPr>
                <w:lang w:val="en-US"/>
              </w:rPr>
              <w:t>Nivelarea cu autogreder de pina la 175 CP a suprafetei terenului natural si a platformelor de terasamente, prin taierea damburilor si deplasarea in goluri a pamintului sapat in teren catg. 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372FC3" w14:textId="77777777" w:rsidR="00472D52" w:rsidRDefault="00472D52">
            <w:pPr>
              <w:jc w:val="center"/>
              <w:rPr>
                <w:lang w:val="ru-RU"/>
              </w:rPr>
            </w:pPr>
            <w: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7301E2F" w14:textId="77777777" w:rsidR="00472D52" w:rsidRDefault="00472D52">
            <w:pPr>
              <w:jc w:val="center"/>
            </w:pPr>
            <w:r>
              <w:t>7,00</w:t>
            </w:r>
          </w:p>
        </w:tc>
      </w:tr>
      <w:tr w:rsidR="00472D52" w14:paraId="0F646A5F" w14:textId="77777777" w:rsidTr="00472D5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C43B6C" w14:textId="77777777" w:rsidR="00472D52" w:rsidRDefault="00472D5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2893B8" w14:textId="77777777" w:rsidR="00472D52" w:rsidRDefault="00472D52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3B7F2DB" w14:textId="77777777" w:rsidR="00472D52" w:rsidRDefault="00472D52">
            <w:r>
              <w:rPr>
                <w:b/>
                <w:bCs/>
              </w:rPr>
              <w:t xml:space="preserve">2. R13 </w:t>
            </w:r>
            <w:r>
              <w:rPr>
                <w:b/>
              </w:rPr>
              <w:t>Bălţi – Florești – R14, km 4,35-4,75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EC7C72" w14:textId="77777777" w:rsidR="00472D52" w:rsidRDefault="00472D5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6F06CC" w14:textId="77777777" w:rsidR="00472D52" w:rsidRDefault="00472D52">
            <w:pPr>
              <w:jc w:val="center"/>
            </w:pPr>
          </w:p>
        </w:tc>
      </w:tr>
      <w:tr w:rsidR="00472D52" w14:paraId="3C81DEE5" w14:textId="77777777" w:rsidTr="00472D5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A518313" w14:textId="77777777" w:rsidR="00472D52" w:rsidRDefault="00472D52">
            <w:pPr>
              <w:jc w:val="center"/>
            </w:pPr>
            <w: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1E2B19" w14:textId="77777777" w:rsidR="00472D52" w:rsidRDefault="00472D52">
            <w:pPr>
              <w:rPr>
                <w:sz w:val="20"/>
                <w:szCs w:val="20"/>
                <w:lang w:val="ru-RU"/>
              </w:rPr>
            </w:pPr>
            <w:r>
              <w:rPr>
                <w:lang w:val="en-US"/>
              </w:rPr>
              <w:t>DI106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4682497" w14:textId="77777777" w:rsidR="00472D52" w:rsidRDefault="00472D52">
            <w:pPr>
              <w:rPr>
                <w:lang w:val="en-US"/>
              </w:rPr>
            </w:pPr>
            <w:r>
              <w:rPr>
                <w:lang w:val="en-US"/>
              </w:rPr>
              <w:t>Curatirea mecanica a partii carosabile de praf si murdarie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508BC6" w14:textId="77777777" w:rsidR="00472D52" w:rsidRDefault="00472D52">
            <w:pPr>
              <w:jc w:val="center"/>
              <w:rPr>
                <w:lang w:val="ru-RU"/>
              </w:rPr>
            </w:pPr>
            <w: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F0EF961" w14:textId="77777777" w:rsidR="00472D52" w:rsidRDefault="00472D52">
            <w:pPr>
              <w:jc w:val="center"/>
            </w:pPr>
            <w:r>
              <w:t>28,00</w:t>
            </w:r>
          </w:p>
        </w:tc>
      </w:tr>
      <w:tr w:rsidR="00472D52" w14:paraId="0A48288E" w14:textId="77777777" w:rsidTr="00472D5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D50DD2B" w14:textId="77777777" w:rsidR="00472D52" w:rsidRDefault="00472D52">
            <w:pPr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2419CA2" w14:textId="77777777" w:rsidR="00472D52" w:rsidRDefault="00472D52">
            <w:pPr>
              <w:rPr>
                <w:sz w:val="20"/>
                <w:szCs w:val="20"/>
                <w:lang w:val="ru-RU"/>
              </w:rPr>
            </w:pPr>
            <w:r>
              <w:rPr>
                <w:lang w:val="en-US"/>
              </w:rPr>
              <w:t>DI155C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A229672" w14:textId="77777777" w:rsidR="00472D52" w:rsidRDefault="00472D52">
            <w:pPr>
              <w:rPr>
                <w:lang w:val="en-US"/>
              </w:rPr>
            </w:pPr>
            <w:r>
              <w:rPr>
                <w:lang w:val="en-US"/>
              </w:rPr>
              <w:t xml:space="preserve">Taierea cu freza a denivelarilor partii carosabile, avind latimea tamburului 1000 mm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F2519C" w14:textId="77777777" w:rsidR="00472D52" w:rsidRDefault="00472D52">
            <w:pPr>
              <w:jc w:val="center"/>
              <w:rPr>
                <w:lang w:val="ru-RU"/>
              </w:rPr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318F02" w14:textId="77777777" w:rsidR="00472D52" w:rsidRDefault="00472D52">
            <w:pPr>
              <w:jc w:val="center"/>
            </w:pPr>
            <w:r>
              <w:t>2 800,00</w:t>
            </w:r>
          </w:p>
        </w:tc>
      </w:tr>
      <w:tr w:rsidR="00472D52" w14:paraId="3E2E764C" w14:textId="77777777" w:rsidTr="00472D5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D48877C" w14:textId="77777777" w:rsidR="00472D52" w:rsidRDefault="00472D52">
            <w:pPr>
              <w:jc w:val="center"/>
            </w:pPr>
            <w: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28266DB" w14:textId="77777777" w:rsidR="00472D52" w:rsidRDefault="00472D52">
            <w:pPr>
              <w:rPr>
                <w:sz w:val="20"/>
                <w:szCs w:val="20"/>
                <w:lang w:val="ru-RU"/>
              </w:rPr>
            </w:pPr>
            <w:r>
              <w:rPr>
                <w:lang w:val="en-US"/>
              </w:rPr>
              <w:t>DI158A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FB0ABFC" w14:textId="77777777" w:rsidR="00472D52" w:rsidRDefault="00472D52">
            <w:pPr>
              <w:rPr>
                <w:lang w:val="en-US"/>
              </w:rPr>
            </w:pPr>
            <w:r>
              <w:rPr>
                <w:lang w:val="en-US"/>
              </w:rPr>
              <w:t>Frezarea si plombarea gropilor la imbracamintea  degradata, cu suprafate pina la 1 m2: grosime 5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C2C6E0" w14:textId="77777777" w:rsidR="00472D52" w:rsidRDefault="00472D52">
            <w:pPr>
              <w:jc w:val="center"/>
              <w:rPr>
                <w:lang w:val="ru-RU"/>
              </w:rPr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6546189" w14:textId="77777777" w:rsidR="00472D52" w:rsidRDefault="00472D52">
            <w:pPr>
              <w:jc w:val="center"/>
            </w:pPr>
            <w:r>
              <w:t>259,00</w:t>
            </w:r>
          </w:p>
        </w:tc>
      </w:tr>
      <w:tr w:rsidR="00472D52" w14:paraId="2CAF7262" w14:textId="77777777" w:rsidTr="00472D5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77D1DED" w14:textId="77777777" w:rsidR="00472D52" w:rsidRDefault="00472D52">
            <w:pPr>
              <w:jc w:val="center"/>
            </w:pPr>
            <w: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F1B82F" w14:textId="77777777" w:rsidR="00472D52" w:rsidRDefault="00472D52">
            <w:pPr>
              <w:rPr>
                <w:sz w:val="20"/>
                <w:szCs w:val="20"/>
                <w:lang w:val="ru-RU"/>
              </w:rPr>
            </w:pPr>
            <w:r>
              <w:rPr>
                <w:lang w:val="en-US"/>
              </w:rPr>
              <w:t>DI141A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533A790" w14:textId="77777777" w:rsidR="00472D52" w:rsidRDefault="00472D52">
            <w:r>
              <w:t>Curatirea gropilor din imbracaminti asfaltice bituminoase prin suflare cu compresor manual (Очистка ям в асфальтобетонном покрытии  ручным компрессором)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9AFF389" w14:textId="77777777" w:rsidR="00472D52" w:rsidRDefault="00472D52">
            <w:pPr>
              <w:jc w:val="center"/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1EBFC2" w14:textId="77777777" w:rsidR="00472D52" w:rsidRDefault="00472D52">
            <w:pPr>
              <w:jc w:val="center"/>
            </w:pPr>
            <w:r>
              <w:t>2 800,00</w:t>
            </w:r>
          </w:p>
        </w:tc>
      </w:tr>
      <w:tr w:rsidR="00472D52" w14:paraId="04CE226D" w14:textId="77777777" w:rsidTr="00472D5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1C3EBA5" w14:textId="77777777" w:rsidR="00472D52" w:rsidRDefault="00472D52">
            <w:pPr>
              <w:jc w:val="center"/>
            </w:pPr>
            <w:r>
              <w:lastRenderedPageBreak/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434152C" w14:textId="77777777" w:rsidR="00472D52" w:rsidRDefault="00472D52">
            <w:pPr>
              <w:rPr>
                <w:sz w:val="20"/>
                <w:szCs w:val="20"/>
                <w:lang w:val="ru-RU"/>
              </w:rPr>
            </w:pPr>
            <w:r>
              <w:rPr>
                <w:lang w:val="en-US"/>
              </w:rPr>
              <w:t>DI107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D1D18F8" w14:textId="77777777" w:rsidR="00472D52" w:rsidRDefault="00472D52">
            <w:pPr>
              <w:rPr>
                <w:lang w:val="en-US"/>
              </w:rPr>
            </w:pPr>
            <w:r>
              <w:rPr>
                <w:lang w:val="en-US"/>
              </w:rPr>
              <w:t>Amorsarea suprafetelor straturilor de baza in vederea aplicarii unui strat de beton asfaltic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053AFB8" w14:textId="77777777" w:rsidR="00472D52" w:rsidRDefault="00472D52">
            <w:pPr>
              <w:jc w:val="center"/>
              <w:rPr>
                <w:lang w:val="ru-RU"/>
              </w:rPr>
            </w:pPr>
            <w: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5890693" w14:textId="77777777" w:rsidR="00472D52" w:rsidRDefault="00472D52">
            <w:pPr>
              <w:jc w:val="center"/>
            </w:pPr>
            <w:r>
              <w:t>0,84</w:t>
            </w:r>
          </w:p>
        </w:tc>
      </w:tr>
      <w:tr w:rsidR="00472D52" w14:paraId="7B975D1E" w14:textId="77777777" w:rsidTr="00472D5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30B6E16" w14:textId="77777777" w:rsidR="00472D52" w:rsidRDefault="00472D52">
            <w:pPr>
              <w:jc w:val="center"/>
            </w:pPr>
            <w: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88B2E91" w14:textId="77777777" w:rsidR="00472D52" w:rsidRDefault="00472D52">
            <w:pPr>
              <w:rPr>
                <w:sz w:val="20"/>
                <w:szCs w:val="20"/>
                <w:lang w:val="ru-RU"/>
              </w:rPr>
            </w:pPr>
            <w:r>
              <w:rPr>
                <w:lang w:val="en-US"/>
              </w:rPr>
              <w:t>DB19F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E862BCC" w14:textId="77777777" w:rsidR="00472D52" w:rsidRDefault="00472D52">
            <w:pPr>
              <w:rPr>
                <w:lang w:val="en-US"/>
              </w:rPr>
            </w:pPr>
            <w:r>
              <w:rPr>
                <w:lang w:val="en-US"/>
              </w:rPr>
              <w:t xml:space="preserve">Imbracaminte de beton asfaltic BA 16 SMEN 13108-1, executata la cald, in grosime de 5,0 cm, cu asternere mecanica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C4AF0A5" w14:textId="77777777" w:rsidR="00472D52" w:rsidRDefault="00472D52">
            <w:pPr>
              <w:jc w:val="center"/>
              <w:rPr>
                <w:lang w:val="ru-RU"/>
              </w:rPr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FEEB59" w14:textId="77777777" w:rsidR="00472D52" w:rsidRDefault="00472D52">
            <w:pPr>
              <w:jc w:val="center"/>
            </w:pPr>
            <w:r>
              <w:t>2 800,00</w:t>
            </w:r>
          </w:p>
        </w:tc>
      </w:tr>
      <w:tr w:rsidR="00472D52" w14:paraId="3A385B4E" w14:textId="77777777" w:rsidTr="00472D5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8DC330B" w14:textId="77777777" w:rsidR="00472D52" w:rsidRDefault="00472D52">
            <w:pPr>
              <w:jc w:val="center"/>
            </w:pPr>
            <w: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29F239C" w14:textId="77777777" w:rsidR="00472D52" w:rsidRDefault="00472D52">
            <w:pPr>
              <w:rPr>
                <w:sz w:val="20"/>
                <w:szCs w:val="20"/>
                <w:lang w:val="ru-RU"/>
              </w:rPr>
            </w:pPr>
            <w:r>
              <w:rPr>
                <w:lang w:val="en-US"/>
              </w:rPr>
              <w:t>TsE05B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E25DFD5" w14:textId="77777777" w:rsidR="00472D52" w:rsidRDefault="00472D52">
            <w:pPr>
              <w:rPr>
                <w:lang w:val="en-US"/>
              </w:rPr>
            </w:pPr>
            <w:r>
              <w:rPr>
                <w:lang w:val="en-US"/>
              </w:rPr>
              <w:t>Nivelarea cu autogreder de pina la 175 CP a suprafetei terenului natural si a platformelor de terasamente, prin taierea damburilor si deplasarea in goluri a pamintului sapat in teren catg. 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089EC9" w14:textId="77777777" w:rsidR="00472D52" w:rsidRDefault="00472D52">
            <w:pPr>
              <w:jc w:val="center"/>
              <w:rPr>
                <w:lang w:val="ru-RU"/>
              </w:rPr>
            </w:pPr>
            <w: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C04589" w14:textId="77777777" w:rsidR="00472D52" w:rsidRDefault="00472D52">
            <w:pPr>
              <w:jc w:val="center"/>
            </w:pPr>
            <w:r>
              <w:t>16,00</w:t>
            </w:r>
          </w:p>
        </w:tc>
      </w:tr>
      <w:tr w:rsidR="00472D52" w14:paraId="0D4B8972" w14:textId="77777777" w:rsidTr="00472D5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13A491" w14:textId="77777777" w:rsidR="00472D52" w:rsidRDefault="00472D5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9D115D" w14:textId="77777777" w:rsidR="00472D52" w:rsidRDefault="00472D52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7AFE996" w14:textId="77777777" w:rsidR="00472D52" w:rsidRDefault="00472D52">
            <w:r>
              <w:rPr>
                <w:b/>
                <w:bCs/>
              </w:rPr>
              <w:t xml:space="preserve">3. R13 </w:t>
            </w:r>
            <w:r>
              <w:rPr>
                <w:b/>
              </w:rPr>
              <w:t>Bălţi – Florești – R14, km 6,020-6,412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A1004D" w14:textId="77777777" w:rsidR="00472D52" w:rsidRDefault="00472D5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955786" w14:textId="77777777" w:rsidR="00472D52" w:rsidRDefault="00472D52">
            <w:pPr>
              <w:jc w:val="center"/>
            </w:pPr>
          </w:p>
        </w:tc>
      </w:tr>
      <w:tr w:rsidR="00472D52" w14:paraId="4AF3C614" w14:textId="77777777" w:rsidTr="00472D5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5E4A51F" w14:textId="77777777" w:rsidR="00472D52" w:rsidRDefault="00472D52">
            <w:pPr>
              <w:jc w:val="center"/>
            </w:pPr>
            <w: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F9F4D69" w14:textId="77777777" w:rsidR="00472D52" w:rsidRDefault="00472D52">
            <w:pPr>
              <w:rPr>
                <w:sz w:val="20"/>
                <w:szCs w:val="20"/>
                <w:lang w:val="ru-RU"/>
              </w:rPr>
            </w:pPr>
            <w:r>
              <w:rPr>
                <w:lang w:val="en-US"/>
              </w:rPr>
              <w:t>DI106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D6982FF" w14:textId="77777777" w:rsidR="00472D52" w:rsidRDefault="00472D52">
            <w:pPr>
              <w:rPr>
                <w:lang w:val="en-US"/>
              </w:rPr>
            </w:pPr>
            <w:r>
              <w:rPr>
                <w:lang w:val="en-US"/>
              </w:rPr>
              <w:t>Curatirea mecanica a partii carosabile de praf si murdarie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3D33FE9" w14:textId="77777777" w:rsidR="00472D52" w:rsidRDefault="00472D52">
            <w:pPr>
              <w:jc w:val="center"/>
              <w:rPr>
                <w:lang w:val="ru-RU"/>
              </w:rPr>
            </w:pPr>
            <w: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47AE3B" w14:textId="77777777" w:rsidR="00472D52" w:rsidRDefault="00472D52">
            <w:pPr>
              <w:jc w:val="center"/>
            </w:pPr>
            <w:r>
              <w:t>26,66</w:t>
            </w:r>
          </w:p>
        </w:tc>
      </w:tr>
      <w:tr w:rsidR="00472D52" w14:paraId="1C02F9A9" w14:textId="77777777" w:rsidTr="00472D5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502D366" w14:textId="77777777" w:rsidR="00472D52" w:rsidRDefault="00472D52">
            <w:pPr>
              <w:jc w:val="center"/>
            </w:pPr>
            <w: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8749345" w14:textId="77777777" w:rsidR="00472D52" w:rsidRDefault="00472D52">
            <w:pPr>
              <w:rPr>
                <w:sz w:val="20"/>
                <w:szCs w:val="20"/>
                <w:lang w:val="ru-RU"/>
              </w:rPr>
            </w:pPr>
            <w:r>
              <w:rPr>
                <w:lang w:val="en-US"/>
              </w:rPr>
              <w:t>DI155C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42A625" w14:textId="77777777" w:rsidR="00472D52" w:rsidRDefault="00472D52">
            <w:pPr>
              <w:rPr>
                <w:lang w:val="en-US"/>
              </w:rPr>
            </w:pPr>
            <w:r>
              <w:rPr>
                <w:lang w:val="en-US"/>
              </w:rPr>
              <w:t xml:space="preserve">Taierea cu freza a denivelarilor partii carosabile, avind latimea tamburului 1000 mm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6EC9862" w14:textId="77777777" w:rsidR="00472D52" w:rsidRDefault="00472D52">
            <w:pPr>
              <w:jc w:val="center"/>
              <w:rPr>
                <w:lang w:val="ru-RU"/>
              </w:rPr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9EB142" w14:textId="77777777" w:rsidR="00472D52" w:rsidRDefault="00472D52">
            <w:pPr>
              <w:jc w:val="center"/>
            </w:pPr>
            <w:r>
              <w:t>2 665,60</w:t>
            </w:r>
          </w:p>
        </w:tc>
      </w:tr>
      <w:tr w:rsidR="00472D52" w14:paraId="71EE0348" w14:textId="77777777" w:rsidTr="00472D5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9308337" w14:textId="77777777" w:rsidR="00472D52" w:rsidRDefault="00472D52">
            <w:pPr>
              <w:jc w:val="center"/>
            </w:pPr>
            <w: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5269F03" w14:textId="77777777" w:rsidR="00472D52" w:rsidRDefault="00472D52">
            <w:pPr>
              <w:rPr>
                <w:sz w:val="20"/>
                <w:szCs w:val="20"/>
                <w:lang w:val="ru-RU"/>
              </w:rPr>
            </w:pPr>
            <w:r>
              <w:rPr>
                <w:lang w:val="en-US"/>
              </w:rPr>
              <w:t>DI158A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5AEFB41" w14:textId="77777777" w:rsidR="00472D52" w:rsidRDefault="00472D52">
            <w:pPr>
              <w:rPr>
                <w:lang w:val="en-US"/>
              </w:rPr>
            </w:pPr>
            <w:r>
              <w:rPr>
                <w:lang w:val="en-US"/>
              </w:rPr>
              <w:t>Frezarea si plombarea gropilor la imbracamintea  degradata, cu suprafate pina la 1 m2: grosime 5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E992D4" w14:textId="77777777" w:rsidR="00472D52" w:rsidRDefault="00472D52">
            <w:pPr>
              <w:jc w:val="center"/>
              <w:rPr>
                <w:lang w:val="ru-RU"/>
              </w:rPr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B29AEB" w14:textId="77777777" w:rsidR="00472D52" w:rsidRDefault="00472D52">
            <w:pPr>
              <w:jc w:val="center"/>
            </w:pPr>
            <w:r>
              <w:t>244,00</w:t>
            </w:r>
          </w:p>
        </w:tc>
      </w:tr>
      <w:tr w:rsidR="00472D52" w14:paraId="6370D00A" w14:textId="77777777" w:rsidTr="00472D5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00E029" w14:textId="77777777" w:rsidR="00472D52" w:rsidRDefault="00472D52">
            <w:pPr>
              <w:jc w:val="center"/>
            </w:pPr>
            <w: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3A45A3C" w14:textId="77777777" w:rsidR="00472D52" w:rsidRDefault="00472D52">
            <w:pPr>
              <w:rPr>
                <w:sz w:val="20"/>
                <w:szCs w:val="20"/>
                <w:lang w:val="ru-RU"/>
              </w:rPr>
            </w:pPr>
            <w:r>
              <w:rPr>
                <w:lang w:val="en-US"/>
              </w:rPr>
              <w:t>DI141A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326ABBB" w14:textId="77777777" w:rsidR="00472D52" w:rsidRDefault="00472D52">
            <w:r>
              <w:t>Curatirea gropilor din imbracaminti asfaltice bituminoase prin suflare cu compresor manual (Очистка ям в асфальтобетонном покрытии  ручным компрессором)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D96E90A" w14:textId="77777777" w:rsidR="00472D52" w:rsidRDefault="00472D52">
            <w:pPr>
              <w:jc w:val="center"/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77291B" w14:textId="77777777" w:rsidR="00472D52" w:rsidRDefault="00472D52">
            <w:pPr>
              <w:jc w:val="center"/>
            </w:pPr>
            <w:r>
              <w:t>2 665,60</w:t>
            </w:r>
          </w:p>
        </w:tc>
      </w:tr>
      <w:tr w:rsidR="00472D52" w14:paraId="37DE0DC8" w14:textId="77777777" w:rsidTr="00472D5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9EA0AA9" w14:textId="77777777" w:rsidR="00472D52" w:rsidRDefault="00472D52">
            <w:pPr>
              <w:jc w:val="center"/>
            </w:pPr>
            <w: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2A7FF57" w14:textId="77777777" w:rsidR="00472D52" w:rsidRDefault="00472D52">
            <w:pPr>
              <w:rPr>
                <w:sz w:val="20"/>
                <w:szCs w:val="20"/>
                <w:lang w:val="ru-RU"/>
              </w:rPr>
            </w:pPr>
            <w:r>
              <w:rPr>
                <w:lang w:val="en-US"/>
              </w:rPr>
              <w:t>DI107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1FB6F85" w14:textId="77777777" w:rsidR="00472D52" w:rsidRDefault="00472D52">
            <w:pPr>
              <w:rPr>
                <w:lang w:val="en-US"/>
              </w:rPr>
            </w:pPr>
            <w:r>
              <w:rPr>
                <w:lang w:val="en-US"/>
              </w:rPr>
              <w:t>Amorsarea suprafetelor straturilor de baza in vederea aplicarii unui strat de beton asfaltic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F1FCA9" w14:textId="77777777" w:rsidR="00472D52" w:rsidRDefault="00472D52">
            <w:pPr>
              <w:jc w:val="center"/>
              <w:rPr>
                <w:lang w:val="ru-RU"/>
              </w:rPr>
            </w:pPr>
            <w: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76B3D6" w14:textId="77777777" w:rsidR="00472D52" w:rsidRDefault="00472D52">
            <w:pPr>
              <w:jc w:val="center"/>
            </w:pPr>
            <w:r>
              <w:t>0,80</w:t>
            </w:r>
          </w:p>
        </w:tc>
      </w:tr>
      <w:tr w:rsidR="00472D52" w14:paraId="503AC6AD" w14:textId="77777777" w:rsidTr="00472D5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CC38101" w14:textId="77777777" w:rsidR="00472D52" w:rsidRDefault="00472D52">
            <w:pPr>
              <w:jc w:val="center"/>
            </w:pPr>
            <w: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38EAEA" w14:textId="77777777" w:rsidR="00472D52" w:rsidRDefault="00472D52">
            <w:pPr>
              <w:rPr>
                <w:sz w:val="20"/>
                <w:szCs w:val="20"/>
                <w:lang w:val="ru-RU"/>
              </w:rPr>
            </w:pPr>
            <w:r>
              <w:rPr>
                <w:lang w:val="en-US"/>
              </w:rPr>
              <w:t>DB19F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98EDE5" w14:textId="77777777" w:rsidR="00472D52" w:rsidRDefault="00472D52">
            <w:pPr>
              <w:rPr>
                <w:lang w:val="en-US"/>
              </w:rPr>
            </w:pPr>
            <w:r>
              <w:rPr>
                <w:lang w:val="en-US"/>
              </w:rPr>
              <w:t xml:space="preserve">Imbracaminte de beton asfaltic BA 16 SMEN 13108-1, executata la cald, in grosime de 5,0 cm, cu asternere mecanica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AEB50B2" w14:textId="77777777" w:rsidR="00472D52" w:rsidRDefault="00472D52">
            <w:pPr>
              <w:jc w:val="center"/>
              <w:rPr>
                <w:lang w:val="ru-RU"/>
              </w:rPr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08382BA" w14:textId="77777777" w:rsidR="00472D52" w:rsidRDefault="00472D52">
            <w:pPr>
              <w:jc w:val="center"/>
            </w:pPr>
            <w:r>
              <w:t>2 665,60</w:t>
            </w:r>
          </w:p>
        </w:tc>
      </w:tr>
      <w:tr w:rsidR="00472D52" w14:paraId="7AF008F2" w14:textId="77777777" w:rsidTr="00472D5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9E4C206" w14:textId="77777777" w:rsidR="00472D52" w:rsidRDefault="00472D52">
            <w:pPr>
              <w:jc w:val="center"/>
            </w:pPr>
            <w: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7F44A0D" w14:textId="77777777" w:rsidR="00472D52" w:rsidRDefault="00472D52">
            <w:pPr>
              <w:rPr>
                <w:sz w:val="20"/>
                <w:szCs w:val="20"/>
                <w:lang w:val="ru-RU"/>
              </w:rPr>
            </w:pPr>
            <w:r>
              <w:rPr>
                <w:lang w:val="en-US"/>
              </w:rPr>
              <w:t>TsE05B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1C9C7E3" w14:textId="77777777" w:rsidR="00472D52" w:rsidRDefault="00472D52">
            <w:pPr>
              <w:rPr>
                <w:lang w:val="en-US"/>
              </w:rPr>
            </w:pPr>
            <w:r>
              <w:rPr>
                <w:lang w:val="en-US"/>
              </w:rPr>
              <w:t>Nivelarea cu autogreder de pina la 175 CP a suprafetei terenului natural si a platformelor de terasamente, prin taierea damburilor si deplasarea in goluri a pamintului sapat in teren catg. 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063046" w14:textId="77777777" w:rsidR="00472D52" w:rsidRDefault="00472D52">
            <w:pPr>
              <w:jc w:val="center"/>
              <w:rPr>
                <w:lang w:val="ru-RU"/>
              </w:rPr>
            </w:pPr>
            <w: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76BAFC" w14:textId="77777777" w:rsidR="00472D52" w:rsidRDefault="00472D52">
            <w:pPr>
              <w:jc w:val="center"/>
            </w:pPr>
            <w:r>
              <w:t>15,68</w:t>
            </w:r>
          </w:p>
        </w:tc>
      </w:tr>
      <w:tr w:rsidR="00472D52" w14:paraId="3845C0EB" w14:textId="77777777" w:rsidTr="00472D5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941CFB" w14:textId="77777777" w:rsidR="00472D52" w:rsidRDefault="00472D5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28A6C4" w14:textId="77777777" w:rsidR="00472D52" w:rsidRDefault="00472D52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892A862" w14:textId="77777777" w:rsidR="00472D52" w:rsidRDefault="00472D52">
            <w:pPr>
              <w:rPr>
                <w:b/>
              </w:rPr>
            </w:pPr>
            <w:r>
              <w:rPr>
                <w:b/>
              </w:rPr>
              <w:t>4. G28 G27 – Moara de Piatră – Hăsnășenii Noi – Dobrogea Nouă – R6, km 14,81-15,32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52A91F" w14:textId="77777777" w:rsidR="00472D52" w:rsidRDefault="00472D5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2EC4EE" w14:textId="77777777" w:rsidR="00472D52" w:rsidRDefault="00472D52">
            <w:pPr>
              <w:jc w:val="center"/>
            </w:pPr>
          </w:p>
        </w:tc>
      </w:tr>
      <w:tr w:rsidR="00472D52" w14:paraId="36B3E988" w14:textId="77777777" w:rsidTr="00472D5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06C4C5" w14:textId="77777777" w:rsidR="00472D52" w:rsidRDefault="00472D5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B7ABC3" w14:textId="77777777" w:rsidR="00472D52" w:rsidRDefault="00472D52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645046C" w14:textId="77777777" w:rsidR="00472D52" w:rsidRDefault="00472D52">
            <w:pPr>
              <w:rPr>
                <w:b/>
              </w:rPr>
            </w:pPr>
            <w:r>
              <w:rPr>
                <w:b/>
              </w:rPr>
              <w:t>Capitolul 1. Îmbrăcăminte rutieră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C78000" w14:textId="77777777" w:rsidR="00472D52" w:rsidRDefault="00472D5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862E89" w14:textId="77777777" w:rsidR="00472D52" w:rsidRDefault="00472D52">
            <w:pPr>
              <w:jc w:val="center"/>
            </w:pPr>
          </w:p>
        </w:tc>
      </w:tr>
      <w:tr w:rsidR="00472D52" w14:paraId="12168ED1" w14:textId="77777777" w:rsidTr="00472D5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F12C861" w14:textId="77777777" w:rsidR="00472D52" w:rsidRDefault="00472D52">
            <w:pPr>
              <w:jc w:val="center"/>
            </w:pP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E9E04C8" w14:textId="77777777" w:rsidR="00472D52" w:rsidRDefault="00472D52">
            <w:r>
              <w:t>DH02B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2A5ACE" w14:textId="77777777" w:rsidR="00472D52" w:rsidRDefault="00472D52">
            <w:pPr>
              <w:rPr>
                <w:sz w:val="20"/>
                <w:szCs w:val="20"/>
              </w:rPr>
            </w:pPr>
            <w:r>
              <w:t>Scarificarea ușoară a împietruirii pina la 5 cm adincime cu autogreder, inclusiv reprofilarea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EA44E9" w14:textId="77777777" w:rsidR="00472D52" w:rsidRDefault="00472D52">
            <w:pPr>
              <w:jc w:val="center"/>
            </w:pPr>
            <w:r>
              <w:rPr>
                <w:sz w:val="22"/>
                <w:szCs w:val="22"/>
                <w:lang w:val="en-US"/>
              </w:rPr>
              <w:t>100m</w:t>
            </w:r>
            <w:r>
              <w:rPr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46281B3" w14:textId="77777777" w:rsidR="00472D52" w:rsidRDefault="00472D52">
            <w:pPr>
              <w:jc w:val="center"/>
            </w:pPr>
            <w:r>
              <w:t>30,60</w:t>
            </w:r>
          </w:p>
        </w:tc>
      </w:tr>
      <w:tr w:rsidR="00472D52" w14:paraId="03BA6920" w14:textId="77777777" w:rsidTr="00472D5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67192CA" w14:textId="77777777" w:rsidR="00472D52" w:rsidRDefault="00472D52">
            <w:pPr>
              <w:jc w:val="center"/>
            </w:pPr>
            <w: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E18FEF6" w14:textId="77777777" w:rsidR="00472D52" w:rsidRDefault="00472D52">
            <w:r>
              <w:t>DI89B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FFA0A52" w14:textId="77777777" w:rsidR="00472D52" w:rsidRDefault="00472D52">
            <w:pPr>
              <w:rPr>
                <w:sz w:val="20"/>
                <w:szCs w:val="20"/>
              </w:rPr>
            </w:pPr>
            <w:r>
              <w:t>Reparația drumurilor impetruite: cu adaos de material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6AB54C" w14:textId="77777777" w:rsidR="00472D52" w:rsidRDefault="00472D52">
            <w:pPr>
              <w:jc w:val="center"/>
            </w:pPr>
            <w:r>
              <w:rPr>
                <w:sz w:val="22"/>
                <w:szCs w:val="22"/>
                <w:lang w:val="en-US"/>
              </w:rPr>
              <w:t>100m</w:t>
            </w:r>
            <w:r>
              <w:rPr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B9DF5A" w14:textId="77777777" w:rsidR="00472D52" w:rsidRDefault="00472D52">
            <w:pPr>
              <w:jc w:val="center"/>
            </w:pPr>
            <w:r>
              <w:t>30,60</w:t>
            </w:r>
          </w:p>
        </w:tc>
      </w:tr>
      <w:tr w:rsidR="00472D52" w14:paraId="22CE36C1" w14:textId="77777777" w:rsidTr="00472D5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15F938B" w14:textId="77777777" w:rsidR="00472D52" w:rsidRDefault="00472D52">
            <w:pPr>
              <w:jc w:val="center"/>
            </w:pPr>
            <w: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AAC07B2" w14:textId="77777777" w:rsidR="00472D52" w:rsidRDefault="00472D52">
            <w:r>
              <w:t>DI134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4B02D73" w14:textId="77777777" w:rsidR="00472D52" w:rsidRDefault="00472D52">
            <w:pPr>
              <w:rPr>
                <w:sz w:val="20"/>
                <w:szCs w:val="20"/>
              </w:rPr>
            </w:pPr>
            <w:r>
              <w:t>Amenajarea mecanizată a îmbrăcămintei rutiere din piatră spartă LA25 (SMEN 13242+A1) prin metoda împănării într-un strat cu H=15 cm.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5CC834C" w14:textId="77777777" w:rsidR="00472D52" w:rsidRDefault="00472D52">
            <w:pPr>
              <w:jc w:val="center"/>
            </w:pPr>
            <w:r>
              <w:rPr>
                <w:sz w:val="22"/>
                <w:szCs w:val="22"/>
                <w:lang w:val="en-US"/>
              </w:rPr>
              <w:t>100m</w:t>
            </w:r>
            <w:r>
              <w:rPr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D5D161" w14:textId="77777777" w:rsidR="00472D52" w:rsidRDefault="00472D52">
            <w:pPr>
              <w:jc w:val="center"/>
            </w:pPr>
            <w:r>
              <w:t>30,60</w:t>
            </w:r>
          </w:p>
        </w:tc>
      </w:tr>
      <w:tr w:rsidR="00472D52" w14:paraId="3C0765FE" w14:textId="77777777" w:rsidTr="00472D5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174CA6" w14:textId="77777777" w:rsidR="00472D52" w:rsidRDefault="00472D5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E46189" w14:textId="77777777" w:rsidR="00472D52" w:rsidRDefault="00472D52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87E8775" w14:textId="77777777" w:rsidR="00472D52" w:rsidRDefault="00472D52">
            <w:pPr>
              <w:rPr>
                <w:sz w:val="20"/>
                <w:szCs w:val="20"/>
              </w:rPr>
            </w:pPr>
            <w:r>
              <w:rPr>
                <w:b/>
              </w:rPr>
              <w:t>Capitolul 2. Lucrări de terasament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1F604E" w14:textId="77777777" w:rsidR="00472D52" w:rsidRDefault="00472D5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BE7126" w14:textId="77777777" w:rsidR="00472D52" w:rsidRDefault="00472D52">
            <w:pPr>
              <w:jc w:val="center"/>
            </w:pPr>
          </w:p>
        </w:tc>
      </w:tr>
      <w:tr w:rsidR="00472D52" w14:paraId="283BFE46" w14:textId="77777777" w:rsidTr="00472D5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2E09B0B" w14:textId="77777777" w:rsidR="00472D52" w:rsidRDefault="00472D52">
            <w:pPr>
              <w:jc w:val="center"/>
            </w:pPr>
            <w: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DA89955" w14:textId="77777777" w:rsidR="00472D52" w:rsidRDefault="00472D52">
            <w:r>
              <w:t>TsC21B1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80F55C1" w14:textId="77777777" w:rsidR="00472D52" w:rsidRDefault="00472D52">
            <w:pPr>
              <w:rPr>
                <w:sz w:val="20"/>
                <w:szCs w:val="20"/>
              </w:rPr>
            </w:pPr>
            <w:r>
              <w:t>Sapatura mecanica cu autogreder de pina la 175 CP, inclusiv imprastierea pamintului la 10 m, in teren catg. II (Tăierea taluzului cu strămutarea pe acostament -510 m.l.)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59B20C" w14:textId="77777777" w:rsidR="00472D52" w:rsidRDefault="00472D52">
            <w:pPr>
              <w:jc w:val="center"/>
              <w:rPr>
                <w:vertAlign w:val="superscript"/>
              </w:rPr>
            </w:pPr>
            <w:r>
              <w:t>100 m</w:t>
            </w:r>
            <w:r>
              <w:rPr>
                <w:vertAlign w:val="superscript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F101D2B" w14:textId="77777777" w:rsidR="00472D52" w:rsidRDefault="00472D52">
            <w:pPr>
              <w:jc w:val="center"/>
            </w:pPr>
            <w:r>
              <w:t>3,06</w:t>
            </w:r>
          </w:p>
        </w:tc>
      </w:tr>
      <w:tr w:rsidR="00472D52" w14:paraId="2F39C0DD" w14:textId="77777777" w:rsidTr="00472D5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967C74" w14:textId="77777777" w:rsidR="00472D52" w:rsidRDefault="00472D52">
            <w:pPr>
              <w:jc w:val="center"/>
            </w:pPr>
            <w: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8312A62" w14:textId="77777777" w:rsidR="00472D52" w:rsidRDefault="00472D52">
            <w:r>
              <w:t>DI96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133CCF1" w14:textId="77777777" w:rsidR="00472D52" w:rsidRDefault="00472D52">
            <w:pPr>
              <w:rPr>
                <w:sz w:val="20"/>
                <w:szCs w:val="20"/>
              </w:rPr>
            </w:pPr>
            <w:r>
              <w:t>Compactarea rambleului pământ de cat. II cu compactor pe pneuri de 25t, 8 parcursuri pe o urma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49FD22" w14:textId="77777777" w:rsidR="00472D52" w:rsidRDefault="00472D52">
            <w:pPr>
              <w:jc w:val="center"/>
            </w:pPr>
            <w:r>
              <w:t>100 m</w:t>
            </w:r>
            <w:r>
              <w:rPr>
                <w:vertAlign w:val="superscript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80FB69" w14:textId="77777777" w:rsidR="00472D52" w:rsidRDefault="00472D52">
            <w:pPr>
              <w:jc w:val="center"/>
            </w:pPr>
            <w:r>
              <w:t>3,06</w:t>
            </w:r>
          </w:p>
        </w:tc>
      </w:tr>
      <w:tr w:rsidR="00472D52" w14:paraId="6DFABC5B" w14:textId="77777777" w:rsidTr="00472D5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5A8B055" w14:textId="77777777" w:rsidR="00472D52" w:rsidRDefault="00472D52">
            <w:pPr>
              <w:jc w:val="center"/>
            </w:pPr>
            <w:r>
              <w:lastRenderedPageBreak/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38182BF" w14:textId="77777777" w:rsidR="00472D52" w:rsidRDefault="00472D52">
            <w:pPr>
              <w:rPr>
                <w:lang w:val="en-US"/>
              </w:rPr>
            </w:pPr>
            <w:r>
              <w:rPr>
                <w:lang w:val="en-US"/>
              </w:rPr>
              <w:t>TsE05B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81B95E" w14:textId="77777777" w:rsidR="00472D52" w:rsidRDefault="00472D52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Nivelarea cu autogreder de pina la 175 CP a suprafetei terenului natural si a platformelor de terasamente, prin taierea damburilor si deplasarea in goluri a pamintului sapat in teren catg. II (nivelarea acostamentelor)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B13F23" w14:textId="77777777" w:rsidR="00472D52" w:rsidRDefault="00472D5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100m</w:t>
            </w:r>
            <w:r>
              <w:rPr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3D00272" w14:textId="77777777" w:rsidR="00472D52" w:rsidRDefault="00472D52">
            <w:pPr>
              <w:jc w:val="center"/>
            </w:pPr>
            <w:r>
              <w:t>20,40</w:t>
            </w:r>
          </w:p>
        </w:tc>
      </w:tr>
      <w:tr w:rsidR="00472D52" w14:paraId="6DE39E59" w14:textId="77777777" w:rsidTr="00472D5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718F34F" w14:textId="77777777" w:rsidR="00472D52" w:rsidRDefault="00472D52">
            <w:pPr>
              <w:jc w:val="center"/>
            </w:pPr>
            <w: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33AE81B" w14:textId="77777777" w:rsidR="00472D52" w:rsidRDefault="00472D52">
            <w:r>
              <w:t>DI98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5E71573" w14:textId="77777777" w:rsidR="00472D52" w:rsidRDefault="00472D52">
            <w:pPr>
              <w:rPr>
                <w:sz w:val="20"/>
                <w:szCs w:val="20"/>
              </w:rPr>
            </w:pPr>
            <w:r>
              <w:t>Profilarea mecanizata a taluzului rambleului la terasamente, pamint de categ. 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2E94C0" w14:textId="77777777" w:rsidR="00472D52" w:rsidRDefault="00472D52">
            <w:pPr>
              <w:jc w:val="center"/>
            </w:pPr>
            <w:r>
              <w:rPr>
                <w:sz w:val="22"/>
                <w:szCs w:val="22"/>
                <w:lang w:val="en-US"/>
              </w:rPr>
              <w:t>100m</w:t>
            </w:r>
            <w:r>
              <w:rPr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0D5786" w14:textId="77777777" w:rsidR="00472D52" w:rsidRDefault="00472D52">
            <w:pPr>
              <w:jc w:val="center"/>
            </w:pPr>
            <w:r>
              <w:t>40,80</w:t>
            </w:r>
          </w:p>
        </w:tc>
      </w:tr>
      <w:tr w:rsidR="00472D52" w14:paraId="07FC45BA" w14:textId="77777777" w:rsidTr="00472D5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3EA11C" w14:textId="77777777" w:rsidR="00472D52" w:rsidRDefault="00472D5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794DA" w14:textId="77777777" w:rsidR="00472D52" w:rsidRDefault="00472D52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D63554" w14:textId="77777777" w:rsidR="00472D52" w:rsidRDefault="00472D52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raionul Fălești</w:t>
            </w:r>
          </w:p>
          <w:p w14:paraId="72C8B1F4" w14:textId="77777777" w:rsidR="00472D52" w:rsidRDefault="00472D52">
            <w:pPr>
              <w:jc w:val="center"/>
              <w:rPr>
                <w:b/>
                <w:bCs/>
                <w:u w:val="single"/>
              </w:rPr>
            </w:pPr>
          </w:p>
          <w:p w14:paraId="185FC0B3" w14:textId="77777777" w:rsidR="00472D52" w:rsidRDefault="00472D52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5. G54 </w:t>
            </w:r>
            <w:r>
              <w:rPr>
                <w:b/>
              </w:rPr>
              <w:t>R16 – Răuțel – Pompa – Glinjeni – Catranîc – R16, km 1,50-2,60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704B9A" w14:textId="77777777" w:rsidR="00472D52" w:rsidRDefault="00472D5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110BBD" w14:textId="77777777" w:rsidR="00472D52" w:rsidRDefault="00472D52">
            <w:pPr>
              <w:jc w:val="center"/>
            </w:pPr>
          </w:p>
        </w:tc>
      </w:tr>
      <w:tr w:rsidR="00472D52" w14:paraId="6D56AA9A" w14:textId="77777777" w:rsidTr="00472D5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0BB1FB" w14:textId="77777777" w:rsidR="00472D52" w:rsidRDefault="00472D5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B7D9F9" w14:textId="77777777" w:rsidR="00472D52" w:rsidRDefault="00472D52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B3225F5" w14:textId="77777777" w:rsidR="00472D52" w:rsidRDefault="00472D52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Capitolul 1.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E7159F" w14:textId="77777777" w:rsidR="00472D52" w:rsidRDefault="00472D5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356B01" w14:textId="77777777" w:rsidR="00472D52" w:rsidRDefault="00472D52">
            <w:pPr>
              <w:jc w:val="center"/>
            </w:pPr>
          </w:p>
        </w:tc>
      </w:tr>
      <w:tr w:rsidR="00472D52" w14:paraId="2E52FBAD" w14:textId="77777777" w:rsidTr="00472D5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0DBBA5A" w14:textId="77777777" w:rsidR="00472D52" w:rsidRDefault="00472D52">
            <w:pPr>
              <w:jc w:val="center"/>
            </w:pPr>
            <w: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888D174" w14:textId="77777777" w:rsidR="00472D52" w:rsidRDefault="00472D52">
            <w:r>
              <w:t>TsC17B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3D84946" w14:textId="77777777" w:rsidR="00472D52" w:rsidRDefault="00472D52">
            <w:pPr>
              <w:rPr>
                <w:sz w:val="20"/>
                <w:szCs w:val="20"/>
              </w:rPr>
            </w:pPr>
            <w:r>
              <w:t>Sapatura mecanica la rigole (cu sectiunea triunghiulara) cu adincimea de 0,40m, executata cu ajutorul autogrederului de pina la 175 CP, in teren categ.II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7FDF45" w14:textId="77777777" w:rsidR="00472D52" w:rsidRDefault="00472D52">
            <w:pPr>
              <w:jc w:val="center"/>
            </w:pPr>
            <w:r>
              <w:t>100 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3A50F91" w14:textId="77777777" w:rsidR="00472D52" w:rsidRDefault="00472D52">
            <w:pPr>
              <w:jc w:val="center"/>
            </w:pPr>
            <w:r>
              <w:t>11,00</w:t>
            </w:r>
          </w:p>
        </w:tc>
      </w:tr>
      <w:tr w:rsidR="00472D52" w14:paraId="48D24B9A" w14:textId="77777777" w:rsidTr="00472D5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8DF90F" w14:textId="77777777" w:rsidR="00472D52" w:rsidRDefault="00472D52">
            <w:pPr>
              <w:jc w:val="center"/>
            </w:pPr>
            <w: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1988CCB" w14:textId="77777777" w:rsidR="00472D52" w:rsidRDefault="00472D52">
            <w:r>
              <w:t>TsC21B1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45E0123" w14:textId="77777777" w:rsidR="00472D52" w:rsidRDefault="00472D52">
            <w:pPr>
              <w:rPr>
                <w:sz w:val="20"/>
                <w:szCs w:val="20"/>
              </w:rPr>
            </w:pPr>
            <w:r>
              <w:t>Sapatura mecanica cu autogreder de pina la 175 CP, inclusiv imprastierea pamintului la 10 m, in teren catg. II (Tăierea taluzului cu strămutarea pe acostament L=1100 m.l.)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55EA129" w14:textId="77777777" w:rsidR="00472D52" w:rsidRDefault="00472D52">
            <w:pPr>
              <w:jc w:val="center"/>
              <w:rPr>
                <w:vertAlign w:val="superscript"/>
              </w:rPr>
            </w:pPr>
            <w:r>
              <w:t>100 m</w:t>
            </w:r>
            <w:r>
              <w:rPr>
                <w:vertAlign w:val="superscript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598F11" w14:textId="77777777" w:rsidR="00472D52" w:rsidRDefault="00472D52">
            <w:pPr>
              <w:jc w:val="center"/>
            </w:pPr>
            <w:r>
              <w:t>6,60</w:t>
            </w:r>
          </w:p>
        </w:tc>
      </w:tr>
      <w:tr w:rsidR="00472D52" w14:paraId="10429DFE" w14:textId="77777777" w:rsidTr="00472D5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6AB3746" w14:textId="77777777" w:rsidR="00472D52" w:rsidRDefault="00472D52">
            <w:pPr>
              <w:jc w:val="center"/>
            </w:pPr>
            <w: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745A96" w14:textId="77777777" w:rsidR="00472D52" w:rsidRDefault="00472D52">
            <w:r>
              <w:t>DI96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7C40462" w14:textId="77777777" w:rsidR="00472D52" w:rsidRDefault="00472D52">
            <w:pPr>
              <w:rPr>
                <w:sz w:val="20"/>
                <w:szCs w:val="20"/>
              </w:rPr>
            </w:pPr>
            <w:r>
              <w:t>Compactarea rambleului pământ de cat. II cu compactor pe pneuri de 25t, 8 parcursuri pe o urma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E8FFEB" w14:textId="77777777" w:rsidR="00472D52" w:rsidRDefault="00472D52">
            <w:pPr>
              <w:jc w:val="center"/>
            </w:pPr>
            <w:r>
              <w:t>100 m</w:t>
            </w:r>
            <w:r>
              <w:rPr>
                <w:vertAlign w:val="superscript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AE8575" w14:textId="77777777" w:rsidR="00472D52" w:rsidRDefault="00472D52">
            <w:pPr>
              <w:jc w:val="center"/>
            </w:pPr>
            <w:r>
              <w:t>6,60</w:t>
            </w:r>
          </w:p>
        </w:tc>
      </w:tr>
      <w:tr w:rsidR="00472D52" w14:paraId="784D8889" w14:textId="77777777" w:rsidTr="00472D5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6B3CD7F" w14:textId="77777777" w:rsidR="00472D52" w:rsidRDefault="00472D52">
            <w:pPr>
              <w:jc w:val="center"/>
            </w:pPr>
            <w: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DF7222" w14:textId="77777777" w:rsidR="00472D52" w:rsidRDefault="00472D52">
            <w:pPr>
              <w:rPr>
                <w:lang w:val="en-US"/>
              </w:rPr>
            </w:pPr>
            <w:r>
              <w:rPr>
                <w:lang w:val="en-US"/>
              </w:rPr>
              <w:t>TsE05B</w:t>
            </w:r>
          </w:p>
          <w:p w14:paraId="092A3289" w14:textId="77777777" w:rsidR="00472D52" w:rsidRDefault="00472D52">
            <w:pPr>
              <w:rPr>
                <w:lang w:val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E15D61" w14:textId="77777777" w:rsidR="00472D52" w:rsidRDefault="00472D52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Nivelarea cu autogreder de pina la 175 CP a suprafetei terenului natural si a platformelor de terasamente, prin taierea damburilor si deplasarea in goluri a pamintului sapat in teren catg. II (nivelarea acostamentelor)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AC82124" w14:textId="77777777" w:rsidR="00472D52" w:rsidRDefault="00472D5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100m</w:t>
            </w:r>
            <w:r>
              <w:rPr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AC1FD2" w14:textId="77777777" w:rsidR="00472D52" w:rsidRDefault="00472D52">
            <w:pPr>
              <w:jc w:val="center"/>
            </w:pPr>
            <w:r>
              <w:t>44,00</w:t>
            </w:r>
          </w:p>
        </w:tc>
      </w:tr>
      <w:tr w:rsidR="00472D52" w14:paraId="5155A2EB" w14:textId="77777777" w:rsidTr="00472D5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17BFA63" w14:textId="77777777" w:rsidR="00472D52" w:rsidRDefault="00472D52">
            <w:pPr>
              <w:jc w:val="center"/>
            </w:pPr>
            <w: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41834E" w14:textId="77777777" w:rsidR="00472D52" w:rsidRDefault="00472D52">
            <w:r>
              <w:t>DI98</w:t>
            </w:r>
          </w:p>
          <w:p w14:paraId="18570AED" w14:textId="77777777" w:rsidR="00472D52" w:rsidRDefault="00472D52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E4AD36E" w14:textId="77777777" w:rsidR="00472D52" w:rsidRDefault="00472D52">
            <w:pPr>
              <w:rPr>
                <w:sz w:val="20"/>
                <w:szCs w:val="20"/>
              </w:rPr>
            </w:pPr>
            <w:r>
              <w:t>Profilarea mecanizata a taluzului rambleului la terasamente, pamint de categ. 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9DF8AD" w14:textId="77777777" w:rsidR="00472D52" w:rsidRDefault="00472D52">
            <w:pPr>
              <w:jc w:val="center"/>
            </w:pPr>
            <w:r>
              <w:rPr>
                <w:sz w:val="22"/>
                <w:szCs w:val="22"/>
                <w:lang w:val="en-US"/>
              </w:rPr>
              <w:t>100m</w:t>
            </w:r>
            <w:r>
              <w:rPr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259FD43" w14:textId="77777777" w:rsidR="00472D52" w:rsidRDefault="00472D52">
            <w:pPr>
              <w:jc w:val="center"/>
            </w:pPr>
            <w:r>
              <w:t>88,00</w:t>
            </w:r>
          </w:p>
        </w:tc>
      </w:tr>
      <w:tr w:rsidR="00472D52" w14:paraId="5E0020A5" w14:textId="77777777" w:rsidTr="00472D5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57F853" w14:textId="77777777" w:rsidR="00472D52" w:rsidRDefault="00472D5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DE68AA" w14:textId="77777777" w:rsidR="00472D52" w:rsidRDefault="00472D52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961F36F" w14:textId="77777777" w:rsidR="00472D52" w:rsidRDefault="00472D52">
            <w:pPr>
              <w:rPr>
                <w:sz w:val="20"/>
                <w:szCs w:val="20"/>
              </w:rPr>
            </w:pPr>
            <w:r>
              <w:rPr>
                <w:b/>
              </w:rPr>
              <w:t>Capitolul 2. Îmbrăcăminte rutieră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C4D393" w14:textId="77777777" w:rsidR="00472D52" w:rsidRDefault="00472D5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F577C2" w14:textId="77777777" w:rsidR="00472D52" w:rsidRDefault="00472D52">
            <w:pPr>
              <w:jc w:val="center"/>
            </w:pPr>
          </w:p>
        </w:tc>
      </w:tr>
      <w:tr w:rsidR="00472D52" w14:paraId="28A6E169" w14:textId="77777777" w:rsidTr="00472D5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5F14B9C" w14:textId="77777777" w:rsidR="00472D52" w:rsidRDefault="00472D52">
            <w:pPr>
              <w:jc w:val="center"/>
            </w:pPr>
            <w: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4EE6834" w14:textId="77777777" w:rsidR="00472D52" w:rsidRDefault="00472D52">
            <w:r>
              <w:t>DH02B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9206622" w14:textId="77777777" w:rsidR="00472D52" w:rsidRDefault="00472D52">
            <w:pPr>
              <w:rPr>
                <w:sz w:val="20"/>
                <w:szCs w:val="20"/>
              </w:rPr>
            </w:pPr>
            <w:r>
              <w:t>Scarificarea ușoară a împietruirii pina la 5 cm adincime cu autogreder, inclusiv reprofilarea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AFB1EFC" w14:textId="77777777" w:rsidR="00472D52" w:rsidRDefault="00472D52">
            <w:pPr>
              <w:jc w:val="center"/>
            </w:pPr>
            <w:r>
              <w:rPr>
                <w:sz w:val="22"/>
                <w:szCs w:val="22"/>
                <w:lang w:val="en-US"/>
              </w:rPr>
              <w:t>100m</w:t>
            </w:r>
            <w:r>
              <w:rPr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E09452" w14:textId="77777777" w:rsidR="00472D52" w:rsidRDefault="00472D52">
            <w:pPr>
              <w:jc w:val="center"/>
            </w:pPr>
            <w:r>
              <w:t>66,00</w:t>
            </w:r>
          </w:p>
        </w:tc>
      </w:tr>
      <w:tr w:rsidR="00472D52" w14:paraId="7B3D2A25" w14:textId="77777777" w:rsidTr="00472D5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52247E5" w14:textId="77777777" w:rsidR="00472D52" w:rsidRDefault="00472D52">
            <w:pPr>
              <w:jc w:val="center"/>
            </w:pPr>
            <w: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F2CF25C" w14:textId="77777777" w:rsidR="00472D52" w:rsidRDefault="00472D52">
            <w:r>
              <w:t>DI134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A5A88EA" w14:textId="77777777" w:rsidR="00472D52" w:rsidRDefault="00472D52">
            <w:pPr>
              <w:rPr>
                <w:sz w:val="20"/>
                <w:szCs w:val="20"/>
              </w:rPr>
            </w:pPr>
            <w:r>
              <w:t>Amenajarea mecanizată a îmbrăcămintei rutiere din piatră spartă LA25 (SMEN 13242+A1) prin metoda împănării într-un strat cu H=15 cm.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435C84" w14:textId="77777777" w:rsidR="00472D52" w:rsidRDefault="00472D52">
            <w:pPr>
              <w:jc w:val="center"/>
            </w:pPr>
            <w:r>
              <w:rPr>
                <w:sz w:val="22"/>
                <w:szCs w:val="22"/>
                <w:lang w:val="en-US"/>
              </w:rPr>
              <w:t>100m</w:t>
            </w:r>
            <w:r>
              <w:rPr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940EFD2" w14:textId="77777777" w:rsidR="00472D52" w:rsidRDefault="00472D52">
            <w:pPr>
              <w:jc w:val="center"/>
            </w:pPr>
            <w:r>
              <w:t>66,00</w:t>
            </w:r>
          </w:p>
        </w:tc>
      </w:tr>
      <w:tr w:rsidR="00472D52" w14:paraId="27BD5448" w14:textId="77777777" w:rsidTr="00472D5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86CBFE" w14:textId="77777777" w:rsidR="00472D52" w:rsidRDefault="00472D5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4CC788" w14:textId="77777777" w:rsidR="00472D52" w:rsidRDefault="00472D52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68F9AC8" w14:textId="77777777" w:rsidR="00472D52" w:rsidRDefault="00472D52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6. G54 </w:t>
            </w:r>
            <w:r>
              <w:rPr>
                <w:b/>
              </w:rPr>
              <w:t>R16 – Răuțel – Pompa – Glinjeni – Catranîc – R16,  km 3,40-4,10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318D33" w14:textId="77777777" w:rsidR="00472D52" w:rsidRDefault="00472D5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02AD40" w14:textId="77777777" w:rsidR="00472D52" w:rsidRDefault="00472D52">
            <w:pPr>
              <w:jc w:val="center"/>
            </w:pPr>
          </w:p>
        </w:tc>
      </w:tr>
      <w:tr w:rsidR="00472D52" w14:paraId="0E7B0980" w14:textId="77777777" w:rsidTr="00472D5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571471" w14:textId="77777777" w:rsidR="00472D52" w:rsidRDefault="00472D5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7F511" w14:textId="77777777" w:rsidR="00472D52" w:rsidRDefault="00472D52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44141A0" w14:textId="77777777" w:rsidR="00472D52" w:rsidRDefault="00472D52">
            <w:pPr>
              <w:rPr>
                <w:sz w:val="20"/>
                <w:szCs w:val="20"/>
              </w:rPr>
            </w:pPr>
            <w:r>
              <w:rPr>
                <w:b/>
              </w:rPr>
              <w:t>Capitolul 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7F76A9" w14:textId="77777777" w:rsidR="00472D52" w:rsidRDefault="00472D5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F7FB93" w14:textId="77777777" w:rsidR="00472D52" w:rsidRDefault="00472D52">
            <w:pPr>
              <w:jc w:val="center"/>
            </w:pPr>
          </w:p>
        </w:tc>
      </w:tr>
      <w:tr w:rsidR="00472D52" w14:paraId="25F47067" w14:textId="77777777" w:rsidTr="00472D5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12837D6" w14:textId="77777777" w:rsidR="00472D52" w:rsidRDefault="00472D52">
            <w:pPr>
              <w:jc w:val="center"/>
            </w:pPr>
            <w: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EF2D965" w14:textId="77777777" w:rsidR="00472D52" w:rsidRDefault="00472D52">
            <w:r>
              <w:t>TsC21B1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58ACA8F" w14:textId="77777777" w:rsidR="00472D52" w:rsidRDefault="00472D52">
            <w:pPr>
              <w:rPr>
                <w:sz w:val="20"/>
                <w:szCs w:val="20"/>
              </w:rPr>
            </w:pPr>
            <w:r>
              <w:t xml:space="preserve">Sapatura mecanica cu autogreder de pina la 175 CP, inclusiv imprastierea pamintului la 10 m, in teren catg. II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89CC1C" w14:textId="77777777" w:rsidR="00472D52" w:rsidRDefault="00472D52">
            <w:pPr>
              <w:jc w:val="center"/>
              <w:rPr>
                <w:vertAlign w:val="superscript"/>
              </w:rPr>
            </w:pPr>
            <w:r>
              <w:t>100 m</w:t>
            </w:r>
            <w:r>
              <w:rPr>
                <w:vertAlign w:val="superscript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96800D2" w14:textId="77777777" w:rsidR="00472D52" w:rsidRDefault="00472D52">
            <w:pPr>
              <w:jc w:val="center"/>
            </w:pPr>
            <w:r>
              <w:t>4,20</w:t>
            </w:r>
          </w:p>
        </w:tc>
      </w:tr>
      <w:tr w:rsidR="00472D52" w14:paraId="4DFAC8AA" w14:textId="77777777" w:rsidTr="00472D5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D88D97D" w14:textId="77777777" w:rsidR="00472D52" w:rsidRDefault="00472D52">
            <w:pPr>
              <w:jc w:val="center"/>
            </w:pPr>
            <w: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60C617B" w14:textId="77777777" w:rsidR="00472D52" w:rsidRDefault="00472D52">
            <w:r>
              <w:t>DI96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4049A0D" w14:textId="77777777" w:rsidR="00472D52" w:rsidRDefault="00472D52">
            <w:pPr>
              <w:rPr>
                <w:sz w:val="20"/>
                <w:szCs w:val="20"/>
              </w:rPr>
            </w:pPr>
            <w:r>
              <w:t>Compactarea rambleului pământ de cat. II cu compactor pe pneuri de 25t, 8 parcursuri pe o urma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96D3FE" w14:textId="77777777" w:rsidR="00472D52" w:rsidRDefault="00472D52">
            <w:pPr>
              <w:jc w:val="center"/>
            </w:pPr>
            <w:r>
              <w:t>100 m</w:t>
            </w:r>
            <w:r>
              <w:rPr>
                <w:vertAlign w:val="superscript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4F86FF" w14:textId="77777777" w:rsidR="00472D52" w:rsidRDefault="00472D52">
            <w:pPr>
              <w:jc w:val="center"/>
            </w:pPr>
            <w:r>
              <w:t>4,20</w:t>
            </w:r>
          </w:p>
        </w:tc>
      </w:tr>
      <w:tr w:rsidR="00472D52" w14:paraId="147AD72B" w14:textId="77777777" w:rsidTr="00472D5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F10E68" w14:textId="77777777" w:rsidR="00472D52" w:rsidRDefault="00472D52">
            <w:pPr>
              <w:jc w:val="center"/>
            </w:pPr>
            <w: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C26DCB" w14:textId="77777777" w:rsidR="00472D52" w:rsidRDefault="00472D52">
            <w:pPr>
              <w:rPr>
                <w:lang w:val="en-US"/>
              </w:rPr>
            </w:pPr>
            <w:r>
              <w:rPr>
                <w:lang w:val="en-US"/>
              </w:rPr>
              <w:t>TsE05B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7FADF8F" w14:textId="77777777" w:rsidR="00472D52" w:rsidRDefault="00472D52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Nivelarea cu autogreder de pina la 175 CP a suprafetei terenului natural si a platformelor de terasamente, prin taierea damburilor si deplasarea in goluri a pamintului sapat in teren catg. 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5F507C" w14:textId="77777777" w:rsidR="00472D52" w:rsidRDefault="00472D5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100m</w:t>
            </w:r>
            <w:r>
              <w:rPr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9F6F3B" w14:textId="77777777" w:rsidR="00472D52" w:rsidRDefault="00472D52">
            <w:pPr>
              <w:jc w:val="center"/>
            </w:pPr>
            <w:r>
              <w:t>28,00</w:t>
            </w:r>
          </w:p>
        </w:tc>
      </w:tr>
      <w:tr w:rsidR="00472D52" w14:paraId="0D6E4A08" w14:textId="77777777" w:rsidTr="00472D5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79D50F5" w14:textId="77777777" w:rsidR="00472D52" w:rsidRDefault="00472D52">
            <w:pPr>
              <w:jc w:val="center"/>
            </w:pPr>
            <w:r>
              <w:lastRenderedPageBreak/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93793A7" w14:textId="77777777" w:rsidR="00472D52" w:rsidRDefault="00472D52">
            <w:r>
              <w:t>DI98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42866E6" w14:textId="77777777" w:rsidR="00472D52" w:rsidRDefault="00472D52">
            <w:pPr>
              <w:rPr>
                <w:sz w:val="20"/>
                <w:szCs w:val="20"/>
              </w:rPr>
            </w:pPr>
            <w:r>
              <w:t>Profilarea mecanizata a taluzului rambleului la terasamente, pamint de categ. 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0081DB" w14:textId="77777777" w:rsidR="00472D52" w:rsidRDefault="00472D52">
            <w:pPr>
              <w:jc w:val="center"/>
            </w:pPr>
            <w:r>
              <w:rPr>
                <w:sz w:val="22"/>
                <w:szCs w:val="22"/>
                <w:lang w:val="en-US"/>
              </w:rPr>
              <w:t>100m</w:t>
            </w:r>
            <w:r>
              <w:rPr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82BBE0" w14:textId="77777777" w:rsidR="00472D52" w:rsidRDefault="00472D52">
            <w:pPr>
              <w:jc w:val="center"/>
            </w:pPr>
            <w:r>
              <w:t>56,00</w:t>
            </w:r>
          </w:p>
        </w:tc>
      </w:tr>
      <w:tr w:rsidR="00472D52" w14:paraId="7DFA4632" w14:textId="77777777" w:rsidTr="00472D5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1ADD96" w14:textId="77777777" w:rsidR="00472D52" w:rsidRDefault="00472D5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B3A4AD" w14:textId="77777777" w:rsidR="00472D52" w:rsidRDefault="00472D52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6C14AE0" w14:textId="77777777" w:rsidR="00472D52" w:rsidRDefault="00472D52">
            <w:pPr>
              <w:rPr>
                <w:sz w:val="20"/>
                <w:szCs w:val="20"/>
              </w:rPr>
            </w:pPr>
            <w:r>
              <w:rPr>
                <w:b/>
              </w:rPr>
              <w:t>Capitolul 2. Îmbrăcăminte rutieră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625EE5" w14:textId="77777777" w:rsidR="00472D52" w:rsidRDefault="00472D5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DF6A36" w14:textId="77777777" w:rsidR="00472D52" w:rsidRDefault="00472D52">
            <w:pPr>
              <w:jc w:val="center"/>
            </w:pPr>
          </w:p>
        </w:tc>
      </w:tr>
      <w:tr w:rsidR="00472D52" w14:paraId="572CB01E" w14:textId="77777777" w:rsidTr="00472D5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563EF4B" w14:textId="77777777" w:rsidR="00472D52" w:rsidRDefault="00472D52">
            <w:pPr>
              <w:jc w:val="center"/>
            </w:pPr>
            <w: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5DFBEED" w14:textId="77777777" w:rsidR="00472D52" w:rsidRDefault="00472D52">
            <w:r>
              <w:t>DH02B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AC6A28" w14:textId="77777777" w:rsidR="00472D52" w:rsidRDefault="00472D52">
            <w:pPr>
              <w:rPr>
                <w:sz w:val="20"/>
                <w:szCs w:val="20"/>
              </w:rPr>
            </w:pPr>
            <w:r>
              <w:t>Scarificarea ușoară a împietruirii pina la 5 cm adincime cu autogreder, inclusiv reprofilarea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715521" w14:textId="77777777" w:rsidR="00472D52" w:rsidRDefault="00472D52">
            <w:pPr>
              <w:jc w:val="center"/>
            </w:pPr>
            <w:r>
              <w:rPr>
                <w:sz w:val="22"/>
                <w:szCs w:val="22"/>
                <w:lang w:val="en-US"/>
              </w:rPr>
              <w:t>100m</w:t>
            </w:r>
            <w:r>
              <w:rPr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EDB893C" w14:textId="77777777" w:rsidR="00472D52" w:rsidRDefault="00472D52">
            <w:pPr>
              <w:jc w:val="center"/>
            </w:pPr>
            <w:r>
              <w:t>42,00</w:t>
            </w:r>
          </w:p>
        </w:tc>
      </w:tr>
      <w:tr w:rsidR="00472D52" w14:paraId="3437CC32" w14:textId="77777777" w:rsidTr="00472D5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86D4943" w14:textId="77777777" w:rsidR="00472D52" w:rsidRDefault="00472D52">
            <w:pPr>
              <w:jc w:val="center"/>
            </w:pPr>
            <w: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3A06B6D" w14:textId="77777777" w:rsidR="00472D52" w:rsidRDefault="00472D52">
            <w:r>
              <w:t>DI134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461780" w14:textId="77777777" w:rsidR="00472D52" w:rsidRDefault="00472D52">
            <w:pPr>
              <w:rPr>
                <w:sz w:val="20"/>
                <w:szCs w:val="20"/>
              </w:rPr>
            </w:pPr>
            <w:r>
              <w:t>Amenajarea mecanizată a îmbrăcămintei rutiere din piatră spartă LA25 (SMEN 13242+A1) prin metoda împănării într-un strat cu H=15 cm.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0080B6" w14:textId="77777777" w:rsidR="00472D52" w:rsidRDefault="00472D52">
            <w:pPr>
              <w:jc w:val="center"/>
            </w:pPr>
            <w:r>
              <w:rPr>
                <w:sz w:val="22"/>
                <w:szCs w:val="22"/>
                <w:lang w:val="en-US"/>
              </w:rPr>
              <w:t>100m</w:t>
            </w:r>
            <w:r>
              <w:rPr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6569FA8" w14:textId="77777777" w:rsidR="00472D52" w:rsidRDefault="00472D52">
            <w:pPr>
              <w:jc w:val="center"/>
            </w:pPr>
            <w:r>
              <w:t>42,00</w:t>
            </w:r>
          </w:p>
        </w:tc>
      </w:tr>
      <w:tr w:rsidR="00472D52" w14:paraId="15A933D0" w14:textId="77777777" w:rsidTr="00472D5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A15DAC" w14:textId="77777777" w:rsidR="00472D52" w:rsidRDefault="00472D5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938293" w14:textId="77777777" w:rsidR="00472D52" w:rsidRDefault="00472D52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E051B3E" w14:textId="77777777" w:rsidR="00472D52" w:rsidRDefault="00472D52">
            <w:r>
              <w:rPr>
                <w:b/>
                <w:bCs/>
              </w:rPr>
              <w:t>7. G60</w:t>
            </w:r>
            <w:r>
              <w:t xml:space="preserve"> </w:t>
            </w:r>
            <w:r>
              <w:rPr>
                <w:b/>
              </w:rPr>
              <w:t>G58 – Călinești – Pruteni – Lucăсeni – R16,  km 11,00-11,87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F2EB33" w14:textId="77777777" w:rsidR="00472D52" w:rsidRDefault="00472D5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35B68E" w14:textId="77777777" w:rsidR="00472D52" w:rsidRDefault="00472D52">
            <w:pPr>
              <w:jc w:val="center"/>
            </w:pPr>
          </w:p>
        </w:tc>
      </w:tr>
      <w:tr w:rsidR="00472D52" w14:paraId="0539DBD8" w14:textId="77777777" w:rsidTr="00472D5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357E51" w14:textId="77777777" w:rsidR="00472D52" w:rsidRDefault="00472D5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3BB566" w14:textId="77777777" w:rsidR="00472D52" w:rsidRDefault="00472D52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FAB114C" w14:textId="77777777" w:rsidR="00472D52" w:rsidRDefault="00472D52">
            <w:pPr>
              <w:rPr>
                <w:sz w:val="20"/>
                <w:szCs w:val="20"/>
              </w:rPr>
            </w:pPr>
            <w:r>
              <w:rPr>
                <w:b/>
              </w:rPr>
              <w:t>Capitolul 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C38B91" w14:textId="77777777" w:rsidR="00472D52" w:rsidRDefault="00472D5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CE164A" w14:textId="77777777" w:rsidR="00472D52" w:rsidRDefault="00472D52">
            <w:pPr>
              <w:jc w:val="center"/>
            </w:pPr>
          </w:p>
        </w:tc>
      </w:tr>
      <w:tr w:rsidR="00472D52" w14:paraId="0A218164" w14:textId="77777777" w:rsidTr="00472D5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7B3A179" w14:textId="77777777" w:rsidR="00472D52" w:rsidRDefault="00472D52">
            <w:pPr>
              <w:jc w:val="center"/>
            </w:pPr>
            <w: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14654AE" w14:textId="77777777" w:rsidR="00472D52" w:rsidRDefault="00472D52">
            <w:r>
              <w:t>TsC21B1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22B7A1D" w14:textId="77777777" w:rsidR="00472D52" w:rsidRDefault="00472D52">
            <w:pPr>
              <w:rPr>
                <w:sz w:val="20"/>
                <w:szCs w:val="20"/>
              </w:rPr>
            </w:pPr>
            <w:r>
              <w:t>Sapatura mecanica cu autogreder de pina la 175 CP, inclusiv imprastierea pamintului la 10 m, in teren catg. II (Taierea taluzurilor cu stramutare pe acostamnet L=1100,0 m.l.)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F8A1BF" w14:textId="77777777" w:rsidR="00472D52" w:rsidRDefault="00472D52">
            <w:pPr>
              <w:jc w:val="center"/>
              <w:rPr>
                <w:vertAlign w:val="superscript"/>
              </w:rPr>
            </w:pPr>
            <w:r>
              <w:t>100 m</w:t>
            </w:r>
            <w:r>
              <w:rPr>
                <w:vertAlign w:val="superscript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61F5DA" w14:textId="77777777" w:rsidR="00472D52" w:rsidRDefault="00472D52">
            <w:pPr>
              <w:jc w:val="center"/>
            </w:pPr>
            <w:r>
              <w:t>5,22</w:t>
            </w:r>
          </w:p>
        </w:tc>
      </w:tr>
      <w:tr w:rsidR="00472D52" w14:paraId="69195DD8" w14:textId="77777777" w:rsidTr="00472D5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6DA0F6" w14:textId="77777777" w:rsidR="00472D52" w:rsidRDefault="00472D52">
            <w:pPr>
              <w:jc w:val="center"/>
            </w:pPr>
            <w: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2C4C9B9" w14:textId="77777777" w:rsidR="00472D52" w:rsidRDefault="00472D52">
            <w:r>
              <w:t>DI96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27B7534" w14:textId="77777777" w:rsidR="00472D52" w:rsidRDefault="00472D52">
            <w:pPr>
              <w:rPr>
                <w:sz w:val="20"/>
                <w:szCs w:val="20"/>
              </w:rPr>
            </w:pPr>
            <w:r>
              <w:t>Compactarea rambleului pământ de cat. II cu compactor pe pneuri de 25t, 8 parcursuri pe o urma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4C322B" w14:textId="77777777" w:rsidR="00472D52" w:rsidRDefault="00472D52">
            <w:pPr>
              <w:jc w:val="center"/>
            </w:pPr>
            <w:r>
              <w:t>100 m</w:t>
            </w:r>
            <w:r>
              <w:rPr>
                <w:vertAlign w:val="superscript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72D8A24" w14:textId="77777777" w:rsidR="00472D52" w:rsidRDefault="00472D52">
            <w:pPr>
              <w:jc w:val="center"/>
            </w:pPr>
            <w:r>
              <w:t>5,22</w:t>
            </w:r>
          </w:p>
        </w:tc>
      </w:tr>
      <w:tr w:rsidR="00472D52" w14:paraId="75D0A8DC" w14:textId="77777777" w:rsidTr="00472D5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D320E59" w14:textId="77777777" w:rsidR="00472D52" w:rsidRDefault="00472D52">
            <w:pPr>
              <w:jc w:val="center"/>
            </w:pPr>
            <w: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45D2EDE" w14:textId="77777777" w:rsidR="00472D52" w:rsidRDefault="00472D52">
            <w:pPr>
              <w:rPr>
                <w:lang w:val="en-US"/>
              </w:rPr>
            </w:pPr>
            <w:r>
              <w:rPr>
                <w:lang w:val="en-US"/>
              </w:rPr>
              <w:t>TsE05B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DBDFE1" w14:textId="77777777" w:rsidR="00472D52" w:rsidRDefault="00472D52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Nivelarea cu autogreder de pina la 175 CP a suprafetei terenului natural si a platformelor de terasamente, prin taierea damburilor si deplasarea in goluri a pamintului sapat in teren catg. II (nevelarea acostamnetelor)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287D6D" w14:textId="77777777" w:rsidR="00472D52" w:rsidRDefault="00472D5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100m</w:t>
            </w:r>
            <w:r>
              <w:rPr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F608B66" w14:textId="77777777" w:rsidR="00472D52" w:rsidRDefault="00472D52">
            <w:pPr>
              <w:jc w:val="center"/>
            </w:pPr>
            <w:r>
              <w:t>34,80</w:t>
            </w:r>
          </w:p>
        </w:tc>
      </w:tr>
      <w:tr w:rsidR="00472D52" w14:paraId="05E09BBC" w14:textId="77777777" w:rsidTr="00472D5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0EAF3D6" w14:textId="77777777" w:rsidR="00472D52" w:rsidRDefault="00472D52">
            <w:pPr>
              <w:jc w:val="center"/>
            </w:pPr>
            <w: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0993295" w14:textId="77777777" w:rsidR="00472D52" w:rsidRDefault="00472D52">
            <w:r>
              <w:t>DI98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0364FCE" w14:textId="77777777" w:rsidR="00472D52" w:rsidRDefault="00472D52">
            <w:pPr>
              <w:rPr>
                <w:sz w:val="20"/>
                <w:szCs w:val="20"/>
              </w:rPr>
            </w:pPr>
            <w:r>
              <w:t>Profilarea mecanizata a taluzului rambleului la terasamente, pamint de categ. 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A044DD" w14:textId="77777777" w:rsidR="00472D52" w:rsidRDefault="00472D52">
            <w:pPr>
              <w:jc w:val="center"/>
            </w:pPr>
            <w:r>
              <w:rPr>
                <w:sz w:val="22"/>
                <w:szCs w:val="22"/>
                <w:lang w:val="en-US"/>
              </w:rPr>
              <w:t>100m</w:t>
            </w:r>
            <w:r>
              <w:rPr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7EA084" w14:textId="77777777" w:rsidR="00472D52" w:rsidRDefault="00472D52">
            <w:pPr>
              <w:jc w:val="center"/>
            </w:pPr>
            <w:r>
              <w:t>69,10</w:t>
            </w:r>
          </w:p>
        </w:tc>
      </w:tr>
      <w:tr w:rsidR="00472D52" w14:paraId="1184969C" w14:textId="77777777" w:rsidTr="00472D5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C31C1E" w14:textId="77777777" w:rsidR="00472D52" w:rsidRDefault="00472D5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1A73CE" w14:textId="77777777" w:rsidR="00472D52" w:rsidRDefault="00472D52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D9758F" w14:textId="77777777" w:rsidR="00472D52" w:rsidRDefault="00472D52">
            <w:pPr>
              <w:rPr>
                <w:sz w:val="20"/>
                <w:szCs w:val="20"/>
              </w:rPr>
            </w:pPr>
            <w:r>
              <w:rPr>
                <w:b/>
              </w:rPr>
              <w:t>Capitolul 2. Îmbrăcăminte rutieră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7FD2FA" w14:textId="77777777" w:rsidR="00472D52" w:rsidRDefault="00472D5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CDAD77" w14:textId="77777777" w:rsidR="00472D52" w:rsidRDefault="00472D52">
            <w:pPr>
              <w:jc w:val="center"/>
            </w:pPr>
          </w:p>
        </w:tc>
      </w:tr>
      <w:tr w:rsidR="00472D52" w14:paraId="27CCD2E0" w14:textId="77777777" w:rsidTr="00472D5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929333" w14:textId="77777777" w:rsidR="00472D52" w:rsidRDefault="00472D52">
            <w:pPr>
              <w:jc w:val="center"/>
            </w:pPr>
            <w: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025CBAA" w14:textId="77777777" w:rsidR="00472D52" w:rsidRDefault="00472D52">
            <w:r>
              <w:t>DH02B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503252E" w14:textId="77777777" w:rsidR="00472D52" w:rsidRDefault="00472D52">
            <w:pPr>
              <w:rPr>
                <w:sz w:val="20"/>
                <w:szCs w:val="20"/>
              </w:rPr>
            </w:pPr>
            <w:r>
              <w:t>Scarificarea ușoară a împietruirii pina la 5 cm adincime cu autogreder, inclusiv reprofilarea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4B6292F" w14:textId="77777777" w:rsidR="00472D52" w:rsidRDefault="00472D52">
            <w:pPr>
              <w:jc w:val="center"/>
            </w:pPr>
            <w:r>
              <w:rPr>
                <w:sz w:val="22"/>
                <w:szCs w:val="22"/>
                <w:lang w:val="en-US"/>
              </w:rPr>
              <w:t>100m</w:t>
            </w:r>
            <w:r>
              <w:rPr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56B0E3" w14:textId="77777777" w:rsidR="00472D52" w:rsidRDefault="00472D52">
            <w:pPr>
              <w:jc w:val="center"/>
            </w:pPr>
            <w:r>
              <w:t>52,20</w:t>
            </w:r>
          </w:p>
        </w:tc>
      </w:tr>
      <w:tr w:rsidR="00472D52" w14:paraId="2AF56FFD" w14:textId="77777777" w:rsidTr="00472D5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7C2B01E" w14:textId="77777777" w:rsidR="00472D52" w:rsidRDefault="00472D52">
            <w:pPr>
              <w:jc w:val="center"/>
            </w:pPr>
            <w: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2EB5973" w14:textId="77777777" w:rsidR="00472D52" w:rsidRDefault="00472D52">
            <w:r>
              <w:t>DI134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9D34FA5" w14:textId="77777777" w:rsidR="00472D52" w:rsidRDefault="00472D52">
            <w:pPr>
              <w:rPr>
                <w:sz w:val="20"/>
                <w:szCs w:val="20"/>
              </w:rPr>
            </w:pPr>
            <w:r>
              <w:t>Amenajarea mecanizată a îmbrăcămintei rutiere din piatră spartă LA25 (SMEN 13242+A1) prin metoda împănării într-un strat cu H=15 cm.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A32FA1" w14:textId="77777777" w:rsidR="00472D52" w:rsidRDefault="00472D52">
            <w:pPr>
              <w:jc w:val="center"/>
            </w:pPr>
            <w:r>
              <w:rPr>
                <w:sz w:val="22"/>
                <w:szCs w:val="22"/>
                <w:lang w:val="en-US"/>
              </w:rPr>
              <w:t>100m</w:t>
            </w:r>
            <w:r>
              <w:rPr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67174B" w14:textId="77777777" w:rsidR="00472D52" w:rsidRDefault="00472D52">
            <w:pPr>
              <w:jc w:val="center"/>
            </w:pPr>
            <w:r>
              <w:t>52,20</w:t>
            </w:r>
          </w:p>
        </w:tc>
      </w:tr>
      <w:tr w:rsidR="00472D52" w14:paraId="21A60812" w14:textId="77777777" w:rsidTr="00472D5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D60B4A" w14:textId="77777777" w:rsidR="00472D52" w:rsidRDefault="00472D5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7BC935" w14:textId="77777777" w:rsidR="00472D52" w:rsidRDefault="00472D52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1E2E05B" w14:textId="77777777" w:rsidR="00472D52" w:rsidRDefault="00472D52">
            <w:r>
              <w:rPr>
                <w:b/>
                <w:bCs/>
              </w:rPr>
              <w:t xml:space="preserve">8. G63 </w:t>
            </w:r>
            <w:r>
              <w:rPr>
                <w:b/>
              </w:rPr>
              <w:t>R17 – Fălești – Bocani – Coșcodeni – M5,  km 14,00-14,65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C5BE54" w14:textId="77777777" w:rsidR="00472D52" w:rsidRDefault="00472D5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2369FF" w14:textId="77777777" w:rsidR="00472D52" w:rsidRDefault="00472D52">
            <w:pPr>
              <w:jc w:val="center"/>
            </w:pPr>
          </w:p>
        </w:tc>
      </w:tr>
      <w:tr w:rsidR="00472D52" w14:paraId="2910D3C3" w14:textId="77777777" w:rsidTr="00472D5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90695C" w14:textId="77777777" w:rsidR="00472D52" w:rsidRDefault="00472D5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26F1EC" w14:textId="77777777" w:rsidR="00472D52" w:rsidRDefault="00472D52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51BBC2E" w14:textId="77777777" w:rsidR="00472D52" w:rsidRDefault="00472D52">
            <w:pPr>
              <w:rPr>
                <w:sz w:val="20"/>
                <w:szCs w:val="20"/>
              </w:rPr>
            </w:pPr>
            <w:r>
              <w:rPr>
                <w:b/>
              </w:rPr>
              <w:t>Capitolul 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0F1B90" w14:textId="77777777" w:rsidR="00472D52" w:rsidRDefault="00472D5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A11789" w14:textId="77777777" w:rsidR="00472D52" w:rsidRDefault="00472D52">
            <w:pPr>
              <w:jc w:val="center"/>
            </w:pPr>
          </w:p>
        </w:tc>
      </w:tr>
      <w:tr w:rsidR="00472D52" w14:paraId="24CC2336" w14:textId="77777777" w:rsidTr="00472D5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598B663" w14:textId="77777777" w:rsidR="00472D52" w:rsidRDefault="00472D52">
            <w:pPr>
              <w:jc w:val="center"/>
            </w:pPr>
            <w: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E999F93" w14:textId="77777777" w:rsidR="00472D52" w:rsidRDefault="00472D52">
            <w:r>
              <w:t>TsC21B1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68B994D" w14:textId="77777777" w:rsidR="00472D52" w:rsidRDefault="00472D52">
            <w:pPr>
              <w:rPr>
                <w:sz w:val="20"/>
                <w:szCs w:val="20"/>
              </w:rPr>
            </w:pPr>
            <w:r>
              <w:t>Sapatura mecanica cu autogreder de pina la 175 CP, inclusiv imprastierea pamintului la 10 m, in teren catg. II (Taierea taluzurilor cu stramutare pe acostamnet L=1100,0 m.l.)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850313" w14:textId="77777777" w:rsidR="00472D52" w:rsidRDefault="00472D52">
            <w:pPr>
              <w:jc w:val="center"/>
              <w:rPr>
                <w:vertAlign w:val="superscript"/>
              </w:rPr>
            </w:pPr>
            <w:r>
              <w:t>100 m</w:t>
            </w:r>
            <w:r>
              <w:rPr>
                <w:vertAlign w:val="superscript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DD3E384" w14:textId="77777777" w:rsidR="00472D52" w:rsidRDefault="00472D52">
            <w:pPr>
              <w:jc w:val="center"/>
            </w:pPr>
            <w:r>
              <w:t>3,90</w:t>
            </w:r>
          </w:p>
        </w:tc>
      </w:tr>
      <w:tr w:rsidR="00472D52" w14:paraId="11A1B98B" w14:textId="77777777" w:rsidTr="00472D5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66F8371" w14:textId="77777777" w:rsidR="00472D52" w:rsidRDefault="00472D52">
            <w:pPr>
              <w:jc w:val="center"/>
            </w:pPr>
            <w: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F126210" w14:textId="77777777" w:rsidR="00472D52" w:rsidRDefault="00472D52">
            <w:r>
              <w:t>DI96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F48DBC0" w14:textId="77777777" w:rsidR="00472D52" w:rsidRDefault="00472D52">
            <w:pPr>
              <w:rPr>
                <w:sz w:val="20"/>
                <w:szCs w:val="20"/>
              </w:rPr>
            </w:pPr>
            <w:r>
              <w:t>Compactarea rambleului pământ de cat. II cu compactor pe pneuri de 25t, 8 parcursuri pe o urma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92329B7" w14:textId="77777777" w:rsidR="00472D52" w:rsidRDefault="00472D52">
            <w:pPr>
              <w:jc w:val="center"/>
            </w:pPr>
            <w:r>
              <w:t>100 m</w:t>
            </w:r>
            <w:r>
              <w:rPr>
                <w:vertAlign w:val="superscript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0450F0" w14:textId="77777777" w:rsidR="00472D52" w:rsidRDefault="00472D52">
            <w:pPr>
              <w:jc w:val="center"/>
            </w:pPr>
            <w:r>
              <w:t>3,90</w:t>
            </w:r>
          </w:p>
        </w:tc>
      </w:tr>
      <w:tr w:rsidR="00472D52" w14:paraId="08632089" w14:textId="77777777" w:rsidTr="00472D5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457BF60" w14:textId="77777777" w:rsidR="00472D52" w:rsidRDefault="00472D52">
            <w:pPr>
              <w:jc w:val="center"/>
            </w:pPr>
            <w: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5569FE" w14:textId="77777777" w:rsidR="00472D52" w:rsidRDefault="00472D52">
            <w:pPr>
              <w:rPr>
                <w:lang w:val="en-US"/>
              </w:rPr>
            </w:pPr>
            <w:r>
              <w:rPr>
                <w:lang w:val="en-US"/>
              </w:rPr>
              <w:t>TsE05B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CFFDE1" w14:textId="77777777" w:rsidR="00472D52" w:rsidRDefault="00472D52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Nivelarea cu autogreder de pina la 175 CP a suprafetei terenului natural si a platformelor de terasamente, prin taierea damburilor si deplasarea in goluri a pamintului sapat in teren catg. II (nevelarea acostamnetelor)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E4B7AF4" w14:textId="77777777" w:rsidR="00472D52" w:rsidRDefault="00472D5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100m</w:t>
            </w:r>
            <w:r>
              <w:rPr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B8B0CB" w14:textId="77777777" w:rsidR="00472D52" w:rsidRDefault="00472D52">
            <w:pPr>
              <w:jc w:val="center"/>
            </w:pPr>
            <w:r>
              <w:t>26,00</w:t>
            </w:r>
          </w:p>
        </w:tc>
      </w:tr>
      <w:tr w:rsidR="00472D52" w14:paraId="5E34387D" w14:textId="77777777" w:rsidTr="00472D5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DE3D181" w14:textId="77777777" w:rsidR="00472D52" w:rsidRDefault="00472D52">
            <w:pPr>
              <w:jc w:val="center"/>
            </w:pPr>
            <w: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7E92260" w14:textId="77777777" w:rsidR="00472D52" w:rsidRDefault="00472D52">
            <w:r>
              <w:t>DI98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5D86E8E" w14:textId="77777777" w:rsidR="00472D52" w:rsidRDefault="00472D52">
            <w:pPr>
              <w:rPr>
                <w:sz w:val="20"/>
                <w:szCs w:val="20"/>
              </w:rPr>
            </w:pPr>
            <w:r>
              <w:t>Profilarea mecanizata a taluzului rambleului la terasamente, pamint de categ. 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B160179" w14:textId="77777777" w:rsidR="00472D52" w:rsidRDefault="00472D52">
            <w:pPr>
              <w:jc w:val="center"/>
            </w:pPr>
            <w:r>
              <w:rPr>
                <w:sz w:val="22"/>
                <w:szCs w:val="22"/>
                <w:lang w:val="en-US"/>
              </w:rPr>
              <w:t>100m</w:t>
            </w:r>
            <w:r>
              <w:rPr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643482A" w14:textId="77777777" w:rsidR="00472D52" w:rsidRDefault="00472D52">
            <w:pPr>
              <w:jc w:val="center"/>
            </w:pPr>
            <w:r>
              <w:t>52,00</w:t>
            </w:r>
          </w:p>
        </w:tc>
      </w:tr>
      <w:tr w:rsidR="00472D52" w14:paraId="0E8BDF1B" w14:textId="77777777" w:rsidTr="00472D5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680D52" w14:textId="77777777" w:rsidR="00472D52" w:rsidRDefault="00472D5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D3CA91" w14:textId="77777777" w:rsidR="00472D52" w:rsidRDefault="00472D52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60F1D54" w14:textId="77777777" w:rsidR="00472D52" w:rsidRDefault="00472D52">
            <w:pPr>
              <w:rPr>
                <w:sz w:val="20"/>
                <w:szCs w:val="20"/>
              </w:rPr>
            </w:pPr>
            <w:r>
              <w:rPr>
                <w:b/>
              </w:rPr>
              <w:t>Capitolul 2. Îmbrăcăminte rutieră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E4F4B5" w14:textId="77777777" w:rsidR="00472D52" w:rsidRDefault="00472D5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8CB1BF" w14:textId="77777777" w:rsidR="00472D52" w:rsidRDefault="00472D52">
            <w:pPr>
              <w:jc w:val="center"/>
            </w:pPr>
          </w:p>
        </w:tc>
      </w:tr>
      <w:tr w:rsidR="00472D52" w14:paraId="324063FD" w14:textId="77777777" w:rsidTr="00472D52">
        <w:trPr>
          <w:trHeight w:val="476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FAC5E2" w14:textId="77777777" w:rsidR="00472D52" w:rsidRDefault="00472D52">
            <w:pPr>
              <w:jc w:val="center"/>
            </w:pPr>
            <w: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D8635FB" w14:textId="77777777" w:rsidR="00472D52" w:rsidRDefault="00472D52">
            <w:r>
              <w:t>DH02B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D1D7F2" w14:textId="77777777" w:rsidR="00472D52" w:rsidRDefault="00472D52">
            <w:pPr>
              <w:rPr>
                <w:sz w:val="20"/>
                <w:szCs w:val="20"/>
              </w:rPr>
            </w:pPr>
            <w:r>
              <w:t>Scarificarea ușoară a împietruirii pina la 5 cm adincime cu autogreder, inclusiv reprofilarea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5618D6" w14:textId="77777777" w:rsidR="00472D52" w:rsidRDefault="00472D52">
            <w:pPr>
              <w:jc w:val="center"/>
            </w:pPr>
            <w:r>
              <w:rPr>
                <w:sz w:val="22"/>
                <w:szCs w:val="22"/>
                <w:lang w:val="en-US"/>
              </w:rPr>
              <w:t>100m</w:t>
            </w:r>
            <w:r>
              <w:rPr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038CE0" w14:textId="77777777" w:rsidR="00472D52" w:rsidRDefault="00472D52">
            <w:pPr>
              <w:jc w:val="center"/>
            </w:pPr>
            <w:r>
              <w:t>39,00</w:t>
            </w:r>
          </w:p>
        </w:tc>
      </w:tr>
      <w:tr w:rsidR="00472D52" w14:paraId="57D437E8" w14:textId="77777777" w:rsidTr="00472D5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B48A8FD" w14:textId="77777777" w:rsidR="00472D52" w:rsidRDefault="00472D52">
            <w:pPr>
              <w:jc w:val="center"/>
            </w:pPr>
            <w:r>
              <w:lastRenderedPageBreak/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D87E812" w14:textId="77777777" w:rsidR="00472D52" w:rsidRDefault="00472D52">
            <w:r>
              <w:t>DI134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DEE59D" w14:textId="77777777" w:rsidR="00472D52" w:rsidRDefault="00472D52">
            <w:pPr>
              <w:rPr>
                <w:sz w:val="20"/>
                <w:szCs w:val="20"/>
              </w:rPr>
            </w:pPr>
            <w:r>
              <w:t>Amenajarea mecanizată a îmbrăcămintei rutiere din piatră spartă LA25 (SMEN 13242+A1) prin metoda împănării într-un strat cu H=15 cm.</w:t>
            </w:r>
          </w:p>
          <w:p w14:paraId="1F1B812B" w14:textId="77777777" w:rsidR="00472D52" w:rsidRDefault="00472D52"/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370CE2" w14:textId="77777777" w:rsidR="00472D52" w:rsidRDefault="00472D52">
            <w:pPr>
              <w:jc w:val="center"/>
            </w:pPr>
            <w:r>
              <w:rPr>
                <w:sz w:val="22"/>
                <w:szCs w:val="22"/>
                <w:lang w:val="en-US"/>
              </w:rPr>
              <w:t>100m</w:t>
            </w:r>
            <w:r>
              <w:rPr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3F63822" w14:textId="77777777" w:rsidR="00472D52" w:rsidRDefault="00472D52">
            <w:pPr>
              <w:jc w:val="center"/>
            </w:pPr>
            <w:r>
              <w:t>39,00</w:t>
            </w:r>
          </w:p>
        </w:tc>
      </w:tr>
      <w:tr w:rsidR="00472D52" w14:paraId="4AA79E71" w14:textId="77777777" w:rsidTr="00472D5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1AB08" w14:textId="77777777" w:rsidR="00472D52" w:rsidRDefault="00472D5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BB0D06" w14:textId="77777777" w:rsidR="00472D52" w:rsidRDefault="00472D52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EF8515" w14:textId="77777777" w:rsidR="00472D52" w:rsidRDefault="00472D52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Raionul Sîngerei</w:t>
            </w:r>
          </w:p>
          <w:p w14:paraId="63D151AA" w14:textId="77777777" w:rsidR="00472D52" w:rsidRDefault="00472D52">
            <w:pPr>
              <w:jc w:val="center"/>
              <w:rPr>
                <w:b/>
                <w:bCs/>
                <w:u w:val="single"/>
              </w:rPr>
            </w:pPr>
          </w:p>
          <w:p w14:paraId="7036DB32" w14:textId="77777777" w:rsidR="00472D52" w:rsidRDefault="00472D52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9. G30 </w:t>
            </w:r>
            <w:r>
              <w:rPr>
                <w:b/>
              </w:rPr>
              <w:t>R6 – Mîndreștii Noi – Sîngereii Noi – G50,  km 0,50-0,9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83F159" w14:textId="77777777" w:rsidR="00472D52" w:rsidRDefault="00472D5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CE9143" w14:textId="77777777" w:rsidR="00472D52" w:rsidRDefault="00472D52">
            <w:pPr>
              <w:jc w:val="center"/>
            </w:pPr>
          </w:p>
        </w:tc>
      </w:tr>
      <w:tr w:rsidR="00472D52" w14:paraId="4A647114" w14:textId="77777777" w:rsidTr="00472D5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B762C7F" w14:textId="77777777" w:rsidR="00472D52" w:rsidRDefault="00472D52">
            <w:pPr>
              <w:jc w:val="center"/>
            </w:pPr>
            <w: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F95B6A4" w14:textId="77777777" w:rsidR="00472D52" w:rsidRDefault="00472D52">
            <w:pPr>
              <w:rPr>
                <w:sz w:val="20"/>
                <w:szCs w:val="20"/>
                <w:lang w:val="ru-RU"/>
              </w:rPr>
            </w:pPr>
            <w:r>
              <w:rPr>
                <w:lang w:val="en-US"/>
              </w:rPr>
              <w:t>DI106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D8C7563" w14:textId="77777777" w:rsidR="00472D52" w:rsidRDefault="00472D52">
            <w:pPr>
              <w:rPr>
                <w:lang w:val="en-US"/>
              </w:rPr>
            </w:pPr>
            <w:r>
              <w:rPr>
                <w:lang w:val="en-US"/>
              </w:rPr>
              <w:t>Curatirea mecanica a partii carosabile de praf si murdarie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803F91" w14:textId="77777777" w:rsidR="00472D52" w:rsidRDefault="00472D52">
            <w:pPr>
              <w:jc w:val="center"/>
              <w:rPr>
                <w:lang w:val="ru-RU"/>
              </w:rPr>
            </w:pPr>
            <w: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3136707" w14:textId="77777777" w:rsidR="00472D52" w:rsidRDefault="00472D52">
            <w:pPr>
              <w:jc w:val="center"/>
            </w:pPr>
            <w:r>
              <w:t>24,00</w:t>
            </w:r>
          </w:p>
        </w:tc>
      </w:tr>
      <w:tr w:rsidR="00472D52" w14:paraId="41BEA1F7" w14:textId="77777777" w:rsidTr="00472D5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52D7B9" w14:textId="77777777" w:rsidR="00472D52" w:rsidRDefault="00472D52">
            <w:pPr>
              <w:jc w:val="center"/>
            </w:pPr>
            <w: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72A8450" w14:textId="77777777" w:rsidR="00472D52" w:rsidRDefault="00472D52">
            <w:pPr>
              <w:rPr>
                <w:sz w:val="20"/>
                <w:szCs w:val="20"/>
                <w:lang w:val="ru-RU"/>
              </w:rPr>
            </w:pPr>
            <w:r>
              <w:rPr>
                <w:lang w:val="en-US"/>
              </w:rPr>
              <w:t>DI155A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522BC11" w14:textId="77777777" w:rsidR="00472D52" w:rsidRDefault="00472D52">
            <w:pPr>
              <w:rPr>
                <w:lang w:val="en-US"/>
              </w:rPr>
            </w:pPr>
            <w:r>
              <w:rPr>
                <w:lang w:val="en-US"/>
              </w:rPr>
              <w:t xml:space="preserve">Taierea cu freza a stratului de beton asfaltic uzat, avind latimea tamburului 1000 mm, adincimea stratului de: 5 cm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95AB32" w14:textId="77777777" w:rsidR="00472D52" w:rsidRDefault="00472D52">
            <w:pPr>
              <w:jc w:val="center"/>
              <w:rPr>
                <w:lang w:val="ru-RU"/>
              </w:rPr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8D580E5" w14:textId="77777777" w:rsidR="00472D52" w:rsidRDefault="00472D52">
            <w:pPr>
              <w:jc w:val="center"/>
            </w:pPr>
            <w:r>
              <w:t>2 400,00</w:t>
            </w:r>
          </w:p>
        </w:tc>
      </w:tr>
      <w:tr w:rsidR="00472D52" w14:paraId="10C16957" w14:textId="77777777" w:rsidTr="00472D5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58533A" w14:textId="77777777" w:rsidR="00472D52" w:rsidRDefault="00472D52">
            <w:pPr>
              <w:jc w:val="center"/>
            </w:pPr>
            <w: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C7DB162" w14:textId="77777777" w:rsidR="00472D52" w:rsidRDefault="00472D52">
            <w:pPr>
              <w:rPr>
                <w:sz w:val="20"/>
                <w:szCs w:val="20"/>
                <w:lang w:val="ru-RU"/>
              </w:rPr>
            </w:pPr>
            <w:r>
              <w:rPr>
                <w:lang w:val="en-US"/>
              </w:rPr>
              <w:t>DI158A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D0AEA38" w14:textId="77777777" w:rsidR="00472D52" w:rsidRDefault="00472D52">
            <w:pPr>
              <w:rPr>
                <w:lang w:val="en-US"/>
              </w:rPr>
            </w:pPr>
            <w:r>
              <w:rPr>
                <w:lang w:val="en-US"/>
              </w:rPr>
              <w:t>Frezarea si plombarea gropilor la imbracamintea  degradata, cu suprafate pina la 1 m2: grosime 5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6C85C96" w14:textId="77777777" w:rsidR="00472D52" w:rsidRDefault="00472D52">
            <w:pPr>
              <w:jc w:val="center"/>
              <w:rPr>
                <w:lang w:val="ru-RU"/>
              </w:rPr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948BBB" w14:textId="77777777" w:rsidR="00472D52" w:rsidRDefault="00472D52">
            <w:pPr>
              <w:jc w:val="center"/>
            </w:pPr>
            <w:r>
              <w:t>220,00</w:t>
            </w:r>
          </w:p>
        </w:tc>
      </w:tr>
      <w:tr w:rsidR="00472D52" w14:paraId="3B01FF5C" w14:textId="77777777" w:rsidTr="00472D5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6F2F15D" w14:textId="77777777" w:rsidR="00472D52" w:rsidRDefault="00472D52">
            <w:pPr>
              <w:jc w:val="center"/>
            </w:pPr>
            <w: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12276EC" w14:textId="77777777" w:rsidR="00472D52" w:rsidRDefault="00472D52">
            <w:pPr>
              <w:rPr>
                <w:sz w:val="20"/>
                <w:szCs w:val="20"/>
                <w:lang w:val="ru-RU"/>
              </w:rPr>
            </w:pPr>
            <w:r>
              <w:rPr>
                <w:lang w:val="en-US"/>
              </w:rPr>
              <w:t>DI141A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238F20E" w14:textId="77777777" w:rsidR="00472D52" w:rsidRDefault="00472D52">
            <w:r>
              <w:t>Curatirea gropilor din imbracaminti asfaltice bituminoase prin suflare cu compresor manual (Очистка ям в асфальтобетонном покрытии  ручным компрессором)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AAF761" w14:textId="77777777" w:rsidR="00472D52" w:rsidRDefault="00472D52">
            <w:pPr>
              <w:jc w:val="center"/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E0F41D" w14:textId="77777777" w:rsidR="00472D52" w:rsidRDefault="00472D52">
            <w:pPr>
              <w:jc w:val="center"/>
            </w:pPr>
            <w:r>
              <w:t>2 400,00</w:t>
            </w:r>
          </w:p>
        </w:tc>
      </w:tr>
      <w:tr w:rsidR="00472D52" w14:paraId="49787BD0" w14:textId="77777777" w:rsidTr="00472D5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6AE4BF4" w14:textId="77777777" w:rsidR="00472D52" w:rsidRDefault="00472D52">
            <w:pPr>
              <w:jc w:val="center"/>
            </w:pPr>
            <w: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7A4C02E" w14:textId="77777777" w:rsidR="00472D52" w:rsidRDefault="00472D52">
            <w:pPr>
              <w:rPr>
                <w:sz w:val="20"/>
                <w:szCs w:val="20"/>
                <w:lang w:val="ru-RU"/>
              </w:rPr>
            </w:pPr>
            <w:r>
              <w:rPr>
                <w:lang w:val="en-US"/>
              </w:rPr>
              <w:t>DI107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66D9E2C" w14:textId="77777777" w:rsidR="00472D52" w:rsidRDefault="00472D52">
            <w:pPr>
              <w:rPr>
                <w:lang w:val="en-US"/>
              </w:rPr>
            </w:pPr>
            <w:r>
              <w:rPr>
                <w:lang w:val="en-US"/>
              </w:rPr>
              <w:t>Amorsarea suprafetelor straturilor de baza in vederea aplicarii unui strat de beton asfaltic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659C265" w14:textId="77777777" w:rsidR="00472D52" w:rsidRDefault="00472D52">
            <w:pPr>
              <w:jc w:val="center"/>
              <w:rPr>
                <w:lang w:val="ru-RU"/>
              </w:rPr>
            </w:pPr>
            <w: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837050" w14:textId="77777777" w:rsidR="00472D52" w:rsidRDefault="00472D52">
            <w:pPr>
              <w:jc w:val="center"/>
            </w:pPr>
            <w:r>
              <w:t>0,72</w:t>
            </w:r>
          </w:p>
        </w:tc>
      </w:tr>
      <w:tr w:rsidR="00472D52" w14:paraId="4837CDF2" w14:textId="77777777" w:rsidTr="00472D5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E32B0BB" w14:textId="77777777" w:rsidR="00472D52" w:rsidRDefault="00472D52">
            <w:pPr>
              <w:jc w:val="center"/>
            </w:pPr>
            <w:r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9B2CB6D" w14:textId="77777777" w:rsidR="00472D52" w:rsidRDefault="00472D52">
            <w:pPr>
              <w:rPr>
                <w:sz w:val="20"/>
                <w:szCs w:val="20"/>
                <w:lang w:val="ru-RU"/>
              </w:rPr>
            </w:pPr>
            <w:r>
              <w:rPr>
                <w:lang w:val="en-US"/>
              </w:rPr>
              <w:t>DB19F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32F81B" w14:textId="77777777" w:rsidR="00472D52" w:rsidRDefault="00472D52">
            <w:pPr>
              <w:rPr>
                <w:lang w:val="en-US"/>
              </w:rPr>
            </w:pPr>
            <w:r>
              <w:rPr>
                <w:lang w:val="en-US"/>
              </w:rPr>
              <w:t xml:space="preserve">Imbracaminte de beton asfaltic BA16 SMEN 13108-1, in grosime de 5,0 cm, cu asternere mecanica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64DFAD" w14:textId="77777777" w:rsidR="00472D52" w:rsidRDefault="00472D52">
            <w:pPr>
              <w:jc w:val="center"/>
              <w:rPr>
                <w:lang w:val="ru-RU"/>
              </w:rPr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1E5CEB5" w14:textId="77777777" w:rsidR="00472D52" w:rsidRDefault="00472D52">
            <w:pPr>
              <w:jc w:val="center"/>
            </w:pPr>
            <w:r>
              <w:t>2 400,00</w:t>
            </w:r>
          </w:p>
        </w:tc>
      </w:tr>
      <w:tr w:rsidR="00472D52" w14:paraId="78214AB0" w14:textId="77777777" w:rsidTr="00472D5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FE48EBD" w14:textId="77777777" w:rsidR="00472D52" w:rsidRDefault="00472D52">
            <w:pPr>
              <w:jc w:val="center"/>
            </w:pPr>
            <w: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E44A9A0" w14:textId="77777777" w:rsidR="00472D52" w:rsidRDefault="00472D52">
            <w:pPr>
              <w:rPr>
                <w:sz w:val="20"/>
                <w:szCs w:val="20"/>
                <w:lang w:val="ru-RU"/>
              </w:rPr>
            </w:pPr>
            <w:r>
              <w:rPr>
                <w:lang w:val="en-US"/>
              </w:rPr>
              <w:t>TsE05B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B2C251C" w14:textId="77777777" w:rsidR="00472D52" w:rsidRDefault="00472D52">
            <w:pPr>
              <w:rPr>
                <w:lang w:val="en-US"/>
              </w:rPr>
            </w:pPr>
            <w:r>
              <w:rPr>
                <w:lang w:val="en-US"/>
              </w:rPr>
              <w:t>Nivelarea cu autogreder de pina la 175 CP a suprafetei terenului natural si a platformelor de terasamente, prin taierea damburilor si deplasarea in goluri a pamintului sapat in teren catg. 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986FAC" w14:textId="77777777" w:rsidR="00472D52" w:rsidRDefault="00472D52">
            <w:pPr>
              <w:jc w:val="center"/>
              <w:rPr>
                <w:lang w:val="ru-RU"/>
              </w:rPr>
            </w:pPr>
            <w: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0104C8" w14:textId="77777777" w:rsidR="00472D52" w:rsidRDefault="00472D52">
            <w:pPr>
              <w:jc w:val="center"/>
            </w:pPr>
            <w:r>
              <w:t>16,00</w:t>
            </w:r>
          </w:p>
        </w:tc>
      </w:tr>
      <w:tr w:rsidR="00472D52" w14:paraId="1AB085B1" w14:textId="77777777" w:rsidTr="00472D5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3B4091" w14:textId="77777777" w:rsidR="00472D52" w:rsidRDefault="00472D5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28D39D" w14:textId="77777777" w:rsidR="00472D52" w:rsidRDefault="00472D52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54B1F2D" w14:textId="77777777" w:rsidR="00472D52" w:rsidRDefault="00472D52">
            <w:r>
              <w:rPr>
                <w:b/>
                <w:bCs/>
              </w:rPr>
              <w:t xml:space="preserve">10. G56 </w:t>
            </w:r>
            <w:r>
              <w:rPr>
                <w:b/>
              </w:rPr>
              <w:t>R6 – Prepelița – Bălășești,                km 5,20 - 5,76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F7E5FA" w14:textId="77777777" w:rsidR="00472D52" w:rsidRDefault="00472D5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3E7F91" w14:textId="77777777" w:rsidR="00472D52" w:rsidRDefault="00472D52">
            <w:pPr>
              <w:jc w:val="center"/>
            </w:pPr>
          </w:p>
        </w:tc>
      </w:tr>
      <w:tr w:rsidR="00472D52" w14:paraId="12F256B2" w14:textId="77777777" w:rsidTr="00472D5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1058AA1" w14:textId="77777777" w:rsidR="00472D52" w:rsidRDefault="00472D52">
            <w:pPr>
              <w:jc w:val="center"/>
            </w:pPr>
            <w: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CA40639" w14:textId="77777777" w:rsidR="00472D52" w:rsidRDefault="00472D52">
            <w:pPr>
              <w:rPr>
                <w:sz w:val="20"/>
                <w:szCs w:val="20"/>
                <w:lang w:val="ru-RU"/>
              </w:rPr>
            </w:pPr>
            <w:r>
              <w:rPr>
                <w:lang w:val="en-US"/>
              </w:rPr>
              <w:t>DI106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B8F9A57" w14:textId="77777777" w:rsidR="00472D52" w:rsidRDefault="00472D52">
            <w:pPr>
              <w:rPr>
                <w:lang w:val="en-US"/>
              </w:rPr>
            </w:pPr>
            <w:r>
              <w:rPr>
                <w:lang w:val="en-US"/>
              </w:rPr>
              <w:t>Curatirea mecanica a partii carosabile de praf si murdarie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20D48B" w14:textId="77777777" w:rsidR="00472D52" w:rsidRDefault="00472D52">
            <w:pPr>
              <w:jc w:val="center"/>
              <w:rPr>
                <w:lang w:val="ru-RU"/>
              </w:rPr>
            </w:pPr>
            <w: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86C9A4" w14:textId="77777777" w:rsidR="00472D52" w:rsidRDefault="00472D52">
            <w:pPr>
              <w:jc w:val="center"/>
            </w:pPr>
            <w:r>
              <w:t>33,84</w:t>
            </w:r>
          </w:p>
        </w:tc>
      </w:tr>
      <w:tr w:rsidR="00472D52" w14:paraId="575CBBBF" w14:textId="77777777" w:rsidTr="00472D5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5F4B464" w14:textId="77777777" w:rsidR="00472D52" w:rsidRDefault="00472D52">
            <w:pPr>
              <w:jc w:val="center"/>
            </w:pPr>
            <w: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7B95657" w14:textId="77777777" w:rsidR="00472D52" w:rsidRDefault="00472D52">
            <w:pPr>
              <w:rPr>
                <w:sz w:val="20"/>
                <w:szCs w:val="20"/>
                <w:lang w:val="ru-RU"/>
              </w:rPr>
            </w:pPr>
            <w:r>
              <w:rPr>
                <w:lang w:val="en-US"/>
              </w:rPr>
              <w:t>DI155A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3224BE" w14:textId="77777777" w:rsidR="00472D52" w:rsidRDefault="00472D52">
            <w:pPr>
              <w:rPr>
                <w:lang w:val="en-US"/>
              </w:rPr>
            </w:pPr>
            <w:r>
              <w:rPr>
                <w:lang w:val="en-US"/>
              </w:rPr>
              <w:t xml:space="preserve">Taierea cu freza a stratului de beton asfaltic uzat, avind latimea tamburului 1000 mm, adincimea stratului de: 5 cm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B85E66" w14:textId="77777777" w:rsidR="00472D52" w:rsidRDefault="00472D52">
            <w:pPr>
              <w:jc w:val="center"/>
              <w:rPr>
                <w:lang w:val="ru-RU"/>
              </w:rPr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0A2C92" w14:textId="77777777" w:rsidR="00472D52" w:rsidRDefault="00472D52">
            <w:pPr>
              <w:jc w:val="center"/>
            </w:pPr>
            <w:r>
              <w:t>3 384,00</w:t>
            </w:r>
          </w:p>
        </w:tc>
      </w:tr>
      <w:tr w:rsidR="00472D52" w14:paraId="17A17E43" w14:textId="77777777" w:rsidTr="00472D5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B9B7F02" w14:textId="77777777" w:rsidR="00472D52" w:rsidRDefault="00472D52">
            <w:pPr>
              <w:jc w:val="center"/>
            </w:pPr>
            <w:r>
              <w:t>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764236E" w14:textId="77777777" w:rsidR="00472D52" w:rsidRDefault="00472D52">
            <w:pPr>
              <w:rPr>
                <w:sz w:val="20"/>
                <w:szCs w:val="20"/>
                <w:lang w:val="ru-RU"/>
              </w:rPr>
            </w:pPr>
            <w:r>
              <w:rPr>
                <w:lang w:val="en-US"/>
              </w:rPr>
              <w:t>DI158A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7AFF32D" w14:textId="77777777" w:rsidR="00472D52" w:rsidRDefault="00472D52">
            <w:pPr>
              <w:rPr>
                <w:lang w:val="en-US"/>
              </w:rPr>
            </w:pPr>
            <w:r>
              <w:rPr>
                <w:lang w:val="en-US"/>
              </w:rPr>
              <w:t>Frezarea si plombarea gropilor la imbracamintea  degradata, cu suprafate pina la 1 m2: grosime 5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10D25F" w14:textId="77777777" w:rsidR="00472D52" w:rsidRDefault="00472D52">
            <w:pPr>
              <w:jc w:val="center"/>
              <w:rPr>
                <w:lang w:val="ru-RU"/>
              </w:rPr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637C3A" w14:textId="77777777" w:rsidR="00472D52" w:rsidRDefault="00472D52">
            <w:pPr>
              <w:jc w:val="center"/>
            </w:pPr>
            <w:r>
              <w:t>313,00</w:t>
            </w:r>
          </w:p>
        </w:tc>
      </w:tr>
      <w:tr w:rsidR="00472D52" w14:paraId="2A9A222F" w14:textId="77777777" w:rsidTr="00472D5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97584DE" w14:textId="77777777" w:rsidR="00472D52" w:rsidRDefault="00472D52">
            <w:pPr>
              <w:jc w:val="center"/>
            </w:pPr>
            <w: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C76F8CA" w14:textId="77777777" w:rsidR="00472D52" w:rsidRDefault="00472D52">
            <w:pPr>
              <w:rPr>
                <w:sz w:val="20"/>
                <w:szCs w:val="20"/>
                <w:lang w:val="ru-RU"/>
              </w:rPr>
            </w:pPr>
            <w:r>
              <w:rPr>
                <w:lang w:val="en-US"/>
              </w:rPr>
              <w:t>DI141A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B332371" w14:textId="77777777" w:rsidR="00472D52" w:rsidRDefault="00472D52">
            <w:r>
              <w:t>Curatirea gropilor din imbracaminti asfaltice bituminoase prin suflare cu compresor manual (Очистка ям в асфальтобетонном покрытии  ручным компрессором)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3E37986" w14:textId="77777777" w:rsidR="00472D52" w:rsidRDefault="00472D52">
            <w:pPr>
              <w:jc w:val="center"/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B9CA7F" w14:textId="77777777" w:rsidR="00472D52" w:rsidRDefault="00472D52">
            <w:pPr>
              <w:jc w:val="center"/>
            </w:pPr>
            <w:r>
              <w:t>3 384,00</w:t>
            </w:r>
          </w:p>
        </w:tc>
      </w:tr>
      <w:tr w:rsidR="00472D52" w14:paraId="67C42297" w14:textId="77777777" w:rsidTr="00472D5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61E39D1" w14:textId="77777777" w:rsidR="00472D52" w:rsidRDefault="00472D52">
            <w:pPr>
              <w:jc w:val="center"/>
            </w:pPr>
            <w: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09CF17A" w14:textId="77777777" w:rsidR="00472D52" w:rsidRDefault="00472D52">
            <w:pPr>
              <w:rPr>
                <w:sz w:val="20"/>
                <w:szCs w:val="20"/>
                <w:lang w:val="ru-RU"/>
              </w:rPr>
            </w:pPr>
            <w:r>
              <w:rPr>
                <w:lang w:val="en-US"/>
              </w:rPr>
              <w:t>DI107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FE89430" w14:textId="77777777" w:rsidR="00472D52" w:rsidRDefault="00472D52">
            <w:pPr>
              <w:rPr>
                <w:lang w:val="en-US"/>
              </w:rPr>
            </w:pPr>
            <w:r>
              <w:rPr>
                <w:lang w:val="en-US"/>
              </w:rPr>
              <w:t>Amorsarea suprafetelor straturilor de baza in vederea aplicarii unui strat de beton asfaltic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89B820" w14:textId="77777777" w:rsidR="00472D52" w:rsidRDefault="00472D52">
            <w:pPr>
              <w:jc w:val="center"/>
              <w:rPr>
                <w:lang w:val="ru-RU"/>
              </w:rPr>
            </w:pPr>
            <w: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6697BEE" w14:textId="77777777" w:rsidR="00472D52" w:rsidRDefault="00472D52">
            <w:pPr>
              <w:jc w:val="center"/>
            </w:pPr>
            <w:r>
              <w:t>1,015</w:t>
            </w:r>
          </w:p>
        </w:tc>
      </w:tr>
      <w:tr w:rsidR="00472D52" w14:paraId="03983853" w14:textId="77777777" w:rsidTr="00472D52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A6FDF7B" w14:textId="77777777" w:rsidR="00472D52" w:rsidRDefault="00472D52">
            <w:pPr>
              <w:jc w:val="center"/>
            </w:pPr>
            <w: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0DD6FB6" w14:textId="77777777" w:rsidR="00472D52" w:rsidRDefault="00472D52">
            <w:pPr>
              <w:rPr>
                <w:sz w:val="20"/>
                <w:szCs w:val="20"/>
                <w:lang w:val="ru-RU"/>
              </w:rPr>
            </w:pPr>
            <w:r>
              <w:rPr>
                <w:lang w:val="en-US"/>
              </w:rPr>
              <w:t>DB19F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A1386E4" w14:textId="77777777" w:rsidR="00472D52" w:rsidRDefault="00472D52">
            <w:pPr>
              <w:rPr>
                <w:lang w:val="en-US"/>
              </w:rPr>
            </w:pPr>
            <w:r>
              <w:rPr>
                <w:lang w:val="en-US"/>
              </w:rPr>
              <w:t xml:space="preserve">Imbracaminte de beton asfaltic BA 16 SMEN 13108-1, executata la cald, in grosime de 5,0 cm, cu asternere mecanica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A2A9046" w14:textId="77777777" w:rsidR="00472D52" w:rsidRDefault="00472D52">
            <w:pPr>
              <w:jc w:val="center"/>
              <w:rPr>
                <w:lang w:val="ru-RU"/>
              </w:rPr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DEDB727" w14:textId="77777777" w:rsidR="00472D52" w:rsidRDefault="00472D52">
            <w:pPr>
              <w:jc w:val="center"/>
            </w:pPr>
            <w:r>
              <w:t>3 384,00</w:t>
            </w:r>
          </w:p>
        </w:tc>
      </w:tr>
      <w:tr w:rsidR="00472D52" w14:paraId="7BFC4111" w14:textId="77777777" w:rsidTr="00472D52"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01B583E0" w14:textId="77777777" w:rsidR="00472D52" w:rsidRDefault="00472D52">
            <w:pPr>
              <w:jc w:val="center"/>
            </w:pPr>
            <w:r>
              <w:t>67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2B90D2F0" w14:textId="77777777" w:rsidR="00472D52" w:rsidRDefault="00472D52">
            <w:pPr>
              <w:rPr>
                <w:sz w:val="20"/>
                <w:szCs w:val="20"/>
                <w:lang w:val="ru-RU"/>
              </w:rPr>
            </w:pPr>
            <w:r>
              <w:rPr>
                <w:lang w:val="en-US"/>
              </w:rPr>
              <w:t>TsE05B</w:t>
            </w: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6DF8FB42" w14:textId="77777777" w:rsidR="00472D52" w:rsidRDefault="00472D52">
            <w:pPr>
              <w:rPr>
                <w:lang w:val="en-US"/>
              </w:rPr>
            </w:pPr>
            <w:r>
              <w:rPr>
                <w:lang w:val="en-US"/>
              </w:rPr>
              <w:t xml:space="preserve">Nivelarea cu autogreder de pina la 175 CP a suprafetei terenului natural si a platformelor de </w:t>
            </w:r>
            <w:r>
              <w:rPr>
                <w:lang w:val="en-US"/>
              </w:rPr>
              <w:lastRenderedPageBreak/>
              <w:t>terasamente, prin taierea damburilor si deplasarea in goluri a pamintului sapat in teren catg. II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CBFB0E" w14:textId="77777777" w:rsidR="00472D52" w:rsidRDefault="00472D52">
            <w:pPr>
              <w:jc w:val="center"/>
              <w:rPr>
                <w:lang w:val="ru-RU"/>
              </w:rPr>
            </w:pPr>
            <w:r>
              <w:lastRenderedPageBreak/>
              <w:t>100m2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B071A" w14:textId="77777777" w:rsidR="00472D52" w:rsidRDefault="00472D52">
            <w:pPr>
              <w:jc w:val="center"/>
            </w:pPr>
            <w:r>
              <w:t>19,74</w:t>
            </w:r>
          </w:p>
        </w:tc>
      </w:tr>
    </w:tbl>
    <w:p w14:paraId="45E0F9D9" w14:textId="77777777" w:rsidR="00432421" w:rsidRDefault="00432421" w:rsidP="00432421">
      <w:pPr>
        <w:tabs>
          <w:tab w:val="left" w:pos="4786"/>
          <w:tab w:val="left" w:pos="10031"/>
        </w:tabs>
        <w:rPr>
          <w:sz w:val="4"/>
          <w:szCs w:val="4"/>
        </w:rPr>
      </w:pPr>
    </w:p>
    <w:p w14:paraId="62DDE4FA" w14:textId="77777777" w:rsidR="00432421" w:rsidRDefault="00432421" w:rsidP="00432421">
      <w:pPr>
        <w:tabs>
          <w:tab w:val="left" w:pos="4786"/>
          <w:tab w:val="left" w:pos="10031"/>
        </w:tabs>
        <w:rPr>
          <w:sz w:val="4"/>
          <w:szCs w:val="4"/>
        </w:rPr>
      </w:pPr>
    </w:p>
    <w:p w14:paraId="75A64147" w14:textId="77777777" w:rsidR="00432421" w:rsidRDefault="00432421" w:rsidP="00432421">
      <w:pPr>
        <w:tabs>
          <w:tab w:val="left" w:pos="4786"/>
          <w:tab w:val="left" w:pos="10031"/>
        </w:tabs>
        <w:rPr>
          <w:sz w:val="4"/>
          <w:szCs w:val="4"/>
        </w:rPr>
      </w:pPr>
    </w:p>
    <w:p w14:paraId="062347AB" w14:textId="77777777" w:rsidR="00432421" w:rsidRDefault="00432421" w:rsidP="00432421">
      <w:pPr>
        <w:tabs>
          <w:tab w:val="left" w:pos="4786"/>
          <w:tab w:val="left" w:pos="10031"/>
        </w:tabs>
        <w:rPr>
          <w:sz w:val="4"/>
          <w:szCs w:val="4"/>
        </w:rPr>
      </w:pPr>
    </w:p>
    <w:p w14:paraId="12811CCD" w14:textId="77777777" w:rsidR="00432421" w:rsidRDefault="00432421" w:rsidP="00432421">
      <w:pPr>
        <w:tabs>
          <w:tab w:val="left" w:pos="4786"/>
          <w:tab w:val="left" w:pos="10031"/>
        </w:tabs>
        <w:ind w:left="-426" w:hanging="141"/>
        <w:rPr>
          <w:b/>
          <w:sz w:val="28"/>
          <w:szCs w:val="28"/>
        </w:rPr>
      </w:pPr>
    </w:p>
    <w:p w14:paraId="066B4654" w14:textId="77777777" w:rsidR="006B4EF2" w:rsidRDefault="006B4EF2" w:rsidP="006B4EF2">
      <w:pPr>
        <w:tabs>
          <w:tab w:val="left" w:pos="4786"/>
          <w:tab w:val="left" w:pos="10031"/>
        </w:tabs>
        <w:rPr>
          <w:sz w:val="4"/>
          <w:szCs w:val="4"/>
        </w:rPr>
      </w:pPr>
    </w:p>
    <w:p w14:paraId="5C75AF39" w14:textId="77777777" w:rsidR="006B4EF2" w:rsidRDefault="006B4EF2" w:rsidP="006B4EF2">
      <w:pPr>
        <w:tabs>
          <w:tab w:val="left" w:pos="4786"/>
          <w:tab w:val="left" w:pos="10031"/>
        </w:tabs>
        <w:rPr>
          <w:sz w:val="4"/>
          <w:szCs w:val="4"/>
        </w:rPr>
      </w:pPr>
    </w:p>
    <w:p w14:paraId="29D00C14" w14:textId="77777777" w:rsidR="006B4EF2" w:rsidRDefault="006B4EF2" w:rsidP="006B4EF2">
      <w:pPr>
        <w:tabs>
          <w:tab w:val="left" w:pos="4786"/>
          <w:tab w:val="left" w:pos="10031"/>
        </w:tabs>
        <w:rPr>
          <w:sz w:val="4"/>
          <w:szCs w:val="4"/>
        </w:rPr>
      </w:pPr>
    </w:p>
    <w:p w14:paraId="2D6C2419" w14:textId="77777777" w:rsidR="006B4EF2" w:rsidRDefault="006B4EF2" w:rsidP="006B4EF2">
      <w:pPr>
        <w:tabs>
          <w:tab w:val="left" w:pos="4786"/>
          <w:tab w:val="left" w:pos="10031"/>
        </w:tabs>
        <w:rPr>
          <w:sz w:val="4"/>
          <w:szCs w:val="4"/>
        </w:rPr>
      </w:pPr>
    </w:p>
    <w:p w14:paraId="28B19BD7" w14:textId="77777777" w:rsidR="006B4EF2" w:rsidRDefault="006B4EF2" w:rsidP="006B4EF2">
      <w:pPr>
        <w:tabs>
          <w:tab w:val="left" w:pos="4786"/>
          <w:tab w:val="left" w:pos="10031"/>
        </w:tabs>
        <w:rPr>
          <w:sz w:val="4"/>
          <w:szCs w:val="4"/>
        </w:rPr>
      </w:pPr>
    </w:p>
    <w:p w14:paraId="40B448E5" w14:textId="77777777" w:rsidR="006B4EF2" w:rsidRDefault="006B4EF2" w:rsidP="006B4EF2">
      <w:pPr>
        <w:tabs>
          <w:tab w:val="left" w:pos="4786"/>
          <w:tab w:val="left" w:pos="10031"/>
        </w:tabs>
        <w:ind w:left="-426" w:hanging="141"/>
        <w:rPr>
          <w:b/>
          <w:sz w:val="28"/>
          <w:szCs w:val="28"/>
        </w:rPr>
      </w:pPr>
    </w:p>
    <w:p w14:paraId="550F19D7" w14:textId="3680EA6E" w:rsidR="00545D88" w:rsidRPr="00184CEF" w:rsidRDefault="00545D88" w:rsidP="00545D88">
      <w:pPr>
        <w:rPr>
          <w:b/>
          <w:sz w:val="28"/>
          <w:szCs w:val="28"/>
          <w:lang w:val="ro-MD"/>
        </w:rPr>
      </w:pPr>
    </w:p>
    <w:p w14:paraId="0AAE57E1" w14:textId="5D6E0504" w:rsidR="00545D88" w:rsidRDefault="00545D88" w:rsidP="00545D88">
      <w:pPr>
        <w:rPr>
          <w:b/>
          <w:sz w:val="28"/>
          <w:szCs w:val="28"/>
        </w:rPr>
      </w:pPr>
    </w:p>
    <w:p w14:paraId="60C33FB8" w14:textId="77777777" w:rsidR="00545D88" w:rsidRDefault="00545D88" w:rsidP="00545D88">
      <w:pPr>
        <w:rPr>
          <w:b/>
          <w:sz w:val="28"/>
          <w:szCs w:val="28"/>
        </w:rPr>
      </w:pPr>
    </w:p>
    <w:p w14:paraId="1E22C233" w14:textId="24A2E17F" w:rsidR="00545D88" w:rsidRPr="00B44310" w:rsidRDefault="00545D88" w:rsidP="00545D88">
      <w:pPr>
        <w:jc w:val="both"/>
        <w:rPr>
          <w:b/>
          <w:lang w:val="ro-MD"/>
        </w:rPr>
      </w:pPr>
      <w:r>
        <w:rPr>
          <w:b/>
          <w:lang w:val="ro-MD"/>
        </w:rPr>
        <w:t xml:space="preserve">            </w:t>
      </w:r>
      <w:r w:rsidRPr="00B44310">
        <w:rPr>
          <w:b/>
          <w:lang w:val="ro-MD"/>
        </w:rPr>
        <w:t>Autoritatea contractantă  ______________              Data "____"__________________</w:t>
      </w:r>
    </w:p>
    <w:p w14:paraId="462BC6F0" w14:textId="71D324B2" w:rsidR="00CA18C2" w:rsidRPr="00DD6F70" w:rsidRDefault="00CA18C2" w:rsidP="00CA18C2">
      <w:pPr>
        <w:pStyle w:val="a8"/>
        <w:tabs>
          <w:tab w:val="left" w:pos="567"/>
        </w:tabs>
        <w:rPr>
          <w:lang w:val="ro-MD"/>
        </w:rPr>
      </w:pPr>
    </w:p>
    <w:sectPr w:rsidR="00CA18C2" w:rsidRPr="00DD6F70" w:rsidSect="006625E1">
      <w:footerReference w:type="default" r:id="rId8"/>
      <w:pgSz w:w="11906" w:h="16838"/>
      <w:pgMar w:top="709" w:right="707" w:bottom="144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64F28" w14:textId="77777777" w:rsidR="00F6648A" w:rsidRDefault="00F6648A" w:rsidP="00A20ACF">
      <w:r>
        <w:separator/>
      </w:r>
    </w:p>
  </w:endnote>
  <w:endnote w:type="continuationSeparator" w:id="0">
    <w:p w14:paraId="0324A816" w14:textId="77777777" w:rsidR="00F6648A" w:rsidRDefault="00F6648A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2104B393" w:rsidR="00F6648A" w:rsidRDefault="00F6648A">
        <w:pP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79B4">
          <w:t>16</w:t>
        </w:r>
        <w:r>
          <w:fldChar w:fldCharType="end"/>
        </w:r>
      </w:p>
    </w:sdtContent>
  </w:sdt>
  <w:p w14:paraId="075618FA" w14:textId="77777777" w:rsidR="00F6648A" w:rsidRDefault="00F6648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A753F" w14:textId="77777777" w:rsidR="00F6648A" w:rsidRDefault="00F6648A" w:rsidP="00A20ACF">
      <w:r>
        <w:separator/>
      </w:r>
    </w:p>
  </w:footnote>
  <w:footnote w:type="continuationSeparator" w:id="0">
    <w:p w14:paraId="3A82EA8D" w14:textId="77777777" w:rsidR="00F6648A" w:rsidRDefault="00F6648A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00C83711"/>
    <w:multiLevelType w:val="multilevel"/>
    <w:tmpl w:val="EAE4B4C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hint="default"/>
        <w:b/>
        <w:i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7ED5151"/>
    <w:multiLevelType w:val="hybridMultilevel"/>
    <w:tmpl w:val="95544FC8"/>
    <w:lvl w:ilvl="0" w:tplc="A6AA6B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84F762B"/>
    <w:multiLevelType w:val="hybridMultilevel"/>
    <w:tmpl w:val="369A261C"/>
    <w:lvl w:ilvl="0" w:tplc="AD4CC976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8" w15:restartNumberingAfterBreak="0">
    <w:nsid w:val="0A5F153E"/>
    <w:multiLevelType w:val="hybridMultilevel"/>
    <w:tmpl w:val="2B40953A"/>
    <w:lvl w:ilvl="0" w:tplc="4E964394">
      <w:start w:val="1"/>
      <w:numFmt w:val="bullet"/>
      <w:pStyle w:val="a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9" w15:restartNumberingAfterBreak="0">
    <w:nsid w:val="0BA02668"/>
    <w:multiLevelType w:val="hybridMultilevel"/>
    <w:tmpl w:val="E0444E02"/>
    <w:lvl w:ilvl="0" w:tplc="CFFCA7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5B11B5"/>
    <w:multiLevelType w:val="hybridMultilevel"/>
    <w:tmpl w:val="4B64C9F2"/>
    <w:lvl w:ilvl="0" w:tplc="CFFCA780">
      <w:start w:val="1"/>
      <w:numFmt w:val="bullet"/>
      <w:lvlText w:val=""/>
      <w:lvlJc w:val="left"/>
      <w:pPr>
        <w:ind w:left="1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1" w15:restartNumberingAfterBreak="0">
    <w:nsid w:val="0FB009B7"/>
    <w:multiLevelType w:val="hybridMultilevel"/>
    <w:tmpl w:val="A5809F44"/>
    <w:lvl w:ilvl="0" w:tplc="8C3EADB0">
      <w:numFmt w:val="bullet"/>
      <w:lvlText w:val="-"/>
      <w:lvlJc w:val="left"/>
      <w:pPr>
        <w:ind w:left="927" w:hanging="360"/>
      </w:pPr>
      <w:rPr>
        <w:rFonts w:ascii="Calibri" w:eastAsiaTheme="minorEastAsia" w:hAnsi="Calibri" w:cs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14E41354"/>
    <w:multiLevelType w:val="hybridMultilevel"/>
    <w:tmpl w:val="61CC6210"/>
    <w:lvl w:ilvl="0" w:tplc="AD4CC976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3" w15:restartNumberingAfterBreak="0">
    <w:nsid w:val="1BA81F7F"/>
    <w:multiLevelType w:val="hybridMultilevel"/>
    <w:tmpl w:val="FD2C3B2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2070E8"/>
    <w:multiLevelType w:val="hybridMultilevel"/>
    <w:tmpl w:val="CD8607CC"/>
    <w:lvl w:ilvl="0" w:tplc="CFFCA78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2C87B0B"/>
    <w:multiLevelType w:val="hybridMultilevel"/>
    <w:tmpl w:val="3676A916"/>
    <w:lvl w:ilvl="0" w:tplc="B70271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D8762BF"/>
    <w:multiLevelType w:val="hybridMultilevel"/>
    <w:tmpl w:val="51221288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1E85396"/>
    <w:multiLevelType w:val="hybridMultilevel"/>
    <w:tmpl w:val="58B6C2DC"/>
    <w:lvl w:ilvl="0" w:tplc="AD4CC976">
      <w:start w:val="1"/>
      <w:numFmt w:val="bullet"/>
      <w:lvlText w:val="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8" w15:restartNumberingAfterBreak="0">
    <w:nsid w:val="42347842"/>
    <w:multiLevelType w:val="hybridMultilevel"/>
    <w:tmpl w:val="21784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1614EC"/>
    <w:multiLevelType w:val="hybridMultilevel"/>
    <w:tmpl w:val="F7C62094"/>
    <w:lvl w:ilvl="0" w:tplc="AD4CC976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0" w15:restartNumberingAfterBreak="0">
    <w:nsid w:val="4D4338CD"/>
    <w:multiLevelType w:val="hybridMultilevel"/>
    <w:tmpl w:val="9138972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755" w:hanging="360"/>
      </w:pPr>
    </w:lvl>
    <w:lvl w:ilvl="2" w:tplc="0E868B2C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755CE98E">
      <w:start w:val="1"/>
      <w:numFmt w:val="upperRoman"/>
      <w:lvlText w:val="%4."/>
      <w:lvlJc w:val="left"/>
      <w:pPr>
        <w:ind w:left="3240" w:hanging="720"/>
      </w:pPr>
      <w:rPr>
        <w:rFonts w:hint="default"/>
        <w:b/>
        <w:i w:val="0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4C2B8D"/>
    <w:multiLevelType w:val="hybridMultilevel"/>
    <w:tmpl w:val="8E92E21A"/>
    <w:lvl w:ilvl="0" w:tplc="CFFCA7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8A61262"/>
    <w:multiLevelType w:val="hybridMultilevel"/>
    <w:tmpl w:val="CA942854"/>
    <w:lvl w:ilvl="0" w:tplc="AD4CC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5D305C"/>
    <w:multiLevelType w:val="hybridMultilevel"/>
    <w:tmpl w:val="CFCC656E"/>
    <w:lvl w:ilvl="0" w:tplc="AD4CC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01357D"/>
    <w:multiLevelType w:val="hybridMultilevel"/>
    <w:tmpl w:val="58B6C2DC"/>
    <w:lvl w:ilvl="0" w:tplc="AD4CC976">
      <w:start w:val="1"/>
      <w:numFmt w:val="bullet"/>
      <w:lvlText w:val="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6" w15:restartNumberingAfterBreak="0">
    <w:nsid w:val="65B17435"/>
    <w:multiLevelType w:val="hybridMultilevel"/>
    <w:tmpl w:val="BDE69E9A"/>
    <w:lvl w:ilvl="0" w:tplc="AD4CC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905F8C"/>
    <w:multiLevelType w:val="hybridMultilevel"/>
    <w:tmpl w:val="74067A3A"/>
    <w:lvl w:ilvl="0" w:tplc="F2D8D640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3D15EC5"/>
    <w:multiLevelType w:val="hybridMultilevel"/>
    <w:tmpl w:val="FABEF3E8"/>
    <w:lvl w:ilvl="0" w:tplc="AD4CC976">
      <w:start w:val="1"/>
      <w:numFmt w:val="bullet"/>
      <w:lvlText w:val=""/>
      <w:lvlJc w:val="left"/>
      <w:pPr>
        <w:ind w:left="17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29" w15:restartNumberingAfterBreak="0">
    <w:nsid w:val="75AB0204"/>
    <w:multiLevelType w:val="hybridMultilevel"/>
    <w:tmpl w:val="F7C62094"/>
    <w:lvl w:ilvl="0" w:tplc="AD4CC976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0" w15:restartNumberingAfterBreak="0">
    <w:nsid w:val="7F507C5D"/>
    <w:multiLevelType w:val="hybridMultilevel"/>
    <w:tmpl w:val="0A3CFED2"/>
    <w:lvl w:ilvl="0" w:tplc="792055BA">
      <w:start w:val="1"/>
      <w:numFmt w:val="decimal"/>
      <w:pStyle w:val="a0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4487457">
    <w:abstractNumId w:val="23"/>
  </w:num>
  <w:num w:numId="2" w16cid:durableId="413669413">
    <w:abstractNumId w:val="30"/>
  </w:num>
  <w:num w:numId="3" w16cid:durableId="1741169545">
    <w:abstractNumId w:val="20"/>
  </w:num>
  <w:num w:numId="4" w16cid:durableId="478965303">
    <w:abstractNumId w:val="13"/>
  </w:num>
  <w:num w:numId="5" w16cid:durableId="1596136445">
    <w:abstractNumId w:val="5"/>
  </w:num>
  <w:num w:numId="6" w16cid:durableId="553781946">
    <w:abstractNumId w:val="16"/>
  </w:num>
  <w:num w:numId="7" w16cid:durableId="95946438">
    <w:abstractNumId w:val="6"/>
  </w:num>
  <w:num w:numId="8" w16cid:durableId="395471706">
    <w:abstractNumId w:val="8"/>
  </w:num>
  <w:num w:numId="9" w16cid:durableId="233442600">
    <w:abstractNumId w:val="11"/>
  </w:num>
  <w:num w:numId="10" w16cid:durableId="347292441">
    <w:abstractNumId w:val="12"/>
  </w:num>
  <w:num w:numId="11" w16cid:durableId="768818400">
    <w:abstractNumId w:val="24"/>
  </w:num>
  <w:num w:numId="12" w16cid:durableId="1321344043">
    <w:abstractNumId w:val="7"/>
  </w:num>
  <w:num w:numId="13" w16cid:durableId="867137810">
    <w:abstractNumId w:val="28"/>
  </w:num>
  <w:num w:numId="14" w16cid:durableId="2134446183">
    <w:abstractNumId w:val="26"/>
  </w:num>
  <w:num w:numId="15" w16cid:durableId="1093819380">
    <w:abstractNumId w:val="25"/>
  </w:num>
  <w:num w:numId="16" w16cid:durableId="1099059573">
    <w:abstractNumId w:val="17"/>
  </w:num>
  <w:num w:numId="17" w16cid:durableId="171652405">
    <w:abstractNumId w:val="29"/>
  </w:num>
  <w:num w:numId="18" w16cid:durableId="712731317">
    <w:abstractNumId w:val="19"/>
  </w:num>
  <w:num w:numId="19" w16cid:durableId="289827815">
    <w:abstractNumId w:val="22"/>
  </w:num>
  <w:num w:numId="20" w16cid:durableId="16283190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52477631">
    <w:abstractNumId w:val="14"/>
  </w:num>
  <w:num w:numId="22" w16cid:durableId="554122900">
    <w:abstractNumId w:val="10"/>
  </w:num>
  <w:num w:numId="23" w16cid:durableId="733698911">
    <w:abstractNumId w:val="21"/>
  </w:num>
  <w:num w:numId="24" w16cid:durableId="1372535124">
    <w:abstractNumId w:val="9"/>
  </w:num>
  <w:num w:numId="25" w16cid:durableId="8367247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18536045">
    <w:abstractNumId w:val="2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0C74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575"/>
    <w:rsid w:val="0012160C"/>
    <w:rsid w:val="00121CBA"/>
    <w:rsid w:val="001223E6"/>
    <w:rsid w:val="001223FE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738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4CEF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539C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6ACB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37EA4"/>
    <w:rsid w:val="00240751"/>
    <w:rsid w:val="002439D3"/>
    <w:rsid w:val="00243BA7"/>
    <w:rsid w:val="00244A30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5EC2"/>
    <w:rsid w:val="00297C1E"/>
    <w:rsid w:val="002A04D8"/>
    <w:rsid w:val="002A0588"/>
    <w:rsid w:val="002A0AE5"/>
    <w:rsid w:val="002A26B7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67B8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1BC3"/>
    <w:rsid w:val="00302287"/>
    <w:rsid w:val="00304CDA"/>
    <w:rsid w:val="0030652C"/>
    <w:rsid w:val="00311239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3D00"/>
    <w:rsid w:val="00325B75"/>
    <w:rsid w:val="00327654"/>
    <w:rsid w:val="003279D9"/>
    <w:rsid w:val="003305D5"/>
    <w:rsid w:val="0033109C"/>
    <w:rsid w:val="003317BE"/>
    <w:rsid w:val="00332F8E"/>
    <w:rsid w:val="00333649"/>
    <w:rsid w:val="00335033"/>
    <w:rsid w:val="00341210"/>
    <w:rsid w:val="00341514"/>
    <w:rsid w:val="00341C8C"/>
    <w:rsid w:val="003427FE"/>
    <w:rsid w:val="0034315B"/>
    <w:rsid w:val="003465DA"/>
    <w:rsid w:val="00347FE2"/>
    <w:rsid w:val="00350122"/>
    <w:rsid w:val="003506C9"/>
    <w:rsid w:val="00351BEA"/>
    <w:rsid w:val="0035258F"/>
    <w:rsid w:val="00352B05"/>
    <w:rsid w:val="003534BD"/>
    <w:rsid w:val="00355106"/>
    <w:rsid w:val="00355211"/>
    <w:rsid w:val="00355FA0"/>
    <w:rsid w:val="00356E1C"/>
    <w:rsid w:val="00357B7D"/>
    <w:rsid w:val="0036022B"/>
    <w:rsid w:val="00360232"/>
    <w:rsid w:val="00361092"/>
    <w:rsid w:val="00361D56"/>
    <w:rsid w:val="0036564A"/>
    <w:rsid w:val="00366B72"/>
    <w:rsid w:val="00371806"/>
    <w:rsid w:val="003731FD"/>
    <w:rsid w:val="00373336"/>
    <w:rsid w:val="00373AF9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A7F85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2B6"/>
    <w:rsid w:val="003C3AE2"/>
    <w:rsid w:val="003C4159"/>
    <w:rsid w:val="003C6365"/>
    <w:rsid w:val="003C66FF"/>
    <w:rsid w:val="003C7430"/>
    <w:rsid w:val="003C7E86"/>
    <w:rsid w:val="003D06D0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D9"/>
    <w:rsid w:val="00406C0C"/>
    <w:rsid w:val="00406F15"/>
    <w:rsid w:val="0041009B"/>
    <w:rsid w:val="00410E54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2421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2D52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B668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8DB"/>
    <w:rsid w:val="004D7C86"/>
    <w:rsid w:val="004E1B4E"/>
    <w:rsid w:val="004E25FB"/>
    <w:rsid w:val="004E3BD3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37EFB"/>
    <w:rsid w:val="00541DCC"/>
    <w:rsid w:val="00543226"/>
    <w:rsid w:val="005459A4"/>
    <w:rsid w:val="00545D88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52DA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23"/>
    <w:rsid w:val="00592775"/>
    <w:rsid w:val="00593D34"/>
    <w:rsid w:val="005970D4"/>
    <w:rsid w:val="00597903"/>
    <w:rsid w:val="005A14A0"/>
    <w:rsid w:val="005A2A8C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4DED"/>
    <w:rsid w:val="005B666D"/>
    <w:rsid w:val="005B7743"/>
    <w:rsid w:val="005C0219"/>
    <w:rsid w:val="005C2167"/>
    <w:rsid w:val="005C2F44"/>
    <w:rsid w:val="005C3D95"/>
    <w:rsid w:val="005C5BD5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43D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2B67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4A31"/>
    <w:rsid w:val="00634DB7"/>
    <w:rsid w:val="0063649F"/>
    <w:rsid w:val="0063773E"/>
    <w:rsid w:val="00637DF2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20F8"/>
    <w:rsid w:val="006625E1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2E5F"/>
    <w:rsid w:val="00694A09"/>
    <w:rsid w:val="00694C64"/>
    <w:rsid w:val="00694C7B"/>
    <w:rsid w:val="00694E99"/>
    <w:rsid w:val="0069507C"/>
    <w:rsid w:val="006957AA"/>
    <w:rsid w:val="00696992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4EF2"/>
    <w:rsid w:val="006B515C"/>
    <w:rsid w:val="006B6003"/>
    <w:rsid w:val="006B6292"/>
    <w:rsid w:val="006B68E5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89D"/>
    <w:rsid w:val="006C7F79"/>
    <w:rsid w:val="006D10BA"/>
    <w:rsid w:val="006D147E"/>
    <w:rsid w:val="006D18BA"/>
    <w:rsid w:val="006D20F4"/>
    <w:rsid w:val="006D2A20"/>
    <w:rsid w:val="006D4EE2"/>
    <w:rsid w:val="006D4F02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D98"/>
    <w:rsid w:val="007041C8"/>
    <w:rsid w:val="0070629E"/>
    <w:rsid w:val="00706AD6"/>
    <w:rsid w:val="00707585"/>
    <w:rsid w:val="007075E8"/>
    <w:rsid w:val="007112EE"/>
    <w:rsid w:val="00711A07"/>
    <w:rsid w:val="00712E40"/>
    <w:rsid w:val="0071559B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62A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05A"/>
    <w:rsid w:val="00782201"/>
    <w:rsid w:val="0078220C"/>
    <w:rsid w:val="007835C8"/>
    <w:rsid w:val="00785412"/>
    <w:rsid w:val="00785E49"/>
    <w:rsid w:val="00791A1A"/>
    <w:rsid w:val="00792182"/>
    <w:rsid w:val="0079357E"/>
    <w:rsid w:val="007939DD"/>
    <w:rsid w:val="0079540A"/>
    <w:rsid w:val="0079597E"/>
    <w:rsid w:val="007959BF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1EFE"/>
    <w:rsid w:val="007F38A0"/>
    <w:rsid w:val="007F3964"/>
    <w:rsid w:val="007F3C3F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1D57"/>
    <w:rsid w:val="00812A22"/>
    <w:rsid w:val="0081429B"/>
    <w:rsid w:val="00816026"/>
    <w:rsid w:val="00817031"/>
    <w:rsid w:val="00817E55"/>
    <w:rsid w:val="008202F4"/>
    <w:rsid w:val="00821017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47401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6B50"/>
    <w:rsid w:val="00867DA9"/>
    <w:rsid w:val="008726D2"/>
    <w:rsid w:val="00873EA6"/>
    <w:rsid w:val="00873EEA"/>
    <w:rsid w:val="00875CFC"/>
    <w:rsid w:val="00875FE1"/>
    <w:rsid w:val="0087749C"/>
    <w:rsid w:val="00877B36"/>
    <w:rsid w:val="00881C9F"/>
    <w:rsid w:val="00881F14"/>
    <w:rsid w:val="00883577"/>
    <w:rsid w:val="00886AB5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4E60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6A0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9D5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66E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8B4"/>
    <w:rsid w:val="00955F6F"/>
    <w:rsid w:val="009561E1"/>
    <w:rsid w:val="00960B07"/>
    <w:rsid w:val="00961E6F"/>
    <w:rsid w:val="0096256E"/>
    <w:rsid w:val="009626BA"/>
    <w:rsid w:val="00962A3C"/>
    <w:rsid w:val="00962C56"/>
    <w:rsid w:val="00964783"/>
    <w:rsid w:val="00964B0B"/>
    <w:rsid w:val="009666F7"/>
    <w:rsid w:val="00966FD0"/>
    <w:rsid w:val="009700A7"/>
    <w:rsid w:val="0097077B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3A1D"/>
    <w:rsid w:val="009A4744"/>
    <w:rsid w:val="009A4BCA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45D8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D032C"/>
    <w:rsid w:val="009D14A7"/>
    <w:rsid w:val="009D2EDE"/>
    <w:rsid w:val="009D3792"/>
    <w:rsid w:val="009D5213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379"/>
    <w:rsid w:val="00A07B23"/>
    <w:rsid w:val="00A07F1D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47F85"/>
    <w:rsid w:val="00A50D0A"/>
    <w:rsid w:val="00A51514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5527"/>
    <w:rsid w:val="00A75BAB"/>
    <w:rsid w:val="00A763EB"/>
    <w:rsid w:val="00A76B48"/>
    <w:rsid w:val="00A770B0"/>
    <w:rsid w:val="00A773B5"/>
    <w:rsid w:val="00A77463"/>
    <w:rsid w:val="00A77C4F"/>
    <w:rsid w:val="00A800FD"/>
    <w:rsid w:val="00A81267"/>
    <w:rsid w:val="00A84B21"/>
    <w:rsid w:val="00A85C06"/>
    <w:rsid w:val="00A875CF"/>
    <w:rsid w:val="00A879B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2432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5519"/>
    <w:rsid w:val="00AD62DE"/>
    <w:rsid w:val="00AD6DA1"/>
    <w:rsid w:val="00AD6DF5"/>
    <w:rsid w:val="00AE1523"/>
    <w:rsid w:val="00AE27C8"/>
    <w:rsid w:val="00AE3DA3"/>
    <w:rsid w:val="00AE6163"/>
    <w:rsid w:val="00AE7286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310"/>
    <w:rsid w:val="00B447CA"/>
    <w:rsid w:val="00B448CF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A62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0DD1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B7C"/>
    <w:rsid w:val="00C121F1"/>
    <w:rsid w:val="00C15EB7"/>
    <w:rsid w:val="00C16E1E"/>
    <w:rsid w:val="00C17D27"/>
    <w:rsid w:val="00C20202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29FD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8C2"/>
    <w:rsid w:val="00CA1E86"/>
    <w:rsid w:val="00CA2D6F"/>
    <w:rsid w:val="00CA55D4"/>
    <w:rsid w:val="00CA5AF4"/>
    <w:rsid w:val="00CA6004"/>
    <w:rsid w:val="00CA60CC"/>
    <w:rsid w:val="00CA7EF1"/>
    <w:rsid w:val="00CB0AEA"/>
    <w:rsid w:val="00CB0CC6"/>
    <w:rsid w:val="00CB0DDA"/>
    <w:rsid w:val="00CB392C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F09D7"/>
    <w:rsid w:val="00CF2F07"/>
    <w:rsid w:val="00CF330E"/>
    <w:rsid w:val="00CF39BF"/>
    <w:rsid w:val="00CF4CC2"/>
    <w:rsid w:val="00CF5083"/>
    <w:rsid w:val="00CF55CA"/>
    <w:rsid w:val="00CF584F"/>
    <w:rsid w:val="00CF7117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450EA"/>
    <w:rsid w:val="00D5036B"/>
    <w:rsid w:val="00D51EB7"/>
    <w:rsid w:val="00D51F0A"/>
    <w:rsid w:val="00D53233"/>
    <w:rsid w:val="00D53648"/>
    <w:rsid w:val="00D53E23"/>
    <w:rsid w:val="00D553E7"/>
    <w:rsid w:val="00D55CC9"/>
    <w:rsid w:val="00D56452"/>
    <w:rsid w:val="00D63592"/>
    <w:rsid w:val="00D64B6C"/>
    <w:rsid w:val="00D64BFB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0015"/>
    <w:rsid w:val="00DD155F"/>
    <w:rsid w:val="00DD1675"/>
    <w:rsid w:val="00DD49C8"/>
    <w:rsid w:val="00DD4A09"/>
    <w:rsid w:val="00DD5423"/>
    <w:rsid w:val="00DD5869"/>
    <w:rsid w:val="00DD6F70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424D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65538"/>
    <w:rsid w:val="00E706C1"/>
    <w:rsid w:val="00E7180A"/>
    <w:rsid w:val="00E71F7B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E11"/>
    <w:rsid w:val="00EA1257"/>
    <w:rsid w:val="00EA3452"/>
    <w:rsid w:val="00EA3C96"/>
    <w:rsid w:val="00EA50A9"/>
    <w:rsid w:val="00EA57A0"/>
    <w:rsid w:val="00EA64B0"/>
    <w:rsid w:val="00EA73CF"/>
    <w:rsid w:val="00EA74B5"/>
    <w:rsid w:val="00EB080B"/>
    <w:rsid w:val="00EB1FF8"/>
    <w:rsid w:val="00EB3636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6648A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06A8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116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2EEA"/>
    <w:rsid w:val="00FE38A6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37D07884-6AF6-4E23-84FF-D21F76412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0"/>
    <w:next w:val="a1"/>
    <w:link w:val="10"/>
    <w:uiPriority w:val="9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aliases w:val="Liniutză"/>
    <w:basedOn w:val="a1"/>
    <w:next w:val="a1"/>
    <w:link w:val="20"/>
    <w:uiPriority w:val="9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1"/>
    <w:next w:val="a1"/>
    <w:link w:val="30"/>
    <w:uiPriority w:val="9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1"/>
    <w:next w:val="a1"/>
    <w:link w:val="40"/>
    <w:uiPriority w:val="9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1"/>
    <w:next w:val="a1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1"/>
    <w:next w:val="a1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List Paragraph"/>
    <w:aliases w:val="HotarirePunct1"/>
    <w:basedOn w:val="a1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character" w:customStyle="1" w:styleId="10">
    <w:name w:val="Заголовок 1 Знак"/>
    <w:basedOn w:val="a2"/>
    <w:link w:val="1"/>
    <w:uiPriority w:val="9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aliases w:val="Liniutză Знак"/>
    <w:basedOn w:val="a2"/>
    <w:link w:val="2"/>
    <w:uiPriority w:val="9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2"/>
    <w:link w:val="3"/>
    <w:uiPriority w:val="9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2"/>
    <w:link w:val="4"/>
    <w:uiPriority w:val="9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2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2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2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5">
    <w:name w:val="footer"/>
    <w:basedOn w:val="a1"/>
    <w:link w:val="a6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2"/>
    <w:link w:val="a5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7">
    <w:name w:val="page number"/>
    <w:basedOn w:val="a2"/>
    <w:rsid w:val="00A20ACF"/>
  </w:style>
  <w:style w:type="paragraph" w:styleId="a8">
    <w:name w:val="Body Text"/>
    <w:basedOn w:val="a1"/>
    <w:link w:val="a9"/>
    <w:uiPriority w:val="99"/>
    <w:rsid w:val="00A20ACF"/>
    <w:rPr>
      <w:rFonts w:ascii="Baltica RR" w:hAnsi="Baltica RR"/>
      <w:noProof w:val="0"/>
      <w:szCs w:val="20"/>
    </w:rPr>
  </w:style>
  <w:style w:type="character" w:customStyle="1" w:styleId="a9">
    <w:name w:val="Основной текст Знак"/>
    <w:basedOn w:val="a2"/>
    <w:link w:val="a8"/>
    <w:uiPriority w:val="99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a">
    <w:name w:val="header"/>
    <w:basedOn w:val="a1"/>
    <w:link w:val="ab"/>
    <w:uiPriority w:val="99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b">
    <w:name w:val="Верхний колонтитул Знак"/>
    <w:basedOn w:val="a2"/>
    <w:link w:val="aa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Subtitle"/>
    <w:basedOn w:val="a1"/>
    <w:link w:val="ad"/>
    <w:uiPriority w:val="99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d">
    <w:name w:val="Подзаголовок Знак"/>
    <w:basedOn w:val="a2"/>
    <w:link w:val="ac"/>
    <w:uiPriority w:val="99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e">
    <w:name w:val="Body Text Indent"/>
    <w:basedOn w:val="a1"/>
    <w:link w:val="af"/>
    <w:uiPriority w:val="99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2"/>
    <w:link w:val="ae"/>
    <w:uiPriority w:val="99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1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1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0">
    <w:name w:val="Balloon Text"/>
    <w:basedOn w:val="a1"/>
    <w:link w:val="af1"/>
    <w:uiPriority w:val="99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1">
    <w:name w:val="Текст выноски Знак"/>
    <w:basedOn w:val="a2"/>
    <w:link w:val="af0"/>
    <w:uiPriority w:val="99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2">
    <w:name w:val="Table Grid"/>
    <w:basedOn w:val="a3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1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1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1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1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4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1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1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1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1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1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1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1"/>
    <w:rsid w:val="00A20ACF"/>
    <w:pPr>
      <w:spacing w:after="240"/>
    </w:pPr>
    <w:rPr>
      <w:noProof w:val="0"/>
      <w:szCs w:val="20"/>
      <w:lang w:val="en-US"/>
    </w:rPr>
  </w:style>
  <w:style w:type="paragraph" w:styleId="af5">
    <w:name w:val="TOC Heading"/>
    <w:basedOn w:val="1"/>
    <w:next w:val="a1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1"/>
    <w:next w:val="a1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1"/>
    <w:next w:val="a1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1"/>
    <w:next w:val="a1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6">
    <w:name w:val="footnote text"/>
    <w:basedOn w:val="a1"/>
    <w:link w:val="af7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7">
    <w:name w:val="Текст сноски Знак"/>
    <w:basedOn w:val="a2"/>
    <w:link w:val="af6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8">
    <w:name w:val="footnote reference"/>
    <w:rsid w:val="00A20ACF"/>
    <w:rPr>
      <w:vertAlign w:val="superscript"/>
    </w:rPr>
  </w:style>
  <w:style w:type="character" w:styleId="af9">
    <w:name w:val="annotation reference"/>
    <w:uiPriority w:val="99"/>
    <w:rsid w:val="00A20ACF"/>
    <w:rPr>
      <w:sz w:val="16"/>
      <w:szCs w:val="16"/>
    </w:rPr>
  </w:style>
  <w:style w:type="paragraph" w:styleId="afa">
    <w:name w:val="annotation text"/>
    <w:basedOn w:val="a1"/>
    <w:link w:val="afb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b">
    <w:name w:val="Текст примечания Знак"/>
    <w:basedOn w:val="a2"/>
    <w:link w:val="afa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c">
    <w:name w:val="annotation subject"/>
    <w:basedOn w:val="afa"/>
    <w:next w:val="afa"/>
    <w:link w:val="afd"/>
    <w:rsid w:val="00A20ACF"/>
    <w:rPr>
      <w:b/>
      <w:bCs/>
    </w:rPr>
  </w:style>
  <w:style w:type="character" w:customStyle="1" w:styleId="afd">
    <w:name w:val="Тема примечания Знак"/>
    <w:basedOn w:val="afb"/>
    <w:link w:val="afc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1"/>
    <w:next w:val="a1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1"/>
    <w:next w:val="a1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1"/>
    <w:next w:val="a1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1"/>
    <w:next w:val="a1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1"/>
    <w:next w:val="a1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1"/>
    <w:next w:val="a1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1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1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1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e">
    <w:name w:val="caption"/>
    <w:basedOn w:val="a1"/>
    <w:uiPriority w:val="99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f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0">
    <w:name w:val="Strong"/>
    <w:basedOn w:val="a2"/>
    <w:uiPriority w:val="22"/>
    <w:qFormat/>
    <w:rsid w:val="00EC7F38"/>
    <w:rPr>
      <w:b/>
      <w:bCs/>
    </w:rPr>
  </w:style>
  <w:style w:type="paragraph" w:styleId="aff1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3"/>
    <w:next w:val="af2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3"/>
    <w:next w:val="af2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3"/>
    <w:next w:val="af2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3"/>
    <w:next w:val="af2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3"/>
    <w:next w:val="af2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2">
    <w:name w:val="Placeholder Text"/>
    <w:basedOn w:val="a2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1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1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3">
    <w:name w:val="No Spacing"/>
    <w:uiPriority w:val="1"/>
    <w:qFormat/>
    <w:rsid w:val="0078205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aff4">
    <w:name w:val="Title"/>
    <w:basedOn w:val="a1"/>
    <w:next w:val="a8"/>
    <w:link w:val="aff5"/>
    <w:uiPriority w:val="99"/>
    <w:qFormat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character" w:customStyle="1" w:styleId="aff5">
    <w:name w:val="Заголовок Знак"/>
    <w:basedOn w:val="a2"/>
    <w:link w:val="aff4"/>
    <w:uiPriority w:val="99"/>
    <w:rsid w:val="006D147E"/>
    <w:rPr>
      <w:rFonts w:ascii="Arial" w:eastAsiaTheme="minorEastAsia" w:hAnsi="Arial" w:cs="Tahoma"/>
      <w:sz w:val="28"/>
      <w:szCs w:val="28"/>
      <w:lang w:val="ru-RU"/>
    </w:rPr>
  </w:style>
  <w:style w:type="paragraph" w:styleId="aff6">
    <w:name w:val="List"/>
    <w:basedOn w:val="a8"/>
    <w:uiPriority w:val="99"/>
    <w:rsid w:val="006D147E"/>
    <w:pPr>
      <w:widowControl w:val="0"/>
      <w:autoSpaceDE w:val="0"/>
      <w:autoSpaceDN w:val="0"/>
      <w:adjustRightInd w:val="0"/>
      <w:spacing w:after="120"/>
    </w:pPr>
    <w:rPr>
      <w:rFonts w:ascii="Arial" w:eastAsiaTheme="minorEastAsia" w:hAnsi="Arial" w:cs="Tahoma"/>
      <w:sz w:val="20"/>
      <w:lang w:val="ru-RU"/>
    </w:rPr>
  </w:style>
  <w:style w:type="paragraph" w:customStyle="1" w:styleId="Index">
    <w:name w:val="Index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Index1">
    <w:name w:val="Index1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">
    <w:name w:val="WW-Title"/>
    <w:basedOn w:val="a1"/>
    <w:next w:val="a8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">
    <w:name w:val="WW-caption"/>
    <w:basedOn w:val="a1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">
    <w:name w:val="WW-Index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">
    <w:name w:val="WW-Title1"/>
    <w:basedOn w:val="a1"/>
    <w:next w:val="a8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">
    <w:name w:val="WW-caption1"/>
    <w:basedOn w:val="a1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">
    <w:name w:val="WW-Index1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1">
    <w:name w:val="WW-Title11"/>
    <w:basedOn w:val="a1"/>
    <w:next w:val="a8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1">
    <w:name w:val="WW-caption11"/>
    <w:basedOn w:val="a1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">
    <w:name w:val="WW-Index11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caption111">
    <w:name w:val="WW-caption111"/>
    <w:basedOn w:val="a1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1">
    <w:name w:val="WW-Index111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11">
    <w:name w:val="WW-Title111"/>
    <w:basedOn w:val="a1"/>
    <w:next w:val="a8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111">
    <w:name w:val="WW-caption1111"/>
    <w:basedOn w:val="a1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11">
    <w:name w:val="WW-Index1111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aff7">
    <w:name w:val="Îáû÷íûé"/>
    <w:uiPriority w:val="99"/>
    <w:rsid w:val="006D14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paragraph" w:customStyle="1" w:styleId="TableContents">
    <w:name w:val="Table Contents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TableHeading">
    <w:name w:val="Table Heading"/>
    <w:basedOn w:val="TableContents"/>
    <w:uiPriority w:val="99"/>
    <w:rsid w:val="006D147E"/>
    <w:pPr>
      <w:jc w:val="center"/>
    </w:pPr>
    <w:rPr>
      <w:b/>
      <w:bCs/>
    </w:rPr>
  </w:style>
  <w:style w:type="paragraph" w:customStyle="1" w:styleId="WW-TableContents">
    <w:name w:val="WW-Table Contents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">
    <w:name w:val="WW-Table Heading"/>
    <w:basedOn w:val="WW-TableContents"/>
    <w:uiPriority w:val="99"/>
    <w:rsid w:val="006D147E"/>
    <w:pPr>
      <w:jc w:val="center"/>
    </w:pPr>
    <w:rPr>
      <w:b/>
      <w:bCs/>
    </w:rPr>
  </w:style>
  <w:style w:type="paragraph" w:customStyle="1" w:styleId="WW-TableContents1">
    <w:name w:val="WW-Table Contents1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">
    <w:name w:val="WW-Table Heading1"/>
    <w:basedOn w:val="WW-TableContents1"/>
    <w:uiPriority w:val="99"/>
    <w:rsid w:val="006D147E"/>
    <w:pPr>
      <w:jc w:val="center"/>
    </w:pPr>
    <w:rPr>
      <w:b/>
      <w:bCs/>
    </w:rPr>
  </w:style>
  <w:style w:type="paragraph" w:customStyle="1" w:styleId="WW-TableContents12">
    <w:name w:val="WW-Table Contents12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">
    <w:name w:val="WW-Table Heading12"/>
    <w:basedOn w:val="WW-TableContents12"/>
    <w:uiPriority w:val="99"/>
    <w:rsid w:val="006D147E"/>
    <w:pPr>
      <w:jc w:val="center"/>
    </w:pPr>
    <w:rPr>
      <w:b/>
      <w:bCs/>
    </w:rPr>
  </w:style>
  <w:style w:type="paragraph" w:customStyle="1" w:styleId="WW-TableContents123">
    <w:name w:val="WW-Table Contents123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3">
    <w:name w:val="WW-Table Heading123"/>
    <w:basedOn w:val="WW-TableContents123"/>
    <w:uiPriority w:val="99"/>
    <w:rsid w:val="006D147E"/>
    <w:pPr>
      <w:jc w:val="center"/>
    </w:pPr>
    <w:rPr>
      <w:b/>
      <w:bCs/>
    </w:rPr>
  </w:style>
  <w:style w:type="paragraph" w:customStyle="1" w:styleId="WW-TableContents1234">
    <w:name w:val="WW-Table Contents1234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34">
    <w:name w:val="WW-Table Heading1234"/>
    <w:basedOn w:val="WW-TableContents1234"/>
    <w:uiPriority w:val="99"/>
    <w:rsid w:val="006D147E"/>
    <w:pPr>
      <w:jc w:val="center"/>
    </w:pPr>
    <w:rPr>
      <w:b/>
      <w:bCs/>
    </w:rPr>
  </w:style>
  <w:style w:type="paragraph" w:customStyle="1" w:styleId="TableContents1">
    <w:name w:val="Table Contents1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TableHeading1">
    <w:name w:val="Table Heading1"/>
    <w:basedOn w:val="TableContents1"/>
    <w:uiPriority w:val="99"/>
    <w:rsid w:val="006D147E"/>
    <w:pPr>
      <w:jc w:val="center"/>
    </w:pPr>
    <w:rPr>
      <w:b/>
      <w:bCs/>
    </w:rPr>
  </w:style>
  <w:style w:type="character" w:customStyle="1" w:styleId="aff8">
    <w:name w:val="Îñíîâíîé øðèôò"/>
    <w:uiPriority w:val="99"/>
    <w:rsid w:val="006D147E"/>
    <w:rPr>
      <w:rFonts w:eastAsia="Times New Roman"/>
      <w:lang w:val="en-US" w:eastAsia="en-US"/>
    </w:rPr>
  </w:style>
  <w:style w:type="character" w:customStyle="1" w:styleId="st">
    <w:name w:val="st"/>
    <w:basedOn w:val="a2"/>
    <w:rsid w:val="00E2424D"/>
  </w:style>
  <w:style w:type="paragraph" w:styleId="26">
    <w:name w:val="Body Text First Indent 2"/>
    <w:basedOn w:val="ae"/>
    <w:link w:val="27"/>
    <w:rsid w:val="00E2424D"/>
    <w:pPr>
      <w:spacing w:before="120" w:after="120"/>
      <w:ind w:left="283" w:firstLine="210"/>
    </w:pPr>
    <w:rPr>
      <w:rFonts w:ascii="Arial" w:hAnsi="Arial"/>
      <w:sz w:val="24"/>
      <w:szCs w:val="24"/>
      <w:lang w:val="ru-RU"/>
    </w:rPr>
  </w:style>
  <w:style w:type="character" w:customStyle="1" w:styleId="27">
    <w:name w:val="Красная строка 2 Знак"/>
    <w:basedOn w:val="af"/>
    <w:link w:val="26"/>
    <w:rsid w:val="00E2424D"/>
    <w:rPr>
      <w:rFonts w:ascii="Arial" w:eastAsia="Times New Roman" w:hAnsi="Arial" w:cs="Times New Roman"/>
      <w:sz w:val="24"/>
      <w:szCs w:val="24"/>
      <w:lang w:val="ru-RU" w:eastAsia="ru-RU"/>
    </w:rPr>
  </w:style>
  <w:style w:type="character" w:customStyle="1" w:styleId="FontStyle26">
    <w:name w:val="Font Style26"/>
    <w:basedOn w:val="a2"/>
    <w:rsid w:val="00E2424D"/>
    <w:rPr>
      <w:rFonts w:ascii="Times New Roman" w:hAnsi="Times New Roman" w:cs="Times New Roman"/>
      <w:sz w:val="22"/>
      <w:szCs w:val="22"/>
    </w:rPr>
  </w:style>
  <w:style w:type="paragraph" w:customStyle="1" w:styleId="Heading">
    <w:name w:val="Heading"/>
    <w:rsid w:val="00E242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val="ru-RU" w:eastAsia="ru-RU"/>
    </w:rPr>
  </w:style>
  <w:style w:type="paragraph" w:styleId="a">
    <w:name w:val="List Bullet"/>
    <w:basedOn w:val="Heading"/>
    <w:uiPriority w:val="99"/>
    <w:unhideWhenUsed/>
    <w:qFormat/>
    <w:rsid w:val="00E2424D"/>
    <w:pPr>
      <w:numPr>
        <w:numId w:val="8"/>
      </w:numPr>
      <w:tabs>
        <w:tab w:val="left" w:leader="hyphen" w:pos="7938"/>
      </w:tabs>
      <w:spacing w:after="90"/>
      <w:ind w:right="1701"/>
    </w:pPr>
    <w:rPr>
      <w:rFonts w:asciiTheme="minorHAnsi" w:hAnsiTheme="minorHAnsi"/>
      <w:b w:val="0"/>
      <w:i/>
      <w:lang w:val="ro-RO"/>
    </w:rPr>
  </w:style>
  <w:style w:type="character" w:styleId="aff9">
    <w:name w:val="Subtle Emphasis"/>
    <w:basedOn w:val="a2"/>
    <w:uiPriority w:val="19"/>
    <w:qFormat/>
    <w:rsid w:val="00E2424D"/>
    <w:rPr>
      <w:i/>
      <w:iCs/>
      <w:color w:val="404040" w:themeColor="text1" w:themeTint="BF"/>
    </w:rPr>
  </w:style>
  <w:style w:type="paragraph" w:customStyle="1" w:styleId="msonormal0">
    <w:name w:val="msonormal"/>
    <w:basedOn w:val="a1"/>
    <w:rsid w:val="00206ACB"/>
    <w:pPr>
      <w:spacing w:before="100" w:beforeAutospacing="1" w:after="100" w:afterAutospacing="1"/>
    </w:pPr>
    <w:rPr>
      <w:noProof w:val="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5D0AF-27F3-49EB-9F1C-D8F982860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1957</Words>
  <Characters>11159</Characters>
  <Application>Microsoft Office Word</Application>
  <DocSecurity>0</DocSecurity>
  <Lines>92</Lines>
  <Paragraphs>26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13090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Natalia Turcan</cp:lastModifiedBy>
  <cp:revision>2</cp:revision>
  <cp:lastPrinted>2022-05-11T10:04:00Z</cp:lastPrinted>
  <dcterms:created xsi:type="dcterms:W3CDTF">2022-05-12T07:25:00Z</dcterms:created>
  <dcterms:modified xsi:type="dcterms:W3CDTF">2022-05-12T07:25:00Z</dcterms:modified>
</cp:coreProperties>
</file>