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272A9F00" w:rsidR="00CF4CC2" w:rsidRPr="00432421" w:rsidRDefault="0003591A" w:rsidP="006625E1">
      <w:pPr>
        <w:jc w:val="both"/>
        <w:rPr>
          <w:b/>
          <w:bCs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</w:t>
      </w:r>
      <w:r w:rsidR="00757F01">
        <w:rPr>
          <w:b/>
          <w:bCs/>
        </w:rPr>
        <w:t xml:space="preserve"> </w:t>
      </w:r>
      <w:r w:rsidR="00757F01" w:rsidRPr="00EE70D9">
        <w:rPr>
          <w:color w:val="000000"/>
        </w:rPr>
        <w:t xml:space="preserve">raioanele </w:t>
      </w:r>
      <w:r w:rsidR="00757F01" w:rsidRPr="00EE70D9">
        <w:rPr>
          <w:b/>
          <w:bCs/>
          <w:color w:val="000000"/>
        </w:rPr>
        <w:t>Cahul, Cantemir, Taraclia</w:t>
      </w:r>
      <w:r w:rsidR="00EA57A0" w:rsidRPr="00432421">
        <w:rPr>
          <w:b/>
          <w:bCs/>
        </w:rPr>
        <w:t>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3026B1ED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545651" w:rsidRPr="00545651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545651">
        <w:rPr>
          <w:rFonts w:ascii="Helvetica" w:hAnsi="Helvetica" w:cs="Helvetica"/>
          <w:color w:val="333333"/>
          <w:shd w:val="clear" w:color="auto" w:fill="FFFFFF"/>
        </w:rPr>
        <w:t>ocds-b3wdp1-MD-1652357131908</w:t>
      </w:r>
      <w:r w:rsidR="00A51514" w:rsidRPr="00A51514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961E6F">
        <w:rPr>
          <w:shd w:val="clear" w:color="auto" w:fill="FFFFFF"/>
        </w:rPr>
        <w:t>0</w:t>
      </w:r>
      <w:r w:rsidR="00FE2EEA">
        <w:rPr>
          <w:shd w:val="clear" w:color="auto" w:fill="FFFFFF"/>
        </w:rPr>
        <w:t>3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961E6F">
        <w:rPr>
          <w:shd w:val="clear" w:color="auto" w:fill="FFFFFF"/>
        </w:rPr>
        <w:t>6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506A68F" w14:textId="20A74EFE" w:rsidR="00304CDA" w:rsidRPr="00DD6F70" w:rsidRDefault="00351BEA" w:rsidP="00184CEF">
      <w:pPr>
        <w:rPr>
          <w:b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</w:t>
      </w:r>
      <w:r w:rsidR="00757F01">
        <w:rPr>
          <w:b/>
          <w:bCs/>
        </w:rPr>
        <w:t xml:space="preserve"> </w:t>
      </w:r>
      <w:r w:rsidR="00757F01" w:rsidRPr="00EE70D9">
        <w:rPr>
          <w:color w:val="000000"/>
        </w:rPr>
        <w:t xml:space="preserve">raioanele </w:t>
      </w:r>
      <w:r w:rsidR="00757F01" w:rsidRPr="00EE70D9">
        <w:rPr>
          <w:b/>
          <w:bCs/>
          <w:color w:val="000000"/>
        </w:rPr>
        <w:t>Cahul, Cantemir, Taraclia</w:t>
      </w:r>
      <w:r w:rsidR="00EA57A0">
        <w:rPr>
          <w:b/>
          <w:bCs/>
        </w:rPr>
        <w:t>.</w:t>
      </w: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-451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970"/>
        <w:gridCol w:w="1985"/>
        <w:gridCol w:w="991"/>
        <w:gridCol w:w="1983"/>
        <w:gridCol w:w="236"/>
        <w:gridCol w:w="389"/>
      </w:tblGrid>
      <w:tr w:rsidR="00184CEF" w14:paraId="0BAFF83E" w14:textId="77777777" w:rsidTr="00757F01">
        <w:trPr>
          <w:gridBefore w:val="3"/>
          <w:wBefore w:w="4954" w:type="dxa"/>
        </w:trPr>
        <w:tc>
          <w:tcPr>
            <w:tcW w:w="5570" w:type="dxa"/>
            <w:gridSpan w:val="5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F01" w14:paraId="3A4A391F" w14:textId="77777777" w:rsidTr="00757F01">
        <w:trPr>
          <w:gridAfter w:val="2"/>
          <w:wAfter w:w="611" w:type="dxa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B4EA61D" w14:textId="77777777" w:rsidR="00757F01" w:rsidRDefault="00757F01">
            <w:pPr>
              <w:ind w:right="-108"/>
              <w:jc w:val="center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5347798E" w14:textId="77777777" w:rsidR="00757F01" w:rsidRDefault="00757F01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80F2050" w14:textId="77777777" w:rsidR="00757F01" w:rsidRDefault="00757F01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7579432" w14:textId="77777777" w:rsidR="00757F01" w:rsidRDefault="00757F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5DD3B2C" w14:textId="77777777" w:rsidR="00757F01" w:rsidRDefault="00757F0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333EE50" w14:textId="77777777" w:rsidR="00757F01" w:rsidRDefault="00757F0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757F01" w14:paraId="1A1F3166" w14:textId="77777777" w:rsidTr="00757F01">
        <w:trPr>
          <w:gridAfter w:val="1"/>
          <w:wAfter w:w="389" w:type="dxa"/>
          <w:cantSplit/>
          <w:trHeight w:val="25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C7E2DBB" w14:textId="77777777" w:rsidR="00757F01" w:rsidRDefault="00757F01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AD461D" w14:textId="77777777" w:rsidR="00757F01" w:rsidRDefault="00757F01">
            <w:pPr>
              <w:rPr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5677E95" w14:textId="77777777" w:rsidR="00757F01" w:rsidRDefault="00757F01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6FEEDF" w14:textId="77777777" w:rsidR="00757F01" w:rsidRDefault="00757F01">
            <w:pPr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2BCB90" w14:textId="77777777" w:rsidR="00757F01" w:rsidRDefault="00757F01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62D122D" w14:textId="77777777" w:rsidR="00757F01" w:rsidRDefault="00757F01">
            <w:pPr>
              <w:rPr>
                <w:b/>
                <w:sz w:val="22"/>
                <w:szCs w:val="22"/>
              </w:rPr>
            </w:pPr>
          </w:p>
        </w:tc>
      </w:tr>
    </w:tbl>
    <w:p w14:paraId="39B6E2DB" w14:textId="77777777" w:rsidR="00757F01" w:rsidRDefault="00757F01" w:rsidP="00757F01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757F01" w14:paraId="6778EABB" w14:textId="77777777" w:rsidTr="00757F01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829CC5E" w14:textId="77777777" w:rsidR="00757F01" w:rsidRDefault="00757F0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691FFB3" w14:textId="77777777" w:rsidR="00757F01" w:rsidRDefault="00757F01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1A0B4FCB" w14:textId="77777777" w:rsidR="00757F01" w:rsidRDefault="0075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F00E973" w14:textId="77777777" w:rsidR="00757F01" w:rsidRDefault="00757F0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2108BE4A" w14:textId="77777777" w:rsidR="00757F01" w:rsidRDefault="00757F0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57F01" w14:paraId="3EB36DE3" w14:textId="77777777" w:rsidTr="00757F01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D1FD93" w14:textId="77777777" w:rsidR="00757F01" w:rsidRDefault="0075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F9AAA0" w14:textId="77777777" w:rsidR="00757F01" w:rsidRDefault="00757F01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31374C5" w14:textId="77777777" w:rsidR="00757F01" w:rsidRDefault="00757F0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Cahul</w:t>
            </w:r>
          </w:p>
          <w:p w14:paraId="2C738FB2" w14:textId="77777777" w:rsidR="00757F01" w:rsidRDefault="00757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1. R34 Hînceşti – Leova – Cahul – Giurgiulești</w:t>
            </w:r>
            <w:r>
              <w:rPr>
                <w:b/>
              </w:rPr>
              <w:t>, km 151,00-152,00 (selectiv)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5C693E" w14:textId="77777777" w:rsidR="00757F01" w:rsidRDefault="00757F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C3E5799" w14:textId="77777777" w:rsidR="00757F01" w:rsidRDefault="00757F01"/>
        </w:tc>
      </w:tr>
      <w:tr w:rsidR="00757F01" w14:paraId="3B18A651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B6720" w14:textId="77777777" w:rsidR="00757F01" w:rsidRDefault="00757F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FD8F0" w14:textId="77777777" w:rsidR="00757F01" w:rsidRDefault="00757F01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3276BB" w14:textId="77777777" w:rsidR="00757F01" w:rsidRDefault="00757F0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1.1 Strat de uzura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01D467" w14:textId="77777777" w:rsidR="00757F01" w:rsidRDefault="00757F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E3F8C" w14:textId="77777777" w:rsidR="00757F01" w:rsidRDefault="00757F01"/>
        </w:tc>
      </w:tr>
      <w:tr w:rsidR="00757F01" w14:paraId="0FAF44E5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B13DB4" w14:textId="77777777" w:rsidR="00757F01" w:rsidRDefault="00757F01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98F8C9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CFB0F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Curatirea mecanica a partii carosabile de praf si murdarie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881F3A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22D76C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29,6542</w:t>
            </w:r>
          </w:p>
        </w:tc>
      </w:tr>
      <w:tr w:rsidR="00757F01" w14:paraId="410304A9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F2C601" w14:textId="77777777" w:rsidR="00757F01" w:rsidRDefault="00757F01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A2F2C5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TsH92A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486AAD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Incarcarea in auto: gunoi, frunze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309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7F9EFC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3,78</w:t>
            </w:r>
          </w:p>
        </w:tc>
      </w:tr>
      <w:tr w:rsidR="00757F01" w14:paraId="4AAE8F8A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D69C71" w14:textId="77777777" w:rsidR="00757F01" w:rsidRDefault="00757F01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C54BE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BF7FC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Transportarea pamintului cu autobasculanta de 10 t la distanta de: 5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B534CC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B73D12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3,78</w:t>
            </w:r>
          </w:p>
        </w:tc>
      </w:tr>
      <w:tr w:rsidR="00757F01" w14:paraId="1899C700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C57D39" w14:textId="77777777" w:rsidR="00757F01" w:rsidRDefault="00757F0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61C741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25D065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B88CFC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54E4D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296,542</w:t>
            </w:r>
          </w:p>
        </w:tc>
      </w:tr>
      <w:tr w:rsidR="00757F01" w14:paraId="612348BE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741B79" w14:textId="77777777" w:rsidR="00757F01" w:rsidRDefault="00757F01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4ECDF2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F805A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Transportarea pamintului cu autobasculanta de 10 t la distanta de: 5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BC274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FBA19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20,8000</w:t>
            </w:r>
          </w:p>
        </w:tc>
      </w:tr>
      <w:tr w:rsidR="00757F01" w14:paraId="7200B6C3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A7DF0" w14:textId="77777777" w:rsidR="00757F01" w:rsidRDefault="00757F01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AE1CA8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8E22E9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Frezarea si plombarea gropilor la imbracamintea  degradata, cu suprafate pina la 1 m2: grosime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DE223B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40641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296,54</w:t>
            </w:r>
          </w:p>
        </w:tc>
      </w:tr>
      <w:tr w:rsidR="00757F01" w14:paraId="44F7210A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05E2A" w14:textId="77777777" w:rsidR="00757F01" w:rsidRDefault="00757F01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D92689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A80EDD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Curatirea gropilor din imbracaminti asfaltice bituminoase prin suflare cu compresor manual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4F1DDD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395824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2 965,42</w:t>
            </w:r>
          </w:p>
        </w:tc>
      </w:tr>
      <w:tr w:rsidR="00757F01" w14:paraId="2D022818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BB4CCE" w14:textId="77777777" w:rsidR="00757F01" w:rsidRDefault="00757F01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7E6250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E6AFB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Amorsarea suprafetelor straturilor de baza in vederea aplicarii unui strat de beton asfaltic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AB09CF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A40FE2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0,0919</w:t>
            </w:r>
          </w:p>
        </w:tc>
      </w:tr>
      <w:tr w:rsidR="00757F01" w14:paraId="6A0D83E9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C8F623" w14:textId="77777777" w:rsidR="00757F01" w:rsidRDefault="00757F01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977941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13729B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Amenajarea stratului de egalizare din beton asfaltic cu utilizarea distribuitorului de mixturi asfaltice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205C6E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86C3AC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28,88</w:t>
            </w:r>
          </w:p>
        </w:tc>
      </w:tr>
      <w:tr w:rsidR="00757F01" w14:paraId="5FD4394C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8A6719" w14:textId="77777777" w:rsidR="00757F01" w:rsidRDefault="00757F01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A201AD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270A49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Amorsarea suprafetelor straturilor de baza in vederea aplicarii unui strat de beton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C27473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FA4921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0,919</w:t>
            </w:r>
          </w:p>
        </w:tc>
      </w:tr>
      <w:tr w:rsidR="00757F01" w14:paraId="06AA44F4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A70F4B" w14:textId="77777777" w:rsidR="00757F01" w:rsidRDefault="00757F01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02A5AA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9A1026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6A4DCA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36E98A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2 965,42</w:t>
            </w:r>
          </w:p>
        </w:tc>
      </w:tr>
      <w:tr w:rsidR="00757F01" w14:paraId="3A48EDFD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3F4BE" w14:textId="77777777" w:rsidR="00757F01" w:rsidRDefault="00757F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10E63" w14:textId="77777777" w:rsidR="00757F01" w:rsidRDefault="00757F0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41E559" w14:textId="77777777" w:rsidR="00757F01" w:rsidRDefault="00757F01">
            <w:r>
              <w:rPr>
                <w:b/>
                <w:bCs/>
              </w:rPr>
              <w:t>2. R34.3 M3–drum de acces spre s. Slobozia Mare</w:t>
            </w:r>
            <w:r>
              <w:rPr>
                <w:b/>
              </w:rPr>
              <w:t>, km 5,45-5,867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86B10" w14:textId="77777777" w:rsidR="00757F01" w:rsidRDefault="00757F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01596" w14:textId="77777777" w:rsidR="00757F01" w:rsidRDefault="00757F01">
            <w:pPr>
              <w:jc w:val="center"/>
            </w:pPr>
          </w:p>
        </w:tc>
      </w:tr>
      <w:tr w:rsidR="00757F01" w14:paraId="140C5232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EDC3A" w14:textId="77777777" w:rsidR="00757F01" w:rsidRDefault="00757F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36453" w14:textId="77777777" w:rsidR="00757F01" w:rsidRDefault="00757F0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1CBA63" w14:textId="77777777" w:rsidR="00757F01" w:rsidRDefault="00757F01">
            <w:r>
              <w:rPr>
                <w:b/>
                <w:bCs/>
                <w:lang w:val="en-US"/>
              </w:rPr>
              <w:t>2.1 Strat de uzura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75A14" w14:textId="77777777" w:rsidR="00757F01" w:rsidRDefault="00757F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7A39C" w14:textId="77777777" w:rsidR="00757F01" w:rsidRDefault="00757F01">
            <w:pPr>
              <w:jc w:val="center"/>
            </w:pPr>
          </w:p>
        </w:tc>
      </w:tr>
      <w:tr w:rsidR="00757F01" w14:paraId="7EFEA141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B9F652" w14:textId="77777777" w:rsidR="00757F01" w:rsidRDefault="00757F01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B7D6E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77D667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Curatirea mecanica a partii carosabile de praf si murdarie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69078E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53C022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29,1653</w:t>
            </w:r>
          </w:p>
        </w:tc>
      </w:tr>
      <w:tr w:rsidR="00757F01" w14:paraId="7A9D9C1F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D30B4" w14:textId="77777777" w:rsidR="00757F01" w:rsidRDefault="00757F01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C2270F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TsH92A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6130BC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Incarcarea in auto: gunoi, frunze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975E4F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9D784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4,58</w:t>
            </w:r>
          </w:p>
        </w:tc>
      </w:tr>
      <w:tr w:rsidR="00757F01" w14:paraId="1603B357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7B41CF" w14:textId="77777777" w:rsidR="00757F01" w:rsidRDefault="00757F01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84F16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1EAAE6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Transportarea pamintului cu autobasculanta de 10 t la distanta de: 5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8F2454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717E36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4,58</w:t>
            </w:r>
          </w:p>
        </w:tc>
      </w:tr>
      <w:tr w:rsidR="00757F01" w14:paraId="7192BA2C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03BC4A" w14:textId="77777777" w:rsidR="00757F01" w:rsidRDefault="00757F01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5B38C0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CFDBC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BEE2EC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145877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291,65</w:t>
            </w:r>
          </w:p>
        </w:tc>
      </w:tr>
      <w:tr w:rsidR="00757F01" w14:paraId="2F8D17B5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FD2E3C" w14:textId="77777777" w:rsidR="00757F01" w:rsidRDefault="00757F01">
            <w:pPr>
              <w:jc w:val="center"/>
            </w:pPr>
            <w: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E37E34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D5286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Transportarea pamintului cu autobasculanta de 10 t la distanta de: 5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03E360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36CE16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19,02</w:t>
            </w:r>
          </w:p>
        </w:tc>
      </w:tr>
      <w:tr w:rsidR="00757F01" w14:paraId="116B2C6A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33C04" w14:textId="77777777" w:rsidR="00757F01" w:rsidRDefault="00757F01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B24750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668415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Frezarea si plombarea gropilor la imbracamintea  degradata, cu suprafate pina la 1 m2: grosime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E5E010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195C2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291,65</w:t>
            </w:r>
          </w:p>
        </w:tc>
      </w:tr>
      <w:tr w:rsidR="00757F01" w14:paraId="57D764FF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93986D" w14:textId="77777777" w:rsidR="00757F01" w:rsidRDefault="00757F01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4B7719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24CA54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Curatirea gropilor din imbracaminti asfaltice bituminoase prin suflare cu compresor manual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72E6F7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133B52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2 916,53</w:t>
            </w:r>
          </w:p>
        </w:tc>
      </w:tr>
      <w:tr w:rsidR="00757F01" w14:paraId="144B0BE8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4A6AEB" w14:textId="77777777" w:rsidR="00757F01" w:rsidRDefault="00757F01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F4A2DF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191544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Amorsarea suprafetelor straturilor de baza in vederea aplicarii unui strat de beton asfaltic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51736D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C5C608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0,0904</w:t>
            </w:r>
          </w:p>
        </w:tc>
      </w:tr>
      <w:tr w:rsidR="00757F01" w14:paraId="25AB9845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148572" w14:textId="77777777" w:rsidR="00757F01" w:rsidRDefault="00757F01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5028CE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3A17C3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Amenajarea stratului de egalizare din beton asfaltic cu utilizarea distribuitorului de mixturi asfaltice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E8521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363567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28,41</w:t>
            </w:r>
          </w:p>
        </w:tc>
      </w:tr>
      <w:tr w:rsidR="00757F01" w14:paraId="0E5B8594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FD5F77" w14:textId="77777777" w:rsidR="00757F01" w:rsidRDefault="00757F01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442E40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F14CF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Amorsarea suprafetelor straturilor de baza in vederea aplicarii unui strat de beton asfaltic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BE0E95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424B9C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0,904</w:t>
            </w:r>
          </w:p>
        </w:tc>
      </w:tr>
      <w:tr w:rsidR="00757F01" w14:paraId="52982EE8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203370" w14:textId="77777777" w:rsidR="00757F01" w:rsidRDefault="00757F01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624421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DC63CD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EDAA0F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A1BB38" w14:textId="77777777" w:rsidR="00757F01" w:rsidRDefault="00757F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2 916,53</w:t>
            </w:r>
          </w:p>
        </w:tc>
      </w:tr>
      <w:tr w:rsidR="00757F01" w14:paraId="5DADE563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C52C6" w14:textId="77777777" w:rsidR="00757F01" w:rsidRDefault="00757F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03D44" w14:textId="77777777" w:rsidR="00757F01" w:rsidRDefault="00757F0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0B0A2F" w14:textId="77777777" w:rsidR="00757F01" w:rsidRDefault="00757F01">
            <w:r>
              <w:rPr>
                <w:b/>
                <w:bCs/>
              </w:rPr>
              <w:t>3. G132 R35 – Baimaclia – Taraclia de Salcie – R32</w:t>
            </w:r>
            <w:r>
              <w:rPr>
                <w:b/>
              </w:rPr>
              <w:t>, km 33,64 – 34,325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2748F" w14:textId="77777777" w:rsidR="00757F01" w:rsidRDefault="00757F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E505D" w14:textId="77777777" w:rsidR="00757F01" w:rsidRDefault="00757F01">
            <w:pPr>
              <w:jc w:val="center"/>
            </w:pPr>
          </w:p>
        </w:tc>
      </w:tr>
      <w:tr w:rsidR="00757F01" w14:paraId="353A2332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45EC7D" w14:textId="77777777" w:rsidR="00757F01" w:rsidRDefault="00757F01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8E7C55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4ABB5" w14:textId="77777777" w:rsidR="00757F01" w:rsidRDefault="00757F01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  <w:p w14:paraId="227C2F00" w14:textId="77777777" w:rsidR="00757F01" w:rsidRDefault="00757F01"/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23CA3A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11C187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41,094</w:t>
            </w:r>
          </w:p>
        </w:tc>
      </w:tr>
      <w:tr w:rsidR="00757F01" w14:paraId="6D90690A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651620" w14:textId="77777777" w:rsidR="00757F01" w:rsidRDefault="00757F01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0E7EC0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DH02A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215D47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Scarificarea usoara a impietruirii pina la 10 cm adincime cu autogreder,    k=2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0411E2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2EE192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41,094</w:t>
            </w:r>
          </w:p>
        </w:tc>
      </w:tr>
      <w:tr w:rsidR="00757F01" w14:paraId="222DEEA3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A9E04" w14:textId="77777777" w:rsidR="00757F01" w:rsidRDefault="00757F01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2CE330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1452D9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Amenajarea mecanizata a imbracamintei rutiere din piatra sparta prin metoda impanarii intr-un strat cu H=15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BB2155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FA6CD6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41,094</w:t>
            </w:r>
          </w:p>
        </w:tc>
      </w:tr>
      <w:tr w:rsidR="00757F01" w14:paraId="238893E5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8B317" w14:textId="77777777" w:rsidR="00757F01" w:rsidRDefault="00757F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B5076" w14:textId="77777777" w:rsidR="00757F01" w:rsidRDefault="00757F0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FA8B98" w14:textId="77777777" w:rsidR="00757F01" w:rsidRDefault="00757F0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Cantemir</w:t>
            </w:r>
          </w:p>
          <w:p w14:paraId="40CA200F" w14:textId="77777777" w:rsidR="00757F01" w:rsidRDefault="00757F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CB11F" w14:textId="77777777" w:rsidR="00757F01" w:rsidRDefault="00757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3CBA7" w14:textId="77777777" w:rsidR="00757F01" w:rsidRDefault="00757F01">
            <w:pPr>
              <w:jc w:val="center"/>
            </w:pPr>
          </w:p>
        </w:tc>
      </w:tr>
      <w:tr w:rsidR="00757F01" w14:paraId="0DE38DDD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E83F2" w14:textId="77777777" w:rsidR="00757F01" w:rsidRDefault="00757F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8A6E4" w14:textId="77777777" w:rsidR="00757F01" w:rsidRDefault="00757F0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6759B6" w14:textId="77777777" w:rsidR="00757F01" w:rsidRDefault="00757F01">
            <w:pPr>
              <w:ind w:right="567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 xml:space="preserve">4. R35 Comrat-Cantemir </w:t>
            </w:r>
          </w:p>
          <w:p w14:paraId="78E96FA2" w14:textId="77777777" w:rsidR="00757F01" w:rsidRDefault="00757F01">
            <w:pPr>
              <w:ind w:right="567"/>
              <w:rPr>
                <w:sz w:val="20"/>
                <w:szCs w:val="20"/>
              </w:rPr>
            </w:pPr>
            <w:r>
              <w:rPr>
                <w:b/>
                <w:bCs/>
                <w:u w:val="single"/>
                <w:lang w:val="en-US"/>
              </w:rPr>
              <w:t xml:space="preserve"> km 20,20 – 20,926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6C95DC" w14:textId="77777777" w:rsidR="00757F01" w:rsidRDefault="00757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DE414" w14:textId="77777777" w:rsidR="00757F01" w:rsidRDefault="00757F01">
            <w:pPr>
              <w:jc w:val="center"/>
            </w:pPr>
          </w:p>
        </w:tc>
      </w:tr>
      <w:tr w:rsidR="00757F01" w14:paraId="79EEDF8C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C60C68" w14:textId="77777777" w:rsidR="00757F01" w:rsidRDefault="00757F01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D6E9AA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CF1094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BBADDE" w14:textId="77777777" w:rsidR="00757F01" w:rsidRDefault="00757F01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0A0F05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50,82</w:t>
            </w:r>
          </w:p>
        </w:tc>
      </w:tr>
      <w:tr w:rsidR="00757F01" w14:paraId="4FB1767E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02E88F" w14:textId="77777777" w:rsidR="00757F01" w:rsidRDefault="00757F01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A08E23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TsH92A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9CCE7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Incarcarea in auto gunoi, frunze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B67AE2" w14:textId="77777777" w:rsidR="00757F01" w:rsidRDefault="00757F01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94F616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5,10</w:t>
            </w:r>
          </w:p>
        </w:tc>
      </w:tr>
      <w:tr w:rsidR="00757F01" w14:paraId="54843C6C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1BAB12" w14:textId="77777777" w:rsidR="00757F01" w:rsidRDefault="00757F01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7EAF93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272AA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Transportarea pamintului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5E2E9" w14:textId="77777777" w:rsidR="00757F01" w:rsidRDefault="00757F01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2EE7EC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5,10</w:t>
            </w:r>
          </w:p>
        </w:tc>
      </w:tr>
      <w:tr w:rsidR="00757F01" w14:paraId="48C06E4B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0EE674" w14:textId="77777777" w:rsidR="00757F01" w:rsidRDefault="00757F01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ABED93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C5D694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C5ABC2" w14:textId="77777777" w:rsidR="00757F01" w:rsidRDefault="00757F01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5AE999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2 060,00</w:t>
            </w:r>
          </w:p>
        </w:tc>
      </w:tr>
      <w:tr w:rsidR="00757F01" w14:paraId="07D822BC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5419AD" w14:textId="77777777" w:rsidR="00757F01" w:rsidRDefault="00757F01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69C0F0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1B8EC7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Transportarea pamintului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414F17" w14:textId="77777777" w:rsidR="00757F01" w:rsidRDefault="00757F01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842DA7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113,85</w:t>
            </w:r>
          </w:p>
        </w:tc>
      </w:tr>
      <w:tr w:rsidR="00757F01" w14:paraId="6E92F6DB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B92938" w14:textId="77777777" w:rsidR="00757F01" w:rsidRDefault="00757F01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6EEF2F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DAAD7F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3ECFA8" w14:textId="77777777" w:rsidR="00757F01" w:rsidRDefault="00757F01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B136E0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35,30</w:t>
            </w:r>
          </w:p>
        </w:tc>
      </w:tr>
      <w:tr w:rsidR="00757F01" w14:paraId="49039025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151457" w14:textId="77777777" w:rsidR="00757F01" w:rsidRDefault="00757F01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BA0CEC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8E7FDE" w14:textId="77777777" w:rsidR="00757F01" w:rsidRDefault="00757F01">
            <w:pPr>
              <w:rPr>
                <w:sz w:val="20"/>
                <w:szCs w:val="20"/>
              </w:rPr>
            </w:pPr>
            <w:r>
              <w:t>Curatirea gropilor din imbracaminti asfaltice bituminoase prin suflare cu compresor manual (Очистка ям в асфальтобетонном покрытии  ручным компрессором)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CC4217" w14:textId="77777777" w:rsidR="00757F01" w:rsidRDefault="00757F0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10290D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2 060,00</w:t>
            </w:r>
          </w:p>
        </w:tc>
      </w:tr>
      <w:tr w:rsidR="00757F01" w14:paraId="5F1DA5EC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DACAA" w14:textId="77777777" w:rsidR="00757F01" w:rsidRDefault="00757F01">
            <w:pPr>
              <w:jc w:val="center"/>
            </w:pPr>
            <w: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5CBB4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B478FC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91FEB1" w14:textId="77777777" w:rsidR="00757F01" w:rsidRDefault="00757F01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E4870C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1,52</w:t>
            </w:r>
          </w:p>
        </w:tc>
      </w:tr>
      <w:tr w:rsidR="00757F01" w14:paraId="11B1F070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326B4" w14:textId="77777777" w:rsidR="00757F01" w:rsidRDefault="00757F01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A0844F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009806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D50968" w14:textId="77777777" w:rsidR="00757F01" w:rsidRDefault="00757F01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D68B7D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5 082,00</w:t>
            </w:r>
          </w:p>
        </w:tc>
      </w:tr>
      <w:tr w:rsidR="00757F01" w14:paraId="4E7888DE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61AABD" w14:textId="77777777" w:rsidR="00757F01" w:rsidRDefault="00757F01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FFB63" w14:textId="77777777" w:rsidR="00757F01" w:rsidRDefault="00757F01">
            <w:pPr>
              <w:rPr>
                <w:lang w:val="ru-RU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BBE000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8D5471" w14:textId="77777777" w:rsidR="00757F01" w:rsidRDefault="00757F01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ED30DE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29,04</w:t>
            </w:r>
          </w:p>
        </w:tc>
      </w:tr>
      <w:tr w:rsidR="00757F01" w14:paraId="4BBA6DF4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79840" w14:textId="77777777" w:rsidR="00757F01" w:rsidRDefault="00757F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87C6E" w14:textId="77777777" w:rsidR="00757F01" w:rsidRDefault="00757F0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A761B" w14:textId="77777777" w:rsidR="00757F01" w:rsidRDefault="00757F0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Taraclia</w:t>
            </w:r>
          </w:p>
          <w:p w14:paraId="7FB1CF8F" w14:textId="77777777" w:rsidR="00757F01" w:rsidRDefault="00757F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49469" w14:textId="77777777" w:rsidR="00757F01" w:rsidRDefault="00757F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E7CE7" w14:textId="77777777" w:rsidR="00757F01" w:rsidRDefault="00757F01">
            <w:pPr>
              <w:jc w:val="center"/>
            </w:pPr>
          </w:p>
        </w:tc>
      </w:tr>
      <w:tr w:rsidR="00757F01" w14:paraId="3F4B1952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900C8" w14:textId="77777777" w:rsidR="00757F01" w:rsidRDefault="00757F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FDC03" w14:textId="77777777" w:rsidR="00757F01" w:rsidRDefault="00757F0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E83362" w14:textId="77777777" w:rsidR="00757F01" w:rsidRDefault="00757F01">
            <w:pPr>
              <w:ind w:right="567"/>
              <w:rPr>
                <w:sz w:val="20"/>
                <w:szCs w:val="20"/>
              </w:rPr>
            </w:pPr>
            <w:r>
              <w:rPr>
                <w:b/>
                <w:bCs/>
                <w:u w:val="single"/>
                <w:lang w:val="en-US"/>
              </w:rPr>
              <w:t>5. R32 M3 – Vulcăneşti – Cahul – Taraclia,  km 71,50 – 72,044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81DB3" w14:textId="77777777" w:rsidR="00757F01" w:rsidRDefault="00757F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859D4" w14:textId="77777777" w:rsidR="00757F01" w:rsidRDefault="00757F01">
            <w:pPr>
              <w:jc w:val="center"/>
            </w:pPr>
          </w:p>
        </w:tc>
      </w:tr>
      <w:tr w:rsidR="00757F01" w14:paraId="1041C2A9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1729A5" w14:textId="77777777" w:rsidR="00757F01" w:rsidRDefault="00757F01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A56406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B2627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Curatirea mecanica a partii carosabile de praf si murdarie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F37644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0CEF36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38,08</w:t>
            </w:r>
          </w:p>
        </w:tc>
      </w:tr>
      <w:tr w:rsidR="00757F01" w14:paraId="74B5441D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D59148" w14:textId="77777777" w:rsidR="00757F01" w:rsidRDefault="00757F01">
            <w:pPr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33405D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TsH92A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38F505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Incarcarea in auto: gunoi, frunze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1C945C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47B91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5,00</w:t>
            </w:r>
          </w:p>
        </w:tc>
      </w:tr>
      <w:tr w:rsidR="00757F01" w14:paraId="01DD901D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02EF97" w14:textId="77777777" w:rsidR="00757F01" w:rsidRDefault="00757F01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AE52CA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AAEE8B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Transportarea pamintului cu autobasculanta de 10 t la distanta de: 5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8E1832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431DDE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5,00</w:t>
            </w:r>
          </w:p>
        </w:tc>
      </w:tr>
      <w:tr w:rsidR="00757F01" w14:paraId="74023B45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EE606F" w14:textId="77777777" w:rsidR="00757F01" w:rsidRDefault="00757F01">
            <w:pPr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F64922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080C7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3953FF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58214B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3 808,00</w:t>
            </w:r>
          </w:p>
        </w:tc>
      </w:tr>
      <w:tr w:rsidR="00757F01" w14:paraId="3298CC5C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A8BE2E" w14:textId="77777777" w:rsidR="00757F01" w:rsidRDefault="00757F0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4A4C8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825DBA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Transportarea asfalt frezat  cu autobasculanta de 10 t la distanta de: 5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296F0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756463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184,07</w:t>
            </w:r>
          </w:p>
        </w:tc>
      </w:tr>
      <w:tr w:rsidR="00757F01" w14:paraId="43577835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E4A736" w14:textId="77777777" w:rsidR="00757F01" w:rsidRDefault="00757F01">
            <w:pPr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EF9407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EA4BA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Frezarea si plombarea gropilor la imbracamintea  degradata, cu suprafate pina la 1 m2: grosime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3D0A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7C7312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380,80</w:t>
            </w:r>
          </w:p>
        </w:tc>
      </w:tr>
      <w:tr w:rsidR="00757F01" w14:paraId="44C5961E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AB5263" w14:textId="77777777" w:rsidR="00757F01" w:rsidRDefault="00757F01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845E3C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1FD519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Curatirea gropilor din imbracaminti asfaltice bituminoase prin suflare cu compresor manual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3F0DDA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034D9F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3 808,00</w:t>
            </w:r>
          </w:p>
        </w:tc>
      </w:tr>
      <w:tr w:rsidR="00757F01" w14:paraId="7DF69B81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1CD011" w14:textId="77777777" w:rsidR="00757F01" w:rsidRDefault="00757F01">
            <w:pPr>
              <w:jc w:val="center"/>
            </w:pPr>
            <w: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670DD7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8AE013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Amorsarea suprafetelor straturilor de baza in vederea aplicarii unui strat de beton asfaltic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C3131E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C1340D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1,18</w:t>
            </w:r>
          </w:p>
        </w:tc>
      </w:tr>
      <w:tr w:rsidR="00757F01" w14:paraId="5355827A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B89A52" w14:textId="77777777" w:rsidR="00757F01" w:rsidRDefault="00757F01">
            <w:pPr>
              <w:jc w:val="center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0542BC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DE0562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814756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A73B4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3 808,00</w:t>
            </w:r>
          </w:p>
        </w:tc>
      </w:tr>
      <w:tr w:rsidR="00757F01" w14:paraId="1874170C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B641B" w14:textId="77777777" w:rsidR="00757F01" w:rsidRDefault="00757F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C14DC" w14:textId="77777777" w:rsidR="00757F01" w:rsidRDefault="00757F0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79067A" w14:textId="77777777" w:rsidR="00757F01" w:rsidRDefault="00757F01">
            <w:pPr>
              <w:ind w:right="567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6. R37 Ceadîr-Lunga – Taraclia – R32,  km 22,60 – 22,69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FA45E5" w14:textId="77777777" w:rsidR="00757F01" w:rsidRDefault="00757F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58384A" w14:textId="77777777" w:rsidR="00757F01" w:rsidRDefault="00757F01">
            <w:pPr>
              <w:jc w:val="center"/>
            </w:pPr>
          </w:p>
        </w:tc>
      </w:tr>
      <w:tr w:rsidR="00757F01" w14:paraId="7BA3CBE8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A4E89F" w14:textId="77777777" w:rsidR="00757F01" w:rsidRDefault="00757F01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CFD9F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1A78C8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Curatirea mecanica a partii carosabile de praf si murdarie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85718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1DD4E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9,10</w:t>
            </w:r>
          </w:p>
        </w:tc>
      </w:tr>
      <w:tr w:rsidR="00757F01" w14:paraId="1C4B1416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26F07" w14:textId="77777777" w:rsidR="00757F01" w:rsidRDefault="00757F01">
            <w:pPr>
              <w:jc w:val="center"/>
            </w:pPr>
            <w: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FA412E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TsH92A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328D4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Incarcarea in auto: gunoi, frunze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61F974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AB7F9B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2,10</w:t>
            </w:r>
          </w:p>
        </w:tc>
      </w:tr>
      <w:tr w:rsidR="00757F01" w14:paraId="2AFCAB9B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4E4682" w14:textId="77777777" w:rsidR="00757F01" w:rsidRDefault="00757F01">
            <w:pPr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F38F07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C2DEA9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Transportarea pamintului cu autobasculanta de 10 t la distanta de: 5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E4FD1F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F4E54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2,10</w:t>
            </w:r>
          </w:p>
        </w:tc>
      </w:tr>
      <w:tr w:rsidR="00757F01" w14:paraId="2D035FFE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5030E7" w14:textId="77777777" w:rsidR="00757F01" w:rsidRDefault="00757F01">
            <w:pPr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70CE5C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A95AFD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48543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491DA7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910,00</w:t>
            </w:r>
          </w:p>
        </w:tc>
      </w:tr>
      <w:tr w:rsidR="00757F01" w14:paraId="36B942BB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866252" w14:textId="77777777" w:rsidR="00757F01" w:rsidRDefault="00757F01">
            <w:pPr>
              <w:jc w:val="center"/>
            </w:pPr>
            <w: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76D5D5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6118A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Transportarea pamintului cu autobasculanta de 10 t la distanta de: 5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0BA7B6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2DBD05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51,00</w:t>
            </w:r>
          </w:p>
        </w:tc>
      </w:tr>
      <w:tr w:rsidR="00757F01" w14:paraId="0D0E2AF5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41D892" w14:textId="77777777" w:rsidR="00757F01" w:rsidRDefault="00757F01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1E54AD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A3193B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Frezarea si plombarea gropilor la imbracamintea  degradata, cu suprafate pina la 1 m2: grosime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0BE8F7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F52160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91,00</w:t>
            </w:r>
          </w:p>
        </w:tc>
      </w:tr>
      <w:tr w:rsidR="00757F01" w14:paraId="1A367CB1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92ACA0" w14:textId="77777777" w:rsidR="00757F01" w:rsidRDefault="00757F01">
            <w:pPr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F57C18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A69C3B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Curatirea gropilor din imbracaminti asfaltice bituminoase prin suflare cu compresor manual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45269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9A4ADA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910,00</w:t>
            </w:r>
          </w:p>
        </w:tc>
      </w:tr>
      <w:tr w:rsidR="00757F01" w14:paraId="14F454C4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5A5091" w14:textId="77777777" w:rsidR="00757F01" w:rsidRDefault="00757F01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D1A258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4DD160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Amorsarea suprafetelor straturilor de baza in vederea aplicarii unui strat de beton asfaltic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662DB0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37C4D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0,282</w:t>
            </w:r>
          </w:p>
        </w:tc>
      </w:tr>
      <w:tr w:rsidR="00757F01" w14:paraId="195DBB8B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649EEB" w14:textId="77777777" w:rsidR="00757F01" w:rsidRDefault="00757F01">
            <w:pPr>
              <w:jc w:val="center"/>
            </w:pPr>
            <w:r>
              <w:lastRenderedPageBreak/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3194A8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20D176" w14:textId="77777777" w:rsidR="00757F01" w:rsidRDefault="00757F0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10934E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EFDF7D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910,00</w:t>
            </w:r>
          </w:p>
        </w:tc>
      </w:tr>
      <w:tr w:rsidR="00757F01" w14:paraId="4EE4F50F" w14:textId="77777777" w:rsidTr="00757F0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F08429" w14:textId="77777777" w:rsidR="00757F01" w:rsidRDefault="00757F01">
            <w:pPr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0AE95F" w14:textId="77777777" w:rsidR="00757F01" w:rsidRDefault="00757F01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A79822" w14:textId="77777777" w:rsidR="00757F01" w:rsidRDefault="00757F01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43A26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7AFEE" w14:textId="77777777" w:rsidR="00757F01" w:rsidRDefault="00757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6,95</w:t>
            </w:r>
          </w:p>
        </w:tc>
      </w:tr>
    </w:tbl>
    <w:p w14:paraId="409A11BF" w14:textId="77777777" w:rsidR="00757F01" w:rsidRDefault="00757F01" w:rsidP="00757F0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1A7A94C" w14:textId="77777777" w:rsidR="00757F01" w:rsidRDefault="00757F01" w:rsidP="00757F0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816AB71" w14:textId="77777777" w:rsidR="00757F01" w:rsidRDefault="00757F01" w:rsidP="00757F0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181A594F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048B8282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71A7B48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DF872FD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5E0F9D9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62DDE4FA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5A64147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062347AB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12811CCD" w14:textId="77777777" w:rsidR="00432421" w:rsidRDefault="00432421" w:rsidP="00432421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066B465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C75AF3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9D00C1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D6C241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8B19BD7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0B448E5" w14:textId="77777777" w:rsidR="006B4EF2" w:rsidRDefault="006B4EF2" w:rsidP="006B4EF2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550F19D7" w14:textId="3680EA6E" w:rsidR="00545D88" w:rsidRPr="00184CEF" w:rsidRDefault="00545D88" w:rsidP="00545D88">
      <w:pPr>
        <w:rPr>
          <w:b/>
          <w:sz w:val="28"/>
          <w:szCs w:val="28"/>
          <w:lang w:val="ro-MD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A7F85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2421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2D52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217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651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4EF2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57F01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4E60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1E6F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1514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450EA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475C7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57A0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6A8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2EEA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2022-05-12T10:25:00Z</cp:lastPrinted>
  <dcterms:created xsi:type="dcterms:W3CDTF">2022-05-12T12:08:00Z</dcterms:created>
  <dcterms:modified xsi:type="dcterms:W3CDTF">2022-05-12T12:08:00Z</dcterms:modified>
</cp:coreProperties>
</file>