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144189D0" w:rsidR="00CF4CC2" w:rsidRPr="00432421" w:rsidRDefault="0003591A" w:rsidP="006625E1">
      <w:pPr>
        <w:jc w:val="both"/>
        <w:rPr>
          <w:b/>
          <w:bCs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E475C7">
        <w:rPr>
          <w:b/>
          <w:bCs/>
        </w:rPr>
        <w:t xml:space="preserve"> </w:t>
      </w:r>
      <w:r w:rsidR="00E475C7" w:rsidRPr="0043590E">
        <w:rPr>
          <w:b/>
          <w:bCs/>
          <w:color w:val="000000"/>
        </w:rPr>
        <w:t>mun. Chișinău</w:t>
      </w:r>
      <w:r w:rsidR="00E475C7" w:rsidRPr="0043590E">
        <w:rPr>
          <w:color w:val="000000"/>
        </w:rPr>
        <w:t xml:space="preserve"> și raioanele </w:t>
      </w:r>
      <w:r w:rsidR="00E475C7" w:rsidRPr="0043590E">
        <w:rPr>
          <w:b/>
          <w:bCs/>
          <w:color w:val="000000"/>
        </w:rPr>
        <w:t>Anenii Noi, Criuleni, Dubăsari</w:t>
      </w:r>
      <w:r w:rsidR="00EA57A0" w:rsidRPr="00432421">
        <w:rPr>
          <w:b/>
          <w:bCs/>
        </w:rPr>
        <w:t>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6FEE6A92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A51514" w:rsidRPr="00A51514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502217">
        <w:rPr>
          <w:rFonts w:ascii="Helvetica" w:hAnsi="Helvetica" w:cs="Helvetica"/>
          <w:color w:val="333333"/>
          <w:shd w:val="clear" w:color="auto" w:fill="FFFFFF"/>
        </w:rPr>
        <w:t>ocds-b3wdp1-MD-1652350762993</w:t>
      </w:r>
      <w:r w:rsidR="00502217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961E6F">
        <w:rPr>
          <w:shd w:val="clear" w:color="auto" w:fill="FFFFFF"/>
        </w:rPr>
        <w:t>0</w:t>
      </w:r>
      <w:r w:rsidR="00FE2EEA">
        <w:rPr>
          <w:shd w:val="clear" w:color="auto" w:fill="FFFFFF"/>
        </w:rPr>
        <w:t>3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0D7A1C15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E475C7">
        <w:rPr>
          <w:b/>
          <w:bCs/>
        </w:rPr>
        <w:t xml:space="preserve"> </w:t>
      </w:r>
      <w:r w:rsidR="00E475C7" w:rsidRPr="0043590E">
        <w:rPr>
          <w:b/>
          <w:bCs/>
          <w:color w:val="000000"/>
        </w:rPr>
        <w:t>mun. Chișinău</w:t>
      </w:r>
      <w:r w:rsidR="00E475C7" w:rsidRPr="0043590E">
        <w:rPr>
          <w:color w:val="000000"/>
        </w:rPr>
        <w:t xml:space="preserve"> și raioanele </w:t>
      </w:r>
      <w:r w:rsidR="00E475C7" w:rsidRPr="0043590E">
        <w:rPr>
          <w:b/>
          <w:bCs/>
          <w:color w:val="000000"/>
        </w:rPr>
        <w:t>Anenii Noi, Criuleni, Dubăsari</w:t>
      </w:r>
      <w:r w:rsidR="00EA57A0">
        <w:rPr>
          <w:b/>
          <w:bCs/>
        </w:rPr>
        <w:t>.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570"/>
      </w:tblGrid>
      <w:tr w:rsidR="00184CEF" w14:paraId="0BAFF83E" w14:textId="77777777" w:rsidTr="00A51514">
        <w:tc>
          <w:tcPr>
            <w:tcW w:w="5570" w:type="dxa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81A594F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  <w:gridCol w:w="222"/>
      </w:tblGrid>
      <w:tr w:rsidR="00502217" w14:paraId="02261574" w14:textId="77777777" w:rsidTr="00502217">
        <w:trPr>
          <w:gridAfter w:val="1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63C063FB" w14:textId="77777777" w:rsidR="00502217" w:rsidRDefault="00502217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66C873B7" w14:textId="77777777" w:rsidR="00502217" w:rsidRDefault="00502217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30C2406" w14:textId="77777777" w:rsidR="00502217" w:rsidRDefault="00502217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3CECD46" w14:textId="77777777" w:rsidR="00502217" w:rsidRDefault="005022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FA5E120" w14:textId="77777777" w:rsidR="00502217" w:rsidRDefault="0050221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A7BA3" w14:textId="77777777" w:rsidR="00502217" w:rsidRDefault="0050221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502217" w14:paraId="749EC2ED" w14:textId="77777777" w:rsidTr="00502217">
        <w:trPr>
          <w:cantSplit/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11B2B9" w14:textId="77777777" w:rsidR="00502217" w:rsidRDefault="0050221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0223CC" w14:textId="77777777" w:rsidR="00502217" w:rsidRDefault="0050221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24299C" w14:textId="77777777" w:rsidR="00502217" w:rsidRDefault="0050221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35D0E6E" w14:textId="77777777" w:rsidR="00502217" w:rsidRDefault="0050221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FF53C0" w14:textId="77777777" w:rsidR="00502217" w:rsidRDefault="00502217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3CB2A9" w14:textId="77777777" w:rsidR="00502217" w:rsidRDefault="00502217">
            <w:pPr>
              <w:rPr>
                <w:b/>
                <w:sz w:val="22"/>
                <w:szCs w:val="22"/>
              </w:rPr>
            </w:pPr>
          </w:p>
        </w:tc>
      </w:tr>
    </w:tbl>
    <w:p w14:paraId="09A8ED85" w14:textId="77777777" w:rsidR="00502217" w:rsidRDefault="00502217" w:rsidP="00502217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502217" w14:paraId="6A77F7F6" w14:textId="77777777" w:rsidTr="00502217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0ACBEB1" w14:textId="77777777" w:rsidR="00502217" w:rsidRDefault="0050221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E1C48B1" w14:textId="77777777" w:rsidR="00502217" w:rsidRDefault="00502217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E1D9793" w14:textId="77777777" w:rsidR="00502217" w:rsidRDefault="00502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04CC42F" w14:textId="77777777" w:rsidR="00502217" w:rsidRDefault="00502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7C0F1A7C" w14:textId="77777777" w:rsidR="00502217" w:rsidRDefault="00502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02217" w14:paraId="4FEDE1D7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708E62" w14:textId="77777777" w:rsidR="00502217" w:rsidRDefault="00502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2FC4C" w14:textId="77777777" w:rsidR="00502217" w:rsidRDefault="00502217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765E060" w14:textId="77777777" w:rsidR="00502217" w:rsidRDefault="0050221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mun. Chișinău</w:t>
            </w:r>
          </w:p>
          <w:p w14:paraId="1A5DAAE1" w14:textId="77777777" w:rsidR="00502217" w:rsidRDefault="00502217">
            <w:pPr>
              <w:rPr>
                <w:b/>
              </w:rPr>
            </w:pPr>
            <w:r>
              <w:rPr>
                <w:b/>
                <w:bCs/>
              </w:rPr>
              <w:t>1. M1 Frontiera cu România – Leuşeni – Chişinău – Dubăsari – frontiera cu Ucraina,</w:t>
            </w:r>
            <w:r>
              <w:rPr>
                <w:b/>
              </w:rPr>
              <w:t xml:space="preserve"> </w:t>
            </w:r>
          </w:p>
          <w:p w14:paraId="167131B6" w14:textId="77777777" w:rsidR="00502217" w:rsidRDefault="005022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km 90,50 – 90,555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8CE0E5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A9C7980" w14:textId="77777777" w:rsidR="00502217" w:rsidRDefault="00502217"/>
        </w:tc>
      </w:tr>
      <w:tr w:rsidR="00502217" w14:paraId="4C3CE73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FDD3BD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0E34F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D2C08" w14:textId="77777777" w:rsidR="00502217" w:rsidRDefault="00502217">
            <w:pPr>
              <w:rPr>
                <w:b/>
              </w:rPr>
            </w:pPr>
            <w:r>
              <w:rPr>
                <w:b/>
              </w:rPr>
              <w:t xml:space="preserve">1.1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F231F" w14:textId="77777777" w:rsidR="00502217" w:rsidRDefault="00502217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32B9B" w14:textId="77777777" w:rsidR="00502217" w:rsidRDefault="00502217">
            <w:pPr>
              <w:jc w:val="center"/>
            </w:pPr>
          </w:p>
        </w:tc>
      </w:tr>
      <w:tr w:rsidR="00502217" w14:paraId="002FA682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7F50BE" w14:textId="77777777" w:rsidR="00502217" w:rsidRDefault="00502217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497D76" w14:textId="77777777" w:rsidR="00502217" w:rsidRDefault="00502217"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EFC0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F82C94" w14:textId="77777777" w:rsidR="00502217" w:rsidRDefault="00502217">
            <w:pPr>
              <w:jc w:val="center"/>
              <w:rPr>
                <w:vertAlign w:val="superscript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309E7" w14:textId="77777777" w:rsidR="00502217" w:rsidRDefault="00502217">
            <w:pPr>
              <w:jc w:val="center"/>
            </w:pPr>
            <w:r>
              <w:rPr>
                <w:lang w:val="en-US"/>
              </w:rPr>
              <w:t>130,00</w:t>
            </w:r>
          </w:p>
        </w:tc>
      </w:tr>
      <w:tr w:rsidR="00502217" w14:paraId="50D31010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3768F" w14:textId="77777777" w:rsidR="00502217" w:rsidRDefault="00502217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B821A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07D8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0D81A8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33F88D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130,00</w:t>
            </w:r>
          </w:p>
        </w:tc>
      </w:tr>
      <w:tr w:rsidR="00502217" w14:paraId="7BFEDEA0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1C23A8" w14:textId="77777777" w:rsidR="00502217" w:rsidRDefault="0050221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90C8CF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7492C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0A800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A9E68F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7,70</w:t>
            </w:r>
          </w:p>
        </w:tc>
      </w:tr>
      <w:tr w:rsidR="00502217" w14:paraId="1E38EB7A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FA8CA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B5993" w14:textId="77777777" w:rsidR="00502217" w:rsidRDefault="00502217">
            <w:pPr>
              <w:rPr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8308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1.2.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B4405" w14:textId="77777777" w:rsidR="00502217" w:rsidRDefault="00502217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D79DD" w14:textId="77777777" w:rsidR="00502217" w:rsidRDefault="00502217">
            <w:pPr>
              <w:jc w:val="center"/>
            </w:pPr>
          </w:p>
        </w:tc>
      </w:tr>
      <w:tr w:rsidR="00502217" w14:paraId="7DE3ACF8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AE7925" w14:textId="77777777" w:rsidR="00502217" w:rsidRDefault="0050221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6A4168" w14:textId="77777777" w:rsidR="00502217" w:rsidRDefault="00502217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5BF8C4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6343B4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93BB0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0,231</w:t>
            </w:r>
          </w:p>
        </w:tc>
      </w:tr>
      <w:tr w:rsidR="00502217" w14:paraId="2D5EEB11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6FA4BA" w14:textId="77777777" w:rsidR="00502217" w:rsidRDefault="00502217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0F2626" w14:textId="77777777" w:rsidR="00502217" w:rsidRDefault="00502217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374A95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(BA 16) executata la cald, in grosime de 5,0 cm, cu asternere mecanica  k=1,25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51A9B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A9C6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770,00</w:t>
            </w:r>
          </w:p>
        </w:tc>
      </w:tr>
      <w:tr w:rsidR="00502217" w14:paraId="61A286AF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CC83D" w14:textId="77777777" w:rsidR="00502217" w:rsidRDefault="00502217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A9690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7EFA50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Consolidarea acostamentelor cu un strat de piatra sparta de 10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55AD65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9EFD5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45,00</w:t>
            </w:r>
          </w:p>
        </w:tc>
      </w:tr>
      <w:tr w:rsidR="00502217" w14:paraId="00EBE1FF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5CC47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A9E6D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ACA53F" w14:textId="77777777" w:rsidR="00502217" w:rsidRDefault="00502217">
            <w:pPr>
              <w:rPr>
                <w:b/>
              </w:rPr>
            </w:pPr>
            <w:r>
              <w:rPr>
                <w:b/>
                <w:bCs/>
              </w:rPr>
              <w:t>2. M1 Frontiera cu România – Leuşeni – Chişinău – Dubăsari – frontiera cu Ucraina,</w:t>
            </w:r>
            <w:r>
              <w:rPr>
                <w:b/>
              </w:rPr>
              <w:t xml:space="preserve"> </w:t>
            </w:r>
          </w:p>
          <w:p w14:paraId="154C4013" w14:textId="77777777" w:rsidR="00502217" w:rsidRDefault="005022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km 91,85 – 91,926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2D8BE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81C193" w14:textId="77777777" w:rsidR="00502217" w:rsidRDefault="00502217">
            <w:pPr>
              <w:jc w:val="center"/>
            </w:pPr>
          </w:p>
        </w:tc>
      </w:tr>
      <w:tr w:rsidR="00502217" w14:paraId="3A00814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9B2F3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300C6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2191E8" w14:textId="77777777" w:rsidR="00502217" w:rsidRDefault="00502217">
            <w:pPr>
              <w:rPr>
                <w:b/>
              </w:rPr>
            </w:pPr>
            <w:r>
              <w:rPr>
                <w:b/>
              </w:rPr>
              <w:t xml:space="preserve">2.1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7534A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307D6" w14:textId="77777777" w:rsidR="00502217" w:rsidRDefault="00502217">
            <w:pPr>
              <w:jc w:val="center"/>
            </w:pPr>
          </w:p>
        </w:tc>
      </w:tr>
      <w:tr w:rsidR="00502217" w14:paraId="4E3802F5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6D114F" w14:textId="77777777" w:rsidR="00502217" w:rsidRDefault="00502217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3DCF3A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3C181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635F1B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448891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45,00</w:t>
            </w:r>
          </w:p>
        </w:tc>
      </w:tr>
      <w:tr w:rsidR="00502217" w14:paraId="06027E6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65A80" w14:textId="77777777" w:rsidR="00502217" w:rsidRDefault="00502217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5AD71D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B3B9F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AEC32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B42529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45,00</w:t>
            </w:r>
          </w:p>
        </w:tc>
      </w:tr>
      <w:tr w:rsidR="00502217" w14:paraId="5567CFE1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8B79F" w14:textId="77777777" w:rsidR="00502217" w:rsidRDefault="00502217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69260D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E5B204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EB0F82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BEAFB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4,55</w:t>
            </w:r>
          </w:p>
        </w:tc>
      </w:tr>
      <w:tr w:rsidR="00502217" w14:paraId="0EF02DAA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EC0C2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59A09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0310A6" w14:textId="77777777" w:rsidR="00502217" w:rsidRDefault="00502217">
            <w:r>
              <w:rPr>
                <w:b/>
                <w:bCs/>
                <w:lang w:val="en-US"/>
              </w:rPr>
              <w:t>2.2.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2B826" w14:textId="77777777" w:rsidR="00502217" w:rsidRDefault="00502217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F6FC9" w14:textId="77777777" w:rsidR="00502217" w:rsidRDefault="00502217">
            <w:pPr>
              <w:jc w:val="center"/>
            </w:pPr>
          </w:p>
        </w:tc>
      </w:tr>
      <w:tr w:rsidR="00502217" w14:paraId="3D1B4E97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149CB7" w14:textId="77777777" w:rsidR="00502217" w:rsidRDefault="00502217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CD6AC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  <w:p w14:paraId="01545530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54B79B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46C62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EBDFC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0,136</w:t>
            </w:r>
          </w:p>
        </w:tc>
      </w:tr>
      <w:tr w:rsidR="00502217" w14:paraId="6D2457C2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2D783" w14:textId="77777777" w:rsidR="00502217" w:rsidRDefault="00502217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2A292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  <w:p w14:paraId="5E9376AE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3CE18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(BA 16) executata la cald, in grosime de 5,0 cm, cu asternere mecanica  k=1,25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4DC98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FAA49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455,00</w:t>
            </w:r>
          </w:p>
        </w:tc>
      </w:tr>
      <w:tr w:rsidR="00502217" w14:paraId="188A4ED4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791E2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44DDD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1BEB0D" w14:textId="77777777" w:rsidR="00502217" w:rsidRDefault="00502217">
            <w:pPr>
              <w:rPr>
                <w:b/>
              </w:rPr>
            </w:pPr>
            <w:r>
              <w:rPr>
                <w:b/>
                <w:bCs/>
              </w:rPr>
              <w:t>3. M1 Frontiera cu România – Leuşeni – Chişinău – Dubăsari – frontiera cu Ucraina,</w:t>
            </w:r>
            <w:r>
              <w:rPr>
                <w:b/>
              </w:rPr>
              <w:t xml:space="preserve"> </w:t>
            </w:r>
          </w:p>
          <w:p w14:paraId="1C1554C6" w14:textId="77777777" w:rsidR="00502217" w:rsidRDefault="005022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km 99,10 – 99,29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1FDED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770AC" w14:textId="77777777" w:rsidR="00502217" w:rsidRDefault="00502217">
            <w:pPr>
              <w:jc w:val="center"/>
            </w:pPr>
          </w:p>
        </w:tc>
      </w:tr>
      <w:tr w:rsidR="00502217" w14:paraId="34184D43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ED46A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79F3B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14612B" w14:textId="77777777" w:rsidR="00502217" w:rsidRDefault="00502217">
            <w:pPr>
              <w:rPr>
                <w:b/>
              </w:rPr>
            </w:pPr>
            <w:r>
              <w:rPr>
                <w:b/>
              </w:rPr>
              <w:t xml:space="preserve">3.1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07414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20BB8" w14:textId="77777777" w:rsidR="00502217" w:rsidRDefault="00502217">
            <w:pPr>
              <w:jc w:val="center"/>
            </w:pPr>
          </w:p>
        </w:tc>
      </w:tr>
      <w:tr w:rsidR="00502217" w14:paraId="4CB5FDA0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58DEC1" w14:textId="77777777" w:rsidR="00502217" w:rsidRDefault="00502217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665CA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FDDBB2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Plombarea gropilor la imbracaminti din beton asfaltic cu grosimea pina la: 5 cm.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E211C2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D00E00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110,00</w:t>
            </w:r>
          </w:p>
        </w:tc>
      </w:tr>
      <w:tr w:rsidR="00502217" w14:paraId="655F90DD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CFC4FA" w14:textId="77777777" w:rsidR="00502217" w:rsidRDefault="00502217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4B390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98830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5A49FE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D563BA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110,00</w:t>
            </w:r>
          </w:p>
        </w:tc>
      </w:tr>
      <w:tr w:rsidR="00502217" w14:paraId="3AF35137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455444" w14:textId="77777777" w:rsidR="00502217" w:rsidRDefault="00502217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BE705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E8D048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8B6513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15ABF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14,30</w:t>
            </w:r>
          </w:p>
        </w:tc>
      </w:tr>
      <w:tr w:rsidR="00502217" w14:paraId="6EFEDEE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F8053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AC5B8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00E51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3.2.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2179D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A1E1" w14:textId="77777777" w:rsidR="00502217" w:rsidRDefault="00502217">
            <w:pPr>
              <w:jc w:val="center"/>
            </w:pPr>
          </w:p>
        </w:tc>
      </w:tr>
      <w:tr w:rsidR="00502217" w14:paraId="072C0135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AE7B0" w14:textId="77777777" w:rsidR="00502217" w:rsidRDefault="00502217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5730C5" w14:textId="77777777" w:rsidR="00502217" w:rsidRDefault="00502217">
            <w:pPr>
              <w:rPr>
                <w:szCs w:val="22"/>
                <w:lang w:val="ru-RU"/>
              </w:rPr>
            </w:pPr>
            <w:r>
              <w:rPr>
                <w:szCs w:val="22"/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6A34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286A0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538BEF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0,429</w:t>
            </w:r>
          </w:p>
        </w:tc>
      </w:tr>
      <w:tr w:rsidR="00502217" w14:paraId="3E89E671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6F644" w14:textId="77777777" w:rsidR="00502217" w:rsidRDefault="00502217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26864" w14:textId="77777777" w:rsidR="00502217" w:rsidRDefault="00502217">
            <w:pPr>
              <w:rPr>
                <w:szCs w:val="22"/>
                <w:lang w:val="ru-RU"/>
              </w:rPr>
            </w:pPr>
            <w:r>
              <w:rPr>
                <w:szCs w:val="22"/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BBAE6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(BA 16) executata la cald, in grosime de 5,0 cm, cu asternere mecanica  k=1,25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1F6D3B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E3DE9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1 430,00</w:t>
            </w:r>
          </w:p>
        </w:tc>
      </w:tr>
      <w:tr w:rsidR="00502217" w14:paraId="580D6AD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5A4BE0" w14:textId="77777777" w:rsidR="00502217" w:rsidRDefault="00502217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1DAD82" w14:textId="77777777" w:rsidR="00502217" w:rsidRDefault="00502217">
            <w:pPr>
              <w:rPr>
                <w:szCs w:val="22"/>
                <w:lang w:val="ru-RU"/>
              </w:rPr>
            </w:pPr>
            <w:r>
              <w:rPr>
                <w:szCs w:val="22"/>
                <w:lang w:val="en-US"/>
              </w:rP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64BF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Consolidarea acostamentelor cu un strat de piatra sparta de 10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D003F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F4F9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175,00</w:t>
            </w:r>
          </w:p>
        </w:tc>
      </w:tr>
      <w:tr w:rsidR="00502217" w14:paraId="41160C43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86DCF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95E6A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17D588" w14:textId="77777777" w:rsidR="00502217" w:rsidRDefault="00502217">
            <w:pPr>
              <w:rPr>
                <w:b/>
              </w:rPr>
            </w:pPr>
            <w:r>
              <w:rPr>
                <w:b/>
                <w:bCs/>
              </w:rPr>
              <w:t>4. M1 Frontiera cu România – Leuşeni – Chişinău – Dubăsari – frontiera cu Ucraina,</w:t>
            </w:r>
            <w:r>
              <w:rPr>
                <w:b/>
              </w:rPr>
              <w:t xml:space="preserve"> </w:t>
            </w:r>
          </w:p>
          <w:p w14:paraId="3067B81F" w14:textId="77777777" w:rsidR="00502217" w:rsidRDefault="005022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km 104,50 – 104,738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F3E74" w14:textId="77777777" w:rsidR="00502217" w:rsidRDefault="0050221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B9CAA" w14:textId="77777777" w:rsidR="00502217" w:rsidRDefault="00502217">
            <w:pPr>
              <w:jc w:val="center"/>
            </w:pPr>
          </w:p>
        </w:tc>
      </w:tr>
      <w:tr w:rsidR="00502217" w14:paraId="5DD5284A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12C67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1887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6B3DB" w14:textId="77777777" w:rsidR="00502217" w:rsidRDefault="00502217">
            <w:pPr>
              <w:rPr>
                <w:b/>
              </w:rPr>
            </w:pPr>
            <w:r>
              <w:rPr>
                <w:b/>
              </w:rPr>
              <w:t xml:space="preserve">4.1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EB6F9" w14:textId="77777777" w:rsidR="00502217" w:rsidRDefault="0050221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E1CD7" w14:textId="77777777" w:rsidR="00502217" w:rsidRDefault="00502217">
            <w:pPr>
              <w:jc w:val="center"/>
            </w:pPr>
          </w:p>
        </w:tc>
      </w:tr>
      <w:tr w:rsidR="00502217" w14:paraId="2C4D880F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783F6" w14:textId="77777777" w:rsidR="00502217" w:rsidRDefault="00502217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E4F7A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0BF6B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051DA0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4E7E3C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132,00</w:t>
            </w:r>
          </w:p>
        </w:tc>
      </w:tr>
      <w:tr w:rsidR="00502217" w14:paraId="61D2B0AE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96D22" w14:textId="77777777" w:rsidR="00502217" w:rsidRDefault="00502217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8C885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76D63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0C4B80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B953D9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148,00</w:t>
            </w:r>
          </w:p>
        </w:tc>
      </w:tr>
      <w:tr w:rsidR="00502217" w14:paraId="0946F19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D0DEFF" w14:textId="77777777" w:rsidR="00502217" w:rsidRDefault="00502217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07CA0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E763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6ADA20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EE0E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17,82</w:t>
            </w:r>
          </w:p>
        </w:tc>
      </w:tr>
      <w:tr w:rsidR="00502217" w14:paraId="703DABE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FB289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0E279" w14:textId="77777777" w:rsidR="00502217" w:rsidRDefault="00502217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D185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4.2.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BD763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2CE9F" w14:textId="77777777" w:rsidR="00502217" w:rsidRDefault="00502217">
            <w:pPr>
              <w:jc w:val="center"/>
            </w:pPr>
          </w:p>
        </w:tc>
      </w:tr>
      <w:tr w:rsidR="00502217" w14:paraId="2C66EFA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8F71E" w14:textId="77777777" w:rsidR="00502217" w:rsidRDefault="00502217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2CFBE9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8F476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570C0A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75A5D0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0,535</w:t>
            </w:r>
          </w:p>
        </w:tc>
      </w:tr>
      <w:tr w:rsidR="00502217" w14:paraId="7C4C3A6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04EABC" w14:textId="77777777" w:rsidR="00502217" w:rsidRDefault="00502217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DD496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C1515C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(BA 16) executata la cald, in grosime de 5,0 cm, cu asternere mecanica  k=1,25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5B3295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030C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1 782,00</w:t>
            </w:r>
          </w:p>
        </w:tc>
      </w:tr>
      <w:tr w:rsidR="00502217" w14:paraId="25C854B5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6961C7" w14:textId="77777777" w:rsidR="00502217" w:rsidRDefault="00502217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D8D98C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1EA9E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Consolidarea acostamentelor cu un strat de piatra sparta de 10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69A94F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12F16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210,00</w:t>
            </w:r>
          </w:p>
        </w:tc>
      </w:tr>
      <w:tr w:rsidR="00502217" w14:paraId="572DD94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664F2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B4C71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04B31" w14:textId="77777777" w:rsidR="00502217" w:rsidRDefault="005022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 M5 Frontiera cu Ucraina - Criva - Balti –Chisinau -Tiraspol fr. cu Ucraina,</w:t>
            </w:r>
          </w:p>
          <w:p w14:paraId="26815CDC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km 277,30 – 277,586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43764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DDE82" w14:textId="77777777" w:rsidR="00502217" w:rsidRDefault="00502217">
            <w:pPr>
              <w:jc w:val="center"/>
            </w:pPr>
          </w:p>
        </w:tc>
      </w:tr>
      <w:tr w:rsidR="00502217" w14:paraId="3194D73F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5272D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CAD89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CA1F7C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5.1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6B329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400F0" w14:textId="77777777" w:rsidR="00502217" w:rsidRDefault="00502217">
            <w:pPr>
              <w:jc w:val="center"/>
            </w:pPr>
          </w:p>
        </w:tc>
      </w:tr>
      <w:tr w:rsidR="00502217" w14:paraId="6FD4D8C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12607B" w14:textId="77777777" w:rsidR="00502217" w:rsidRDefault="00502217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0C2B4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5C991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729A1D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F2D9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62,00</w:t>
            </w:r>
          </w:p>
        </w:tc>
      </w:tr>
      <w:tr w:rsidR="00502217" w14:paraId="726AC185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D9C8A" w14:textId="77777777" w:rsidR="00502217" w:rsidRDefault="00502217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B4E5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B97B9A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C7CA0B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ECEA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20,00</w:t>
            </w:r>
          </w:p>
        </w:tc>
      </w:tr>
      <w:tr w:rsidR="00502217" w14:paraId="299DA92B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EF7E4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8A0F1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349D1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5.2.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3B1F6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F1ECE" w14:textId="77777777" w:rsidR="00502217" w:rsidRDefault="00502217">
            <w:pPr>
              <w:jc w:val="center"/>
            </w:pPr>
          </w:p>
        </w:tc>
      </w:tr>
      <w:tr w:rsidR="00502217" w14:paraId="68610CA2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F926B" w14:textId="77777777" w:rsidR="00502217" w:rsidRDefault="00502217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50C465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8B595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F03C99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517E25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502217" w14:paraId="7EEA599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E8FB9" w14:textId="77777777" w:rsidR="00502217" w:rsidRDefault="00502217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C9A21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C1A973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(BA 16) executata la cald, in grosime de 5,0 cm, cu asternere mecanica  k=1,25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E62DD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739A11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2 000,00</w:t>
            </w:r>
          </w:p>
        </w:tc>
      </w:tr>
      <w:tr w:rsidR="00502217" w14:paraId="31A2EB65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BC068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14BCB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587E1" w14:textId="77777777" w:rsidR="00502217" w:rsidRDefault="0050221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Anenii Noi</w:t>
            </w:r>
          </w:p>
          <w:p w14:paraId="630ABA79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097D6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DCB75" w14:textId="77777777" w:rsidR="00502217" w:rsidRDefault="00502217">
            <w:pPr>
              <w:jc w:val="center"/>
            </w:pPr>
          </w:p>
        </w:tc>
      </w:tr>
      <w:tr w:rsidR="00502217" w14:paraId="58345AA1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D5BC1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5E1B1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501054" w14:textId="77777777" w:rsidR="00502217" w:rsidRDefault="00502217">
            <w:r>
              <w:rPr>
                <w:b/>
                <w:bCs/>
                <w:lang w:val="en-US"/>
              </w:rPr>
              <w:t xml:space="preserve">6. R30 Anenii Noi Causeni-Stefan Voda  fr. cu Ucraina, km 12,00-12,469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F35DE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246D7" w14:textId="77777777" w:rsidR="00502217" w:rsidRDefault="00502217">
            <w:pPr>
              <w:jc w:val="center"/>
            </w:pPr>
          </w:p>
        </w:tc>
      </w:tr>
      <w:tr w:rsidR="00502217" w14:paraId="0CE9C76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5B8FD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6BBF9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35EEE2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6.1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A537A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1676E" w14:textId="77777777" w:rsidR="00502217" w:rsidRDefault="00502217">
            <w:pPr>
              <w:jc w:val="center"/>
            </w:pPr>
          </w:p>
        </w:tc>
      </w:tr>
      <w:tr w:rsidR="00502217" w14:paraId="7FEF5D2A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933ED6" w14:textId="77777777" w:rsidR="00502217" w:rsidRDefault="00502217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DE8D14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7237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 BA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79497A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4A9B5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145,00</w:t>
            </w:r>
          </w:p>
        </w:tc>
      </w:tr>
      <w:tr w:rsidR="00502217" w14:paraId="501D598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D6215A" w14:textId="77777777" w:rsidR="00502217" w:rsidRDefault="00502217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A2E5E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1C09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cu freza a stratului de beton asfaltic uzat, avind latimea tamburului 1000 mm, adincimea stratului de: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261EAC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7380B5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145,00</w:t>
            </w:r>
          </w:p>
        </w:tc>
      </w:tr>
      <w:tr w:rsidR="00502217" w14:paraId="76C625FB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00453F" w14:textId="77777777" w:rsidR="00502217" w:rsidRDefault="00502217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6D3403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144C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68A9DD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94AC4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37,50</w:t>
            </w:r>
          </w:p>
        </w:tc>
      </w:tr>
      <w:tr w:rsidR="00502217" w14:paraId="3DB132DF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BF3CA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44B8D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C3186C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6.2.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CA38E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B3A87" w14:textId="77777777" w:rsidR="00502217" w:rsidRDefault="00502217">
            <w:pPr>
              <w:jc w:val="center"/>
            </w:pPr>
          </w:p>
        </w:tc>
      </w:tr>
      <w:tr w:rsidR="00502217" w14:paraId="5A198D07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F96915" w14:textId="77777777" w:rsidR="00502217" w:rsidRDefault="00502217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411CD3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FBAE75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60963E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0BD44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1,125</w:t>
            </w:r>
          </w:p>
        </w:tc>
      </w:tr>
      <w:tr w:rsidR="00502217" w14:paraId="45C3B16E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442FA5" w14:textId="77777777" w:rsidR="00502217" w:rsidRDefault="00502217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E48836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4A4D1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(BA 16)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7C6483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8EAC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3 750,00</w:t>
            </w:r>
          </w:p>
        </w:tc>
      </w:tr>
      <w:tr w:rsidR="00502217" w14:paraId="33F200A4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A9A54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F92C3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DFB43" w14:textId="77777777" w:rsidR="00502217" w:rsidRDefault="00502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>
              <w:rPr>
                <w:b/>
                <w:bCs/>
                <w:lang w:val="en-US"/>
              </w:rPr>
              <w:t>R30 Anenii Noi Causeni-Stefan Voda  fr. cu Ucraina, km 7,65-8,206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D0A8F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B0C42" w14:textId="77777777" w:rsidR="00502217" w:rsidRDefault="00502217">
            <w:pPr>
              <w:jc w:val="center"/>
            </w:pPr>
          </w:p>
        </w:tc>
      </w:tr>
      <w:tr w:rsidR="00502217" w14:paraId="5DCA29E8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F640D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E23B5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CC08E" w14:textId="77777777" w:rsidR="00502217" w:rsidRDefault="00502217">
            <w:r>
              <w:rPr>
                <w:b/>
              </w:rPr>
              <w:t xml:space="preserve">7.1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3CD57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986EE" w14:textId="77777777" w:rsidR="00502217" w:rsidRDefault="00502217">
            <w:pPr>
              <w:jc w:val="center"/>
            </w:pPr>
          </w:p>
        </w:tc>
      </w:tr>
      <w:tr w:rsidR="00502217" w14:paraId="425D7077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B69421" w14:textId="77777777" w:rsidR="00502217" w:rsidRDefault="00502217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5D9095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804865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 BA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66213C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15CCC5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117,00</w:t>
            </w:r>
          </w:p>
        </w:tc>
      </w:tr>
      <w:tr w:rsidR="00502217" w14:paraId="666AFED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B06956" w14:textId="77777777" w:rsidR="00502217" w:rsidRDefault="00502217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5D57F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9C270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212BC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56BF1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117,00</w:t>
            </w:r>
          </w:p>
        </w:tc>
      </w:tr>
      <w:tr w:rsidR="00502217" w14:paraId="7492CE52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FC63D" w14:textId="77777777" w:rsidR="00502217" w:rsidRDefault="00502217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4F23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D22F1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22DCD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03D86D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44,50</w:t>
            </w:r>
          </w:p>
        </w:tc>
      </w:tr>
      <w:tr w:rsidR="00502217" w14:paraId="11E22F67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22264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E20E2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704DAC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7.2.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0BBF0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6DB27" w14:textId="77777777" w:rsidR="00502217" w:rsidRDefault="00502217">
            <w:pPr>
              <w:jc w:val="center"/>
            </w:pPr>
          </w:p>
        </w:tc>
      </w:tr>
      <w:tr w:rsidR="00502217" w14:paraId="21BA9D38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4139CB" w14:textId="77777777" w:rsidR="00502217" w:rsidRDefault="00502217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52DD24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A70FE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CD7B9D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C30D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1,335</w:t>
            </w:r>
          </w:p>
        </w:tc>
      </w:tr>
      <w:tr w:rsidR="00502217" w14:paraId="5CD9911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2E4384" w14:textId="77777777" w:rsidR="00502217" w:rsidRDefault="00502217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E0CE14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EDF22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(BA 16)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D2FD96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571BFD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4 450,00</w:t>
            </w:r>
          </w:p>
        </w:tc>
      </w:tr>
      <w:tr w:rsidR="00502217" w14:paraId="48B99AD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06445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36C08" w14:textId="77777777" w:rsidR="00502217" w:rsidRDefault="00502217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434E4" w14:textId="77777777" w:rsidR="00502217" w:rsidRDefault="005022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8. </w:t>
            </w:r>
            <w:r>
              <w:rPr>
                <w:b/>
                <w:bCs/>
                <w:lang w:val="en-US"/>
              </w:rPr>
              <w:t xml:space="preserve">G108 M5 Floresti -Anenii Noi </w:t>
            </w:r>
          </w:p>
          <w:p w14:paraId="1E2DDB55" w14:textId="77777777" w:rsidR="00502217" w:rsidRDefault="00502217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km 10,70-11,377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410D0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5D999" w14:textId="77777777" w:rsidR="00502217" w:rsidRDefault="00502217">
            <w:pPr>
              <w:jc w:val="center"/>
            </w:pPr>
          </w:p>
        </w:tc>
      </w:tr>
      <w:tr w:rsidR="00502217" w14:paraId="50790B4A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764FA0" w14:textId="77777777" w:rsidR="00502217" w:rsidRDefault="00502217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D969F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DA04A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31573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Scarificaera mecanica a platformei drumului, executata cu autogreder, pe adincimea necesara, insa cel putin 5 cm, in impietruiri fara adunarea materialului k-2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ACC20" w14:textId="77777777" w:rsidR="00502217" w:rsidRDefault="00502217">
            <w:pPr>
              <w:jc w:val="center"/>
              <w:rPr>
                <w:lang w:val="ru-RU"/>
              </w:rPr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15981A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6,09</w:t>
            </w:r>
          </w:p>
        </w:tc>
      </w:tr>
      <w:tr w:rsidR="00502217" w14:paraId="541FE79D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B2FAA9" w14:textId="77777777" w:rsidR="00502217" w:rsidRDefault="00502217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70AFF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DA12C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7DBE2B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Strat de fundatie sau reprofilare din piatra sparta,SM SR EN 13242+A1:2010 pentru drumuri, cu asternere mecanica, executat fara impanare, fara innoroire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52FD1" w14:textId="77777777" w:rsidR="00502217" w:rsidRDefault="00502217">
            <w:pPr>
              <w:jc w:val="center"/>
              <w:rPr>
                <w:lang w:val="ru-RU"/>
              </w:rPr>
            </w:pPr>
            <w:r>
              <w:t>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8479B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609,00</w:t>
            </w:r>
          </w:p>
        </w:tc>
      </w:tr>
      <w:tr w:rsidR="00502217" w14:paraId="5325846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0557DC" w14:textId="77777777" w:rsidR="00502217" w:rsidRDefault="00502217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88D5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TsC17A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3AE42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Sapatura mecanica la rigole (cu sectiunea triunghiulara) cu adincimea de 0,40 m, executata cu ajutorul autogrederului de pina la 175 CP, in teren catg.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0D76C" w14:textId="77777777" w:rsidR="00502217" w:rsidRDefault="00502217">
            <w:pPr>
              <w:jc w:val="center"/>
              <w:rPr>
                <w:lang w:val="ru-RU"/>
              </w:rPr>
            </w:pPr>
            <w:r>
              <w:t>100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4FB9C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</w:tr>
      <w:tr w:rsidR="00502217" w14:paraId="2D3641DB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589FB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B5A38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0EFBC" w14:textId="77777777" w:rsidR="00502217" w:rsidRDefault="0050221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Criuleni</w:t>
            </w:r>
          </w:p>
          <w:p w14:paraId="1B59CD86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E596E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9C34E" w14:textId="77777777" w:rsidR="00502217" w:rsidRDefault="00502217">
            <w:pPr>
              <w:jc w:val="center"/>
            </w:pPr>
          </w:p>
        </w:tc>
      </w:tr>
      <w:tr w:rsidR="00502217" w14:paraId="134AAF3E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894315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F2BE8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A454BA" w14:textId="77777777" w:rsidR="00502217" w:rsidRDefault="005022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 R4 R6 Goian -  Criuleni -M1,</w:t>
            </w:r>
          </w:p>
          <w:p w14:paraId="0C531733" w14:textId="77777777" w:rsidR="00502217" w:rsidRDefault="00502217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km 4,80-5,133 (Largirea  drumului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DB8C5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65514" w14:textId="77777777" w:rsidR="00502217" w:rsidRDefault="00502217">
            <w:pPr>
              <w:jc w:val="center"/>
            </w:pPr>
          </w:p>
        </w:tc>
      </w:tr>
      <w:tr w:rsidR="00502217" w14:paraId="429B4E7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31A23C" w14:textId="77777777" w:rsidR="00502217" w:rsidRDefault="00502217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29A0EE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0F88B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Decaparea mecanizata a imbracamintei din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FD1F3D" w14:textId="77777777" w:rsidR="00502217" w:rsidRDefault="00502217">
            <w:pPr>
              <w:jc w:val="center"/>
              <w:rPr>
                <w:lang w:val="ru-RU"/>
              </w:rPr>
            </w:pPr>
            <w:r>
              <w:t>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42E90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0,48</w:t>
            </w:r>
          </w:p>
        </w:tc>
      </w:tr>
      <w:tr w:rsidR="00502217" w14:paraId="3B685753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1ED4C5" w14:textId="77777777" w:rsidR="00502217" w:rsidRDefault="00502217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56EB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TsC02D1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056AED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Sapatura mecanica cu excavator pe pneuri de 0,21-0,39 mc, cu comanda hidraulica, in pamint cu umiditate naturala descarcare auto teren catg. II. Incarcarea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E3D705" w14:textId="77777777" w:rsidR="00502217" w:rsidRDefault="00502217">
            <w:pPr>
              <w:jc w:val="center"/>
              <w:rPr>
                <w:lang w:val="ru-RU"/>
              </w:rPr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CBB40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0,48</w:t>
            </w:r>
          </w:p>
        </w:tc>
      </w:tr>
      <w:tr w:rsidR="00502217" w14:paraId="468E486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EAD329" w14:textId="77777777" w:rsidR="00502217" w:rsidRDefault="00502217">
            <w:pPr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394BA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TsI51A3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5D6C53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Transportarea pamintului cu autobasculanta de 10 t la distanta de: 3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11944D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733A3F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76,80</w:t>
            </w:r>
          </w:p>
        </w:tc>
      </w:tr>
      <w:tr w:rsidR="00502217" w14:paraId="54BBCC8D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D204A" w14:textId="77777777" w:rsidR="00502217" w:rsidRDefault="00502217">
            <w:pPr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C948A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DA12C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B744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Strat de fundatie sau reprofilare din piatra sparta,SM SR EN 13242+A1:2010 pentru drumuri, cu asternere mecanica, executat fara impanare, fara innoroire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D8DB8D" w14:textId="77777777" w:rsidR="00502217" w:rsidRDefault="00502217">
            <w:pPr>
              <w:jc w:val="center"/>
              <w:rPr>
                <w:lang w:val="ru-RU"/>
              </w:rPr>
            </w:pPr>
            <w:r>
              <w:t>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6B918E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25,20</w:t>
            </w:r>
          </w:p>
        </w:tc>
      </w:tr>
      <w:tr w:rsidR="00502217" w14:paraId="1F7CFD1B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A32081" w14:textId="77777777" w:rsidR="00502217" w:rsidRDefault="00502217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22C230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DE10A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8096A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Borduri prefabricate din beton, pentru trotuare BR 100.30.15, pe fundatie de beton (C16/20)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0A875" w14:textId="77777777" w:rsidR="00502217" w:rsidRDefault="00502217">
            <w:pPr>
              <w:jc w:val="center"/>
              <w:rPr>
                <w:lang w:val="ru-RU"/>
              </w:rPr>
            </w:pPr>
            <w: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B9341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295,00</w:t>
            </w:r>
          </w:p>
        </w:tc>
      </w:tr>
      <w:tr w:rsidR="00502217" w14:paraId="48949ECB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06BC25" w14:textId="77777777" w:rsidR="00502217" w:rsidRDefault="00502217">
            <w:pPr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C87EC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A73038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192C3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80215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0,072</w:t>
            </w:r>
          </w:p>
        </w:tc>
      </w:tr>
      <w:tr w:rsidR="00502217" w14:paraId="6B876DFA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9CB04F" w14:textId="77777777" w:rsidR="00502217" w:rsidRDefault="00502217">
            <w:pPr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48303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DB19G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312C2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 mare, executata la cald, in grosime de 6,0 cm, cu asternere mecanica  BAD 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B3824E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9ABE6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120,00</w:t>
            </w:r>
          </w:p>
        </w:tc>
      </w:tr>
      <w:tr w:rsidR="00502217" w14:paraId="00F5250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92F3A0" w14:textId="77777777" w:rsidR="00502217" w:rsidRDefault="00502217">
            <w:pPr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9918DE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5BCB06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Amenajarea stratului de egalizare din beton asfaltic BA 16  cu utilizarea distribuitorului de mixturi asfaltice h-4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887EDF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7F4BF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11,69</w:t>
            </w:r>
          </w:p>
        </w:tc>
      </w:tr>
      <w:tr w:rsidR="00502217" w14:paraId="6D92507E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99FE4B" w14:textId="77777777" w:rsidR="00502217" w:rsidRDefault="00502217">
            <w:pPr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D560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ABE48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  <w:p w14:paraId="6E82CBA3" w14:textId="77777777" w:rsidR="00502217" w:rsidRDefault="00502217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CB133E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AE0212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502217" w14:paraId="0341E418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6D774" w14:textId="77777777" w:rsidR="00502217" w:rsidRDefault="00502217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244359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388EBE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executata la cald, in grosime de 5,0 cm, cu asternere mecanica  k-1,25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C8C797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DF160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1 000,00</w:t>
            </w:r>
          </w:p>
        </w:tc>
      </w:tr>
      <w:tr w:rsidR="00502217" w14:paraId="4243CFB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D815A2" w14:textId="77777777" w:rsidR="00502217" w:rsidRDefault="00502217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C2A213" w14:textId="77777777" w:rsidR="00502217" w:rsidRDefault="0050221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D0828E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D3849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512ED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0,699</w:t>
            </w:r>
          </w:p>
        </w:tc>
      </w:tr>
      <w:tr w:rsidR="00502217" w14:paraId="45693CCB" w14:textId="77777777" w:rsidTr="00502217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853DA2" w14:textId="77777777" w:rsidR="00502217" w:rsidRDefault="00502217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A3DA1" w14:textId="77777777" w:rsidR="00502217" w:rsidRDefault="0050221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3B11CB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267D74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78369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2 330,00</w:t>
            </w:r>
          </w:p>
        </w:tc>
      </w:tr>
      <w:tr w:rsidR="00502217" w14:paraId="14EAFCA3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E15EE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C31A9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FA174D" w14:textId="77777777" w:rsidR="00502217" w:rsidRDefault="005022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 R5 M5 Vadul lui Vodă</w:t>
            </w:r>
            <w:r>
              <w:rPr>
                <w:b/>
                <w:bCs/>
              </w:rPr>
              <w:t xml:space="preserve"> -</w:t>
            </w:r>
            <w:r>
              <w:rPr>
                <w:b/>
                <w:bCs/>
                <w:lang w:val="en-US"/>
              </w:rPr>
              <w:t xml:space="preserve"> M4,</w:t>
            </w:r>
          </w:p>
          <w:p w14:paraId="505CEF4A" w14:textId="77777777" w:rsidR="00502217" w:rsidRDefault="00502217">
            <w:r>
              <w:rPr>
                <w:b/>
                <w:bCs/>
                <w:lang w:val="en-US"/>
              </w:rPr>
              <w:t xml:space="preserve"> km 0,20-0,264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4CFB7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14D31" w14:textId="77777777" w:rsidR="00502217" w:rsidRDefault="00502217">
            <w:pPr>
              <w:jc w:val="center"/>
            </w:pPr>
          </w:p>
        </w:tc>
      </w:tr>
      <w:tr w:rsidR="00502217" w14:paraId="6CDE936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AB6A9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E22C5" w14:textId="77777777" w:rsidR="00502217" w:rsidRDefault="00502217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38D44E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10.1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58E06" w14:textId="77777777" w:rsidR="00502217" w:rsidRDefault="00502217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66647" w14:textId="77777777" w:rsidR="00502217" w:rsidRDefault="00502217">
            <w:pPr>
              <w:jc w:val="center"/>
            </w:pPr>
          </w:p>
        </w:tc>
      </w:tr>
      <w:tr w:rsidR="00502217" w14:paraId="4FDC09DE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CA8A13" w14:textId="77777777" w:rsidR="00502217" w:rsidRDefault="00502217">
            <w:pPr>
              <w:jc w:val="center"/>
            </w:pPr>
            <w: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FCDD9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28DA98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56CE1E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E00A9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58,00</w:t>
            </w:r>
          </w:p>
        </w:tc>
      </w:tr>
      <w:tr w:rsidR="00502217" w14:paraId="3F00CA12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736583" w14:textId="77777777" w:rsidR="00502217" w:rsidRDefault="00502217">
            <w:pPr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A2097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911E10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B4A85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689C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58,00</w:t>
            </w:r>
          </w:p>
        </w:tc>
      </w:tr>
      <w:tr w:rsidR="00502217" w14:paraId="4F7731B8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54FDAA" w14:textId="77777777" w:rsidR="00502217" w:rsidRDefault="00502217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94368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FCB5BA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494DB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5F922A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5,10</w:t>
            </w:r>
          </w:p>
        </w:tc>
      </w:tr>
      <w:tr w:rsidR="00502217" w14:paraId="6AD780DA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BB3F3B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576AC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56A62F" w14:textId="77777777" w:rsidR="00502217" w:rsidRDefault="00502217">
            <w:r>
              <w:rPr>
                <w:b/>
                <w:bCs/>
                <w:lang w:val="en-US"/>
              </w:rPr>
              <w:t>10.2.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32431A" w14:textId="77777777" w:rsidR="00502217" w:rsidRDefault="00502217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4F0D2" w14:textId="77777777" w:rsidR="00502217" w:rsidRDefault="00502217">
            <w:pPr>
              <w:jc w:val="center"/>
            </w:pPr>
          </w:p>
        </w:tc>
      </w:tr>
      <w:tr w:rsidR="00502217" w14:paraId="75FEA25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71FDB" w14:textId="77777777" w:rsidR="00502217" w:rsidRDefault="00502217">
            <w:pPr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E0DB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311AAB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8EF41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5F885A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0,153</w:t>
            </w:r>
          </w:p>
        </w:tc>
      </w:tr>
      <w:tr w:rsidR="00502217" w14:paraId="79043C11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A79011" w14:textId="77777777" w:rsidR="00502217" w:rsidRDefault="00502217">
            <w:pPr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EC4B3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CEFC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(BA 16)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E77CBD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A9112A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510,00</w:t>
            </w:r>
          </w:p>
        </w:tc>
      </w:tr>
      <w:tr w:rsidR="00502217" w14:paraId="5868BB63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157C8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15406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D11EC7" w14:textId="77777777" w:rsidR="00502217" w:rsidRDefault="005022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11. G69 G68 Ustia-Mascauti - G72, </w:t>
            </w:r>
          </w:p>
          <w:p w14:paraId="1796A5C4" w14:textId="77777777" w:rsidR="00502217" w:rsidRDefault="00502217">
            <w:r>
              <w:rPr>
                <w:b/>
                <w:bCs/>
                <w:lang w:val="en-US"/>
              </w:rPr>
              <w:t xml:space="preserve">km 3,25 - 3,775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21225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EC2ED" w14:textId="77777777" w:rsidR="00502217" w:rsidRDefault="00502217">
            <w:pPr>
              <w:jc w:val="center"/>
            </w:pPr>
          </w:p>
        </w:tc>
      </w:tr>
      <w:tr w:rsidR="00502217" w14:paraId="3F5123D6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9B522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6AFF8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299609" w14:textId="77777777" w:rsidR="00502217" w:rsidRDefault="00502217">
            <w:r>
              <w:rPr>
                <w:b/>
              </w:rPr>
              <w:t xml:space="preserve">11.1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DA20D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E8AD7" w14:textId="77777777" w:rsidR="00502217" w:rsidRDefault="00502217">
            <w:pPr>
              <w:jc w:val="center"/>
            </w:pPr>
          </w:p>
        </w:tc>
      </w:tr>
      <w:tr w:rsidR="00502217" w14:paraId="4B4259AB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89865" w14:textId="77777777" w:rsidR="00502217" w:rsidRDefault="00502217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B1163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6F3BB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134F0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48932A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350,00</w:t>
            </w:r>
          </w:p>
        </w:tc>
      </w:tr>
      <w:tr w:rsidR="00502217" w14:paraId="3A96DEBD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76E3CA" w14:textId="77777777" w:rsidR="00502217" w:rsidRDefault="00502217">
            <w:pPr>
              <w:jc w:val="center"/>
            </w:pPr>
            <w: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0DA117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9A7A0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D08EC6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02201E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31,50</w:t>
            </w:r>
          </w:p>
        </w:tc>
      </w:tr>
      <w:tr w:rsidR="00502217" w14:paraId="0FBB6D1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BC935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DA36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A08EE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11.2.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57EF5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45771" w14:textId="77777777" w:rsidR="00502217" w:rsidRDefault="00502217">
            <w:pPr>
              <w:jc w:val="center"/>
            </w:pPr>
          </w:p>
        </w:tc>
      </w:tr>
      <w:tr w:rsidR="00502217" w14:paraId="1CFBC667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58398" w14:textId="77777777" w:rsidR="00502217" w:rsidRDefault="00502217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62F70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6D7FF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9124C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FE473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0,945</w:t>
            </w:r>
          </w:p>
        </w:tc>
      </w:tr>
      <w:tr w:rsidR="00502217" w14:paraId="330D3FB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720DC" w14:textId="77777777" w:rsidR="00502217" w:rsidRDefault="00502217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B43752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AFC64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(BA 16)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714A42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3AAD0B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3 150,00</w:t>
            </w:r>
          </w:p>
        </w:tc>
      </w:tr>
      <w:tr w:rsidR="00502217" w14:paraId="233B87ED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2E6BE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AB986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5C33DB" w14:textId="77777777" w:rsidR="00502217" w:rsidRDefault="005022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12. G107 Delascău-Cimiseni-Mereni,</w:t>
            </w:r>
          </w:p>
          <w:p w14:paraId="163E1ADF" w14:textId="77777777" w:rsidR="00502217" w:rsidRDefault="00502217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km 21,80-21,877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9AD55" w14:textId="77777777" w:rsidR="00502217" w:rsidRDefault="00502217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B8B4C" w14:textId="77777777" w:rsidR="00502217" w:rsidRDefault="00502217">
            <w:pPr>
              <w:jc w:val="center"/>
            </w:pPr>
          </w:p>
        </w:tc>
      </w:tr>
      <w:tr w:rsidR="00502217" w14:paraId="17F91D18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A541B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974CF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323B5" w14:textId="77777777" w:rsidR="00502217" w:rsidRDefault="00502217">
            <w:r>
              <w:rPr>
                <w:b/>
              </w:rPr>
              <w:t xml:space="preserve">12.1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DAFFE" w14:textId="77777777" w:rsidR="00502217" w:rsidRDefault="00502217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589EC" w14:textId="77777777" w:rsidR="00502217" w:rsidRDefault="00502217">
            <w:pPr>
              <w:jc w:val="center"/>
            </w:pPr>
          </w:p>
        </w:tc>
      </w:tr>
      <w:tr w:rsidR="00502217" w14:paraId="55EAC581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DDECF2" w14:textId="77777777" w:rsidR="00502217" w:rsidRDefault="00502217">
            <w:pPr>
              <w:jc w:val="center"/>
            </w:pPr>
            <w: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D7E7D7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E5FA78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C6C5DB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12A91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85,00</w:t>
            </w:r>
          </w:p>
        </w:tc>
      </w:tr>
      <w:tr w:rsidR="00502217" w14:paraId="5D3AD813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A7D4FC" w14:textId="77777777" w:rsidR="00502217" w:rsidRDefault="00502217">
            <w:pPr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A28957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7B6E2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3D93B3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582971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85,00</w:t>
            </w:r>
          </w:p>
        </w:tc>
      </w:tr>
      <w:tr w:rsidR="00502217" w14:paraId="3ABA6049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802CD7" w14:textId="77777777" w:rsidR="00502217" w:rsidRDefault="00502217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50914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9F6FF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546FE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813426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4,60</w:t>
            </w:r>
          </w:p>
        </w:tc>
      </w:tr>
      <w:tr w:rsidR="00502217" w14:paraId="227E3BEC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CB021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DB323" w14:textId="77777777" w:rsidR="00502217" w:rsidRDefault="0050221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5E14B0" w14:textId="77777777" w:rsidR="00502217" w:rsidRDefault="00502217">
            <w:r>
              <w:rPr>
                <w:b/>
                <w:bCs/>
                <w:lang w:val="en-US"/>
              </w:rPr>
              <w:t>12.2.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C8F02" w14:textId="77777777" w:rsidR="00502217" w:rsidRDefault="0050221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72F4B" w14:textId="77777777" w:rsidR="00502217" w:rsidRDefault="00502217">
            <w:pPr>
              <w:jc w:val="center"/>
            </w:pPr>
          </w:p>
        </w:tc>
      </w:tr>
      <w:tr w:rsidR="00502217" w14:paraId="5F0FA927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CD80E2" w14:textId="77777777" w:rsidR="00502217" w:rsidRDefault="00502217">
            <w:pPr>
              <w:jc w:val="center"/>
            </w:pPr>
            <w: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6481F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99CE49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8BBE7C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17471A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0,138</w:t>
            </w:r>
          </w:p>
        </w:tc>
      </w:tr>
      <w:tr w:rsidR="00502217" w14:paraId="7D09BC23" w14:textId="77777777" w:rsidTr="00502217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92EFB" w14:textId="77777777" w:rsidR="00502217" w:rsidRDefault="00502217">
            <w:pPr>
              <w:jc w:val="center"/>
            </w:pPr>
            <w: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EC5005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6749A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(BA 16) executata la cald, in grosime de 4,0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43F43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ABEF5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460,00</w:t>
            </w:r>
          </w:p>
        </w:tc>
      </w:tr>
      <w:tr w:rsidR="00502217" w14:paraId="761E0618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79837B41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41C6639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08A6B0E" w14:textId="77777777" w:rsidR="00502217" w:rsidRDefault="0050221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Dubăsari</w:t>
            </w:r>
          </w:p>
          <w:p w14:paraId="2939C377" w14:textId="77777777" w:rsidR="00502217" w:rsidRDefault="005022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0C7BBB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410" w14:textId="77777777" w:rsidR="00502217" w:rsidRDefault="00502217">
            <w:pPr>
              <w:jc w:val="center"/>
            </w:pPr>
          </w:p>
        </w:tc>
      </w:tr>
      <w:tr w:rsidR="00502217" w14:paraId="4B499869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78DCADF8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50AFF8D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FA92D2" w14:textId="77777777" w:rsidR="00502217" w:rsidRDefault="005022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13. R5 M5 - Vadul lui Vodă - M4,</w:t>
            </w:r>
          </w:p>
          <w:p w14:paraId="14DF70E3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km 9,10 – 9,261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AFA6BD6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D37F" w14:textId="77777777" w:rsidR="00502217" w:rsidRDefault="00502217">
            <w:pPr>
              <w:jc w:val="center"/>
            </w:pPr>
          </w:p>
        </w:tc>
      </w:tr>
      <w:tr w:rsidR="00502217" w14:paraId="31E1287B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6168D5D9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DE0E0A5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16C242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 xml:space="preserve">13.1 </w:t>
            </w:r>
            <w:r>
              <w:rPr>
                <w:b/>
                <w:bCs/>
                <w:lang w:val="en-US"/>
              </w:rPr>
              <w:t>Lucrari pregatitoare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F2706D1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332D" w14:textId="77777777" w:rsidR="00502217" w:rsidRDefault="00502217">
            <w:pPr>
              <w:jc w:val="center"/>
            </w:pPr>
          </w:p>
        </w:tc>
      </w:tr>
      <w:tr w:rsidR="00502217" w14:paraId="06232717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5DAB613" w14:textId="77777777" w:rsidR="00502217" w:rsidRDefault="00502217">
            <w:pPr>
              <w:jc w:val="center"/>
            </w:pPr>
            <w:r>
              <w:t>67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287C401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DI93B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730AE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Plombarea gropilor la imbracaminti din beton asfaltic cu grosimea pina la: 5 cm.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9366A5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7CD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50,00</w:t>
            </w:r>
          </w:p>
        </w:tc>
      </w:tr>
      <w:tr w:rsidR="00502217" w14:paraId="5C360797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D9F4ED0" w14:textId="77777777" w:rsidR="00502217" w:rsidRDefault="00502217">
            <w:pPr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39F308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161A10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F2C249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48B5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50,00</w:t>
            </w:r>
          </w:p>
        </w:tc>
      </w:tr>
      <w:tr w:rsidR="00502217" w14:paraId="673F5A91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FCE22C5" w14:textId="77777777" w:rsidR="00502217" w:rsidRDefault="00502217">
            <w:pPr>
              <w:jc w:val="center"/>
            </w:pPr>
            <w:r>
              <w:t>69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2189D28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51ED35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5F6BF" w14:textId="77777777" w:rsidR="00502217" w:rsidRDefault="00502217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FE30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12,90</w:t>
            </w:r>
          </w:p>
        </w:tc>
      </w:tr>
      <w:tr w:rsidR="00502217" w14:paraId="1EFBBB56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482526F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16A11311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52321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13.2. Aplicarea straturilor bituminoase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F018C6C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022" w14:textId="77777777" w:rsidR="00502217" w:rsidRDefault="00502217">
            <w:pPr>
              <w:jc w:val="center"/>
            </w:pPr>
          </w:p>
        </w:tc>
      </w:tr>
      <w:tr w:rsidR="00502217" w14:paraId="5714A5A8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A4E83B2" w14:textId="77777777" w:rsidR="00502217" w:rsidRDefault="00502217">
            <w:pPr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11F1901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0F374B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922DE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8AB1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0,387</w:t>
            </w:r>
          </w:p>
        </w:tc>
      </w:tr>
      <w:tr w:rsidR="00502217" w14:paraId="501709F4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E23F386" w14:textId="77777777" w:rsidR="00502217" w:rsidRDefault="00502217">
            <w:pPr>
              <w:jc w:val="center"/>
            </w:pPr>
            <w:r>
              <w:t>71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4423F2F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7ED04F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(BA 16) executata la cald, in grosime de 4,0 cm, cu asternere mecanica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A1F31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995B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1 290,00</w:t>
            </w:r>
          </w:p>
        </w:tc>
      </w:tr>
      <w:tr w:rsidR="00502217" w14:paraId="3711EB1E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1EE5C3F0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6F9A900C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50F9A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14. G68 R20 - Orhei - Susleni -Ustia-Criuleni,  km 41,30 - km 41,446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C844882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7A99" w14:textId="77777777" w:rsidR="00502217" w:rsidRDefault="00502217">
            <w:pPr>
              <w:jc w:val="center"/>
            </w:pPr>
          </w:p>
        </w:tc>
      </w:tr>
      <w:tr w:rsidR="00502217" w14:paraId="66436456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575A5D4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D679E3E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2E7D6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 xml:space="preserve">14.1 </w:t>
            </w:r>
            <w:r>
              <w:rPr>
                <w:b/>
                <w:bCs/>
                <w:sz w:val="22"/>
                <w:szCs w:val="22"/>
                <w:lang w:val="en-US"/>
              </w:rPr>
              <w:t>Lucrari de largire a partii carosabile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18D99D4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49D0" w14:textId="77777777" w:rsidR="00502217" w:rsidRDefault="00502217">
            <w:pPr>
              <w:jc w:val="center"/>
            </w:pPr>
          </w:p>
        </w:tc>
      </w:tr>
      <w:tr w:rsidR="00502217" w14:paraId="4737CDB6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26D24CA" w14:textId="77777777" w:rsidR="00502217" w:rsidRDefault="00502217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0292249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DI109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5409B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Decaparea mecanizata a imbracamintei din beton asfaltic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C5E56" w14:textId="77777777" w:rsidR="00502217" w:rsidRDefault="00502217">
            <w:pPr>
              <w:jc w:val="center"/>
              <w:rPr>
                <w:lang w:val="ru-RU"/>
              </w:rPr>
            </w:pPr>
            <w:r>
              <w:t>m3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F5F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0,36</w:t>
            </w:r>
          </w:p>
        </w:tc>
      </w:tr>
      <w:tr w:rsidR="00502217" w14:paraId="4001EBA4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2DB95CF" w14:textId="77777777" w:rsidR="00502217" w:rsidRDefault="00502217">
            <w:pPr>
              <w:jc w:val="center"/>
            </w:pPr>
            <w:r>
              <w:t>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D0F061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TsC02D1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6A26D4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Sapatura mecanica cu excavator pe pneuri de 0,21-0,39 mc, cu comanda hidraulica, in pamint cu umiditate naturala descarcare auto teren catg. II.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6077F2" w14:textId="77777777" w:rsidR="00502217" w:rsidRDefault="00502217">
            <w:pPr>
              <w:jc w:val="center"/>
              <w:rPr>
                <w:lang w:val="ru-RU"/>
              </w:rPr>
            </w:pPr>
            <w:r>
              <w:t>100 m3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4C1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0,36</w:t>
            </w:r>
          </w:p>
        </w:tc>
      </w:tr>
      <w:tr w:rsidR="00502217" w14:paraId="105FDC3D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4B9D1E4" w14:textId="77777777" w:rsidR="00502217" w:rsidRDefault="00502217">
            <w:pPr>
              <w:jc w:val="center"/>
            </w:pPr>
            <w:r>
              <w:t>74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7B5CD1B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TsI51A3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A3DE7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Transportarea pamintului cu autobasculanta de 10 t la distanta de: 3 km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75B07E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A8FE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57,60</w:t>
            </w:r>
          </w:p>
        </w:tc>
      </w:tr>
      <w:tr w:rsidR="00502217" w14:paraId="3B4F0FFA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890B9F8" w14:textId="77777777" w:rsidR="00502217" w:rsidRDefault="00502217">
            <w:pPr>
              <w:jc w:val="center"/>
            </w:pPr>
            <w:r>
              <w:t>75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33B4691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DA12C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0F22F5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Strat de fundatie sau reprofilare din piatra sparta, pentru drumuri, cu asternere mecanica, executat fara impanare, fara innoroire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CFBA1" w14:textId="77777777" w:rsidR="00502217" w:rsidRDefault="00502217">
            <w:pPr>
              <w:jc w:val="center"/>
              <w:rPr>
                <w:lang w:val="ru-RU"/>
              </w:rPr>
            </w:pPr>
            <w:r>
              <w:t>m3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152C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21,60</w:t>
            </w:r>
          </w:p>
        </w:tc>
      </w:tr>
      <w:tr w:rsidR="00502217" w14:paraId="5C61C8FB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324BF3D" w14:textId="77777777" w:rsidR="00502217" w:rsidRDefault="00502217">
            <w:pPr>
              <w:jc w:val="center"/>
            </w:pPr>
            <w:r>
              <w:t>76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3C963B3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028A04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7599EF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67E6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0,072</w:t>
            </w:r>
          </w:p>
        </w:tc>
      </w:tr>
      <w:tr w:rsidR="00502217" w14:paraId="733444DA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E682AB6" w14:textId="77777777" w:rsidR="00502217" w:rsidRDefault="00502217">
            <w:pPr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D3B66AD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DB19G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DEDD88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 mare, executata la cald, in grosime de 6,0 cm, cu asternere mecanica 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E5666C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2A07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120,00</w:t>
            </w:r>
          </w:p>
        </w:tc>
      </w:tr>
      <w:tr w:rsidR="00502217" w14:paraId="1FB38340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7425821" w14:textId="77777777" w:rsidR="00502217" w:rsidRDefault="00502217">
            <w:pPr>
              <w:jc w:val="center"/>
            </w:pPr>
            <w:r>
              <w:t>78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73BCA6D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D1624F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B538B4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4096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0,036</w:t>
            </w:r>
          </w:p>
        </w:tc>
      </w:tr>
      <w:tr w:rsidR="00502217" w14:paraId="5A8F7154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4BEF009" w14:textId="77777777" w:rsidR="00502217" w:rsidRDefault="00502217">
            <w:pPr>
              <w:jc w:val="center"/>
            </w:pPr>
            <w:r>
              <w:t>79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C0B758A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91B08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BA 16 executata la cald, in grosime de 4,0 cm, cu asternere mecanica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7ECAF7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D08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120,00</w:t>
            </w:r>
          </w:p>
        </w:tc>
      </w:tr>
      <w:tr w:rsidR="00502217" w14:paraId="773C532F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BFB90EA" w14:textId="77777777" w:rsidR="00502217" w:rsidRDefault="0050221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CF332FC" w14:textId="77777777" w:rsidR="00502217" w:rsidRDefault="005022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79615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14.2. Aplicarea straturilor bituminoase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D4587BB" w14:textId="77777777" w:rsidR="00502217" w:rsidRDefault="005022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048C" w14:textId="77777777" w:rsidR="00502217" w:rsidRDefault="00502217">
            <w:pPr>
              <w:jc w:val="center"/>
            </w:pPr>
          </w:p>
        </w:tc>
      </w:tr>
      <w:tr w:rsidR="00502217" w14:paraId="54DE8DD7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0503AAB" w14:textId="77777777" w:rsidR="00502217" w:rsidRDefault="00502217">
            <w:pPr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0E7910F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B4A53F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342F98" w14:textId="77777777" w:rsidR="00502217" w:rsidRDefault="00502217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80A9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0,263</w:t>
            </w:r>
          </w:p>
        </w:tc>
      </w:tr>
      <w:tr w:rsidR="00502217" w14:paraId="49EDA5BE" w14:textId="77777777" w:rsidTr="00502217"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8F455A6" w14:textId="77777777" w:rsidR="00502217" w:rsidRDefault="00502217">
            <w:pPr>
              <w:jc w:val="center"/>
            </w:pPr>
            <w:r>
              <w:t>81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086A914" w14:textId="77777777" w:rsidR="00502217" w:rsidRDefault="00502217">
            <w:pPr>
              <w:rPr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15422" w14:textId="77777777" w:rsidR="00502217" w:rsidRDefault="00502217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BA 16 executata la cald, in grosime de 4,0 cm, cu asternere mecanica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D57D76" w14:textId="77777777" w:rsidR="00502217" w:rsidRDefault="00502217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DAEF" w14:textId="77777777" w:rsidR="00502217" w:rsidRDefault="00502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876,00</w:t>
            </w:r>
          </w:p>
        </w:tc>
      </w:tr>
    </w:tbl>
    <w:p w14:paraId="3CFC363A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32B929F6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48B8282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71A7B48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DF872FD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5E0F9D9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62DDE4FA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5A64147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62347AB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12811CCD" w14:textId="77777777" w:rsidR="00432421" w:rsidRDefault="00432421" w:rsidP="00432421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066B465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C75AF3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9D00C1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D6C241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8B19BD7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0B448E5" w14:textId="77777777" w:rsidR="006B4EF2" w:rsidRDefault="006B4EF2" w:rsidP="006B4EF2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A7F85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2421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2D52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217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4EF2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E60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1514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475C7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57A0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2EEA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2132</Words>
  <Characters>12158</Characters>
  <Application>Microsoft Office Word</Application>
  <DocSecurity>0</DocSecurity>
  <Lines>101</Lines>
  <Paragraphs>28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2022-05-12T07:25:00Z</cp:lastPrinted>
  <dcterms:created xsi:type="dcterms:W3CDTF">2022-05-12T10:25:00Z</dcterms:created>
  <dcterms:modified xsi:type="dcterms:W3CDTF">2022-05-12T10:25:00Z</dcterms:modified>
</cp:coreProperties>
</file>