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6AF0C8A0" w:rsidR="00CF4CC2" w:rsidRPr="0063649F" w:rsidRDefault="0003591A" w:rsidP="006625E1">
      <w:pPr>
        <w:jc w:val="both"/>
        <w:rPr>
          <w:b/>
          <w:bCs/>
          <w:color w:val="000000" w:themeColor="text1"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 xml:space="preserve">întreținere periodică a drumurilor publice naționale amplasate în raioanele </w:t>
      </w:r>
      <w:r w:rsidR="00D450EA">
        <w:rPr>
          <w:b/>
          <w:bCs/>
        </w:rPr>
        <w:t>Drochia, Glodeni, Rîșcani.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52E9AC36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5A2A8C">
        <w:rPr>
          <w:lang w:val="ro-MD"/>
        </w:rPr>
        <w:t xml:space="preserve"> </w:t>
      </w:r>
      <w:r w:rsidR="00FB06A8">
        <w:rPr>
          <w:rFonts w:ascii="Helvetica" w:hAnsi="Helvetica" w:cs="Helvetica"/>
          <w:color w:val="333333"/>
          <w:shd w:val="clear" w:color="auto" w:fill="FFFFFF"/>
        </w:rPr>
        <w:t>ocds-b3wdp1-MD-1652253515068</w:t>
      </w:r>
      <w:r w:rsidR="006C789D" w:rsidRPr="006C789D">
        <w:rPr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961E6F">
        <w:rPr>
          <w:shd w:val="clear" w:color="auto" w:fill="FFFFFF"/>
        </w:rPr>
        <w:t>02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961E6F">
        <w:rPr>
          <w:shd w:val="clear" w:color="auto" w:fill="FFFFFF"/>
        </w:rPr>
        <w:t>6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7F2EC464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184CEF">
        <w:rPr>
          <w:b/>
          <w:color w:val="000000" w:themeColor="text1"/>
          <w:lang w:val="ro-MD"/>
        </w:rPr>
        <w:t>: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5C1AF386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="00184CEF">
        <w:rPr>
          <w:color w:val="000000" w:themeColor="text1"/>
          <w:lang w:val="ro-MD"/>
        </w:rPr>
        <w:t xml:space="preserve"> (după caz).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4EEFDC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</w:t>
      </w:r>
      <w:r w:rsidR="00184CEF">
        <w:rPr>
          <w:color w:val="000000" w:themeColor="text1"/>
          <w:lang w:val="ro-MD"/>
        </w:rPr>
        <w:t>/</w:t>
      </w:r>
    </w:p>
    <w:p w14:paraId="59CE4FDE" w14:textId="18DD5C68" w:rsidR="0078205A" w:rsidRPr="00B44310" w:rsidRDefault="00184CEF" w:rsidP="00184CEF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 xml:space="preserve">       </w:t>
      </w:r>
      <w:r w:rsidR="0078205A"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4506A68F" w14:textId="74D93280" w:rsidR="00304CDA" w:rsidRPr="00DD6F70" w:rsidRDefault="00351BEA" w:rsidP="00184CEF">
      <w:pPr>
        <w:rPr>
          <w:b/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184CEF" w:rsidRPr="00184CEF">
        <w:rPr>
          <w:b/>
          <w:bCs/>
        </w:rPr>
        <w:t xml:space="preserve">întreținere periodică a drumurilor publice naționale amplasate în raioanele </w:t>
      </w:r>
      <w:r w:rsidR="00961E6F">
        <w:rPr>
          <w:b/>
          <w:bCs/>
        </w:rPr>
        <w:t>Drochia, Glodeni, Rîșcani</w:t>
      </w:r>
    </w:p>
    <w:p w14:paraId="6AE7F744" w14:textId="17B1923E" w:rsidR="008D46A0" w:rsidRDefault="00351BEA" w:rsidP="00184CEF">
      <w:pPr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6A3D195A" w14:textId="77777777" w:rsidR="00184CEF" w:rsidRDefault="00184CEF" w:rsidP="00184CEF">
      <w:pPr>
        <w:rPr>
          <w:b/>
          <w:bCs/>
          <w:sz w:val="28"/>
          <w:szCs w:val="28"/>
        </w:rPr>
      </w:pPr>
    </w:p>
    <w:tbl>
      <w:tblPr>
        <w:tblW w:w="0" w:type="auto"/>
        <w:tblInd w:w="-451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970"/>
        <w:gridCol w:w="1985"/>
        <w:gridCol w:w="991"/>
        <w:gridCol w:w="1983"/>
        <w:gridCol w:w="236"/>
        <w:gridCol w:w="347"/>
      </w:tblGrid>
      <w:tr w:rsidR="00184CEF" w14:paraId="0BAFF83E" w14:textId="77777777" w:rsidTr="00961E6F">
        <w:trPr>
          <w:gridBefore w:val="3"/>
          <w:wBefore w:w="4954" w:type="dxa"/>
        </w:trPr>
        <w:tc>
          <w:tcPr>
            <w:tcW w:w="5528" w:type="dxa"/>
            <w:gridSpan w:val="5"/>
            <w:shd w:val="clear" w:color="auto" w:fill="FFFFFF"/>
          </w:tcPr>
          <w:p w14:paraId="45027E31" w14:textId="77777777" w:rsidR="00184CEF" w:rsidRDefault="00184CE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1E6F" w14:paraId="293DFBA0" w14:textId="77777777" w:rsidTr="00961E6F">
        <w:trPr>
          <w:gridAfter w:val="2"/>
          <w:wAfter w:w="569" w:type="dxa"/>
          <w:cantSplit/>
          <w:trHeight w:val="47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61F6C2F" w14:textId="77777777" w:rsidR="00961E6F" w:rsidRDefault="00961E6F">
            <w:pPr>
              <w:ind w:right="-108"/>
              <w:jc w:val="center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6E8621E3" w14:textId="77777777" w:rsidR="00961E6F" w:rsidRDefault="00961E6F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2ACEE100" w14:textId="77777777" w:rsidR="00961E6F" w:rsidRDefault="00961E6F">
            <w:pPr>
              <w:ind w:left="-120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Simbol norme şi Cod  resurse</w:t>
            </w:r>
          </w:p>
        </w:tc>
        <w:tc>
          <w:tcPr>
            <w:tcW w:w="49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5D9A8741" w14:textId="77777777" w:rsidR="00961E6F" w:rsidRDefault="00961E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Lucrări şi cheltuieli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0C43A2AE" w14:textId="77777777" w:rsidR="00961E6F" w:rsidRDefault="00961E6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U.M.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9C4AD6D" w14:textId="77777777" w:rsidR="00961E6F" w:rsidRDefault="00961E6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Volum</w:t>
            </w:r>
          </w:p>
        </w:tc>
      </w:tr>
      <w:tr w:rsidR="00961E6F" w14:paraId="6528ECBE" w14:textId="77777777" w:rsidTr="00961E6F">
        <w:trPr>
          <w:gridAfter w:val="1"/>
          <w:wAfter w:w="347" w:type="dxa"/>
          <w:cantSplit/>
          <w:trHeight w:val="25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9EAF879" w14:textId="77777777" w:rsidR="00961E6F" w:rsidRDefault="00961E6F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4B2182" w14:textId="77777777" w:rsidR="00961E6F" w:rsidRDefault="00961E6F">
            <w:pPr>
              <w:rPr>
                <w:b/>
                <w:sz w:val="22"/>
                <w:szCs w:val="22"/>
              </w:rPr>
            </w:pPr>
          </w:p>
        </w:tc>
        <w:tc>
          <w:tcPr>
            <w:tcW w:w="49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B51531E" w14:textId="77777777" w:rsidR="00961E6F" w:rsidRDefault="00961E6F">
            <w:pPr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EE660A" w14:textId="77777777" w:rsidR="00961E6F" w:rsidRDefault="00961E6F">
            <w:pPr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CD53B0" w14:textId="77777777" w:rsidR="00961E6F" w:rsidRDefault="00961E6F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051080C6" w14:textId="77777777" w:rsidR="00961E6F" w:rsidRDefault="00961E6F">
            <w:pPr>
              <w:rPr>
                <w:b/>
                <w:sz w:val="22"/>
                <w:szCs w:val="22"/>
              </w:rPr>
            </w:pPr>
          </w:p>
        </w:tc>
      </w:tr>
    </w:tbl>
    <w:p w14:paraId="6E0F136E" w14:textId="77777777" w:rsidR="00961E6F" w:rsidRDefault="00961E6F" w:rsidP="00961E6F">
      <w:pPr>
        <w:rPr>
          <w:sz w:val="2"/>
          <w:szCs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961"/>
        <w:gridCol w:w="992"/>
        <w:gridCol w:w="1985"/>
      </w:tblGrid>
      <w:tr w:rsidR="00961E6F" w14:paraId="56C2AC9E" w14:textId="77777777" w:rsidTr="00961E6F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3695E11" w14:textId="77777777" w:rsidR="00961E6F" w:rsidRDefault="00961E6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C4A9CCD" w14:textId="77777777" w:rsidR="00961E6F" w:rsidRDefault="00961E6F">
            <w:pPr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256E2A28" w14:textId="77777777" w:rsidR="00961E6F" w:rsidRDefault="00961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E541787" w14:textId="77777777" w:rsidR="00961E6F" w:rsidRDefault="00961E6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5" w:color="auto" w:fill="auto"/>
            <w:hideMark/>
          </w:tcPr>
          <w:p w14:paraId="4B174519" w14:textId="77777777" w:rsidR="00961E6F" w:rsidRDefault="00961E6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61E6F" w14:paraId="5A8C42FF" w14:textId="77777777" w:rsidTr="00961E6F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650FC1" w14:textId="77777777" w:rsidR="00961E6F" w:rsidRDefault="0096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1A173D" w14:textId="77777777" w:rsidR="00961E6F" w:rsidRDefault="00961E6F"/>
        </w:tc>
        <w:tc>
          <w:tcPr>
            <w:tcW w:w="49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FA3483" w14:textId="77777777" w:rsidR="00961E6F" w:rsidRDefault="00961E6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Drochia</w:t>
            </w:r>
          </w:p>
          <w:p w14:paraId="09BD45A8" w14:textId="77777777" w:rsidR="00961E6F" w:rsidRDefault="00961E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25FD1F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56C65DA" w14:textId="77777777" w:rsidR="00961E6F" w:rsidRDefault="00961E6F"/>
        </w:tc>
      </w:tr>
      <w:tr w:rsidR="00961E6F" w14:paraId="4964E3BC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F31291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C2E06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1E84DB" w14:textId="77777777" w:rsidR="00961E6F" w:rsidRDefault="00961E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</w:rPr>
              <w:t>R12 R8-Donduseni-Drochia-Pelenia-M5, km 24,25-25,083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B95F6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4AE06" w14:textId="77777777" w:rsidR="00961E6F" w:rsidRDefault="00961E6F"/>
        </w:tc>
      </w:tr>
      <w:tr w:rsidR="00961E6F" w14:paraId="5B65100C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18F0B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97A7B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BC803A" w14:textId="77777777" w:rsidR="00961E6F" w:rsidRDefault="00961E6F">
            <w:pPr>
              <w:rPr>
                <w:b/>
                <w:bCs/>
              </w:rPr>
            </w:pPr>
            <w:r>
              <w:rPr>
                <w:b/>
                <w:bCs/>
              </w:rPr>
              <w:t>1.1.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8FE5BF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D9E76" w14:textId="77777777" w:rsidR="00961E6F" w:rsidRDefault="00961E6F"/>
        </w:tc>
      </w:tr>
      <w:tr w:rsidR="00961E6F" w14:paraId="3C05B66B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258DE0" w14:textId="77777777" w:rsidR="00961E6F" w:rsidRDefault="00961E6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0AB54" w14:textId="77777777" w:rsidR="00961E6F" w:rsidRDefault="00961E6F">
            <w:r>
              <w:t>DI 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79B75D" w14:textId="77777777" w:rsidR="00961E6F" w:rsidRDefault="00961E6F">
            <w:pPr>
              <w:rPr>
                <w:sz w:val="20"/>
                <w:szCs w:val="20"/>
              </w:rPr>
            </w:pPr>
            <w:r>
              <w:t>Taierea cu freza a denivelarilor partii carosabile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C62C0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E50BE2" w14:textId="77777777" w:rsidR="00961E6F" w:rsidRDefault="00961E6F">
            <w:pPr>
              <w:jc w:val="center"/>
            </w:pPr>
            <w:r>
              <w:t>525,00</w:t>
            </w:r>
          </w:p>
        </w:tc>
      </w:tr>
      <w:tr w:rsidR="00961E6F" w14:paraId="66A974B3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33EE21" w14:textId="77777777" w:rsidR="00961E6F" w:rsidRDefault="00961E6F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4337DC" w14:textId="77777777" w:rsidR="00961E6F" w:rsidRDefault="00961E6F">
            <w:r>
              <w:t>DI 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2E4E3" w14:textId="77777777" w:rsidR="00961E6F" w:rsidRDefault="00961E6F">
            <w:pPr>
              <w:rPr>
                <w:sz w:val="20"/>
                <w:szCs w:val="20"/>
              </w:rPr>
            </w:pPr>
            <w:r>
              <w:t>Frezarea si plombarea gropilor la imbracaminti din beton asfaltic,suprafata reparata pana la 1 m2:grosimea de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D3BCDF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179C6" w14:textId="77777777" w:rsidR="00961E6F" w:rsidRDefault="00961E6F">
            <w:pPr>
              <w:jc w:val="center"/>
            </w:pPr>
            <w:r>
              <w:t>525,00</w:t>
            </w:r>
          </w:p>
        </w:tc>
      </w:tr>
      <w:tr w:rsidR="00961E6F" w14:paraId="38E848F9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ED3B8" w14:textId="77777777" w:rsidR="00961E6F" w:rsidRDefault="0096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CE169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A02907" w14:textId="77777777" w:rsidR="00961E6F" w:rsidRDefault="00961E6F">
            <w:pPr>
              <w:rPr>
                <w:b/>
                <w:bCs/>
              </w:rPr>
            </w:pPr>
            <w:r>
              <w:rPr>
                <w:b/>
                <w:bCs/>
              </w:rPr>
              <w:t>1.2. Aplicarea stratului de uzură din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2A7A4" w14:textId="77777777" w:rsidR="00961E6F" w:rsidRDefault="00961E6F"/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61DF6" w14:textId="77777777" w:rsidR="00961E6F" w:rsidRDefault="00961E6F"/>
        </w:tc>
      </w:tr>
      <w:tr w:rsidR="00961E6F" w14:paraId="46B12F7E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4453CB" w14:textId="77777777" w:rsidR="00961E6F" w:rsidRDefault="00961E6F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4F7CB2" w14:textId="77777777" w:rsidR="00961E6F" w:rsidRDefault="00961E6F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6F8C5C" w14:textId="77777777" w:rsidR="00961E6F" w:rsidRDefault="00961E6F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687B24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8E620" w14:textId="77777777" w:rsidR="00961E6F" w:rsidRDefault="00961E6F">
            <w:pPr>
              <w:jc w:val="center"/>
            </w:pPr>
            <w:r>
              <w:t>50,00</w:t>
            </w:r>
          </w:p>
        </w:tc>
      </w:tr>
      <w:tr w:rsidR="00961E6F" w14:paraId="227EB66D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77D4C2" w14:textId="77777777" w:rsidR="00961E6F" w:rsidRDefault="00961E6F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29E41B" w14:textId="77777777" w:rsidR="00961E6F" w:rsidRDefault="00961E6F">
            <w:r>
              <w:t>DI 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209A2D" w14:textId="77777777" w:rsidR="00961E6F" w:rsidRDefault="00961E6F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79D4C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A2448" w14:textId="77777777" w:rsidR="00961E6F" w:rsidRDefault="00961E6F">
            <w:pPr>
              <w:jc w:val="center"/>
            </w:pPr>
            <w:r>
              <w:t>1,5</w:t>
            </w:r>
          </w:p>
        </w:tc>
      </w:tr>
      <w:tr w:rsidR="00961E6F" w14:paraId="32796CE8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292606" w14:textId="77777777" w:rsidR="00961E6F" w:rsidRDefault="00961E6F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49763" w14:textId="77777777" w:rsidR="00961E6F" w:rsidRDefault="00961E6F">
            <w:r>
              <w:t>DB 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507752" w14:textId="77777777" w:rsidR="00961E6F" w:rsidRDefault="00961E6F">
            <w:pPr>
              <w:rPr>
                <w:sz w:val="20"/>
                <w:szCs w:val="20"/>
              </w:rPr>
            </w:pPr>
            <w:r>
              <w:t>Imbracaminte de beton asfaltic cu agregate marunte, executata la cald, in grosime de 4.0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E7422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A130B" w14:textId="77777777" w:rsidR="00961E6F" w:rsidRDefault="00961E6F">
            <w:pPr>
              <w:jc w:val="center"/>
            </w:pPr>
            <w:r>
              <w:t>5000,00</w:t>
            </w:r>
          </w:p>
        </w:tc>
      </w:tr>
      <w:tr w:rsidR="00961E6F" w14:paraId="2A936B90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53C6F0" w14:textId="77777777" w:rsidR="00961E6F" w:rsidRDefault="00961E6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03CA0A" w14:textId="77777777" w:rsidR="00961E6F" w:rsidRDefault="00961E6F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6ACE5C" w14:textId="77777777" w:rsidR="00961E6F" w:rsidRDefault="00961E6F">
            <w:pPr>
              <w:rPr>
                <w:sz w:val="20"/>
                <w:szCs w:val="20"/>
              </w:rPr>
            </w:pPr>
            <w:r>
              <w:t>Nivelarea cu autogreider de pina la 175 CP a suprafetei terenului natural si a platformelor de terasamente, prin taierea damburilor si deplasarea in doluri a pamintului sapat in teren cat.II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7B420B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A15054" w14:textId="77777777" w:rsidR="00961E6F" w:rsidRDefault="00961E6F">
            <w:pPr>
              <w:jc w:val="center"/>
            </w:pPr>
            <w:r>
              <w:t>833,00</w:t>
            </w:r>
          </w:p>
        </w:tc>
      </w:tr>
      <w:tr w:rsidR="00961E6F" w14:paraId="53E66505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24894" w14:textId="77777777" w:rsidR="00961E6F" w:rsidRDefault="0096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74ABB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FAB03D" w14:textId="77777777" w:rsidR="00961E6F" w:rsidRDefault="00961E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</w:rPr>
              <w:t>R12 R8-Donduseni-Drochia-Pelenia-M5, km 33,65-34,007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47F8DE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314EB" w14:textId="77777777" w:rsidR="00961E6F" w:rsidRDefault="00961E6F"/>
        </w:tc>
      </w:tr>
      <w:tr w:rsidR="00961E6F" w14:paraId="41B59B1C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E4F00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99934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A73070" w14:textId="77777777" w:rsidR="00961E6F" w:rsidRDefault="00961E6F">
            <w:pPr>
              <w:rPr>
                <w:b/>
                <w:bCs/>
              </w:rPr>
            </w:pPr>
            <w:r>
              <w:rPr>
                <w:b/>
                <w:bCs/>
              </w:rPr>
              <w:t>2.1.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A1CA5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9A541" w14:textId="77777777" w:rsidR="00961E6F" w:rsidRDefault="00961E6F"/>
        </w:tc>
      </w:tr>
      <w:tr w:rsidR="00961E6F" w14:paraId="27772271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0C5B9C" w14:textId="77777777" w:rsidR="00961E6F" w:rsidRDefault="00961E6F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352BA" w14:textId="77777777" w:rsidR="00961E6F" w:rsidRDefault="00961E6F">
            <w:r>
              <w:t>DI 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298882" w14:textId="77777777" w:rsidR="00961E6F" w:rsidRDefault="00961E6F">
            <w:pPr>
              <w:rPr>
                <w:sz w:val="20"/>
                <w:szCs w:val="20"/>
              </w:rPr>
            </w:pPr>
            <w:r>
              <w:t>Taierea cu freza a denivelarilor partii carosabile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669C05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7C5FE0" w14:textId="77777777" w:rsidR="00961E6F" w:rsidRDefault="00961E6F">
            <w:pPr>
              <w:jc w:val="center"/>
            </w:pPr>
            <w:r>
              <w:t>245,00</w:t>
            </w:r>
          </w:p>
        </w:tc>
      </w:tr>
      <w:tr w:rsidR="00961E6F" w14:paraId="5A0F2746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710B84" w14:textId="77777777" w:rsidR="00961E6F" w:rsidRDefault="00961E6F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D37EDA" w14:textId="77777777" w:rsidR="00961E6F" w:rsidRDefault="00961E6F">
            <w:r>
              <w:t>DI 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B63800" w14:textId="77777777" w:rsidR="00961E6F" w:rsidRDefault="00961E6F">
            <w:pPr>
              <w:rPr>
                <w:sz w:val="20"/>
                <w:szCs w:val="20"/>
              </w:rPr>
            </w:pPr>
            <w:r>
              <w:t>Frezarea si plombarea gropilor la imbracaminti din beton asfaltic,suprafata reparata pana la 1 m2:grosimea de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8F4ACA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50BB6" w14:textId="77777777" w:rsidR="00961E6F" w:rsidRDefault="00961E6F">
            <w:pPr>
              <w:jc w:val="center"/>
            </w:pPr>
            <w:r>
              <w:t>245,00</w:t>
            </w:r>
          </w:p>
        </w:tc>
      </w:tr>
      <w:tr w:rsidR="00961E6F" w14:paraId="6FBC6F63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28053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1A619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AE04E4" w14:textId="77777777" w:rsidR="00961E6F" w:rsidRDefault="00961E6F">
            <w:pPr>
              <w:rPr>
                <w:b/>
                <w:bCs/>
              </w:rPr>
            </w:pPr>
            <w:r>
              <w:rPr>
                <w:b/>
                <w:bCs/>
              </w:rPr>
              <w:t>2.2. Aplicarea stratului de uzură din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E89AC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F48C6F" w14:textId="77777777" w:rsidR="00961E6F" w:rsidRDefault="00961E6F">
            <w:pPr>
              <w:jc w:val="center"/>
            </w:pPr>
          </w:p>
        </w:tc>
      </w:tr>
      <w:tr w:rsidR="00961E6F" w14:paraId="3CD38E81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0A2CEA" w14:textId="77777777" w:rsidR="00961E6F" w:rsidRDefault="00961E6F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69E1E7" w14:textId="77777777" w:rsidR="00961E6F" w:rsidRDefault="00961E6F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0C2D0A" w14:textId="77777777" w:rsidR="00961E6F" w:rsidRDefault="00961E6F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28B579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C69874" w14:textId="77777777" w:rsidR="00961E6F" w:rsidRDefault="00961E6F">
            <w:pPr>
              <w:jc w:val="center"/>
            </w:pPr>
            <w:r>
              <w:t>21,40</w:t>
            </w:r>
          </w:p>
        </w:tc>
      </w:tr>
      <w:tr w:rsidR="00961E6F" w14:paraId="2B344558" w14:textId="77777777" w:rsidTr="00961E6F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EC827" w14:textId="77777777" w:rsidR="00961E6F" w:rsidRDefault="00961E6F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1391E" w14:textId="77777777" w:rsidR="00961E6F" w:rsidRDefault="00961E6F">
            <w:r>
              <w:t>DI 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8E92D" w14:textId="77777777" w:rsidR="00961E6F" w:rsidRDefault="00961E6F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361C72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EE04A0" w14:textId="77777777" w:rsidR="00961E6F" w:rsidRDefault="00961E6F">
            <w:pPr>
              <w:jc w:val="center"/>
            </w:pPr>
            <w:r>
              <w:t>0,64</w:t>
            </w:r>
          </w:p>
        </w:tc>
      </w:tr>
      <w:tr w:rsidR="00961E6F" w14:paraId="41E379F6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5504EF" w14:textId="77777777" w:rsidR="00961E6F" w:rsidRDefault="00961E6F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AEEA2" w14:textId="77777777" w:rsidR="00961E6F" w:rsidRDefault="00961E6F">
            <w:r>
              <w:t>DB 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91A453" w14:textId="77777777" w:rsidR="00961E6F" w:rsidRDefault="00961E6F">
            <w:pPr>
              <w:rPr>
                <w:sz w:val="20"/>
                <w:szCs w:val="20"/>
              </w:rPr>
            </w:pPr>
            <w:r>
              <w:t>Imbracaminte de beton asfaltic cu agregate marunte, executata la cald, in grosime de 4.0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59FE70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82D2F2" w14:textId="77777777" w:rsidR="00961E6F" w:rsidRDefault="00961E6F">
            <w:pPr>
              <w:jc w:val="center"/>
            </w:pPr>
            <w:r>
              <w:t>2140,00</w:t>
            </w:r>
          </w:p>
        </w:tc>
      </w:tr>
      <w:tr w:rsidR="00961E6F" w14:paraId="7818E570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CAA982" w14:textId="77777777" w:rsidR="00961E6F" w:rsidRDefault="00961E6F">
            <w:pPr>
              <w:jc w:val="center"/>
            </w:pPr>
            <w: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D5C395" w14:textId="77777777" w:rsidR="00961E6F" w:rsidRDefault="00961E6F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CFF6C" w14:textId="77777777" w:rsidR="00961E6F" w:rsidRDefault="00961E6F">
            <w:pPr>
              <w:rPr>
                <w:sz w:val="20"/>
                <w:szCs w:val="20"/>
              </w:rPr>
            </w:pPr>
            <w:r>
              <w:t>Nivelarea cu autogreider de pina la 175 CP a suprafetei terenului natural si a platformelor de terasamente, prin taierea damburilor si deplasarea in doluri a pamintului sapat in teren cat.II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9FB956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95EFAF" w14:textId="77777777" w:rsidR="00961E6F" w:rsidRDefault="00961E6F">
            <w:pPr>
              <w:jc w:val="center"/>
            </w:pPr>
            <w:r>
              <w:t>357,00</w:t>
            </w:r>
          </w:p>
        </w:tc>
      </w:tr>
      <w:tr w:rsidR="00961E6F" w14:paraId="11511C61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6E3DC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05798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D58FB" w14:textId="77777777" w:rsidR="00961E6F" w:rsidRDefault="00961E6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Glodeni</w:t>
            </w:r>
          </w:p>
          <w:p w14:paraId="3BBB6B34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0C7173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90E2A" w14:textId="77777777" w:rsidR="00961E6F" w:rsidRDefault="00961E6F">
            <w:pPr>
              <w:jc w:val="center"/>
            </w:pPr>
          </w:p>
        </w:tc>
      </w:tr>
      <w:tr w:rsidR="00961E6F" w14:paraId="60D3AE90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A74C6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ED154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517808" w14:textId="77777777" w:rsidR="00961E6F" w:rsidRDefault="00961E6F">
            <w:r>
              <w:rPr>
                <w:b/>
              </w:rPr>
              <w:t>3.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G57 Clodeni-Dusmani-Moara</w:t>
            </w:r>
            <w:r>
              <w:rPr>
                <w:b/>
                <w:sz w:val="26"/>
                <w:szCs w:val="26"/>
              </w:rPr>
              <w:t xml:space="preserve"> Domneasca</w:t>
            </w:r>
            <w:r>
              <w:rPr>
                <w:b/>
                <w:i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</w:rPr>
              <w:t>km 17,15-17,650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768FB1" w14:textId="77777777" w:rsidR="00961E6F" w:rsidRDefault="0096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734967" w14:textId="77777777" w:rsidR="00961E6F" w:rsidRDefault="00961E6F">
            <w:pPr>
              <w:jc w:val="center"/>
            </w:pPr>
          </w:p>
        </w:tc>
      </w:tr>
      <w:tr w:rsidR="00961E6F" w14:paraId="19184B5C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DCA25B" w14:textId="77777777" w:rsidR="00961E6F" w:rsidRDefault="00961E6F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4D40F2" w14:textId="77777777" w:rsidR="00961E6F" w:rsidRDefault="00961E6F">
            <w:r>
              <w:t>DI 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C14D1E" w14:textId="77777777" w:rsidR="00961E6F" w:rsidRDefault="00961E6F">
            <w:pPr>
              <w:rPr>
                <w:sz w:val="20"/>
                <w:szCs w:val="20"/>
              </w:rPr>
            </w:pPr>
            <w:r>
              <w:t>Frezarea si plombarea gropilor la imbracaminti din beton asfaltic,suprafata reparata pana la 1 m2:grosimea de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B86380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CDD2AE" w14:textId="77777777" w:rsidR="00961E6F" w:rsidRDefault="00961E6F">
            <w:pPr>
              <w:jc w:val="center"/>
            </w:pPr>
            <w:r>
              <w:t>409,00</w:t>
            </w:r>
          </w:p>
        </w:tc>
      </w:tr>
      <w:tr w:rsidR="00961E6F" w14:paraId="7AE9CC69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0FBC59" w14:textId="77777777" w:rsidR="00961E6F" w:rsidRDefault="00961E6F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B97773" w14:textId="77777777" w:rsidR="00961E6F" w:rsidRDefault="00961E6F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285DCE" w14:textId="77777777" w:rsidR="00961E6F" w:rsidRDefault="00961E6F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37861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4E2B8E" w14:textId="77777777" w:rsidR="00961E6F" w:rsidRDefault="00961E6F">
            <w:pPr>
              <w:jc w:val="center"/>
            </w:pPr>
            <w:r>
              <w:t>30,00</w:t>
            </w:r>
          </w:p>
        </w:tc>
      </w:tr>
      <w:tr w:rsidR="00961E6F" w14:paraId="6B267A8B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53D293" w14:textId="77777777" w:rsidR="00961E6F" w:rsidRDefault="00961E6F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C24A1E" w14:textId="77777777" w:rsidR="00961E6F" w:rsidRDefault="00961E6F">
            <w:r>
              <w:t>DI 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A205FD" w14:textId="77777777" w:rsidR="00961E6F" w:rsidRDefault="00961E6F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CC9162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F2013D" w14:textId="77777777" w:rsidR="00961E6F" w:rsidRDefault="00961E6F">
            <w:pPr>
              <w:jc w:val="center"/>
            </w:pPr>
            <w:r>
              <w:t>0,90</w:t>
            </w:r>
          </w:p>
        </w:tc>
      </w:tr>
      <w:tr w:rsidR="00961E6F" w14:paraId="1E4E22B3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8214E" w14:textId="77777777" w:rsidR="00961E6F" w:rsidRDefault="00961E6F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27C17" w14:textId="77777777" w:rsidR="00961E6F" w:rsidRDefault="00961E6F">
            <w:r>
              <w:t>DB 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3F2E28" w14:textId="77777777" w:rsidR="00961E6F" w:rsidRDefault="00961E6F">
            <w:pPr>
              <w:rPr>
                <w:sz w:val="20"/>
                <w:szCs w:val="20"/>
              </w:rPr>
            </w:pPr>
            <w:r>
              <w:t>Imbracaminte de beton asfaltic cu agregate marunte, executata la cald, in grosime de 4.0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DAB063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ADA98C" w14:textId="77777777" w:rsidR="00961E6F" w:rsidRDefault="00961E6F">
            <w:pPr>
              <w:jc w:val="center"/>
            </w:pPr>
            <w:r>
              <w:t>3000,00</w:t>
            </w:r>
          </w:p>
        </w:tc>
      </w:tr>
      <w:tr w:rsidR="00961E6F" w14:paraId="3474AB4F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5E167" w14:textId="77777777" w:rsidR="00961E6F" w:rsidRDefault="00961E6F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F504FC" w14:textId="77777777" w:rsidR="00961E6F" w:rsidRDefault="00961E6F">
            <w: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CD05DA" w14:textId="77777777" w:rsidR="00961E6F" w:rsidRDefault="00961E6F">
            <w:pPr>
              <w:rPr>
                <w:sz w:val="20"/>
                <w:szCs w:val="20"/>
              </w:rPr>
            </w:pPr>
            <w:r>
              <w:t>Consolidarea acostamentelor cu un strat de piatra sparta de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66288E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2E9771" w14:textId="77777777" w:rsidR="00961E6F" w:rsidRDefault="00961E6F">
            <w:pPr>
              <w:jc w:val="center"/>
            </w:pPr>
            <w:r>
              <w:t>500,00</w:t>
            </w:r>
          </w:p>
        </w:tc>
      </w:tr>
      <w:tr w:rsidR="00961E6F" w14:paraId="53CBF5BE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CC6B2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F8212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ED9322" w14:textId="77777777" w:rsidR="00961E6F" w:rsidRDefault="00961E6F">
            <w:pPr>
              <w:rPr>
                <w:b/>
              </w:rPr>
            </w:pPr>
            <w:r>
              <w:rPr>
                <w:b/>
              </w:rPr>
              <w:t xml:space="preserve">4. G58 R7-Pascauti-Calinesti-Falesti-R16, </w:t>
            </w:r>
          </w:p>
          <w:p w14:paraId="4032215F" w14:textId="77777777" w:rsidR="00961E6F" w:rsidRDefault="00961E6F">
            <w:r>
              <w:rPr>
                <w:b/>
              </w:rPr>
              <w:t>km 19,025-19,401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715D0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CB517" w14:textId="77777777" w:rsidR="00961E6F" w:rsidRDefault="00961E6F">
            <w:pPr>
              <w:jc w:val="center"/>
            </w:pPr>
          </w:p>
        </w:tc>
      </w:tr>
      <w:tr w:rsidR="00961E6F" w14:paraId="4EF64810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9F5151" w14:textId="77777777" w:rsidR="00961E6F" w:rsidRDefault="00961E6F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F725B" w14:textId="77777777" w:rsidR="00961E6F" w:rsidRDefault="00961E6F">
            <w:r>
              <w:t>DI 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D2F669" w14:textId="77777777" w:rsidR="00961E6F" w:rsidRDefault="00961E6F">
            <w:pPr>
              <w:rPr>
                <w:sz w:val="20"/>
                <w:szCs w:val="20"/>
              </w:rPr>
            </w:pPr>
            <w:r>
              <w:t>Frezarea si plombarea gropilor la imbracaminti din beton asfaltic,suprafata reparata pana la 1 m2:grosimea de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43DC75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6D44D3" w14:textId="77777777" w:rsidR="00961E6F" w:rsidRDefault="00961E6F">
            <w:pPr>
              <w:jc w:val="center"/>
            </w:pPr>
            <w:r>
              <w:t>300,00</w:t>
            </w:r>
          </w:p>
        </w:tc>
      </w:tr>
      <w:tr w:rsidR="00961E6F" w14:paraId="594DF964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377FDA" w14:textId="77777777" w:rsidR="00961E6F" w:rsidRDefault="00961E6F">
            <w:pPr>
              <w:jc w:val="center"/>
            </w:pPr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30B991" w14:textId="77777777" w:rsidR="00961E6F" w:rsidRDefault="00961E6F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4BD4AF" w14:textId="77777777" w:rsidR="00961E6F" w:rsidRDefault="00961E6F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2AEB5B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93DB3A" w14:textId="77777777" w:rsidR="00961E6F" w:rsidRDefault="00961E6F">
            <w:pPr>
              <w:jc w:val="center"/>
            </w:pPr>
            <w:r>
              <w:t>22,55</w:t>
            </w:r>
          </w:p>
        </w:tc>
      </w:tr>
      <w:tr w:rsidR="00961E6F" w14:paraId="52601CF7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654972" w14:textId="77777777" w:rsidR="00961E6F" w:rsidRDefault="00961E6F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F6545" w14:textId="77777777" w:rsidR="00961E6F" w:rsidRDefault="00961E6F">
            <w:r>
              <w:t>DI 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9CCD26" w14:textId="77777777" w:rsidR="00961E6F" w:rsidRDefault="00961E6F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7716C7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B1A050" w14:textId="77777777" w:rsidR="00961E6F" w:rsidRDefault="00961E6F">
            <w:pPr>
              <w:jc w:val="center"/>
            </w:pPr>
            <w:r>
              <w:t>0,68</w:t>
            </w:r>
          </w:p>
        </w:tc>
      </w:tr>
      <w:tr w:rsidR="00961E6F" w14:paraId="0F64662E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440BF7" w14:textId="77777777" w:rsidR="00961E6F" w:rsidRDefault="00961E6F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8BF392" w14:textId="77777777" w:rsidR="00961E6F" w:rsidRDefault="00961E6F">
            <w:r>
              <w:t>DB 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0C1702" w14:textId="77777777" w:rsidR="00961E6F" w:rsidRDefault="00961E6F">
            <w:pPr>
              <w:rPr>
                <w:sz w:val="20"/>
                <w:szCs w:val="20"/>
              </w:rPr>
            </w:pPr>
            <w:r>
              <w:t>Imbracaminte de beton asfaltic cu agregate marunte, executata la cald, in grosime de 4.0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DB81F1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14C8B3" w14:textId="77777777" w:rsidR="00961E6F" w:rsidRDefault="00961E6F">
            <w:pPr>
              <w:jc w:val="center"/>
            </w:pPr>
            <w:r>
              <w:t>2255,00</w:t>
            </w:r>
          </w:p>
        </w:tc>
      </w:tr>
      <w:tr w:rsidR="00961E6F" w14:paraId="40A3159B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09C73" w14:textId="77777777" w:rsidR="00961E6F" w:rsidRDefault="00961E6F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EA1EC" w14:textId="77777777" w:rsidR="00961E6F" w:rsidRDefault="00961E6F">
            <w: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46B2C6" w14:textId="77777777" w:rsidR="00961E6F" w:rsidRDefault="00961E6F">
            <w:pPr>
              <w:rPr>
                <w:sz w:val="20"/>
                <w:szCs w:val="20"/>
              </w:rPr>
            </w:pPr>
            <w:r>
              <w:t>Consolidarea acostamentelor cu un strat de piatra sparta de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45402D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BBEDEB" w14:textId="77777777" w:rsidR="00961E6F" w:rsidRDefault="00961E6F">
            <w:pPr>
              <w:jc w:val="center"/>
            </w:pPr>
            <w:r>
              <w:t>376,00</w:t>
            </w:r>
          </w:p>
        </w:tc>
      </w:tr>
      <w:tr w:rsidR="00961E6F" w14:paraId="20828BFC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0AEDA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0CF58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F16E5" w14:textId="77777777" w:rsidR="00961E6F" w:rsidRDefault="00961E6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Raionul Rîșcani</w:t>
            </w:r>
          </w:p>
          <w:p w14:paraId="5E7E244F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3D1BA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19D0B" w14:textId="77777777" w:rsidR="00961E6F" w:rsidRDefault="00961E6F">
            <w:pPr>
              <w:jc w:val="center"/>
            </w:pPr>
          </w:p>
        </w:tc>
      </w:tr>
      <w:tr w:rsidR="00961E6F" w14:paraId="3855CBA2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4105FB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F5A4F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88404C" w14:textId="77777777" w:rsidR="00961E6F" w:rsidRDefault="00961E6F">
            <w:r>
              <w:rPr>
                <w:b/>
              </w:rPr>
              <w:t>5. M5-Frontierea cu Ucraina-Criva-Balti-Tiraspol-frontiera cu România,                             km 114,18-114,44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1774E8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CC532" w14:textId="77777777" w:rsidR="00961E6F" w:rsidRDefault="00961E6F">
            <w:pPr>
              <w:jc w:val="center"/>
            </w:pPr>
          </w:p>
        </w:tc>
      </w:tr>
      <w:tr w:rsidR="00961E6F" w14:paraId="5B465CCB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1CFBB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3B1684" w14:textId="77777777" w:rsidR="00961E6F" w:rsidRDefault="00961E6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DBC123" w14:textId="77777777" w:rsidR="00961E6F" w:rsidRDefault="00961E6F">
            <w:r>
              <w:rPr>
                <w:b/>
                <w:bCs/>
              </w:rPr>
              <w:t>5.1.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D26DE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18F39B" w14:textId="77777777" w:rsidR="00961E6F" w:rsidRDefault="00961E6F">
            <w:pPr>
              <w:jc w:val="center"/>
            </w:pPr>
          </w:p>
        </w:tc>
      </w:tr>
      <w:tr w:rsidR="00961E6F" w14:paraId="7647525A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62CFA2" w14:textId="77777777" w:rsidR="00961E6F" w:rsidRDefault="00961E6F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C4454E" w14:textId="77777777" w:rsidR="00961E6F" w:rsidRDefault="00961E6F">
            <w:r>
              <w:t>DI 155C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A397CE" w14:textId="77777777" w:rsidR="00961E6F" w:rsidRDefault="00961E6F">
            <w:pPr>
              <w:rPr>
                <w:sz w:val="20"/>
                <w:szCs w:val="20"/>
              </w:rPr>
            </w:pPr>
            <w:r>
              <w:t>Taierea cu freza a denivelarilor partii carosabile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0384D8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0BFF20" w14:textId="77777777" w:rsidR="00961E6F" w:rsidRDefault="00961E6F">
            <w:pPr>
              <w:jc w:val="center"/>
            </w:pPr>
            <w:r>
              <w:t>68,00</w:t>
            </w:r>
          </w:p>
        </w:tc>
      </w:tr>
      <w:tr w:rsidR="00961E6F" w14:paraId="21718EFF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F3DD5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3E707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A2B86E" w14:textId="77777777" w:rsidR="00961E6F" w:rsidRDefault="00961E6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5.2. Aplicarea stratului de uzură din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A3957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68F3B" w14:textId="77777777" w:rsidR="00961E6F" w:rsidRDefault="00961E6F">
            <w:pPr>
              <w:jc w:val="center"/>
            </w:pPr>
          </w:p>
        </w:tc>
      </w:tr>
      <w:tr w:rsidR="00961E6F" w14:paraId="5ABDC737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8787D5" w14:textId="77777777" w:rsidR="00961E6F" w:rsidRDefault="00961E6F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72BCE4" w14:textId="77777777" w:rsidR="00961E6F" w:rsidRDefault="00961E6F">
            <w:r>
              <w:t>RpDD14A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52762" w14:textId="77777777" w:rsidR="00961E6F" w:rsidRDefault="00961E6F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84A90E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563861" w14:textId="77777777" w:rsidR="00961E6F" w:rsidRDefault="00961E6F">
            <w:pPr>
              <w:jc w:val="center"/>
            </w:pPr>
            <w:r>
              <w:t>1350,00</w:t>
            </w:r>
          </w:p>
        </w:tc>
      </w:tr>
      <w:tr w:rsidR="00961E6F" w14:paraId="34E02639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906AFD" w14:textId="77777777" w:rsidR="00961E6F" w:rsidRDefault="00961E6F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6535DD" w14:textId="77777777" w:rsidR="00961E6F" w:rsidRDefault="00961E6F">
            <w:r>
              <w:t>DI 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043D8" w14:textId="77777777" w:rsidR="00961E6F" w:rsidRDefault="00961E6F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C75FCF" w14:textId="77777777" w:rsidR="00961E6F" w:rsidRDefault="00961E6F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B32D5D" w14:textId="77777777" w:rsidR="00961E6F" w:rsidRDefault="00961E6F">
            <w:pPr>
              <w:jc w:val="center"/>
            </w:pPr>
            <w:r>
              <w:t>0,41</w:t>
            </w:r>
          </w:p>
        </w:tc>
      </w:tr>
      <w:tr w:rsidR="00961E6F" w14:paraId="02DC714A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271F98" w14:textId="77777777" w:rsidR="00961E6F" w:rsidRDefault="00961E6F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F3B73F" w14:textId="77777777" w:rsidR="00961E6F" w:rsidRDefault="00961E6F">
            <w:r>
              <w:t>DI133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C9F276" w14:textId="77777777" w:rsidR="00961E6F" w:rsidRDefault="00961E6F">
            <w:pPr>
              <w:rPr>
                <w:sz w:val="20"/>
                <w:szCs w:val="20"/>
              </w:rPr>
            </w:pPr>
            <w:r>
              <w:t>Amenajarea stratului de egalizare in beton asfaltic cu itilizarea distribuitorului de mixturi asfaltice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675509" w14:textId="77777777" w:rsidR="00961E6F" w:rsidRDefault="00961E6F">
            <w:pPr>
              <w:jc w:val="center"/>
            </w:pPr>
            <w: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360EA4" w14:textId="77777777" w:rsidR="00961E6F" w:rsidRDefault="00961E6F">
            <w:pPr>
              <w:jc w:val="center"/>
            </w:pPr>
            <w:r>
              <w:t>63,00</w:t>
            </w:r>
          </w:p>
        </w:tc>
      </w:tr>
      <w:tr w:rsidR="00961E6F" w14:paraId="43A05691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F2D0D7" w14:textId="77777777" w:rsidR="00961E6F" w:rsidRDefault="00961E6F">
            <w:pPr>
              <w:jc w:val="center"/>
            </w:pPr>
            <w: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42A159" w14:textId="77777777" w:rsidR="00961E6F" w:rsidRDefault="00961E6F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34AA9F" w14:textId="77777777" w:rsidR="00961E6F" w:rsidRDefault="00961E6F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82870E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3F023" w14:textId="77777777" w:rsidR="00961E6F" w:rsidRDefault="00961E6F">
            <w:pPr>
              <w:jc w:val="center"/>
            </w:pPr>
            <w:r>
              <w:t>23,40</w:t>
            </w:r>
          </w:p>
        </w:tc>
      </w:tr>
      <w:tr w:rsidR="00961E6F" w14:paraId="435BDAFF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5C912" w14:textId="77777777" w:rsidR="00961E6F" w:rsidRDefault="00961E6F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9FB3EC" w14:textId="77777777" w:rsidR="00961E6F" w:rsidRDefault="00961E6F">
            <w:r>
              <w:t>DI 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C62C4B" w14:textId="77777777" w:rsidR="00961E6F" w:rsidRDefault="00961E6F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9DFEA1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E47F8" w14:textId="77777777" w:rsidR="00961E6F" w:rsidRDefault="00961E6F">
            <w:pPr>
              <w:jc w:val="center"/>
            </w:pPr>
            <w:r>
              <w:t>0,702</w:t>
            </w:r>
          </w:p>
        </w:tc>
      </w:tr>
      <w:tr w:rsidR="00961E6F" w14:paraId="36244687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ED43AD" w14:textId="77777777" w:rsidR="00961E6F" w:rsidRDefault="00961E6F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4A11EC" w14:textId="77777777" w:rsidR="00961E6F" w:rsidRDefault="00961E6F">
            <w:r>
              <w:t>DB 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E6EEA" w14:textId="77777777" w:rsidR="00961E6F" w:rsidRDefault="00961E6F">
            <w:pPr>
              <w:rPr>
                <w:sz w:val="20"/>
                <w:szCs w:val="20"/>
              </w:rPr>
            </w:pPr>
            <w:r>
              <w:t>Imbracaminte de beton asfaltic cu agregate marunte, executata la cald, in grosime de 5.0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11DB39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142035" w14:textId="77777777" w:rsidR="00961E6F" w:rsidRDefault="00961E6F">
            <w:pPr>
              <w:jc w:val="center"/>
            </w:pPr>
            <w:r>
              <w:t>2340,00</w:t>
            </w:r>
          </w:p>
        </w:tc>
      </w:tr>
      <w:tr w:rsidR="00961E6F" w14:paraId="2336B83D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28881" w14:textId="77777777" w:rsidR="00961E6F" w:rsidRDefault="00961E6F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2B9713" w14:textId="77777777" w:rsidR="00961E6F" w:rsidRDefault="00961E6F">
            <w: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4FA86A" w14:textId="77777777" w:rsidR="00961E6F" w:rsidRDefault="00961E6F">
            <w:pPr>
              <w:rPr>
                <w:sz w:val="20"/>
                <w:szCs w:val="20"/>
              </w:rPr>
            </w:pPr>
            <w:r>
              <w:t>Consolidarea acostamentelor cu un strat de piatra sparta de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CD5A8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D5E48" w14:textId="77777777" w:rsidR="00961E6F" w:rsidRDefault="00961E6F">
            <w:pPr>
              <w:jc w:val="center"/>
            </w:pPr>
            <w:r>
              <w:t>260,00</w:t>
            </w:r>
          </w:p>
        </w:tc>
      </w:tr>
      <w:tr w:rsidR="00961E6F" w14:paraId="53910D9E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6CBF6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B6101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952587" w14:textId="77777777" w:rsidR="00961E6F" w:rsidRDefault="00961E6F">
            <w:pPr>
              <w:rPr>
                <w:b/>
                <w:bCs/>
              </w:rPr>
            </w:pPr>
            <w:r>
              <w:rPr>
                <w:b/>
              </w:rPr>
              <w:t>6. G22 M5-Bratuseni-Zaicani-Varatic-Duruitoarea Noua-G21,km 19,30 -19,758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D6E6D" w14:textId="77777777" w:rsidR="00961E6F" w:rsidRDefault="00961E6F"/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24941" w14:textId="77777777" w:rsidR="00961E6F" w:rsidRDefault="00961E6F"/>
        </w:tc>
      </w:tr>
      <w:tr w:rsidR="00961E6F" w14:paraId="45A0C132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4396A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DBA19A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361CB" w14:textId="77777777" w:rsidR="00961E6F" w:rsidRDefault="00961E6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6.1. Lucrări de pregătire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B8236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F26D1" w14:textId="77777777" w:rsidR="00961E6F" w:rsidRDefault="00961E6F">
            <w:pPr>
              <w:jc w:val="center"/>
            </w:pPr>
          </w:p>
        </w:tc>
      </w:tr>
      <w:tr w:rsidR="00961E6F" w14:paraId="381BF7C6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206784" w14:textId="77777777" w:rsidR="00961E6F" w:rsidRDefault="00961E6F">
            <w:pPr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301050" w14:textId="77777777" w:rsidR="00961E6F" w:rsidRDefault="00961E6F">
            <w:r>
              <w:t>DI 158A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EEB357" w14:textId="77777777" w:rsidR="00961E6F" w:rsidRDefault="00961E6F">
            <w:pPr>
              <w:rPr>
                <w:sz w:val="20"/>
                <w:szCs w:val="20"/>
              </w:rPr>
            </w:pPr>
            <w:r>
              <w:t>Frezarea si plombarea gropilor la imbracaminti din beton asfaltic,suprafata reparata pana la 1 m2:grosimea de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62E820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6FCD19" w14:textId="77777777" w:rsidR="00961E6F" w:rsidRDefault="00961E6F">
            <w:pPr>
              <w:jc w:val="center"/>
            </w:pPr>
            <w:r>
              <w:t>480,00</w:t>
            </w:r>
          </w:p>
        </w:tc>
      </w:tr>
      <w:tr w:rsidR="00961E6F" w14:paraId="09729264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D298B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F7F54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349E72" w14:textId="77777777" w:rsidR="00961E6F" w:rsidRDefault="00961E6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6.2. Aplicarea stratului de uzură din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F4898" w14:textId="77777777" w:rsidR="00961E6F" w:rsidRDefault="00961E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0A624" w14:textId="77777777" w:rsidR="00961E6F" w:rsidRDefault="00961E6F">
            <w:pPr>
              <w:jc w:val="center"/>
            </w:pPr>
          </w:p>
        </w:tc>
      </w:tr>
      <w:tr w:rsidR="00961E6F" w14:paraId="2BC9F05D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66BB9B" w14:textId="77777777" w:rsidR="00961E6F" w:rsidRDefault="00961E6F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37E267" w14:textId="77777777" w:rsidR="00961E6F" w:rsidRDefault="00961E6F">
            <w:r>
              <w:t>DI106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572FF" w14:textId="77777777" w:rsidR="00961E6F" w:rsidRDefault="00961E6F">
            <w:pPr>
              <w:rPr>
                <w:sz w:val="20"/>
                <w:szCs w:val="20"/>
              </w:rPr>
            </w:pPr>
            <w:r>
              <w:t>Curatirea mecanica a partii carosabile de praf si murdarie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495190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CAF29A" w14:textId="77777777" w:rsidR="00961E6F" w:rsidRDefault="00961E6F">
            <w:pPr>
              <w:jc w:val="center"/>
            </w:pPr>
            <w:r>
              <w:t>27,48</w:t>
            </w:r>
          </w:p>
        </w:tc>
      </w:tr>
      <w:tr w:rsidR="00961E6F" w14:paraId="5D7257A1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16E145" w14:textId="77777777" w:rsidR="00961E6F" w:rsidRDefault="00961E6F">
            <w:pPr>
              <w:jc w:val="center"/>
            </w:pPr>
            <w: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CD0AD3" w14:textId="77777777" w:rsidR="00961E6F" w:rsidRDefault="00961E6F">
            <w:r>
              <w:t>DI 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53D1B" w14:textId="77777777" w:rsidR="00961E6F" w:rsidRDefault="00961E6F">
            <w:pPr>
              <w:rPr>
                <w:sz w:val="20"/>
                <w:szCs w:val="20"/>
              </w:rPr>
            </w:pPr>
            <w:r>
              <w:t>Amorsarea suprafetelor straturilor de baza in vederea aplicarii unui strat de beton asfaltic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A629C5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9D592A" w14:textId="77777777" w:rsidR="00961E6F" w:rsidRDefault="00961E6F">
            <w:pPr>
              <w:jc w:val="center"/>
            </w:pPr>
            <w:r>
              <w:t>0,82</w:t>
            </w:r>
          </w:p>
        </w:tc>
      </w:tr>
      <w:tr w:rsidR="00961E6F" w14:paraId="00EBDD83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989E3F" w14:textId="77777777" w:rsidR="00961E6F" w:rsidRDefault="00961E6F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FB99CD" w14:textId="77777777" w:rsidR="00961E6F" w:rsidRDefault="00961E6F">
            <w:r>
              <w:t>DB 16H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4808D0" w14:textId="77777777" w:rsidR="00961E6F" w:rsidRDefault="00961E6F">
            <w:pPr>
              <w:rPr>
                <w:sz w:val="20"/>
                <w:szCs w:val="20"/>
              </w:rPr>
            </w:pPr>
            <w:r>
              <w:t>Imbracaminte de beton asfaltic cu agregate marunte, executata la cald, in grosime de 4.0 cm, cu asternere mecanica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70E5F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3F2143" w14:textId="77777777" w:rsidR="00961E6F" w:rsidRDefault="00961E6F">
            <w:pPr>
              <w:jc w:val="center"/>
            </w:pPr>
            <w:r>
              <w:t>2748,00</w:t>
            </w:r>
          </w:p>
        </w:tc>
      </w:tr>
      <w:tr w:rsidR="00961E6F" w14:paraId="7DCEC490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9D99B8" w14:textId="77777777" w:rsidR="00961E6F" w:rsidRDefault="00961E6F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1F0B5B" w14:textId="77777777" w:rsidR="00961E6F" w:rsidRDefault="00961E6F">
            <w:r>
              <w:t>DI115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03431A" w14:textId="77777777" w:rsidR="00961E6F" w:rsidRDefault="00961E6F">
            <w:pPr>
              <w:rPr>
                <w:sz w:val="20"/>
                <w:szCs w:val="20"/>
              </w:rPr>
            </w:pPr>
            <w:r>
              <w:t>Consolidarea acostamentelor cu un strat de piatra sparta de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321A43" w14:textId="77777777" w:rsidR="00961E6F" w:rsidRDefault="00961E6F">
            <w:pPr>
              <w:jc w:val="center"/>
            </w:pPr>
            <w:r>
              <w:t>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2627BA" w14:textId="77777777" w:rsidR="00961E6F" w:rsidRDefault="00961E6F">
            <w:pPr>
              <w:jc w:val="center"/>
            </w:pPr>
            <w:r>
              <w:t>458,00</w:t>
            </w:r>
          </w:p>
        </w:tc>
      </w:tr>
      <w:tr w:rsidR="00961E6F" w14:paraId="2E81A68B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7B8C9" w14:textId="77777777" w:rsidR="00961E6F" w:rsidRDefault="00961E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89CDC" w14:textId="77777777" w:rsidR="00961E6F" w:rsidRDefault="00961E6F"/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867359" w14:textId="77777777" w:rsidR="00961E6F" w:rsidRDefault="00961E6F">
            <w:pPr>
              <w:rPr>
                <w:b/>
              </w:rPr>
            </w:pPr>
            <w:r>
              <w:rPr>
                <w:b/>
              </w:rPr>
              <w:t xml:space="preserve">7. G58 R7-Pascani-Telnesti-Falesti-R16, </w:t>
            </w:r>
          </w:p>
          <w:p w14:paraId="1B03F3E0" w14:textId="77777777" w:rsidR="00961E6F" w:rsidRDefault="00961E6F">
            <w:pPr>
              <w:rPr>
                <w:b/>
                <w:bCs/>
              </w:rPr>
            </w:pPr>
            <w:r>
              <w:rPr>
                <w:b/>
              </w:rPr>
              <w:t>km 2,500-3,500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AFAA5A" w14:textId="77777777" w:rsidR="00961E6F" w:rsidRDefault="00961E6F"/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6E73B" w14:textId="77777777" w:rsidR="00961E6F" w:rsidRDefault="00961E6F"/>
        </w:tc>
      </w:tr>
      <w:tr w:rsidR="00961E6F" w14:paraId="2E8F3CAC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DEE063" w14:textId="77777777" w:rsidR="00961E6F" w:rsidRDefault="00961E6F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531128" w14:textId="77777777" w:rsidR="00961E6F" w:rsidRDefault="00961E6F">
            <w:r>
              <w:t>DH02B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C5E12F" w14:textId="77777777" w:rsidR="00961E6F" w:rsidRDefault="00961E6F">
            <w:pPr>
              <w:rPr>
                <w:sz w:val="20"/>
                <w:szCs w:val="20"/>
              </w:rPr>
            </w:pPr>
            <w:r>
              <w:t>Scarificarea usoara a impietruirii pana la 5 cn adincimea cu autogreider, inclusiv reprofilarea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5C7DA5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D1E46" w14:textId="77777777" w:rsidR="00961E6F" w:rsidRDefault="00961E6F">
            <w:pPr>
              <w:jc w:val="center"/>
            </w:pPr>
            <w:r>
              <w:t>60,00</w:t>
            </w:r>
          </w:p>
        </w:tc>
      </w:tr>
      <w:tr w:rsidR="00961E6F" w14:paraId="11CB12C0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1752C6" w14:textId="77777777" w:rsidR="00961E6F" w:rsidRDefault="00961E6F">
            <w:pPr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CF49ED" w14:textId="77777777" w:rsidR="00961E6F" w:rsidRDefault="00961E6F">
            <w:r>
              <w:t xml:space="preserve">DI134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53D453" w14:textId="77777777" w:rsidR="00961E6F" w:rsidRDefault="00961E6F">
            <w:pPr>
              <w:rPr>
                <w:sz w:val="20"/>
                <w:szCs w:val="20"/>
              </w:rPr>
            </w:pPr>
            <w:r>
              <w:t>Amenajarea mecanica a imbracamintei rutiere din piatra sparta prin metoda impanarii intr-un strat cu H=15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055C14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AA42A3" w14:textId="77777777" w:rsidR="00961E6F" w:rsidRDefault="00961E6F">
            <w:pPr>
              <w:jc w:val="center"/>
            </w:pPr>
            <w:r>
              <w:t>60,00</w:t>
            </w:r>
          </w:p>
        </w:tc>
      </w:tr>
      <w:tr w:rsidR="00961E6F" w14:paraId="3E42B6F1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B17AF" w14:textId="77777777" w:rsidR="00961E6F" w:rsidRDefault="00961E6F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E8566F" w14:textId="77777777" w:rsidR="00961E6F" w:rsidRDefault="00961E6F">
            <w:r>
              <w:t>TsE05B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48D390" w14:textId="77777777" w:rsidR="00961E6F" w:rsidRDefault="00961E6F">
            <w:pPr>
              <w:rPr>
                <w:sz w:val="20"/>
                <w:szCs w:val="20"/>
              </w:rPr>
            </w:pPr>
            <w:r>
              <w:t>Nivelarea cu autogreider de pina la 175 CP a suprafetei terenului natural si a platformelor de terasamente, prin taierea damburilor si deplasarea in doluri a pamintului sapat in teren cat.II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E9233C" w14:textId="77777777" w:rsidR="00961E6F" w:rsidRDefault="00961E6F">
            <w:pPr>
              <w:jc w:val="center"/>
            </w:pPr>
            <w:r>
              <w:t>100m2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9B287" w14:textId="77777777" w:rsidR="00961E6F" w:rsidRDefault="00961E6F">
            <w:pPr>
              <w:jc w:val="center"/>
            </w:pPr>
            <w:r>
              <w:t>20,00</w:t>
            </w:r>
          </w:p>
        </w:tc>
      </w:tr>
      <w:tr w:rsidR="00961E6F" w14:paraId="4841BBF1" w14:textId="77777777" w:rsidTr="00961E6F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71037C" w14:textId="77777777" w:rsidR="00961E6F" w:rsidRDefault="00961E6F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9F6DE9" w14:textId="77777777" w:rsidR="00961E6F" w:rsidRDefault="00961E6F">
            <w:r>
              <w:t>TsC17B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485085" w14:textId="77777777" w:rsidR="00961E6F" w:rsidRDefault="00961E6F">
            <w:pPr>
              <w:rPr>
                <w:sz w:val="20"/>
                <w:szCs w:val="20"/>
              </w:rPr>
            </w:pPr>
            <w:r>
              <w:t>Sapatura mecanica la rigole executata cu autogreiderul de pina la 176 CP, in teren cat.II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45E618" w14:textId="77777777" w:rsidR="00961E6F" w:rsidRDefault="00961E6F">
            <w:pPr>
              <w:jc w:val="center"/>
            </w:pPr>
            <w:r>
              <w:t>100m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98F026" w14:textId="77777777" w:rsidR="00961E6F" w:rsidRDefault="00961E6F">
            <w:pPr>
              <w:jc w:val="center"/>
            </w:pPr>
            <w:r>
              <w:t>8,00</w:t>
            </w:r>
          </w:p>
        </w:tc>
      </w:tr>
    </w:tbl>
    <w:p w14:paraId="550F19D7" w14:textId="3680EA6E" w:rsidR="00545D88" w:rsidRPr="00184CEF" w:rsidRDefault="00545D88" w:rsidP="00545D88">
      <w:pPr>
        <w:rPr>
          <w:b/>
          <w:sz w:val="28"/>
          <w:szCs w:val="28"/>
          <w:lang w:val="ro-MD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487457">
    <w:abstractNumId w:val="23"/>
  </w:num>
  <w:num w:numId="2" w16cid:durableId="413669413">
    <w:abstractNumId w:val="30"/>
  </w:num>
  <w:num w:numId="3" w16cid:durableId="1741169545">
    <w:abstractNumId w:val="20"/>
  </w:num>
  <w:num w:numId="4" w16cid:durableId="478965303">
    <w:abstractNumId w:val="13"/>
  </w:num>
  <w:num w:numId="5" w16cid:durableId="1596136445">
    <w:abstractNumId w:val="5"/>
  </w:num>
  <w:num w:numId="6" w16cid:durableId="553781946">
    <w:abstractNumId w:val="16"/>
  </w:num>
  <w:num w:numId="7" w16cid:durableId="95946438">
    <w:abstractNumId w:val="6"/>
  </w:num>
  <w:num w:numId="8" w16cid:durableId="395471706">
    <w:abstractNumId w:val="8"/>
  </w:num>
  <w:num w:numId="9" w16cid:durableId="233442600">
    <w:abstractNumId w:val="11"/>
  </w:num>
  <w:num w:numId="10" w16cid:durableId="347292441">
    <w:abstractNumId w:val="12"/>
  </w:num>
  <w:num w:numId="11" w16cid:durableId="768818400">
    <w:abstractNumId w:val="24"/>
  </w:num>
  <w:num w:numId="12" w16cid:durableId="1321344043">
    <w:abstractNumId w:val="7"/>
  </w:num>
  <w:num w:numId="13" w16cid:durableId="867137810">
    <w:abstractNumId w:val="28"/>
  </w:num>
  <w:num w:numId="14" w16cid:durableId="2134446183">
    <w:abstractNumId w:val="26"/>
  </w:num>
  <w:num w:numId="15" w16cid:durableId="1093819380">
    <w:abstractNumId w:val="25"/>
  </w:num>
  <w:num w:numId="16" w16cid:durableId="1099059573">
    <w:abstractNumId w:val="17"/>
  </w:num>
  <w:num w:numId="17" w16cid:durableId="171652405">
    <w:abstractNumId w:val="29"/>
  </w:num>
  <w:num w:numId="18" w16cid:durableId="712731317">
    <w:abstractNumId w:val="19"/>
  </w:num>
  <w:num w:numId="19" w16cid:durableId="289827815">
    <w:abstractNumId w:val="22"/>
  </w:num>
  <w:num w:numId="20" w16cid:durableId="1628319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477631">
    <w:abstractNumId w:val="14"/>
  </w:num>
  <w:num w:numId="22" w16cid:durableId="554122900">
    <w:abstractNumId w:val="10"/>
  </w:num>
  <w:num w:numId="23" w16cid:durableId="733698911">
    <w:abstractNumId w:val="21"/>
  </w:num>
  <w:num w:numId="24" w16cid:durableId="1372535124">
    <w:abstractNumId w:val="9"/>
  </w:num>
  <w:num w:numId="25" w16cid:durableId="836724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8536045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4CEF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0E54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5BD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1E6F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77B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450EA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6A8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2021-08-06T06:03:00Z</cp:lastPrinted>
  <dcterms:created xsi:type="dcterms:W3CDTF">2022-05-11T07:16:00Z</dcterms:created>
  <dcterms:modified xsi:type="dcterms:W3CDTF">2022-05-11T07:21:00Z</dcterms:modified>
</cp:coreProperties>
</file>