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DD6F70" w:rsidRDefault="00A91216">
      <w:pPr>
        <w:rPr>
          <w:lang w:val="ro-MD"/>
        </w:rPr>
      </w:pPr>
    </w:p>
    <w:p w14:paraId="37F837D0" w14:textId="09B8E52A" w:rsidR="000C5DFB" w:rsidRPr="00DD6F70" w:rsidRDefault="000C5DFB" w:rsidP="000C5DFB">
      <w:pPr>
        <w:jc w:val="right"/>
        <w:rPr>
          <w:noProof w:val="0"/>
          <w:sz w:val="22"/>
          <w:szCs w:val="22"/>
          <w:lang w:val="ro-MD"/>
        </w:rPr>
      </w:pPr>
      <w:r w:rsidRPr="00DD6F70">
        <w:rPr>
          <w:noProof w:val="0"/>
          <w:lang w:val="ro-MD"/>
        </w:rPr>
        <w:t>Anexa nr.</w:t>
      </w:r>
      <w:r w:rsidR="00FF5CB2" w:rsidRPr="00DD6F70">
        <w:rPr>
          <w:noProof w:val="0"/>
          <w:lang w:val="ro-MD"/>
        </w:rPr>
        <w:t xml:space="preserve"> </w:t>
      </w:r>
      <w:r w:rsidR="00D8130E" w:rsidRPr="00DD6F70">
        <w:rPr>
          <w:noProof w:val="0"/>
          <w:lang w:val="ro-MD"/>
        </w:rPr>
        <w:t>23</w:t>
      </w:r>
    </w:p>
    <w:p w14:paraId="4D032E17" w14:textId="77777777" w:rsidR="00CA18C2" w:rsidRPr="00DD6F70" w:rsidRDefault="00CA18C2" w:rsidP="00CA18C2">
      <w:pPr>
        <w:jc w:val="right"/>
        <w:rPr>
          <w:noProof w:val="0"/>
          <w:lang w:val="ro-MD"/>
        </w:rPr>
      </w:pPr>
      <w:r w:rsidRPr="00DD6F70">
        <w:rPr>
          <w:noProof w:val="0"/>
          <w:lang w:val="ro-MD"/>
        </w:rPr>
        <w:t>la Documentația standard nr.69</w:t>
      </w:r>
    </w:p>
    <w:p w14:paraId="0E0C0EB6" w14:textId="77777777" w:rsidR="00CA18C2" w:rsidRPr="00DD6F70" w:rsidRDefault="00CA18C2" w:rsidP="00CA18C2">
      <w:pPr>
        <w:jc w:val="right"/>
        <w:rPr>
          <w:noProof w:val="0"/>
          <w:lang w:val="ro-MD"/>
        </w:rPr>
      </w:pPr>
      <w:r w:rsidRPr="00DD6F70">
        <w:rPr>
          <w:noProof w:val="0"/>
          <w:lang w:val="ro-MD"/>
        </w:rPr>
        <w:t>din 7 mai 2021</w:t>
      </w:r>
    </w:p>
    <w:p w14:paraId="10EDAE57" w14:textId="11463DF6" w:rsidR="00AD5519" w:rsidRPr="00DD6F70" w:rsidRDefault="00AD5519" w:rsidP="00AD5519">
      <w:pPr>
        <w:tabs>
          <w:tab w:val="left" w:leader="underscore" w:pos="6465"/>
          <w:tab w:val="right" w:leader="underscore" w:pos="9777"/>
        </w:tabs>
        <w:spacing w:line="302" w:lineRule="auto"/>
        <w:jc w:val="right"/>
        <w:rPr>
          <w:b/>
          <w:lang w:val="ro-MD"/>
        </w:rPr>
      </w:pPr>
    </w:p>
    <w:p w14:paraId="4EC3C95A" w14:textId="77777777" w:rsidR="00AD5519" w:rsidRPr="00DD6F70" w:rsidRDefault="00AD5519" w:rsidP="00AD5519">
      <w:pPr>
        <w:tabs>
          <w:tab w:val="left" w:leader="underscore" w:pos="6465"/>
          <w:tab w:val="right" w:leader="underscore" w:pos="9777"/>
        </w:tabs>
        <w:spacing w:line="302" w:lineRule="auto"/>
        <w:jc w:val="right"/>
        <w:rPr>
          <w:b/>
          <w:lang w:val="ro-MD"/>
        </w:rPr>
      </w:pPr>
    </w:p>
    <w:p w14:paraId="3033C26F" w14:textId="5CA84224" w:rsidR="002D6E71" w:rsidRPr="00DD6F70" w:rsidRDefault="00AD5519" w:rsidP="00AD5519">
      <w:pPr>
        <w:tabs>
          <w:tab w:val="left" w:leader="underscore" w:pos="6465"/>
          <w:tab w:val="right" w:leader="underscore" w:pos="9777"/>
        </w:tabs>
        <w:spacing w:line="302" w:lineRule="auto"/>
        <w:jc w:val="right"/>
        <w:rPr>
          <w:b/>
          <w:lang w:val="ro-MD"/>
        </w:rPr>
      </w:pPr>
      <w:r w:rsidRPr="00DD6F70">
        <w:rPr>
          <w:b/>
          <w:lang w:val="ro-MD"/>
        </w:rPr>
        <w:t>___________________Aprobat</w:t>
      </w:r>
    </w:p>
    <w:p w14:paraId="4CB6FC02" w14:textId="77777777" w:rsidR="002D6E71" w:rsidRPr="00DD6F70" w:rsidRDefault="002D6E71" w:rsidP="006C4C0E">
      <w:pPr>
        <w:tabs>
          <w:tab w:val="left" w:leader="underscore" w:pos="6465"/>
          <w:tab w:val="right" w:leader="underscore" w:pos="9777"/>
        </w:tabs>
        <w:spacing w:line="302" w:lineRule="auto"/>
        <w:rPr>
          <w:rFonts w:eastAsia="PMingLiU"/>
          <w:lang w:val="ro-MD" w:eastAsia="zh-CN"/>
        </w:rPr>
      </w:pPr>
    </w:p>
    <w:p w14:paraId="1E5DEE86" w14:textId="77777777" w:rsidR="006F2895" w:rsidRPr="00DD6F70" w:rsidRDefault="0003591A" w:rsidP="006C4C0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</w:pPr>
      <w:bookmarkStart w:id="0" w:name="_Toc449692118"/>
      <w:bookmarkStart w:id="1" w:name="_Toc390252621"/>
      <w:r w:rsidRPr="00DD6F70"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>CAIET DE SARCINI</w:t>
      </w:r>
      <w:bookmarkEnd w:id="0"/>
    </w:p>
    <w:p w14:paraId="22EEB0D8" w14:textId="25CF5789" w:rsidR="006C4C0E" w:rsidRPr="00DD6F70" w:rsidRDefault="0003591A" w:rsidP="006C4C0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</w:pPr>
      <w:r w:rsidRPr="00DD6F70"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 xml:space="preserve"> </w:t>
      </w:r>
    </w:p>
    <w:p w14:paraId="3A031953" w14:textId="77777777" w:rsidR="005D708F" w:rsidRPr="00DD6F70" w:rsidRDefault="0003591A" w:rsidP="006C4C0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</w:pPr>
      <w:r w:rsidRPr="00DD6F70">
        <w:rPr>
          <w:rFonts w:ascii="Times New Roman" w:hAnsi="Times New Roman" w:cs="Times New Roman"/>
          <w:color w:val="auto"/>
          <w:sz w:val="24"/>
          <w:szCs w:val="24"/>
          <w:lang w:val="ro-MD"/>
        </w:rPr>
        <w:t>FORMULARUL DE DEVIZ NR.1 – LISTA CU CANTITĂȚILE DE LUCRĂRI</w:t>
      </w:r>
      <w:bookmarkEnd w:id="1"/>
    </w:p>
    <w:p w14:paraId="23EF4A3D" w14:textId="77777777" w:rsidR="006C4C0E" w:rsidRPr="00DD6F70" w:rsidRDefault="006C4C0E" w:rsidP="006C4C0E">
      <w:pPr>
        <w:pStyle w:val="2"/>
        <w:spacing w:before="0"/>
        <w:jc w:val="center"/>
        <w:rPr>
          <w:rFonts w:ascii="Times New Roman" w:hAnsi="Times New Roman" w:cs="Times New Roman"/>
          <w:bCs w:val="0"/>
          <w:i/>
          <w:color w:val="auto"/>
          <w:lang w:val="ro-MD"/>
        </w:rPr>
      </w:pPr>
    </w:p>
    <w:p w14:paraId="49391497" w14:textId="77777777" w:rsidR="00233538" w:rsidRPr="00DD6F70" w:rsidRDefault="0003591A" w:rsidP="006C4C0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lang w:val="ro-MD"/>
        </w:rPr>
      </w:pPr>
      <w:r w:rsidRPr="00DD6F70">
        <w:rPr>
          <w:rFonts w:ascii="Times New Roman" w:hAnsi="Times New Roman" w:cs="Times New Roman"/>
          <w:bCs w:val="0"/>
          <w:color w:val="auto"/>
          <w:lang w:val="ro-MD"/>
        </w:rPr>
        <w:t>LUCRĂRI</w:t>
      </w:r>
    </w:p>
    <w:p w14:paraId="2DD7BE65" w14:textId="77777777" w:rsidR="00E71F7B" w:rsidRPr="00DD6F70" w:rsidRDefault="00E71F7B" w:rsidP="00196AB4">
      <w:pPr>
        <w:jc w:val="both"/>
        <w:rPr>
          <w:lang w:val="ro-MD"/>
        </w:rPr>
      </w:pPr>
    </w:p>
    <w:p w14:paraId="23B70912" w14:textId="77777777" w:rsidR="00E71F7B" w:rsidRPr="00DD6F70" w:rsidRDefault="00E71F7B" w:rsidP="00196AB4">
      <w:pPr>
        <w:rPr>
          <w:lang w:val="ro-MD"/>
        </w:rPr>
      </w:pPr>
    </w:p>
    <w:p w14:paraId="0F9AD96B" w14:textId="2A9D0663" w:rsidR="00CF4CC2" w:rsidRPr="007641F4" w:rsidRDefault="0003591A" w:rsidP="006625E1">
      <w:pPr>
        <w:jc w:val="both"/>
        <w:rPr>
          <w:b/>
          <w:bCs/>
          <w:lang w:val="ro-MD"/>
        </w:rPr>
      </w:pPr>
      <w:r w:rsidRPr="00DD6F70">
        <w:rPr>
          <w:lang w:val="ro-MD"/>
        </w:rPr>
        <w:t>Obiectul</w:t>
      </w:r>
      <w:r w:rsidR="00CF4CC2" w:rsidRPr="00DD6F70">
        <w:rPr>
          <w:lang w:val="ro-MD"/>
        </w:rPr>
        <w:t>:</w:t>
      </w:r>
      <w:r w:rsidR="00692E5F" w:rsidRPr="00DD6F70">
        <w:rPr>
          <w:b/>
          <w:bCs/>
          <w:lang w:val="ro-MD"/>
        </w:rPr>
        <w:t xml:space="preserve">   </w:t>
      </w:r>
      <w:r w:rsidR="006C789D" w:rsidRPr="0063649F">
        <w:rPr>
          <w:b/>
          <w:bCs/>
          <w:color w:val="000000" w:themeColor="text1"/>
          <w:shd w:val="clear" w:color="auto" w:fill="FFFFFF"/>
        </w:rPr>
        <w:t xml:space="preserve">Lucrări de </w:t>
      </w:r>
      <w:r w:rsidR="00631BE4" w:rsidRPr="007641F4">
        <w:rPr>
          <w:b/>
          <w:bCs/>
          <w:shd w:val="clear" w:color="auto" w:fill="FFFFFF"/>
        </w:rPr>
        <w:t>construcție a obiectivelor semaforice pe drumul național R1 Chişinău - Ungheni - fr. cu România.</w:t>
      </w:r>
    </w:p>
    <w:p w14:paraId="79A88F68" w14:textId="69E2FA0C" w:rsidR="00CF4CC2" w:rsidRDefault="0003591A" w:rsidP="006625E1">
      <w:pPr>
        <w:jc w:val="both"/>
        <w:rPr>
          <w:lang w:val="ro-MD"/>
        </w:rPr>
      </w:pPr>
      <w:r w:rsidRPr="00DD6F70">
        <w:rPr>
          <w:lang w:val="ro-MD"/>
        </w:rPr>
        <w:t>Autoritatea contractantă</w:t>
      </w:r>
      <w:r w:rsidR="00CF4CC2" w:rsidRPr="00DD6F70">
        <w:rPr>
          <w:lang w:val="ro-MD"/>
        </w:rPr>
        <w:t xml:space="preserve">: </w:t>
      </w:r>
      <w:r w:rsidR="00CF4CC2" w:rsidRPr="00DD6F70">
        <w:rPr>
          <w:b/>
          <w:lang w:val="ro-MD"/>
        </w:rPr>
        <w:t>Î.S.”Administraţia de Stat a Drumurilor”</w:t>
      </w:r>
      <w:r w:rsidRPr="00DD6F70">
        <w:rPr>
          <w:lang w:val="ro-MD"/>
        </w:rPr>
        <w:t xml:space="preserve">. </w:t>
      </w:r>
    </w:p>
    <w:p w14:paraId="439F8264" w14:textId="3C64C145" w:rsidR="00B44310" w:rsidRDefault="00B44310" w:rsidP="006625E1">
      <w:pPr>
        <w:jc w:val="both"/>
        <w:rPr>
          <w:shd w:val="clear" w:color="auto" w:fill="FFFFFF"/>
        </w:rPr>
      </w:pPr>
      <w:r w:rsidRPr="006C789D">
        <w:rPr>
          <w:lang w:val="ro-MD"/>
        </w:rPr>
        <w:t>LP nr.</w:t>
      </w:r>
      <w:r w:rsidR="007641F4">
        <w:rPr>
          <w:lang w:val="ro-MD"/>
        </w:rPr>
        <w:t xml:space="preserve"> </w:t>
      </w:r>
      <w:r w:rsidR="007641F4">
        <w:rPr>
          <w:rFonts w:ascii="Helvetica" w:hAnsi="Helvetica" w:cs="Helvetica"/>
          <w:color w:val="333333"/>
          <w:shd w:val="clear" w:color="auto" w:fill="FFFFFF"/>
        </w:rPr>
        <w:t>ocds-b3wdp1-MD-1653051941266</w:t>
      </w:r>
      <w:r w:rsidR="005A2A8C">
        <w:rPr>
          <w:lang w:val="ro-MD"/>
        </w:rPr>
        <w:t xml:space="preserve"> </w:t>
      </w:r>
      <w:r w:rsidRPr="006C789D">
        <w:rPr>
          <w:shd w:val="clear" w:color="auto" w:fill="FFFFFF"/>
        </w:rPr>
        <w:t xml:space="preserve">din </w:t>
      </w:r>
      <w:r w:rsidR="007641F4">
        <w:rPr>
          <w:shd w:val="clear" w:color="auto" w:fill="FFFFFF"/>
        </w:rPr>
        <w:t>10</w:t>
      </w:r>
      <w:r w:rsidRPr="006C789D">
        <w:rPr>
          <w:shd w:val="clear" w:color="auto" w:fill="FFFFFF"/>
        </w:rPr>
        <w:t>.</w:t>
      </w:r>
      <w:r w:rsidR="006C789D" w:rsidRPr="006C789D">
        <w:rPr>
          <w:shd w:val="clear" w:color="auto" w:fill="FFFFFF"/>
        </w:rPr>
        <w:t>0</w:t>
      </w:r>
      <w:r w:rsidR="00961E6F">
        <w:rPr>
          <w:shd w:val="clear" w:color="auto" w:fill="FFFFFF"/>
        </w:rPr>
        <w:t>6</w:t>
      </w:r>
      <w:r w:rsidRPr="006C789D">
        <w:rPr>
          <w:shd w:val="clear" w:color="auto" w:fill="FFFFFF"/>
        </w:rPr>
        <w:t>.202</w:t>
      </w:r>
      <w:r w:rsidR="006C789D" w:rsidRPr="006C789D">
        <w:rPr>
          <w:shd w:val="clear" w:color="auto" w:fill="FFFFFF"/>
        </w:rPr>
        <w:t>2</w:t>
      </w:r>
    </w:p>
    <w:p w14:paraId="421C5E54" w14:textId="77777777" w:rsidR="00B44310" w:rsidRDefault="00B44310" w:rsidP="009558B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ro-MD"/>
        </w:rPr>
      </w:pPr>
    </w:p>
    <w:p w14:paraId="570B8A85" w14:textId="5144A6D8" w:rsidR="00F4030F" w:rsidRPr="00B44310" w:rsidRDefault="00F4030F" w:rsidP="00B44310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ro-MD"/>
        </w:rPr>
      </w:pPr>
      <w:r w:rsidRPr="00B44310">
        <w:rPr>
          <w:b/>
          <w:color w:val="000000" w:themeColor="text1"/>
          <w:lang w:val="ro-MD"/>
        </w:rPr>
        <w:t>Documente obligatorii la depunerea ofertei</w:t>
      </w:r>
    </w:p>
    <w:p w14:paraId="686898D7" w14:textId="77777777" w:rsidR="0078205A" w:rsidRPr="00B44310" w:rsidRDefault="0078205A" w:rsidP="0078205A">
      <w:pPr>
        <w:pStyle w:val="aff3"/>
        <w:rPr>
          <w:color w:val="000000" w:themeColor="text1"/>
          <w:lang w:val="ro-MD"/>
        </w:rPr>
      </w:pPr>
      <w:bookmarkStart w:id="2" w:name="_Toc449630846"/>
      <w:bookmarkStart w:id="3" w:name="_Toc449632599"/>
      <w:bookmarkStart w:id="4" w:name="_Toc449633091"/>
      <w:bookmarkStart w:id="5" w:name="_Toc449692047"/>
      <w:r w:rsidRPr="00B44310">
        <w:rPr>
          <w:color w:val="000000" w:themeColor="text1"/>
          <w:lang w:val="ro-MD"/>
        </w:rPr>
        <w:t>1) Propunerea tehnică;</w:t>
      </w:r>
      <w:bookmarkEnd w:id="2"/>
      <w:bookmarkEnd w:id="3"/>
      <w:bookmarkEnd w:id="4"/>
      <w:bookmarkEnd w:id="5"/>
    </w:p>
    <w:p w14:paraId="0FBC5F74" w14:textId="77777777" w:rsidR="0078205A" w:rsidRPr="00B44310" w:rsidRDefault="0078205A" w:rsidP="0078205A">
      <w:pPr>
        <w:pStyle w:val="aff3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2) Propunerea financiară;</w:t>
      </w:r>
    </w:p>
    <w:p w14:paraId="48A6A0EF" w14:textId="77777777" w:rsidR="0078205A" w:rsidRPr="00B44310" w:rsidRDefault="0078205A" w:rsidP="0078205A">
      <w:pPr>
        <w:pStyle w:val="aff3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3) DUAE;</w:t>
      </w:r>
    </w:p>
    <w:p w14:paraId="3A9C48B8" w14:textId="61EAE01C" w:rsidR="0078205A" w:rsidRPr="00B44310" w:rsidRDefault="00BA7A62" w:rsidP="0078205A">
      <w:pPr>
        <w:pStyle w:val="aff3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4) Garanția pentru ofertă;</w:t>
      </w:r>
    </w:p>
    <w:p w14:paraId="3948D692" w14:textId="77777777" w:rsidR="00BA7A62" w:rsidRPr="00B44310" w:rsidRDefault="00BA7A62" w:rsidP="00BA7A62">
      <w:pPr>
        <w:tabs>
          <w:tab w:val="left" w:pos="-284"/>
          <w:tab w:val="left" w:pos="426"/>
        </w:tabs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5) Cerere de participare (anexa nr. 7);</w:t>
      </w:r>
    </w:p>
    <w:p w14:paraId="0AA47BD3" w14:textId="7EA51DAF" w:rsidR="00BA7A62" w:rsidRPr="00B44310" w:rsidRDefault="00BA7A62" w:rsidP="0078205A">
      <w:pPr>
        <w:pStyle w:val="aff3"/>
        <w:rPr>
          <w:color w:val="000000" w:themeColor="text1"/>
          <w:lang w:val="ro-MD"/>
        </w:rPr>
      </w:pPr>
    </w:p>
    <w:p w14:paraId="30834D81" w14:textId="7F2EC464" w:rsidR="00BA7A62" w:rsidRPr="00B44310" w:rsidRDefault="00F4030F" w:rsidP="00B44310">
      <w:pPr>
        <w:jc w:val="both"/>
        <w:rPr>
          <w:color w:val="000000" w:themeColor="text1"/>
          <w:lang w:val="ro-MD"/>
        </w:rPr>
      </w:pPr>
      <w:r w:rsidRPr="00B44310">
        <w:rPr>
          <w:b/>
          <w:color w:val="000000" w:themeColor="text1"/>
          <w:lang w:val="ro-MD"/>
        </w:rPr>
        <w:t>Documente obligatorii la evaluarea ofertelor</w:t>
      </w:r>
      <w:r w:rsidR="00184CEF">
        <w:rPr>
          <w:b/>
          <w:color w:val="000000" w:themeColor="text1"/>
          <w:lang w:val="ro-MD"/>
        </w:rPr>
        <w:t>:</w:t>
      </w:r>
      <w:r w:rsidR="00BA7A62" w:rsidRPr="00B44310">
        <w:rPr>
          <w:color w:val="000000" w:themeColor="text1"/>
          <w:lang w:val="ro-MD"/>
        </w:rPr>
        <w:t xml:space="preserve"> </w:t>
      </w:r>
    </w:p>
    <w:p w14:paraId="27AB060C" w14:textId="5C1AF386" w:rsidR="00F4030F" w:rsidRPr="00B44310" w:rsidRDefault="00BA7A62" w:rsidP="00BA7A62">
      <w:pPr>
        <w:ind w:firstLine="709"/>
        <w:jc w:val="both"/>
        <w:rPr>
          <w:b/>
          <w:color w:val="000000" w:themeColor="text1"/>
          <w:lang w:val="ro-MD"/>
        </w:rPr>
      </w:pPr>
      <w:r w:rsidRPr="00B44310">
        <w:rPr>
          <w:b/>
          <w:color w:val="000000" w:themeColor="text1"/>
          <w:lang w:val="ro-MD"/>
        </w:rPr>
        <w:t>Autoritatea contractantă solicită prezentarea documentelor declarate în DUAE timp de 1 (unu) zi lucrătoare din data deschiderii ofertelor, pentru operatorul economic clasat pe primul loc, folosind fluxurile interactive de lucru prin intermediul SIA RSAP</w:t>
      </w:r>
      <w:r w:rsidR="00184CEF">
        <w:rPr>
          <w:color w:val="000000" w:themeColor="text1"/>
          <w:lang w:val="ro-MD"/>
        </w:rPr>
        <w:t xml:space="preserve"> (după caz).</w:t>
      </w:r>
    </w:p>
    <w:p w14:paraId="45C5B070" w14:textId="77777777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Declaraţie privind valabilitatea ofertei (anexa nr. 8);</w:t>
      </w:r>
    </w:p>
    <w:p w14:paraId="653DA08B" w14:textId="77777777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Grafic de executare a lucrărilor (anexa nr. 10.);</w:t>
      </w:r>
    </w:p>
    <w:p w14:paraId="538CC0D3" w14:textId="4EEFDCE9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Declarație privind experienţa similară (anexa nr. 12)</w:t>
      </w:r>
      <w:r w:rsidR="00184CEF">
        <w:rPr>
          <w:color w:val="000000" w:themeColor="text1"/>
          <w:lang w:val="ro-MD"/>
        </w:rPr>
        <w:t>/</w:t>
      </w:r>
    </w:p>
    <w:p w14:paraId="59CE4FDE" w14:textId="18DD5C68" w:rsidR="0078205A" w:rsidRPr="00B44310" w:rsidRDefault="00184CEF" w:rsidP="00184CEF">
      <w:pPr>
        <w:tabs>
          <w:tab w:val="left" w:pos="-284"/>
          <w:tab w:val="left" w:pos="426"/>
        </w:tabs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 xml:space="preserve">       </w:t>
      </w:r>
      <w:r w:rsidR="0078205A" w:rsidRPr="00B44310">
        <w:rPr>
          <w:color w:val="000000" w:themeColor="text1"/>
          <w:lang w:val="ro-MD"/>
        </w:rPr>
        <w:t>Declarație privind lista principalelor lucrări executate în ultimul an de activitate (anexa nr. 13);</w:t>
      </w:r>
    </w:p>
    <w:p w14:paraId="5ADAE318" w14:textId="77777777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Declaraţie privind dotările specifice, utilajul şi echipamentul necesar pentru îndeplinirea corespunzătoare a contractului (anexa nr. 14);</w:t>
      </w:r>
    </w:p>
    <w:p w14:paraId="1A46FBB1" w14:textId="77777777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sz w:val="22"/>
          <w:szCs w:val="22"/>
          <w:lang w:val="ro-MD"/>
        </w:rPr>
      </w:pPr>
      <w:r w:rsidRPr="00B44310">
        <w:rPr>
          <w:color w:val="000000" w:themeColor="text1"/>
          <w:lang w:val="ro-MD"/>
        </w:rPr>
        <w:t>Declaraţie privind personalul de specialitate propus pentru implementarea contractului (anexa nr. 15);</w:t>
      </w:r>
    </w:p>
    <w:p w14:paraId="30328553" w14:textId="052AC9E9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sz w:val="22"/>
          <w:szCs w:val="22"/>
          <w:lang w:val="ro-MD"/>
        </w:rPr>
      </w:pPr>
      <w:r w:rsidRPr="00B44310">
        <w:rPr>
          <w:color w:val="000000" w:themeColor="text1"/>
          <w:lang w:val="ro-MD"/>
        </w:rPr>
        <w:t>Lista subcontractanților şi partea/părţile din contract care sunt îndeplinite de aceştia (anexa nr. 16)</w:t>
      </w:r>
      <w:r w:rsidR="00821017" w:rsidRPr="00B44310">
        <w:rPr>
          <w:color w:val="000000" w:themeColor="text1"/>
          <w:lang w:val="ro-MD"/>
        </w:rPr>
        <w:t>-după caz</w:t>
      </w:r>
      <w:r w:rsidRPr="00B44310">
        <w:rPr>
          <w:color w:val="000000" w:themeColor="text1"/>
          <w:lang w:val="ro-MD"/>
        </w:rPr>
        <w:t>;</w:t>
      </w:r>
    </w:p>
    <w:p w14:paraId="1D319AB2" w14:textId="49FDCC03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Informaţii privind asocierea (anexa nr. 17)</w:t>
      </w:r>
      <w:r w:rsidR="00821017" w:rsidRPr="00B44310">
        <w:rPr>
          <w:color w:val="000000" w:themeColor="text1"/>
          <w:lang w:val="ro-MD"/>
        </w:rPr>
        <w:t xml:space="preserve"> -după caz</w:t>
      </w:r>
      <w:r w:rsidRPr="00B44310">
        <w:rPr>
          <w:color w:val="000000" w:themeColor="text1"/>
          <w:lang w:val="ro-MD"/>
        </w:rPr>
        <w:t>;</w:t>
      </w:r>
    </w:p>
    <w:p w14:paraId="13085477" w14:textId="0A3469D0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Angajament terţ susţinător financiar (anexa nr. 18)</w:t>
      </w:r>
      <w:r w:rsidR="00821017" w:rsidRPr="00B44310">
        <w:rPr>
          <w:color w:val="000000" w:themeColor="text1"/>
          <w:lang w:val="ro-MD"/>
        </w:rPr>
        <w:t xml:space="preserve"> -după caz</w:t>
      </w:r>
      <w:r w:rsidRPr="00B44310">
        <w:rPr>
          <w:color w:val="000000" w:themeColor="text1"/>
          <w:lang w:val="ro-MD"/>
        </w:rPr>
        <w:t>;</w:t>
      </w:r>
    </w:p>
    <w:p w14:paraId="419D1CBE" w14:textId="7B503934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Angajament privind susţinerea tehnică și profesională a ofertantului/grupului de operatori economici (anexa nr. 19)</w:t>
      </w:r>
      <w:r w:rsidR="00821017" w:rsidRPr="00B44310">
        <w:rPr>
          <w:color w:val="000000" w:themeColor="text1"/>
          <w:lang w:val="ro-MD"/>
        </w:rPr>
        <w:t xml:space="preserve"> -după caz</w:t>
      </w:r>
      <w:r w:rsidRPr="00B44310">
        <w:rPr>
          <w:color w:val="000000" w:themeColor="text1"/>
          <w:lang w:val="ro-MD"/>
        </w:rPr>
        <w:t>;</w:t>
      </w:r>
    </w:p>
    <w:p w14:paraId="436471C0" w14:textId="6E1C15CC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Declaraţie terţ susţinător tehnic (anexa nr. 20)</w:t>
      </w:r>
      <w:r w:rsidR="00821017" w:rsidRPr="00B44310">
        <w:rPr>
          <w:color w:val="000000" w:themeColor="text1"/>
          <w:lang w:val="ro-MD"/>
        </w:rPr>
        <w:t xml:space="preserve"> -după caz</w:t>
      </w:r>
      <w:r w:rsidRPr="00B44310">
        <w:rPr>
          <w:color w:val="000000" w:themeColor="text1"/>
          <w:lang w:val="ro-MD"/>
        </w:rPr>
        <w:t>;</w:t>
      </w:r>
    </w:p>
    <w:p w14:paraId="7F6CAC96" w14:textId="4DAD05EC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Declaraţie terţ susţinător profesional (anexa nr. 21)</w:t>
      </w:r>
      <w:r w:rsidR="00821017" w:rsidRPr="00B44310">
        <w:rPr>
          <w:color w:val="000000" w:themeColor="text1"/>
          <w:lang w:val="ro-MD"/>
        </w:rPr>
        <w:t xml:space="preserve"> -după caz</w:t>
      </w:r>
      <w:r w:rsidRPr="00B44310">
        <w:rPr>
          <w:color w:val="000000" w:themeColor="text1"/>
          <w:lang w:val="ro-MD"/>
        </w:rPr>
        <w:t>;</w:t>
      </w:r>
    </w:p>
    <w:p w14:paraId="0725EE88" w14:textId="77777777" w:rsidR="0078205A" w:rsidRPr="00B44310" w:rsidRDefault="0078205A" w:rsidP="00080C74">
      <w:pPr>
        <w:numPr>
          <w:ilvl w:val="0"/>
          <w:numId w:val="4"/>
        </w:numPr>
        <w:tabs>
          <w:tab w:val="left" w:pos="-284"/>
          <w:tab w:val="left" w:pos="426"/>
        </w:tabs>
        <w:ind w:left="-284" w:firstLine="284"/>
        <w:rPr>
          <w:color w:val="000000" w:themeColor="text1"/>
          <w:lang w:val="ro-MD"/>
        </w:rPr>
      </w:pPr>
      <w:r w:rsidRPr="00B44310">
        <w:rPr>
          <w:color w:val="000000" w:themeColor="text1"/>
          <w:lang w:val="ro-MD"/>
        </w:rPr>
        <w:t>Aviz pentru participare la licitațiile publice de lucrări din domeniul construcțiilor și instalațiilor (anexa nr. 22);</w:t>
      </w:r>
    </w:p>
    <w:p w14:paraId="61B69842" w14:textId="1A068432" w:rsidR="00EA1257" w:rsidRPr="00B44310" w:rsidRDefault="00EA1257" w:rsidP="009A6B71">
      <w:pPr>
        <w:ind w:firstLine="709"/>
        <w:jc w:val="both"/>
        <w:rPr>
          <w:color w:val="000000" w:themeColor="text1"/>
          <w:lang w:val="ro-MD"/>
        </w:rPr>
      </w:pPr>
    </w:p>
    <w:p w14:paraId="214DF156" w14:textId="471CFE0E" w:rsidR="0019071C" w:rsidRPr="00DD6F70" w:rsidRDefault="0019071C" w:rsidP="00AD5519">
      <w:pPr>
        <w:jc w:val="both"/>
        <w:rPr>
          <w:bCs/>
          <w:lang w:val="ro-MD"/>
        </w:rPr>
      </w:pPr>
    </w:p>
    <w:p w14:paraId="089A9836" w14:textId="77777777" w:rsidR="000E4D7D" w:rsidRPr="00B44310" w:rsidRDefault="000E4D7D" w:rsidP="00196AB4">
      <w:pPr>
        <w:jc w:val="both"/>
        <w:rPr>
          <w:b/>
          <w:lang w:val="ro-MD"/>
        </w:rPr>
      </w:pPr>
    </w:p>
    <w:p w14:paraId="429A3D2E" w14:textId="2F66B19C" w:rsidR="00347FE2" w:rsidRPr="00B44310" w:rsidRDefault="00347FE2" w:rsidP="00196AB4">
      <w:pPr>
        <w:jc w:val="both"/>
        <w:rPr>
          <w:b/>
          <w:lang w:val="ro-MD"/>
        </w:rPr>
      </w:pPr>
    </w:p>
    <w:p w14:paraId="695793D5" w14:textId="77777777" w:rsidR="00637DF2" w:rsidRPr="00DD6F70" w:rsidRDefault="00637DF2" w:rsidP="00196AB4">
      <w:pPr>
        <w:jc w:val="both"/>
        <w:rPr>
          <w:b/>
          <w:lang w:val="ro-MD"/>
        </w:rPr>
      </w:pPr>
    </w:p>
    <w:p w14:paraId="2DCE153A" w14:textId="77777777" w:rsidR="000E4D7D" w:rsidRPr="00DD6F70" w:rsidRDefault="000E4D7D" w:rsidP="00196AB4">
      <w:pPr>
        <w:jc w:val="both"/>
        <w:rPr>
          <w:b/>
          <w:lang w:val="ro-MD"/>
        </w:rPr>
      </w:pPr>
    </w:p>
    <w:p w14:paraId="56112218" w14:textId="77777777" w:rsidR="00E71F7B" w:rsidRPr="00DD6F70" w:rsidRDefault="0003591A" w:rsidP="002F556B">
      <w:pPr>
        <w:pStyle w:val="3"/>
        <w:keepNext w:val="0"/>
        <w:keepLines w:val="0"/>
        <w:numPr>
          <w:ilvl w:val="2"/>
          <w:numId w:val="3"/>
        </w:numPr>
        <w:tabs>
          <w:tab w:val="left" w:pos="360"/>
          <w:tab w:val="left" w:pos="1134"/>
        </w:tabs>
        <w:spacing w:before="0" w:after="120"/>
        <w:ind w:left="0"/>
        <w:jc w:val="center"/>
        <w:rPr>
          <w:rFonts w:ascii="Times New Roman" w:hAnsi="Times New Roman" w:cs="Times New Roman"/>
          <w:color w:val="auto"/>
          <w:lang w:val="ro-MD"/>
        </w:rPr>
      </w:pPr>
      <w:r w:rsidRPr="00DD6F70">
        <w:rPr>
          <w:rFonts w:ascii="Times New Roman" w:hAnsi="Times New Roman" w:cs="Times New Roman"/>
          <w:color w:val="auto"/>
          <w:lang w:val="ro-MD"/>
        </w:rPr>
        <w:t xml:space="preserve">Formularul de deviz nr.1 – </w:t>
      </w:r>
      <w:r w:rsidR="005B24DA" w:rsidRPr="00DD6F70">
        <w:rPr>
          <w:rFonts w:ascii="Times New Roman" w:hAnsi="Times New Roman" w:cs="Times New Roman"/>
          <w:color w:val="auto"/>
          <w:lang w:val="ro-MD"/>
        </w:rPr>
        <w:t>L</w:t>
      </w:r>
      <w:r w:rsidRPr="00DD6F70">
        <w:rPr>
          <w:rFonts w:ascii="Times New Roman" w:hAnsi="Times New Roman" w:cs="Times New Roman"/>
          <w:color w:val="auto"/>
          <w:lang w:val="ro-MD"/>
        </w:rPr>
        <w:t>ista cu cantitățile de lucrări</w:t>
      </w:r>
    </w:p>
    <w:p w14:paraId="6A55CC41" w14:textId="77777777" w:rsidR="00E71F7B" w:rsidRPr="00545D88" w:rsidRDefault="00E71F7B" w:rsidP="00196AB4">
      <w:pPr>
        <w:ind w:firstLine="709"/>
        <w:jc w:val="both"/>
        <w:rPr>
          <w:b/>
          <w:lang w:val="ro-MD"/>
        </w:rPr>
      </w:pPr>
    </w:p>
    <w:p w14:paraId="4506A68F" w14:textId="76CE9A45" w:rsidR="00304CDA" w:rsidRPr="007641F4" w:rsidRDefault="00351BEA" w:rsidP="007641F4">
      <w:pPr>
        <w:jc w:val="both"/>
        <w:rPr>
          <w:b/>
          <w:bCs/>
          <w:lang w:val="ro-MD"/>
        </w:rPr>
      </w:pPr>
      <w:r w:rsidRPr="00545D88">
        <w:rPr>
          <w:lang w:val="ro-MD"/>
        </w:rPr>
        <w:t xml:space="preserve">Obiectul: </w:t>
      </w:r>
      <w:r w:rsidR="006B68E5" w:rsidRPr="00545D88">
        <w:rPr>
          <w:b/>
          <w:bCs/>
          <w:shd w:val="clear" w:color="auto" w:fill="FFFFFF"/>
        </w:rPr>
        <w:t xml:space="preserve">Lucrări de </w:t>
      </w:r>
      <w:r w:rsidR="007641F4" w:rsidRPr="007641F4">
        <w:rPr>
          <w:b/>
          <w:bCs/>
          <w:shd w:val="clear" w:color="auto" w:fill="FFFFFF"/>
        </w:rPr>
        <w:t>construcție a obiectivelor semaforice pe drumul național R1 Chişinău - Ungheni - fr. cu România.</w:t>
      </w:r>
    </w:p>
    <w:p w14:paraId="6AE7F744" w14:textId="1ECE8C67" w:rsidR="008D46A0" w:rsidRDefault="00351BEA" w:rsidP="00184CEF">
      <w:pPr>
        <w:rPr>
          <w:b/>
          <w:lang w:val="ro-MD"/>
        </w:rPr>
      </w:pPr>
      <w:r w:rsidRPr="00DD6F70">
        <w:rPr>
          <w:lang w:val="ro-MD"/>
        </w:rPr>
        <w:t xml:space="preserve">Autoritatea contractantă: </w:t>
      </w:r>
      <w:r w:rsidRPr="00DD6F70">
        <w:rPr>
          <w:b/>
          <w:lang w:val="ro-MD"/>
        </w:rPr>
        <w:t>Î.S.”Administraţia de Stat a Drumurilor”</w:t>
      </w:r>
    </w:p>
    <w:p w14:paraId="74ED045C" w14:textId="77777777" w:rsidR="007641F4" w:rsidRDefault="007641F4" w:rsidP="00184CEF">
      <w:pPr>
        <w:rPr>
          <w:b/>
          <w:lang w:val="ro-MD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7"/>
        <w:gridCol w:w="992"/>
        <w:gridCol w:w="1843"/>
      </w:tblGrid>
      <w:tr w:rsidR="00E91521" w14:paraId="3125C044" w14:textId="77777777" w:rsidTr="00E91521">
        <w:trPr>
          <w:cantSplit/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233D81AD" w14:textId="77777777" w:rsidR="00E91521" w:rsidRDefault="00E91521">
            <w:pPr>
              <w:spacing w:line="276" w:lineRule="auto"/>
              <w:ind w:right="-108"/>
              <w:jc w:val="center"/>
              <w:rPr>
                <w:noProof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№</w:t>
            </w:r>
          </w:p>
          <w:p w14:paraId="09A4A1AB" w14:textId="77777777" w:rsidR="00E91521" w:rsidRDefault="00E91521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crt.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0BDACC1B" w14:textId="77777777" w:rsidR="00E91521" w:rsidRDefault="00E91521">
            <w:pPr>
              <w:spacing w:line="276" w:lineRule="auto"/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normei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resurse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63D4D70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749788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Denumire lucrãrilor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58A30A6C" w14:textId="77777777" w:rsidR="00E91521" w:rsidRDefault="00E9152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Unitatea de masura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14:paraId="01D3B07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Volum</w:t>
            </w:r>
          </w:p>
        </w:tc>
      </w:tr>
    </w:tbl>
    <w:p w14:paraId="104DADED" w14:textId="77777777" w:rsidR="00E91521" w:rsidRDefault="00E91521" w:rsidP="00E91521">
      <w:pPr>
        <w:rPr>
          <w:sz w:val="2"/>
          <w:szCs w:val="2"/>
          <w:lang w:val="en-US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4657"/>
        <w:gridCol w:w="1008"/>
        <w:gridCol w:w="1850"/>
      </w:tblGrid>
      <w:tr w:rsidR="00E91521" w14:paraId="1FDF412C" w14:textId="77777777" w:rsidTr="00E91521">
        <w:trPr>
          <w:cantSplit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0F161094" w14:textId="77777777" w:rsidR="00E91521" w:rsidRDefault="00E91521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5C86A913" w14:textId="77777777" w:rsidR="00E91521" w:rsidRDefault="00E91521">
            <w:pPr>
              <w:spacing w:line="276" w:lineRule="auto"/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3511174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6BB76678" w14:textId="77777777" w:rsidR="00E91521" w:rsidRDefault="00E9152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hideMark/>
          </w:tcPr>
          <w:p w14:paraId="75E2FBB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E91521" w14:paraId="4B8DF4A8" w14:textId="77777777" w:rsidTr="00E91521">
        <w:trPr>
          <w:trHeight w:val="38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2D3F68C" w14:textId="77777777" w:rsidR="00E91521" w:rsidRDefault="00E91521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8A6303A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94F2F8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 Lucrari de constructie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39DC07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BABA68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</w:tr>
      <w:tr w:rsidR="00E91521" w14:paraId="57F75937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EFB8C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1A6A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TsA02F</w:t>
            </w:r>
          </w:p>
          <w:p w14:paraId="50B248A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90FAB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Sapatura manuala de pamint in spatii limitate, avind sub 1,00 m sau peste 1,00 m latime, executata fara sprijiniri, cu taluz vertical, la fundatii, canale, subsoluri, drenuri, trepte de infratire, in pamint coeziv mijlociu sau foarte coeziv adincime &lt; 1,5 m teren tare</w:t>
            </w:r>
          </w:p>
          <w:p w14:paraId="24FB026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97860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FE84C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12,800</w:t>
            </w:r>
          </w:p>
          <w:p w14:paraId="1E37A66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C3F064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267BB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58C3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TsD01C</w:t>
            </w:r>
          </w:p>
          <w:p w14:paraId="14C1580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9C40D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Imprastierea cu lopata a pamintului afinat, in straturi uniforme, de 10-30 cm grosime, printr-o aruncare de pina la 3 m din gramezi, inclusiv sfarimarea bulgarilor, pamintul provenind din teren tare</w:t>
            </w:r>
          </w:p>
          <w:p w14:paraId="06C30E9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12EDC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9A77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12,800</w:t>
            </w:r>
          </w:p>
          <w:p w14:paraId="6FDB545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C085E5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E019F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132E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CA03D</w:t>
            </w:r>
          </w:p>
          <w:p w14:paraId="1E1BCD9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C1B96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Beton turnat in fundatii, socluri, ziduri de sprijin, pereti sub cota zero, preparat cu centrala de betoane si turnarea cu mijloace clasice beton armat clasa C 15/12 (Bc 15/B 200) (k-1.015) mater.marunte</w:t>
            </w:r>
          </w:p>
          <w:p w14:paraId="04AB26A2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5BFD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E3EC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10,000</w:t>
            </w:r>
          </w:p>
          <w:p w14:paraId="4D4C1D2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662ACB6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17969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8927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CC01A</w:t>
            </w:r>
          </w:p>
          <w:p w14:paraId="3A18C6B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D07EA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Armaturi din otel beton OB 37 fasonate in ateliere de santier cu diametrul barelor pina la 8 mm inclusiv</w:t>
            </w:r>
          </w:p>
          <w:p w14:paraId="3475923F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78467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50DD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540,000</w:t>
            </w:r>
          </w:p>
          <w:p w14:paraId="505FCDB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20B720CD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8787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154F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CC01B</w:t>
            </w:r>
          </w:p>
          <w:p w14:paraId="34A5D11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22F46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Armaturi din otel beton OB 37 fasonate in ateliere de santier cu diametrul barelor peste 8 mm inclusiv (d=20mm)</w:t>
            </w:r>
          </w:p>
          <w:p w14:paraId="63EC6FD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8A612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BE89F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315,000</w:t>
            </w:r>
          </w:p>
          <w:p w14:paraId="43BF65F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C05483C" w14:textId="77777777" w:rsidTr="00E91521"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72262D" w14:textId="77777777" w:rsidR="00E91521" w:rsidRDefault="00E91521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2F4DB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7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C41B66" w14:textId="77777777" w:rsidR="00E91521" w:rsidRDefault="00E91521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2. Lucrari de montare</w:t>
            </w:r>
          </w:p>
          <w:p w14:paraId="0D5BF651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</w:tr>
      <w:tr w:rsidR="00E91521" w14:paraId="79C3641F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B0F23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9590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33-01-016-1</w:t>
            </w:r>
          </w:p>
          <w:p w14:paraId="34E9906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67D7C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stilpilor din otel LEA 35-500 kV, de sustinere, autoportanti, cu un picior, masa pina la 2 t</w:t>
            </w:r>
          </w:p>
          <w:p w14:paraId="341900B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3D8AA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FD138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1,520</w:t>
            </w:r>
          </w:p>
          <w:p w14:paraId="5CE2898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445A7F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E4F62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4A1A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102-0111</w:t>
            </w:r>
          </w:p>
          <w:p w14:paraId="637AF2F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8B3E4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Pilon din otel d.159*6 mm h-12m</w:t>
            </w:r>
          </w:p>
          <w:p w14:paraId="74AA25D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79A3A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88510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7,000</w:t>
            </w:r>
          </w:p>
          <w:p w14:paraId="179A449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F84B2CE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49DCD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AE93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33-01-016-1</w:t>
            </w:r>
          </w:p>
          <w:p w14:paraId="3AC1E88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16A91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stilpilor din otel cu un picior, masa pina la 2 t</w:t>
            </w:r>
          </w:p>
          <w:p w14:paraId="1D61FE0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5AA1E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26C4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1,680</w:t>
            </w:r>
          </w:p>
          <w:p w14:paraId="130059E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22275EBE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CC46C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508A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201-9026-1</w:t>
            </w:r>
          </w:p>
          <w:p w14:paraId="0CE8E08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A854A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Stilpi din otel  OC-2, h=8,5 m cu cons.L-151m</w:t>
            </w:r>
          </w:p>
          <w:p w14:paraId="11D8577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9FC26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F0B06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2,000</w:t>
            </w:r>
          </w:p>
          <w:p w14:paraId="36ACE70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AF3B227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6A742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6701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33-04-017-1</w:t>
            </w:r>
          </w:p>
          <w:p w14:paraId="12378C4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D8324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Suspendarea conductorilor electrici izolati autoportanti CIA-2A cu tensiunea de la 0.4 KV pina la 1kV ( cu detensionare) : cu utilizarea autohidroascensorului</w:t>
            </w:r>
          </w:p>
          <w:p w14:paraId="396CE5E1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BBAE8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 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21C1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0,291</w:t>
            </w:r>
          </w:p>
          <w:p w14:paraId="0F9CBC6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16AC12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063EA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DBD1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100-1</w:t>
            </w:r>
          </w:p>
          <w:p w14:paraId="326C1F4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9C827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Cablu  SIP 2x25  mm2</w:t>
            </w:r>
          </w:p>
          <w:p w14:paraId="218071B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96279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A47C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291,000</w:t>
            </w:r>
          </w:p>
          <w:p w14:paraId="0C1FF79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E64811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802EA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AE62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100-2</w:t>
            </w:r>
          </w:p>
          <w:p w14:paraId="2AAC616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264B8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Suport Al  CA 1500</w:t>
            </w:r>
          </w:p>
          <w:p w14:paraId="6C7EC3AD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25C61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C950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10,000</w:t>
            </w:r>
          </w:p>
          <w:p w14:paraId="035EFEE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2BE6BAC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BA06A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EDA9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100-3</w:t>
            </w:r>
          </w:p>
          <w:p w14:paraId="3835829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0A91C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Cleme de ancora PA-1500</w:t>
            </w:r>
          </w:p>
          <w:p w14:paraId="00C47C7B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E81DF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2C88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10,000</w:t>
            </w:r>
          </w:p>
          <w:p w14:paraId="1462C33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86E4DB5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98B39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FA53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100-4</w:t>
            </w:r>
          </w:p>
          <w:p w14:paraId="1CE3042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24047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Suport AL CS 1500</w:t>
            </w:r>
          </w:p>
          <w:p w14:paraId="5908B8E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AAA9A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BFBF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6,000</w:t>
            </w:r>
          </w:p>
          <w:p w14:paraId="7C3DC2F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A4D505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A804E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FE35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100-5</w:t>
            </w:r>
          </w:p>
          <w:p w14:paraId="24512B8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002A0B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Clema de sustinere PA-25</w:t>
            </w:r>
          </w:p>
          <w:p w14:paraId="7659CAD3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C6F0E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45EE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6,000</w:t>
            </w:r>
          </w:p>
          <w:p w14:paraId="1C8A8CE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5341F10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0FF73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AE79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100-6</w:t>
            </w:r>
          </w:p>
          <w:p w14:paraId="39E489E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BB6F8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Clema de conexiune Fidos 1.5 10/16-95</w:t>
            </w:r>
          </w:p>
          <w:p w14:paraId="7DF6FD37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5D1ED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5F61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39,000</w:t>
            </w:r>
          </w:p>
          <w:p w14:paraId="3A6F19E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B53F380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C7D31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ABCE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100-7</w:t>
            </w:r>
          </w:p>
          <w:p w14:paraId="052DBAB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FEACC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Banda p/u montare F2007</w:t>
            </w:r>
          </w:p>
          <w:p w14:paraId="68BF6D6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D5B5D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E626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30,000</w:t>
            </w:r>
          </w:p>
          <w:p w14:paraId="5C0307E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9DA9D8F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B15E9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7F3F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100-8</w:t>
            </w:r>
          </w:p>
          <w:p w14:paraId="5BA754B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B138E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Clame p/u banda</w:t>
            </w:r>
          </w:p>
          <w:p w14:paraId="4FDA053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0674D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BCDA2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30,000</w:t>
            </w:r>
          </w:p>
          <w:p w14:paraId="3C0A152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5860609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DB64B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3C4A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08-02-363-1</w:t>
            </w:r>
          </w:p>
          <w:p w14:paraId="4C8C2465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D0C7C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Console metalice, speciale, sudate, pe stilpi, pentru corpuri de iluminat, cantitate becuri: 1 (k-1.1) lucr. la inalt. h-8m Ind.Nr.8 pag.1 p.5</w:t>
            </w:r>
          </w:p>
          <w:p w14:paraId="07B4CA11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B8998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7E34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13,000</w:t>
            </w:r>
          </w:p>
          <w:p w14:paraId="740817C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EE6261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A27D2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7508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100-19-2</w:t>
            </w:r>
          </w:p>
          <w:p w14:paraId="4ACA0AD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E96DF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CONSOLA UNITARA  KS 1-2.5/2,5</w:t>
            </w:r>
          </w:p>
          <w:p w14:paraId="7EBECEC3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0F024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840B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13,000</w:t>
            </w:r>
          </w:p>
          <w:p w14:paraId="36380A0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DC6347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50B90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7AFA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08-02-412-9</w:t>
            </w:r>
          </w:p>
          <w:p w14:paraId="627AF07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8BC4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Introducerea conductorilor in tevi si furtunuri metalice pozate: fiecare conductor urmator monofir sau multifir in impletire comuna, sectiune sumara pina la 6 mm2</w:t>
            </w:r>
          </w:p>
          <w:p w14:paraId="4A0B0971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76093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D7D8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0,900</w:t>
            </w:r>
          </w:p>
          <w:p w14:paraId="3AD523A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6D54F70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D838F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E0CE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Pretul firmei</w:t>
            </w:r>
          </w:p>
          <w:p w14:paraId="3F1119E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CCBE1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Cablu VVGng-3х2,5 мм2</w:t>
            </w:r>
          </w:p>
          <w:p w14:paraId="01C6395B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92F78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EDAF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90,000</w:t>
            </w:r>
          </w:p>
          <w:p w14:paraId="299366A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D7E44D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55357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0A51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08-02-369-2</w:t>
            </w:r>
          </w:p>
          <w:p w14:paraId="3DF955A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84874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Corp de iluminat instalat in afara cladirilor, LED</w:t>
            </w:r>
          </w:p>
          <w:p w14:paraId="52E060FB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F56B0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7D05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13,000</w:t>
            </w:r>
          </w:p>
          <w:p w14:paraId="6A9FBF6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701CAB9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24641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1B59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MsCC17B</w:t>
            </w:r>
          </w:p>
          <w:p w14:paraId="5B3FD11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4855E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Suport pe consola p/u sem.transport (k-1.1) lucr. la inalt. h-8m Ind.Nr.8 pag.1 p.5</w:t>
            </w:r>
          </w:p>
          <w:p w14:paraId="71BD3B37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95A58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C830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12,000</w:t>
            </w:r>
          </w:p>
          <w:p w14:paraId="583AE8C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CC5B4BE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CB1BA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FFC6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100-16</w:t>
            </w:r>
          </w:p>
          <w:p w14:paraId="4DB3D4F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FEBD4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Suport pe consola p/u sem.transport</w:t>
            </w:r>
          </w:p>
          <w:p w14:paraId="75AF7486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1639E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9460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12,000</w:t>
            </w:r>
          </w:p>
          <w:p w14:paraId="10C0BAA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F3959C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B3C49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9164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1019692-02</w:t>
            </w:r>
          </w:p>
          <w:p w14:paraId="7428FB6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0CB05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Bratara</w:t>
            </w:r>
          </w:p>
          <w:p w14:paraId="47B978B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593F5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039F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12,000</w:t>
            </w:r>
          </w:p>
          <w:p w14:paraId="001D4DA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3C4D84B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36447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E812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08-03-526-1</w:t>
            </w:r>
          </w:p>
          <w:p w14:paraId="2ADD4D7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F0E290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Automat mono-, bi-, tripolar, montat pe constructii pe perete sau coloana, curent pina la 25 A</w:t>
            </w:r>
          </w:p>
          <w:p w14:paraId="6230611D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0A753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FBD7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15422B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CA589BF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AA7AD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7FF1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08-03-573-4</w:t>
            </w:r>
          </w:p>
          <w:p w14:paraId="7341B0D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9357E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Dulap (dulap de evidenta) de comanda suspendat BZUM-TF-25A</w:t>
            </w:r>
          </w:p>
          <w:p w14:paraId="59F6078D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8C91D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C3312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3842904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93786F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A25DB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1528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08-03-600-1</w:t>
            </w:r>
          </w:p>
          <w:p w14:paraId="24F6D45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DC1C9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Contoare, montate pe suport pregatit, monofaza</w:t>
            </w:r>
          </w:p>
          <w:p w14:paraId="5840193B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14C4C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DBFB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93FA20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C99ABF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42645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01B9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MsCC14</w:t>
            </w:r>
          </w:p>
          <w:p w14:paraId="3CFE923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B600F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cablului de otel intre stilpi (k-1.1) lucr. la inalt. h-8m Ind.Nr.8 pag.1 p.5</w:t>
            </w:r>
          </w:p>
          <w:p w14:paraId="39E0D566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677B8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9C85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8,000</w:t>
            </w:r>
          </w:p>
          <w:p w14:paraId="7E87D8E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7E555C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67725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AF36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5009209</w:t>
            </w:r>
          </w:p>
          <w:p w14:paraId="0078E1C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A78F1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Statie intindere M10x125 (talrep)</w:t>
            </w:r>
          </w:p>
          <w:p w14:paraId="4D7E93B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F684F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7C04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16,000</w:t>
            </w:r>
          </w:p>
          <w:p w14:paraId="40779D9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236B32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18049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5CEA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100-9</w:t>
            </w:r>
          </w:p>
          <w:p w14:paraId="0A85D1C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DBBD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Fixator p/u cablu 8,0</w:t>
            </w:r>
          </w:p>
          <w:p w14:paraId="51AB6325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0765F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ED72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540,000</w:t>
            </w:r>
          </w:p>
          <w:p w14:paraId="4CF0854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A3C8BDB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84241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8FA9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100-10</w:t>
            </w:r>
          </w:p>
          <w:p w14:paraId="5D625F3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B1A65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Scoaba de tachelaj 8mm</w:t>
            </w:r>
          </w:p>
          <w:p w14:paraId="536059A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5B2D2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0562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32,000</w:t>
            </w:r>
          </w:p>
          <w:p w14:paraId="2F563BB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5559657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CE1DE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D525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MsCA13A</w:t>
            </w:r>
          </w:p>
          <w:p w14:paraId="342C113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6DBC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Cablu pina la 35 kV, masa 1 m pina la 1 kg, suspendat pe cablu de otel (k-1.1) lucr. la inalt.h-8m Ind.Nr.8 pag.1 p.5</w:t>
            </w:r>
          </w:p>
          <w:p w14:paraId="4787775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FA780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CB26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5,300</w:t>
            </w:r>
          </w:p>
          <w:p w14:paraId="26B5539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8E3D4CF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75351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270A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100-14</w:t>
            </w:r>
          </w:p>
          <w:p w14:paraId="0D285A1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5BACA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Coliere de pindere a cablului</w:t>
            </w:r>
          </w:p>
          <w:p w14:paraId="3CABB053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982AE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B3D0F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1 100,000</w:t>
            </w:r>
          </w:p>
          <w:p w14:paraId="3E63774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039FE8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67BFE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9A4F5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MsCA11A</w:t>
            </w:r>
          </w:p>
          <w:p w14:paraId="087A330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8BB2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Cablu pina la 35 kV,  instalat pe constructii si jgheaburi, cu fixare pe intreaga lungime, masa 1 m de cablu pina la 1 kg</w:t>
            </w:r>
          </w:p>
          <w:p w14:paraId="4A131FCD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B7EA2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E4BC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2,800</w:t>
            </w:r>
          </w:p>
          <w:p w14:paraId="3FCE164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4178EAB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E6859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FD80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590-2108</w:t>
            </w:r>
          </w:p>
          <w:p w14:paraId="2030880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DE2598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Cablu КВВГ 7х1,5</w:t>
            </w:r>
          </w:p>
          <w:p w14:paraId="6554F788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A908E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76BD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630,000</w:t>
            </w:r>
          </w:p>
          <w:p w14:paraId="4F80325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721812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C8FAE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E666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590-2110</w:t>
            </w:r>
          </w:p>
          <w:p w14:paraId="55BA77B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0B26D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Cablu  КВВГ 14х1,5</w:t>
            </w:r>
          </w:p>
          <w:p w14:paraId="6319E9D8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2CF32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A4B9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180,000</w:t>
            </w:r>
          </w:p>
          <w:p w14:paraId="1DB36B2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FB885D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65209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0361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100-8</w:t>
            </w:r>
          </w:p>
          <w:p w14:paraId="5A49010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8509D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Clema WAGO-2P,3P</w:t>
            </w:r>
          </w:p>
          <w:p w14:paraId="62F97B4A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FBA11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F0B8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116,000</w:t>
            </w:r>
          </w:p>
          <w:p w14:paraId="784AFC2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E74C5E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F4488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F236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MsCA16B</w:t>
            </w:r>
          </w:p>
          <w:p w14:paraId="604E27B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791A5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Cap terminal uscat, pina la 5-7 conductori</w:t>
            </w:r>
          </w:p>
          <w:p w14:paraId="077B36D2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F2BB8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10E7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7,000</w:t>
            </w:r>
          </w:p>
          <w:p w14:paraId="5464148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29CA9CB9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D90B9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F073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MsCA16D</w:t>
            </w:r>
          </w:p>
          <w:p w14:paraId="6CE55F0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BEA99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Cap terminal uscat, pina la 11-14 conductori</w:t>
            </w:r>
          </w:p>
          <w:p w14:paraId="4AE3B74A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FB653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6552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2,000</w:t>
            </w:r>
          </w:p>
          <w:p w14:paraId="37DCB9A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D5DEE8B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EB3E5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4A23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MsCB06A</w:t>
            </w:r>
          </w:p>
          <w:p w14:paraId="5D8F304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C0502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Conectarea firelor conductorilor sau a cablurilor la cleme</w:t>
            </w:r>
          </w:p>
          <w:p w14:paraId="6E99092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01C8F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72F1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0,770</w:t>
            </w:r>
          </w:p>
          <w:p w14:paraId="6026D8F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B338B47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95258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DC6D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MsCC20B</w:t>
            </w:r>
          </w:p>
          <w:p w14:paraId="345230A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12486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Lada pentru aparataj, suprafata suportului utilajului, pina la 0,5 m2</w:t>
            </w:r>
          </w:p>
          <w:p w14:paraId="228308D1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F5EF2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E3771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415D813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FEE69D6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72EA4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92643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100-15</w:t>
            </w:r>
          </w:p>
          <w:p w14:paraId="4D1B2AD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47F917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Lada p/u ДКУ</w:t>
            </w:r>
          </w:p>
          <w:p w14:paraId="322B9F8E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94C6E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F6E3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4B54668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0927A9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5F2F4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680D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MsCB09</w:t>
            </w:r>
          </w:p>
          <w:p w14:paraId="6CAA09F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DB37B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Dulapuri de dirijare si  de reglare (controlor)  ДКУ cu programator electronic</w:t>
            </w:r>
          </w:p>
          <w:p w14:paraId="09EB52A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CF53E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34A7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3BDDA1B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365169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75F62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032D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08-03-573-4</w:t>
            </w:r>
          </w:p>
          <w:p w14:paraId="515A6C2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48B36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Dulap (pupitru) de comanda suspendat</w:t>
            </w:r>
          </w:p>
          <w:p w14:paraId="048D451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FB50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1BB0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23A1707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5F4054F5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1FAA7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C7A3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MsCC04A</w:t>
            </w:r>
          </w:p>
          <w:p w14:paraId="124A678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27910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semafor pentru vehicule pe stilp propriu (k-1.1) lucr. la inalt. h-8m Ind.Nr.8 pag.1 p.5</w:t>
            </w:r>
          </w:p>
          <w:p w14:paraId="019B3E8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BB2B4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7C89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14,000</w:t>
            </w:r>
          </w:p>
          <w:p w14:paraId="0C56211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66A28B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08208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4DFF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5001000100113-01</w:t>
            </w:r>
          </w:p>
          <w:p w14:paraId="1DA0E96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7437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Semafor transport cu leduri</w:t>
            </w:r>
          </w:p>
          <w:p w14:paraId="1A53789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46A66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9A97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14,000</w:t>
            </w:r>
          </w:p>
          <w:p w14:paraId="0495EB2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E0D614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A95C4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71C6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MsCC04C</w:t>
            </w:r>
          </w:p>
          <w:p w14:paraId="4818EC1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50371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semafor  pentru pietoni pe stilp propriu (k-1.05) lucr. la inalt. h-2.5m</w:t>
            </w:r>
          </w:p>
          <w:p w14:paraId="4A01F9E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DC72C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BF2B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6,000</w:t>
            </w:r>
          </w:p>
          <w:p w14:paraId="4D0A453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301297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5A0A5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4C20E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100-13</w:t>
            </w:r>
          </w:p>
          <w:p w14:paraId="2A97CBB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FDF8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Semafor pietoni cu taimer</w:t>
            </w:r>
          </w:p>
          <w:p w14:paraId="0ADE73DE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0FC5D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6B4A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6,000</w:t>
            </w:r>
          </w:p>
          <w:p w14:paraId="6AED772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F7C9DE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A0EF2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4AAF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RpEP02A</w:t>
            </w:r>
          </w:p>
          <w:p w14:paraId="411F140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12684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Masurarea rezistentei izolatiei secundare</w:t>
            </w:r>
          </w:p>
          <w:p w14:paraId="243F7018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BC0FE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AD9D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5043436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6B668F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C2939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3E3B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MsCB01</w:t>
            </w:r>
          </w:p>
          <w:p w14:paraId="7B62B1B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9F249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Pregatirea tablourilor electrice de automatizare pentru punere sub tensiune</w:t>
            </w:r>
          </w:p>
          <w:p w14:paraId="73E0A4C5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1E19F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bucata circuit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80BF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705136F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4A8749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E681D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0A79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MsCB11B</w:t>
            </w:r>
          </w:p>
          <w:p w14:paraId="25F94CE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905A0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Cutie cu cleme pentru cabluri si conductoare</w:t>
            </w:r>
          </w:p>
          <w:p w14:paraId="3D29A9AF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5F814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E7CE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2,000</w:t>
            </w:r>
          </w:p>
          <w:p w14:paraId="6C3B293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8B744B7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8E012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EFA6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08-02-411-1</w:t>
            </w:r>
          </w:p>
          <w:p w14:paraId="1E6914F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60F8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Furtun metalic, diametrul exterior pina la 48 mm</w:t>
            </w:r>
          </w:p>
          <w:p w14:paraId="409DEEE1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E202D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4729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0,600</w:t>
            </w:r>
          </w:p>
          <w:p w14:paraId="3BFCB4F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7FE6C4E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D40A4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B31E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201632-02</w:t>
            </w:r>
          </w:p>
          <w:p w14:paraId="7AD6BBF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5EA65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Furtun metalic d.32</w:t>
            </w:r>
          </w:p>
          <w:p w14:paraId="672DDB5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4375D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D650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30,000</w:t>
            </w:r>
          </w:p>
          <w:p w14:paraId="64EA34F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22493F2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8DA2E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E9AE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201632-01</w:t>
            </w:r>
          </w:p>
          <w:p w14:paraId="3F7A8CB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4B2FA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Furtun metalic d.50</w:t>
            </w:r>
          </w:p>
          <w:p w14:paraId="2702F5A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965FB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369E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30,000</w:t>
            </w:r>
          </w:p>
          <w:p w14:paraId="15622B5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2FB5D92F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4C9CB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5887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MsCD14A</w:t>
            </w:r>
          </w:p>
          <w:p w14:paraId="38F1824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05484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Plata de legatura GSM RE2051</w:t>
            </w:r>
          </w:p>
          <w:p w14:paraId="07570CC5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91999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bloc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EF0C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6D27ECD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83848F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59BB4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1D55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MsCE03D</w:t>
            </w:r>
          </w:p>
          <w:p w14:paraId="4112B9A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850D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prizei de pamint verticala din otel rotund, diametrul 16 mm</w:t>
            </w:r>
          </w:p>
          <w:p w14:paraId="6AF1616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319EF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BD2E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0,300</w:t>
            </w:r>
          </w:p>
          <w:p w14:paraId="4DC5CC3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83FFA2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536C7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5EBE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MsCE03E</w:t>
            </w:r>
          </w:p>
          <w:p w14:paraId="07E8A7E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D5934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prizei de pamint orizontala din otel rotund diametrul 18 mm</w:t>
            </w:r>
          </w:p>
          <w:p w14:paraId="7AD3DA08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60635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EB80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0,090</w:t>
            </w:r>
          </w:p>
          <w:p w14:paraId="7D768E5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20986E6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6D3DF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F916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MsCE03F</w:t>
            </w:r>
          </w:p>
          <w:p w14:paraId="57AA511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4F6E8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prizei de pamint orizontala din otel fisie sectiune 160 mm2</w:t>
            </w:r>
          </w:p>
          <w:p w14:paraId="3FB0F42E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9450A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68BC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0,160</w:t>
            </w:r>
          </w:p>
          <w:p w14:paraId="3D8E2AB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576C67AE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8E5E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9435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MsCF06</w:t>
            </w:r>
          </w:p>
          <w:p w14:paraId="17C9015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59BA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Programarea ciclului semaforic de functionare in regim de zi, lunar si anual</w:t>
            </w:r>
          </w:p>
          <w:p w14:paraId="2A7069B3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93B55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obiect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9FD49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54ABA1D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241407E2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D26F5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6B42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MsCF07</w:t>
            </w:r>
          </w:p>
          <w:p w14:paraId="443AEC2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26ACA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Elaborarea programului de conflicte</w:t>
            </w:r>
          </w:p>
          <w:p w14:paraId="5D4779F5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1E9D2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programa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F78E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6C4EBF7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510F06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7F1FE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6A5B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MsCF08</w:t>
            </w:r>
          </w:p>
          <w:p w14:paraId="23417445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6336A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Elaborarea si programarea regimului de functionare (ciclul, faze) a obiectului de semafoare</w:t>
            </w:r>
          </w:p>
          <w:p w14:paraId="6BBF33C2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3199E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obiect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A19A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5DE6A9E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D369409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E2EE4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DB7A8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MsCF21A</w:t>
            </w:r>
          </w:p>
          <w:p w14:paraId="37F9308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701C1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Reglarea controlerului ДКУ in laborator, fara conectare in proces</w:t>
            </w:r>
          </w:p>
          <w:p w14:paraId="069B461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DCDFA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D212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746E797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E1D1987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D9F3F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10446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MsCF09</w:t>
            </w:r>
          </w:p>
          <w:p w14:paraId="47BDDE7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BC6A1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Elaborarea programului de control a cheilor de putere</w:t>
            </w:r>
          </w:p>
          <w:p w14:paraId="10CFFB1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DF4FD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programa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7637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3D80B7E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76D43A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69116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C9F1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MsCF16B</w:t>
            </w:r>
          </w:p>
          <w:p w14:paraId="4EFF071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BF2AB6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Incercarea si verificarea programatorului electronic</w:t>
            </w:r>
          </w:p>
          <w:p w14:paraId="48D6548B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763CD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84CD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2977791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12835C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C9C89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04D8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MsCF19A</w:t>
            </w:r>
          </w:p>
          <w:p w14:paraId="374AE845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D69B2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Incercarea si verificarea elementelor sistemului electronic de reglare automata: adaptoare</w:t>
            </w:r>
          </w:p>
          <w:p w14:paraId="308CA835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1DCB3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A3EF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51E943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A70F78D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A3F78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C910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MsCF19B</w:t>
            </w:r>
          </w:p>
          <w:p w14:paraId="413560F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6857B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Incercarea si verificarea elementelor sistemului electronic de reglare automata: surse de tensiune</w:t>
            </w:r>
          </w:p>
          <w:p w14:paraId="3BCB82A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60C2C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DDC6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749E5D5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5C590970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D5C7B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CB70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MsCF19C</w:t>
            </w:r>
          </w:p>
          <w:p w14:paraId="3DE6CD8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6A3A8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Incercarea si verificarea elementelor sistemului electronic de reglare automata: regulatoare electronice specializate</w:t>
            </w:r>
          </w:p>
          <w:p w14:paraId="2EA13D0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AFC71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6372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62F36E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C40E1F6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CBF44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6A1B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MsCF22A</w:t>
            </w:r>
          </w:p>
          <w:p w14:paraId="6957524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BB5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Incercari, verificari electrice si reglari la prize de pamint</w:t>
            </w:r>
          </w:p>
          <w:p w14:paraId="5222A9A4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D2DF1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4EEB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2,000</w:t>
            </w:r>
          </w:p>
          <w:p w14:paraId="4805A96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49FE8F9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29526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B814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MsCF13A</w:t>
            </w:r>
          </w:p>
          <w:p w14:paraId="07AA5EC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3AB9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Masurari electrice, verificari si reglari la cabluri de energie electrica pina la 1 kV</w:t>
            </w:r>
          </w:p>
          <w:p w14:paraId="5DD9FCB8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C1024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8112B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7BB6F34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5F5C672B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B96DC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6270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1-11-028-1</w:t>
            </w:r>
          </w:p>
          <w:p w14:paraId="1804954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ECAAA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Masurarea rezistentei izolatiei cu megohmmetru a liniilor de cablu si a altor linii, tensiune pina la 1 kV, destinate transmiterii energiei electrice la dispozitivele de distributie, panouri, dulapuri, aparatele de comutare si la consumatorii electrici</w:t>
            </w:r>
          </w:p>
          <w:p w14:paraId="38118C63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43876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linie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DAE2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12,000</w:t>
            </w:r>
          </w:p>
          <w:p w14:paraId="0AFE785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AAEDB22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EEBF3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AEF6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1-11-011-1</w:t>
            </w:r>
          </w:p>
          <w:p w14:paraId="4A2F52C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88381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Verificarea prezentei circuitului intre prizele de pamint si elementele legate la pamint</w:t>
            </w:r>
          </w:p>
          <w:p w14:paraId="5429971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966C8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puncte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D633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0,100</w:t>
            </w:r>
          </w:p>
          <w:p w14:paraId="7D63D9F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E732A70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199CE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596B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1-11-013-1</w:t>
            </w:r>
          </w:p>
          <w:p w14:paraId="619314C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05E78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Masurarea impedantei circuitului "faza-nul"</w:t>
            </w:r>
          </w:p>
          <w:p w14:paraId="5785156F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94161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recept de cur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1721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5922932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47E9105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2FCF2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BA59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1-11-010-1</w:t>
            </w:r>
          </w:p>
          <w:p w14:paraId="517BC30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5E074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Masurarea rezistentei la curenti de scurgere a prizei de pamint</w:t>
            </w:r>
          </w:p>
          <w:p w14:paraId="5AB06DBF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6F2DA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masurare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71D6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7670126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D7BCDA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8E4F0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B5E3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MsCF14A</w:t>
            </w:r>
          </w:p>
          <w:p w14:paraId="03DA628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02F397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Incercarea cablului de comanda, semnalizare si blocare pentru o pereche de fire</w:t>
            </w:r>
          </w:p>
          <w:p w14:paraId="4847CF2E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E4042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pereche de fire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F5FD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38,000</w:t>
            </w:r>
          </w:p>
          <w:p w14:paraId="0C8BE27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6CA7986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8CE15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CF16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MsCF20A</w:t>
            </w:r>
          </w:p>
          <w:p w14:paraId="09B6353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236FCB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Incercarea sistemului automatizat de reglare (ДКУ). Module de semnalizare si reglare a circulatiei, neconectate la proces</w:t>
            </w:r>
          </w:p>
          <w:p w14:paraId="2084942B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34EBC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6B11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1904EA9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FDA46D4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8DF46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585D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MsCF22C</w:t>
            </w:r>
          </w:p>
          <w:p w14:paraId="744D013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339E73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Incercari, verificari electrice si reglari la corpuri de semnalizare</w:t>
            </w:r>
          </w:p>
          <w:p w14:paraId="5C52801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09A64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E135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54,000</w:t>
            </w:r>
          </w:p>
          <w:p w14:paraId="2579E1D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7FC099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DC1CA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483F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MsCF28A5</w:t>
            </w:r>
          </w:p>
          <w:p w14:paraId="15869AC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BAEA9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Incercarea sistemului de conducere prin tehnica de calcul a proceselor tehnologice: minicalculator,  neconectat la proces</w:t>
            </w:r>
          </w:p>
          <w:p w14:paraId="57986D5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A7D50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39A3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7160572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C412895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080BD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C17B8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MsCF21B</w:t>
            </w:r>
          </w:p>
          <w:p w14:paraId="50E6C00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22370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Reglarea controlerului ДКУ la obiectul de semafoare, cu conectare in proces</w:t>
            </w:r>
          </w:p>
          <w:p w14:paraId="32F6576E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84E55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EEDE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CDAAD9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F25A283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BEA99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D721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MsCC11</w:t>
            </w:r>
          </w:p>
          <w:p w14:paraId="3A8F44A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8D7FD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Montarea controlorului de dirijare (iluminare)</w:t>
            </w:r>
          </w:p>
          <w:p w14:paraId="7692D647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336C0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4740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8A50E6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2FF71422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D85E6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B1F1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MsCF27D</w:t>
            </w:r>
          </w:p>
          <w:p w14:paraId="33D5791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46F15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Incercarea contolorului de dirijare (iluminare)</w:t>
            </w:r>
          </w:p>
          <w:p w14:paraId="1C7643C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13309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3CD28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6765303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73B62E1" w14:textId="77777777" w:rsidTr="00E91521"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CC1CA4" w14:textId="77777777" w:rsidR="00E91521" w:rsidRDefault="00E91521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39393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7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F139A2" w14:textId="77777777" w:rsidR="00E91521" w:rsidRDefault="00E91521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3. Utilaje</w:t>
            </w:r>
          </w:p>
          <w:p w14:paraId="7A3CBD69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</w:tr>
      <w:tr w:rsidR="00E91521" w14:paraId="0C54E7A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4CFD6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2EE1B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100-01</w:t>
            </w:r>
          </w:p>
          <w:p w14:paraId="05953B6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5B896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Controlor PE-2011.03</w:t>
            </w:r>
          </w:p>
          <w:p w14:paraId="61573EB8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0E0CD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0F281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182A73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115D7615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47DE3E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5B71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101-08</w:t>
            </w:r>
          </w:p>
          <w:p w14:paraId="51ECF4C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769617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Controlor de monitorizare a sistemului de iluminat</w:t>
            </w:r>
          </w:p>
          <w:p w14:paraId="02689B25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14830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474C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2831963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35F60A1A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87C7E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C3B8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510-125</w:t>
            </w:r>
          </w:p>
          <w:p w14:paraId="6553E794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8149F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Corp de iluminat LED IP65 150W,18000 Lm</w:t>
            </w:r>
          </w:p>
          <w:p w14:paraId="086BFB45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9341E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54CA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13,000</w:t>
            </w:r>
          </w:p>
          <w:p w14:paraId="586BADC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AB201A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EE4F6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7FE19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100-02</w:t>
            </w:r>
          </w:p>
          <w:p w14:paraId="278BF85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4991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Plata de legatura FO/3G</w:t>
            </w:r>
          </w:p>
          <w:p w14:paraId="1B8D091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A32AF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B3737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1613EC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24DA7C9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F647B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96FD0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669988</w:t>
            </w:r>
          </w:p>
          <w:p w14:paraId="58B34F2F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1A8FF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Dulap BZUM-DDE 1</w:t>
            </w:r>
          </w:p>
          <w:p w14:paraId="5EED2031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F8E4D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F312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00BD1EA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073FD64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2AAFED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BD75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100-034</w:t>
            </w:r>
          </w:p>
          <w:p w14:paraId="436FE51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472B5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Dulap de comanda</w:t>
            </w:r>
          </w:p>
          <w:p w14:paraId="43A14AF1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C4DA7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FCE13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3757DAD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07A60E7C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CCCC81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E4F47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66989</w:t>
            </w:r>
          </w:p>
          <w:p w14:paraId="60C4052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75388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Contor 1 f 10-40A 220V</w:t>
            </w:r>
          </w:p>
          <w:p w14:paraId="431C6D7C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1092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93EF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2F205D3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46507D38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86614C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F6792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Pretul firmei</w:t>
            </w:r>
          </w:p>
          <w:p w14:paraId="4F45000A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F5BB9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Automat BA 47-29 1P 20A,16A  C</w:t>
            </w:r>
          </w:p>
          <w:p w14:paraId="3F0E84C0" w14:textId="77777777" w:rsidR="00E91521" w:rsidRDefault="00E91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078A9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CE90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  <w:p w14:paraId="1665468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91521" w14:paraId="776E9E3F" w14:textId="77777777" w:rsidTr="00E91521"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E099B3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51F05" w14:textId="77777777" w:rsidR="00E91521" w:rsidRDefault="00E9152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340F75" w14:textId="77777777" w:rsidR="00E91521" w:rsidRDefault="00E9152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Lucrări de proiectare a obiectivului semaforic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41D31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mii lei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4C268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20,000</w:t>
            </w:r>
          </w:p>
        </w:tc>
      </w:tr>
    </w:tbl>
    <w:p w14:paraId="69B9D73D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19831ED9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56431C95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67AC7158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5D85286A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586C567A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4F3E7CB5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2B43054B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452EEA68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33E381A8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39F1D6C2" w14:textId="77777777" w:rsidR="00E91521" w:rsidRDefault="00E91521" w:rsidP="00E91521">
      <w:pPr>
        <w:ind w:right="-709"/>
        <w:rPr>
          <w:b/>
          <w:bCs/>
          <w:sz w:val="28"/>
          <w:szCs w:val="28"/>
          <w:lang w:val="ru-RU"/>
        </w:rPr>
      </w:pPr>
    </w:p>
    <w:p w14:paraId="0DC8AA52" w14:textId="77777777" w:rsidR="00E91521" w:rsidRDefault="00E91521" w:rsidP="00E91521">
      <w:pPr>
        <w:ind w:right="-709"/>
        <w:jc w:val="center"/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</w:rPr>
        <w:t>Caiet de sarcini pentru</w:t>
      </w:r>
      <w:r>
        <w:rPr>
          <w:b/>
          <w:bCs/>
          <w:sz w:val="28"/>
          <w:szCs w:val="28"/>
          <w:lang w:val="ro-MD"/>
        </w:rPr>
        <w:t xml:space="preserve"> construcția obiectului semaforic </w:t>
      </w:r>
    </w:p>
    <w:p w14:paraId="663AB718" w14:textId="77777777" w:rsidR="00E91521" w:rsidRDefault="00E91521" w:rsidP="00E91521">
      <w:pPr>
        <w:ind w:right="-709"/>
        <w:jc w:val="center"/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pe drumul național R1,km 12+200 (s.Cojusna)</w:t>
      </w:r>
    </w:p>
    <w:p w14:paraId="758F1378" w14:textId="77777777" w:rsidR="00E91521" w:rsidRDefault="00E91521" w:rsidP="00E91521">
      <w:pPr>
        <w:ind w:right="-709"/>
        <w:rPr>
          <w:b/>
          <w:bCs/>
          <w:sz w:val="28"/>
          <w:szCs w:val="28"/>
          <w:lang w:val="ro-MD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7"/>
        <w:gridCol w:w="992"/>
        <w:gridCol w:w="1843"/>
      </w:tblGrid>
      <w:tr w:rsidR="00E91521" w14:paraId="04B40937" w14:textId="77777777" w:rsidTr="00E91521">
        <w:trPr>
          <w:cantSplit/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0CEAD730" w14:textId="77777777" w:rsidR="00E91521" w:rsidRDefault="00E91521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№</w:t>
            </w:r>
          </w:p>
          <w:p w14:paraId="284DF1D4" w14:textId="77777777" w:rsidR="00E91521" w:rsidRDefault="00E91521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 crt.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51431DFE" w14:textId="77777777" w:rsidR="00E91521" w:rsidRDefault="00E91521">
            <w:pPr>
              <w:spacing w:line="276" w:lineRule="auto"/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Simbol normei Cod  resurse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6E27A2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  <w:p w14:paraId="0975250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Denumire lucrãrilor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6E1B395D" w14:textId="77777777" w:rsidR="00E91521" w:rsidRDefault="00E9152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Unitatea de masura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14:paraId="2574963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Volum</w:t>
            </w:r>
          </w:p>
        </w:tc>
      </w:tr>
    </w:tbl>
    <w:p w14:paraId="09D223CD" w14:textId="77777777" w:rsidR="00E91521" w:rsidRDefault="00E91521" w:rsidP="00E91521">
      <w:pPr>
        <w:rPr>
          <w:sz w:val="2"/>
          <w:szCs w:val="2"/>
          <w:lang w:val="ro-MD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7"/>
        <w:gridCol w:w="992"/>
        <w:gridCol w:w="1843"/>
      </w:tblGrid>
      <w:tr w:rsidR="00E91521" w14:paraId="3D3942F4" w14:textId="77777777" w:rsidTr="00E91521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5DB43860" w14:textId="77777777" w:rsidR="00E91521" w:rsidRDefault="00E91521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65E3B0F6" w14:textId="77777777" w:rsidR="00E91521" w:rsidRDefault="00E91521">
            <w:pPr>
              <w:spacing w:line="276" w:lineRule="auto"/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6B08B16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478A5C56" w14:textId="77777777" w:rsidR="00E91521" w:rsidRDefault="00E9152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hideMark/>
          </w:tcPr>
          <w:p w14:paraId="220537C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</w:t>
            </w:r>
          </w:p>
        </w:tc>
      </w:tr>
      <w:tr w:rsidR="00E91521" w14:paraId="55DFA31B" w14:textId="77777777" w:rsidTr="00E91521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8CA61EE" w14:textId="77777777" w:rsidR="00E91521" w:rsidRDefault="00E91521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71BD8C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57302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b/>
                <w:bCs/>
                <w:sz w:val="22"/>
                <w:szCs w:val="22"/>
                <w:lang w:val="ro-MD"/>
              </w:rPr>
              <w:t>1. Lucrari de constructie</w:t>
            </w:r>
          </w:p>
        </w:tc>
      </w:tr>
      <w:tr w:rsidR="00E91521" w14:paraId="5A326DC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81399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A6C0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TsA02F</w:t>
            </w:r>
          </w:p>
          <w:p w14:paraId="2860430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7691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Sapatura manuala de pamint in spatii limitate, avind sub 1,00 m sau peste 1,00 m latime, executata fara sprijiniri, cu taluz vertical, la fundatii, canale, subsoluri, drenuri, trepte de infratire, in pamint coeziv mijlociu sau foarte coeziv adincime &lt; 1,5 m teren tare</w:t>
            </w:r>
          </w:p>
          <w:p w14:paraId="218838A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F2449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3D701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10,000</w:t>
            </w:r>
          </w:p>
          <w:p w14:paraId="3E017D5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ED6181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AAA98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6CDB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TsD01C</w:t>
            </w:r>
          </w:p>
          <w:p w14:paraId="7A7F340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FCF4F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Imprastierea cu lopata a pamintului afinat, in straturi uniforme, de 10-30 cm grosime, printr-o aruncare de pina la 3 m din gramezi, inclusiv sfarimarea bulgarilor, pamintul provenind din teren tare</w:t>
            </w:r>
          </w:p>
          <w:p w14:paraId="0F4EBFE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25242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A176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10,000</w:t>
            </w:r>
          </w:p>
          <w:p w14:paraId="4190E60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92967C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676AB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512F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CA03D</w:t>
            </w:r>
          </w:p>
          <w:p w14:paraId="6E667C6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05FD9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 xml:space="preserve">Beton turnat in fundatii, socluri, ziduri de sprijin, pereti sub cota zero, preparat cu </w:t>
            </w:r>
            <w:r>
              <w:rPr>
                <w:lang w:val="ro-MD"/>
              </w:rPr>
              <w:lastRenderedPageBreak/>
              <w:t>centrala de betoane si turnarea cu mijloace clasice beton armat clasa C 15/12 (Bc 15/B 200) (k-1.015) mater.marunte</w:t>
            </w:r>
          </w:p>
          <w:p w14:paraId="2B2A0A9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E4CE9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7711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9,000</w:t>
            </w:r>
          </w:p>
          <w:p w14:paraId="6E1A7C8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AF38D6B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7FBBA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FA90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CC01A</w:t>
            </w:r>
          </w:p>
          <w:p w14:paraId="2214287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13C8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Armaturi din otel beton OB 37 fasonate in ateliere de santier cu diametrul barelor pina la 8 mm inclusiv</w:t>
            </w:r>
          </w:p>
          <w:p w14:paraId="7F5C6CC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C5BE7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28FA0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480,000</w:t>
            </w:r>
          </w:p>
          <w:p w14:paraId="770BCE3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EA2368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850F9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33BB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CC01B</w:t>
            </w:r>
          </w:p>
          <w:p w14:paraId="6207AA7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4354E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Armaturi din otel beton OB 37 fasonate in ateliere de santier cu diametrul barelor peste 8 mm inclusiv (d=20mm)</w:t>
            </w:r>
          </w:p>
          <w:p w14:paraId="171DDE8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EDEDA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C3040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280,000</w:t>
            </w:r>
          </w:p>
          <w:p w14:paraId="757D2FD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5D6C332" w14:textId="77777777" w:rsidTr="00E9152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11F192" w14:textId="77777777" w:rsidR="00E91521" w:rsidRDefault="00E91521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6D277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75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8EAC69" w14:textId="77777777" w:rsidR="00E91521" w:rsidRDefault="00E91521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>
              <w:rPr>
                <w:b/>
                <w:bCs/>
                <w:sz w:val="22"/>
                <w:szCs w:val="22"/>
                <w:lang w:val="ro-MD"/>
              </w:rPr>
              <w:t>2. Lucrari de montare</w:t>
            </w:r>
          </w:p>
          <w:p w14:paraId="0D78FEE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</w:tr>
      <w:tr w:rsidR="00E91521" w14:paraId="1940DA3D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0B3D9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791F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33-01-016-1</w:t>
            </w:r>
          </w:p>
          <w:p w14:paraId="19B79A1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ED9F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stilpilor din otel LEA 35-500 kV, de sustinere, autoportanti, cu un picior, masa pina la 2 t</w:t>
            </w:r>
          </w:p>
          <w:p w14:paraId="701BC2D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0FDA6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B535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1,300</w:t>
            </w:r>
          </w:p>
          <w:p w14:paraId="41F96FB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990D9E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01268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111F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102-0111</w:t>
            </w:r>
          </w:p>
          <w:p w14:paraId="688B1EA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3B20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Pilon din otel d.159*6 mm h-12m</w:t>
            </w:r>
          </w:p>
          <w:p w14:paraId="40727E34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6076C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A24C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6,000</w:t>
            </w:r>
          </w:p>
          <w:p w14:paraId="4E22011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538392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0420C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A2C1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33-01-016-1</w:t>
            </w:r>
          </w:p>
          <w:p w14:paraId="36293D6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4645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stilpilor din otel cu un picior, masa pina la 2 t</w:t>
            </w:r>
          </w:p>
          <w:p w14:paraId="7A2B317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16128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18C9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1,680</w:t>
            </w:r>
          </w:p>
          <w:p w14:paraId="3D0BB55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F50878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F5344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380F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201-9026-1</w:t>
            </w:r>
          </w:p>
          <w:p w14:paraId="1FD6DF7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7B55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Stilpi din otel  OC-2, h=8,5 m cu cons.L-151m</w:t>
            </w:r>
          </w:p>
          <w:p w14:paraId="0705A886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1EDA3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58ED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2,000</w:t>
            </w:r>
          </w:p>
          <w:p w14:paraId="3366F1A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7F9AE4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6D12C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70F8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33-04-017-1</w:t>
            </w:r>
          </w:p>
          <w:p w14:paraId="109A70D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81C6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Suspendarea conductorilor electrici izolati autoportanti CIA-2A cu tensiunea de la 0.4 KV pina la 1kV ( cu detensionare) : cu utilizarea autohidroascensorului</w:t>
            </w:r>
          </w:p>
          <w:p w14:paraId="5695B67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86BFE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D3A1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0,236</w:t>
            </w:r>
          </w:p>
          <w:p w14:paraId="032971A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B68BB7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9F530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1FD3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</w:t>
            </w:r>
          </w:p>
          <w:p w14:paraId="1D9C7C4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974D6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 SIP 2x25  mm2</w:t>
            </w:r>
          </w:p>
          <w:p w14:paraId="5DE3E79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379DD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FE83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236,000</w:t>
            </w:r>
          </w:p>
          <w:p w14:paraId="4A6DA53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AACDA7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EBFDA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E9F4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100-2</w:t>
            </w:r>
          </w:p>
          <w:p w14:paraId="09E01AD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2739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Suport Al  CA 1500</w:t>
            </w:r>
          </w:p>
          <w:p w14:paraId="42CA08C7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BFA3B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8931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8,000</w:t>
            </w:r>
          </w:p>
          <w:p w14:paraId="1830FED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40965CD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44E93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36D0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100-3</w:t>
            </w:r>
          </w:p>
          <w:p w14:paraId="586A3FB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523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Cleme de ancora PA-1500</w:t>
            </w:r>
          </w:p>
          <w:p w14:paraId="2FD053C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29FC3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E83E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8,000</w:t>
            </w:r>
          </w:p>
          <w:p w14:paraId="6ED81E2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D41266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936D2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E1DA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100-4</w:t>
            </w:r>
          </w:p>
          <w:p w14:paraId="4754258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1473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Suport AL CS 1500</w:t>
            </w:r>
          </w:p>
          <w:p w14:paraId="3785331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06B33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6CB2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4,000</w:t>
            </w:r>
          </w:p>
          <w:p w14:paraId="1D7C868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56AEC5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6C37C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5BE9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100-5</w:t>
            </w:r>
          </w:p>
          <w:p w14:paraId="0A8E72A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0BCB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Clema de sustinere PA-25</w:t>
            </w:r>
          </w:p>
          <w:p w14:paraId="03E5A396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C16DD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E808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4,000</w:t>
            </w:r>
          </w:p>
          <w:p w14:paraId="69B4BAB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5EAFCB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FACAB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F659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100-6</w:t>
            </w:r>
          </w:p>
          <w:p w14:paraId="5427F6B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2FC9A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Clema de conexiune Fidos 1.5 10/16-95</w:t>
            </w:r>
          </w:p>
          <w:p w14:paraId="70588CD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1F3D1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785FD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39,000</w:t>
            </w:r>
          </w:p>
          <w:p w14:paraId="3A02BBC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1973DB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ECD0A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0D023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100-7</w:t>
            </w:r>
          </w:p>
          <w:p w14:paraId="481ABB5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1DDC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Banda p/u montare F2007</w:t>
            </w:r>
          </w:p>
          <w:p w14:paraId="2AF5549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B9E02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9B2E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32,000</w:t>
            </w:r>
          </w:p>
          <w:p w14:paraId="5BB032B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E195ED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26C8F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90D9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100-8</w:t>
            </w:r>
          </w:p>
          <w:p w14:paraId="718A392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EB5C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Clame p/u banda</w:t>
            </w:r>
          </w:p>
          <w:p w14:paraId="55515B67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2C67C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5B2E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32,000</w:t>
            </w:r>
          </w:p>
          <w:p w14:paraId="58FC320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20C0EC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590FF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63BB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08-02-363-1</w:t>
            </w:r>
          </w:p>
          <w:p w14:paraId="14EEA6A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C9BE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Console metalice, speciale, sudate, pe stilpi, pentru corpuri de iluminat, cantitate becuri: 1 (k-1.1) lucr. la inalt. h-8m Ind.Nr.8 pag.1 p.5</w:t>
            </w:r>
          </w:p>
          <w:p w14:paraId="2175C616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3CF35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F1C2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13,000</w:t>
            </w:r>
          </w:p>
          <w:p w14:paraId="4CF8DB9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DDC3BD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9F147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04FC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100-19-2</w:t>
            </w:r>
          </w:p>
          <w:p w14:paraId="40625C0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0D88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CONSOLA UNITARA  KS 1-2.5/2,5</w:t>
            </w:r>
          </w:p>
          <w:p w14:paraId="3C305D8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82039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D0FDD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13,000</w:t>
            </w:r>
          </w:p>
          <w:p w14:paraId="40A610B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8AFC1B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F138A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7D87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08-02-412-9</w:t>
            </w:r>
          </w:p>
          <w:p w14:paraId="2ED8B0C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30196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Introducerea conductorilor in tevi si furtunuri metalice pozate: fiecare conductor urmator monofir sau multifir in impletire comuna, sectiune sumara pina la 6 mm2</w:t>
            </w:r>
          </w:p>
          <w:p w14:paraId="7060A6E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F04D8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B0AE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0,930</w:t>
            </w:r>
          </w:p>
          <w:p w14:paraId="6D3D6DF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02FAC2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A688F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1CB5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Pretul firmei</w:t>
            </w:r>
          </w:p>
          <w:p w14:paraId="2541BCD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74D5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VVGng-3х2,5 мм2</w:t>
            </w:r>
          </w:p>
          <w:p w14:paraId="5B5EE163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F98A8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45192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93,000</w:t>
            </w:r>
          </w:p>
          <w:p w14:paraId="1EE3473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88E898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EB025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6B99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08-02-369-2</w:t>
            </w:r>
          </w:p>
          <w:p w14:paraId="73CA05A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8D6C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Corp de iluminat instalat in afara cladirilor, LED</w:t>
            </w:r>
          </w:p>
          <w:p w14:paraId="0D645FC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BBBDD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FE6A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13,000</w:t>
            </w:r>
          </w:p>
          <w:p w14:paraId="56F0A24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3A8F0C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3F1D6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7703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MsCC17B</w:t>
            </w:r>
          </w:p>
          <w:p w14:paraId="7C7A28C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C53D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Suport pe consola p/u sem.transport (k-1.1) lucr. la inalt. h-8m Ind.Nr.8 pag.1 p.5</w:t>
            </w:r>
          </w:p>
          <w:p w14:paraId="3DA9DD7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A2D1A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224A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12,000</w:t>
            </w:r>
          </w:p>
          <w:p w14:paraId="3F54CF7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6D6B96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2A2AF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ECDF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100-16</w:t>
            </w:r>
          </w:p>
          <w:p w14:paraId="39F0A2B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E6D5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Suport pe consola p/u sem.transport</w:t>
            </w:r>
          </w:p>
          <w:p w14:paraId="5BD4906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B54A7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678C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12,000</w:t>
            </w:r>
          </w:p>
          <w:p w14:paraId="3F84DB1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5E9162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949F4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E68D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1019692-02</w:t>
            </w:r>
          </w:p>
          <w:p w14:paraId="23F8CCF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CA0F6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Bratara</w:t>
            </w:r>
          </w:p>
          <w:p w14:paraId="1D17C6C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325A4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D106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12,000</w:t>
            </w:r>
          </w:p>
          <w:p w14:paraId="122C3B3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0B5D2A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03E09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ABA9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08-03-526-1</w:t>
            </w:r>
          </w:p>
          <w:p w14:paraId="7965419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23F0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Automat mono-, bi-, tripolar, montat pe constructii pe perete sau coloana, curent pina la 25 A</w:t>
            </w:r>
          </w:p>
          <w:p w14:paraId="5188F57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3CBA3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13C8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23BF1B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7AB2CEA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6009C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48D8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08-03-573-4</w:t>
            </w:r>
          </w:p>
          <w:p w14:paraId="7995949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2089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 (dulap de evidenta) de comanda suspendat BZUM-TF-25A</w:t>
            </w:r>
          </w:p>
          <w:p w14:paraId="03C0A1C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0B6B8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289C7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E066DB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E5F27B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E6F26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D909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08-03-600-1</w:t>
            </w:r>
          </w:p>
          <w:p w14:paraId="3ED0B56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C851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Contoare, montate pe suport pregatit, monofaza</w:t>
            </w:r>
          </w:p>
          <w:p w14:paraId="2C19A3A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A9477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87B3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F0C1A7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A8DDAB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832FA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919C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MsCC14</w:t>
            </w:r>
          </w:p>
          <w:p w14:paraId="5FEDB82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FD05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cablului de otel intre stilpi (k-1.1) lucr. la inalt. h-8m Ind.Nr.8 pag.1 p.5</w:t>
            </w:r>
          </w:p>
          <w:p w14:paraId="02A7AD3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ABC44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5E0B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7,000</w:t>
            </w:r>
          </w:p>
          <w:p w14:paraId="65D9AB4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3F29DE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0BFF8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703E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5009209</w:t>
            </w:r>
          </w:p>
          <w:p w14:paraId="273EC78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89E5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Statie intindere M10x125 (talrep)</w:t>
            </w:r>
          </w:p>
          <w:p w14:paraId="645F60D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1243B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D6F4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14,000</w:t>
            </w:r>
          </w:p>
          <w:p w14:paraId="23627A1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7A738C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A0365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52049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100-9</w:t>
            </w:r>
          </w:p>
          <w:p w14:paraId="738621C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A360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Fixator p/u cablu 8,0</w:t>
            </w:r>
          </w:p>
          <w:p w14:paraId="178815B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B6FA7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32B9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434,000</w:t>
            </w:r>
          </w:p>
          <w:p w14:paraId="4C9B94C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75704AD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39599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045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100-10</w:t>
            </w:r>
          </w:p>
          <w:p w14:paraId="4AC7766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16D2D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lastRenderedPageBreak/>
              <w:t>Scoaba de tachelaj 8mm</w:t>
            </w:r>
          </w:p>
          <w:p w14:paraId="43A3787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52534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3003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28,000</w:t>
            </w:r>
          </w:p>
          <w:p w14:paraId="513C74B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373208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5B130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6A80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MsCA13A</w:t>
            </w:r>
          </w:p>
          <w:p w14:paraId="5198C0E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D342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pina la 35 kV, masa 1 m pina la 1 kg, suspendat pe cablu de otel (k-1.1) lucr. la inalt.h-8m Ind.Nr.8 pag.1 p.5</w:t>
            </w:r>
          </w:p>
          <w:p w14:paraId="1D36E55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09B39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B986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4,180</w:t>
            </w:r>
          </w:p>
          <w:p w14:paraId="4A52542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A3EE37D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B2C18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6B7D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100-14</w:t>
            </w:r>
          </w:p>
          <w:p w14:paraId="62B6EF7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CD86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Coliere de pindere a cablului</w:t>
            </w:r>
          </w:p>
          <w:p w14:paraId="4AD7E30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2C7E8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F8AE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880,000</w:t>
            </w:r>
          </w:p>
          <w:p w14:paraId="468011F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B16622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A9FE5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E1CF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MsCA11A</w:t>
            </w:r>
          </w:p>
          <w:p w14:paraId="4BFA7B7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F332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pina la 35 kV,  instalat pe constructii si jgheaburi, cu fixare pe intreaga lungime, masa 1 m de cablu pina la 1 kg</w:t>
            </w:r>
          </w:p>
          <w:p w14:paraId="5639945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FBAFA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E9DC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2,700</w:t>
            </w:r>
          </w:p>
          <w:p w14:paraId="45474B0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173DB4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C0296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0B62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590-2108</w:t>
            </w:r>
          </w:p>
          <w:p w14:paraId="45589AF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D89F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КВВГ 7х1,5</w:t>
            </w:r>
          </w:p>
          <w:p w14:paraId="1AE27DD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030C2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62CF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408,000</w:t>
            </w:r>
          </w:p>
          <w:p w14:paraId="60275EF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B6579E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B0756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3FFB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590-2110</w:t>
            </w:r>
          </w:p>
          <w:p w14:paraId="78C6553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0064E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 КВВГ 14х1,5</w:t>
            </w:r>
          </w:p>
          <w:p w14:paraId="40BECAC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75480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8D5F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180,000</w:t>
            </w:r>
          </w:p>
          <w:p w14:paraId="231518C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BC80CE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01FE9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19E5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100-8</w:t>
            </w:r>
          </w:p>
          <w:p w14:paraId="0F73FFD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BAB1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Clema WAGO-2P,3P</w:t>
            </w:r>
          </w:p>
          <w:p w14:paraId="564F30C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0E13C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9DE4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109,000</w:t>
            </w:r>
          </w:p>
          <w:p w14:paraId="25716F5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24F834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A3E6A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3EA8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MsCA16B</w:t>
            </w:r>
          </w:p>
          <w:p w14:paraId="52DA46A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4E19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Cap terminal uscat, pina la 5-7 conductori</w:t>
            </w:r>
          </w:p>
          <w:p w14:paraId="73DE1EE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55BDE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3CD6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6,000</w:t>
            </w:r>
          </w:p>
          <w:p w14:paraId="76CB5A2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369CF7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6C42A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54D3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MsCA16D</w:t>
            </w:r>
          </w:p>
          <w:p w14:paraId="28AF32E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FD906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Cap terminal uscat, pina la 11-14 conductori</w:t>
            </w:r>
          </w:p>
          <w:p w14:paraId="00759B9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DFA71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AA52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2,000</w:t>
            </w:r>
          </w:p>
          <w:p w14:paraId="663FAA0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76DE2D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48DFA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9A25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MsCB06A</w:t>
            </w:r>
          </w:p>
          <w:p w14:paraId="3F961AA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96F4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Conectarea firelor conductorilor sau a cablurilor la cleme</w:t>
            </w:r>
          </w:p>
          <w:p w14:paraId="3F7EE53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2D251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575B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0,700</w:t>
            </w:r>
          </w:p>
          <w:p w14:paraId="1BB2DA5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2C3E2DA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A4194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AF4C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MsCC20B</w:t>
            </w:r>
          </w:p>
          <w:p w14:paraId="013DB91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324D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Lada pentru aparataj, suprafata suportului utilajului, pina la 0,5 m2</w:t>
            </w:r>
          </w:p>
          <w:p w14:paraId="05D9126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A353C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2D8A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42CD8DC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C42FF5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E2B8D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8C17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100-15</w:t>
            </w:r>
          </w:p>
          <w:p w14:paraId="21825A5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0248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Lada p/u ДКУ</w:t>
            </w:r>
          </w:p>
          <w:p w14:paraId="6C162AF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7BB42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BB156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9311D6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1DF547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49B80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5596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MsCB09</w:t>
            </w:r>
          </w:p>
          <w:p w14:paraId="77E2B59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DCD3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Dulapuri de dirijare si  de reglare (controlor)  ДКУ cu programator electronic</w:t>
            </w:r>
          </w:p>
          <w:p w14:paraId="5C96324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12FD2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749B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3924BFD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CD26F6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B86B7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089D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08-03-573-4</w:t>
            </w:r>
          </w:p>
          <w:p w14:paraId="6CB467C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D138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 (pupitru) de comanda suspendat</w:t>
            </w:r>
          </w:p>
          <w:p w14:paraId="0AE2254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BD512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F847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EE9724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15DEC4B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08992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986F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MsCC04A</w:t>
            </w:r>
          </w:p>
          <w:p w14:paraId="2DEB012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99009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semafor pentru vehicule pe stilp propriu (k-1.1) lucr. la inalt. h-8m Ind.Nr.8 pag.1 p.5</w:t>
            </w:r>
          </w:p>
          <w:p w14:paraId="27B7F074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905EF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7245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14,000</w:t>
            </w:r>
          </w:p>
          <w:p w14:paraId="705AAAF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8123BE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3EF15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E106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5001000100113-01</w:t>
            </w:r>
          </w:p>
          <w:p w14:paraId="5E88A32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6DCB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Semafor transport cu leduri</w:t>
            </w:r>
          </w:p>
          <w:p w14:paraId="45AD3284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77BEF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E6728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14,000</w:t>
            </w:r>
          </w:p>
          <w:p w14:paraId="1FC4B2F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94295C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90805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802F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MsCC04C</w:t>
            </w:r>
          </w:p>
          <w:p w14:paraId="1AB584A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F083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semafor  pentru pietoni pe stilp propriu (k-1.05) lucr. la inalt. h-2.5m</w:t>
            </w:r>
          </w:p>
          <w:p w14:paraId="15DAB7A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C4C98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31E0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4,000</w:t>
            </w:r>
          </w:p>
          <w:p w14:paraId="2554977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79FFB85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79CBD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CCB7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100-13</w:t>
            </w:r>
          </w:p>
          <w:p w14:paraId="5D65A8E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EAE7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Semafor pietoni cu taimer</w:t>
            </w:r>
          </w:p>
          <w:p w14:paraId="6E47FCA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B52C7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7FDA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4,000</w:t>
            </w:r>
          </w:p>
          <w:p w14:paraId="5D4A54B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7134E9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80E26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A4F0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RpEP02A</w:t>
            </w:r>
          </w:p>
          <w:p w14:paraId="25368F9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E873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Masurarea rezistentei izolatiei secundare</w:t>
            </w:r>
          </w:p>
          <w:p w14:paraId="49062524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CBBFF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FC05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FD3AFF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F85193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BA83A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A135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MsCB01</w:t>
            </w:r>
          </w:p>
          <w:p w14:paraId="3AA57AE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8B88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Pregatirea tablourilor electrice de automatizare pentru punere sub tensiune</w:t>
            </w:r>
          </w:p>
          <w:p w14:paraId="417BC6E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8A0D5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bucata circuit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EADC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3CCC953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C5B942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24988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CA5E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MsCB11B</w:t>
            </w:r>
          </w:p>
          <w:p w14:paraId="7575322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138C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Cutie cu cleme pentru cabluri si conductoare</w:t>
            </w:r>
          </w:p>
          <w:p w14:paraId="2BBCAC1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23FC1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A446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2,000</w:t>
            </w:r>
          </w:p>
          <w:p w14:paraId="767046D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397D43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4E9BF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234B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08-02-411-1</w:t>
            </w:r>
          </w:p>
          <w:p w14:paraId="3F6E009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1A6B96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Furtun metalic, diametrul exterior pina la 48 mm</w:t>
            </w:r>
          </w:p>
          <w:p w14:paraId="629E508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85233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3CCD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0,600</w:t>
            </w:r>
          </w:p>
          <w:p w14:paraId="1AF63D3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6E37345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B4AB9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71AC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201632-02</w:t>
            </w:r>
          </w:p>
          <w:p w14:paraId="5F3AAE6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1F0D9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Furtun metalic d.32</w:t>
            </w:r>
          </w:p>
          <w:p w14:paraId="21C1949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6E43F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13B4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30,000</w:t>
            </w:r>
          </w:p>
          <w:p w14:paraId="62BC24F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5A6E41B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C9FFD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9033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201632-01</w:t>
            </w:r>
          </w:p>
          <w:p w14:paraId="65AE527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9D889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Furtun metalic d.50</w:t>
            </w:r>
          </w:p>
          <w:p w14:paraId="158F383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6C8AF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B2E2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30,000</w:t>
            </w:r>
          </w:p>
          <w:p w14:paraId="72C61F2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A3E871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89A2D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A0E4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MsCD14A</w:t>
            </w:r>
          </w:p>
          <w:p w14:paraId="0B431F7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1A4E3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Plata de legatura GSM RE2051</w:t>
            </w:r>
          </w:p>
          <w:p w14:paraId="7136E90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97482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bloc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B6DAA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1EF092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D60D26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D05A9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0FEC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MsCE03D</w:t>
            </w:r>
          </w:p>
          <w:p w14:paraId="49AB8FB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4E40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prizei de pamint verticala din otel rotund, diametrul 16 mm</w:t>
            </w:r>
          </w:p>
          <w:p w14:paraId="179DA3A3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9B60A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 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8E37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0,300</w:t>
            </w:r>
          </w:p>
          <w:p w14:paraId="0F9AB6B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BB703E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74117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F7CA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MsCE03E</w:t>
            </w:r>
          </w:p>
          <w:p w14:paraId="4BED7B1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70CC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prizei de pamint orizontala din otel rotund diametrul 18 mm</w:t>
            </w:r>
          </w:p>
          <w:p w14:paraId="6DD1DA5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B2810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D4E7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0,090</w:t>
            </w:r>
          </w:p>
          <w:p w14:paraId="7E87683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190F27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1D14E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88C6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MsCE03F</w:t>
            </w:r>
          </w:p>
          <w:p w14:paraId="3FF04AF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92BB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prizei de pamint orizontala din otel fisie sectiune 160 mm2</w:t>
            </w:r>
          </w:p>
          <w:p w14:paraId="438DFB1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E6A0B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1298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0,160</w:t>
            </w:r>
          </w:p>
          <w:p w14:paraId="6192389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24C9EC5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B1826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4DA2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MsCF06</w:t>
            </w:r>
          </w:p>
          <w:p w14:paraId="3A92B6B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806B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Programarea ciclului semaforic de functionare in regim de zi, lunar si anual</w:t>
            </w:r>
          </w:p>
          <w:p w14:paraId="7CA730F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0F39D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obiect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9F3F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8806FC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C95969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73F36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DE91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MsCF07</w:t>
            </w:r>
          </w:p>
          <w:p w14:paraId="76F52C4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0288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Elaborarea programului de conflicte</w:t>
            </w:r>
          </w:p>
          <w:p w14:paraId="1F10D98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75F93E" w14:textId="77777777" w:rsidR="00E91521" w:rsidRDefault="00E91521">
            <w:pPr>
              <w:spacing w:line="276" w:lineRule="auto"/>
              <w:ind w:right="-137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E79A4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C15D4E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239775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BEA4E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9E6F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MsCF08</w:t>
            </w:r>
          </w:p>
          <w:p w14:paraId="61AFA8B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94E4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Elaborarea si programarea regimului de functionare (ciclul, faze) a obiectului de semafoare</w:t>
            </w:r>
          </w:p>
          <w:p w14:paraId="536CB7A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CF8FC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obiect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B07D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34F9122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4E967F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A35DE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5597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MsCF21A</w:t>
            </w:r>
          </w:p>
          <w:p w14:paraId="2C55936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3C65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Reglarea controlerului ДКУ in laborator, fara conectare in proces</w:t>
            </w:r>
          </w:p>
          <w:p w14:paraId="2DDC796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2A4C0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423D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14D044B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9F11A7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45504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4C74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MsCF09</w:t>
            </w:r>
          </w:p>
          <w:p w14:paraId="44FE87D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E767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Elaborarea programului de control a cheilor de putere</w:t>
            </w:r>
          </w:p>
          <w:p w14:paraId="0704470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263C4C" w14:textId="77777777" w:rsidR="00E91521" w:rsidRDefault="00E91521">
            <w:pPr>
              <w:spacing w:line="276" w:lineRule="auto"/>
              <w:ind w:right="-137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41E8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45730E1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B1D4F0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904BD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9B14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MsCF16B</w:t>
            </w:r>
          </w:p>
          <w:p w14:paraId="29D2992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B4FF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 verificarea programatorului electronic</w:t>
            </w:r>
          </w:p>
          <w:p w14:paraId="5747201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A764D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3FB9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1D68DE1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781C7F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6DB99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761EA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MsCF19A</w:t>
            </w:r>
          </w:p>
          <w:p w14:paraId="288331C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A81B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 verificarea elementelor sistemului electronic de reglare automata: adaptoare</w:t>
            </w:r>
          </w:p>
          <w:p w14:paraId="2FEEB66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D74E7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B653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297757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9385D5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E247D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B0AE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MsCF19B</w:t>
            </w:r>
          </w:p>
          <w:p w14:paraId="130D125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843FD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 verificarea elementelor sistemului electronic de reglare automata: surse de tensiune</w:t>
            </w:r>
          </w:p>
          <w:p w14:paraId="2792A8A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5BC38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94E9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31F7C47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1BC925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61020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8C92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MsCF19C</w:t>
            </w:r>
          </w:p>
          <w:p w14:paraId="766A810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43CC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 verificarea elementelor sistemului electronic de reglare automata: regulatoare electronice specializate</w:t>
            </w:r>
          </w:p>
          <w:p w14:paraId="44FDC09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D34B2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63A1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220071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3B40F3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46C1B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14B9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MsCF22A</w:t>
            </w:r>
          </w:p>
          <w:p w14:paraId="563E953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FF869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Incercari, verificari electrice si reglari la prize de pamint</w:t>
            </w:r>
          </w:p>
          <w:p w14:paraId="4619B746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98DE2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07E2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2,000</w:t>
            </w:r>
          </w:p>
          <w:p w14:paraId="14455AA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DF7F55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B77FB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AD90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MsCF13A</w:t>
            </w:r>
          </w:p>
          <w:p w14:paraId="3C53F99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BFEB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Masurari electrice, verificari si reglari la cabluri de energie electrica pina la 1 kV</w:t>
            </w:r>
          </w:p>
          <w:p w14:paraId="07875D9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1D483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9075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454BF4B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B88D89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8BAA7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6DF3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1-11-028-1</w:t>
            </w:r>
          </w:p>
          <w:p w14:paraId="297CED0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D44E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Masurarea rezistentei izolatiei cu megohmmetru a liniilor de cablu si a altor linii, tensiune pina la 1 kV, destinate transmiterii energiei electrice la dispozitivele de distributie, panouri, dulapuri, aparatele de comutare si la consumatorii electrici</w:t>
            </w:r>
          </w:p>
          <w:p w14:paraId="0468862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EFE0F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linie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5FFD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13,000</w:t>
            </w:r>
          </w:p>
          <w:p w14:paraId="4684464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342B20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EA586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D18D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1-11-011-1</w:t>
            </w:r>
          </w:p>
          <w:p w14:paraId="20BED24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52C3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Verificarea prezentei circuitului intre prizele de pamint si elementele legate la pamint</w:t>
            </w:r>
          </w:p>
          <w:p w14:paraId="1CCEAFB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3903D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4ED3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0,100</w:t>
            </w:r>
          </w:p>
          <w:p w14:paraId="631DA4A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99D99E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B466B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5992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1-11-013-1</w:t>
            </w:r>
          </w:p>
          <w:p w14:paraId="04625F9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AE51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Masurarea impedantei circuitului "faza-nul"</w:t>
            </w:r>
          </w:p>
          <w:p w14:paraId="5032D7F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94760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recept de cur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7FB23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40E4EE7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4AC57A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254B9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1CD8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1-11-010-1</w:t>
            </w:r>
          </w:p>
          <w:p w14:paraId="66C7711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960A9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Masurarea rezistentei la curenti de scurgere a prizei de pamint</w:t>
            </w:r>
          </w:p>
          <w:p w14:paraId="760DF1C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0277CE" w14:textId="77777777" w:rsidR="00E91521" w:rsidRDefault="00E91521">
            <w:pPr>
              <w:spacing w:line="276" w:lineRule="auto"/>
              <w:ind w:right="-137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masurare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AD90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023B39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086FD6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AA9DC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45A9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MsCF14A</w:t>
            </w:r>
          </w:p>
          <w:p w14:paraId="48C38D7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72D2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cablului de comanda, semnalizare si blocare pentru o pereche de fire</w:t>
            </w:r>
          </w:p>
          <w:p w14:paraId="412C14F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2D6C3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pereche de fire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CAEE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35,000</w:t>
            </w:r>
          </w:p>
          <w:p w14:paraId="65EEAD9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1CDD72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B4606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38FF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MsCF20A</w:t>
            </w:r>
          </w:p>
          <w:p w14:paraId="1C17895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CC3C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sistemului automatizat de reglare (ДКУ). Module de semnalizare si reglare a circulatiei, neconectate la proces</w:t>
            </w:r>
          </w:p>
          <w:p w14:paraId="74F01FE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03F27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9EFF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DF8833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46C612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C4B42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0686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MsCF22C</w:t>
            </w:r>
          </w:p>
          <w:p w14:paraId="52F30E3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52E0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Incercari, verificari electrice si reglari la corpuri de semnalizare</w:t>
            </w:r>
          </w:p>
          <w:p w14:paraId="17744293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2ACE6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E215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50,000</w:t>
            </w:r>
          </w:p>
          <w:p w14:paraId="2D90BB4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26DD6B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D7623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FC46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MsCF28A5</w:t>
            </w:r>
          </w:p>
          <w:p w14:paraId="2C7E76F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6A98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sistemului de conducere prin tehnica de calcul a proceselor tehnologice: minicalculator,  neconectat la proces</w:t>
            </w:r>
          </w:p>
          <w:p w14:paraId="36C1E0E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DCECD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77749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15C06EF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C32DEF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D3144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DD3E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MsCF21B</w:t>
            </w:r>
          </w:p>
          <w:p w14:paraId="437795F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11C6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Reglarea controlerului ДКУ la obiectul de semafoare, cu conectare in proces</w:t>
            </w:r>
          </w:p>
          <w:p w14:paraId="546B053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B4D7F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EF52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A9FB6C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4F2ABE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9F41F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2F4C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MsCC11</w:t>
            </w:r>
          </w:p>
          <w:p w14:paraId="4A6551C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F374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controlorului de dirijare (iluminare)</w:t>
            </w:r>
          </w:p>
          <w:p w14:paraId="78F78B0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9DAA9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73AD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C8993A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C41A4A5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B9EAA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CD14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MsCF27D</w:t>
            </w:r>
          </w:p>
          <w:p w14:paraId="30A66AB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A08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contolorului de dirijare (iluminare)</w:t>
            </w:r>
          </w:p>
          <w:p w14:paraId="38718E3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6A1FB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4F5E6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8E4CAB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F3682B5" w14:textId="77777777" w:rsidTr="00E9152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5649CD" w14:textId="77777777" w:rsidR="00E91521" w:rsidRDefault="00E91521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9FAB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75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31B23" w14:textId="77777777" w:rsidR="00E91521" w:rsidRDefault="00E91521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>
              <w:rPr>
                <w:b/>
                <w:bCs/>
                <w:sz w:val="22"/>
                <w:szCs w:val="22"/>
                <w:lang w:val="ro-MD"/>
              </w:rPr>
              <w:t>3. Utilaje</w:t>
            </w:r>
          </w:p>
          <w:p w14:paraId="7964E873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</w:tr>
      <w:tr w:rsidR="00E91521" w14:paraId="744405B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41283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0338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100-01</w:t>
            </w:r>
          </w:p>
          <w:p w14:paraId="09B667D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A5EC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Controlor PE-2011.03</w:t>
            </w:r>
          </w:p>
          <w:p w14:paraId="49D1B5B4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349EF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27A9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DE6A49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033A94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9D5DA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DE36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101-08</w:t>
            </w:r>
          </w:p>
          <w:p w14:paraId="75A987E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CFD6E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Controlor de monitorizare a sistemului de iluminat</w:t>
            </w:r>
          </w:p>
          <w:p w14:paraId="57742D1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F1B42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900E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3DC380D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9755E0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F1E07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CD64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510-125</w:t>
            </w:r>
          </w:p>
          <w:p w14:paraId="52F5193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622E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Corp de iluminat LED IP65 150W,18000 Lm</w:t>
            </w:r>
          </w:p>
          <w:p w14:paraId="75051D4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4028B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6605A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13,000</w:t>
            </w:r>
          </w:p>
          <w:p w14:paraId="1CF40BC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5F7738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A6543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8C77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100-02</w:t>
            </w:r>
          </w:p>
          <w:p w14:paraId="2409477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7B09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Plata de legatura FO/3G</w:t>
            </w:r>
          </w:p>
          <w:p w14:paraId="290F781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7DCF6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AC19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0030AA0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732327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19047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C8D4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669988</w:t>
            </w:r>
          </w:p>
          <w:p w14:paraId="1D551DB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2849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 BZUM-DDE 1</w:t>
            </w:r>
          </w:p>
          <w:p w14:paraId="0F84B5A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3873C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BE32B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4ABA05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EE523B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C706C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BCA5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100-034</w:t>
            </w:r>
          </w:p>
          <w:p w14:paraId="756D974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2A4B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 de comanda</w:t>
            </w:r>
          </w:p>
          <w:p w14:paraId="6585D36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0CD95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B7351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E83BC8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B124CC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973F9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FCBE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66989</w:t>
            </w:r>
          </w:p>
          <w:p w14:paraId="3BEEA91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9FCC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Contor 1 f 10-40A 220V</w:t>
            </w:r>
          </w:p>
          <w:p w14:paraId="3EC3FA5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67F2C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ADE2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489F1E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CAE6C4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17BBD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F041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Pretul firmei</w:t>
            </w:r>
          </w:p>
          <w:p w14:paraId="469DF63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FCB8B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Automat BA 47-29 1P 20A,16A  C</w:t>
            </w:r>
          </w:p>
          <w:p w14:paraId="5E45FDB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2273A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A926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290162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80D8FB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7C836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92B2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896E3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Lucrări de proiectare a obiectivului semaforic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5698F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mii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36F2C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20,000</w:t>
            </w:r>
          </w:p>
        </w:tc>
      </w:tr>
    </w:tbl>
    <w:p w14:paraId="5B4F593D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0E1F595F" w14:textId="77777777" w:rsidR="00E91521" w:rsidRDefault="00E91521" w:rsidP="00E91521">
      <w:pPr>
        <w:ind w:right="-28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Caiet de sarcini pentru</w:t>
      </w:r>
      <w:r>
        <w:rPr>
          <w:b/>
          <w:bCs/>
          <w:sz w:val="28"/>
          <w:szCs w:val="28"/>
          <w:lang w:val="en-US"/>
        </w:rPr>
        <w:t xml:space="preserve"> Constructia obiectului semaforic </w:t>
      </w:r>
    </w:p>
    <w:p w14:paraId="63B44DAD" w14:textId="77777777" w:rsidR="00E91521" w:rsidRDefault="00E91521" w:rsidP="00E91521">
      <w:pPr>
        <w:ind w:right="-28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pe drumul national R1, km 18+630 (s.Roscani)</w:t>
      </w:r>
    </w:p>
    <w:p w14:paraId="1714E095" w14:textId="77777777" w:rsidR="00E91521" w:rsidRDefault="00E91521" w:rsidP="00E91521">
      <w:pPr>
        <w:ind w:right="-709"/>
        <w:rPr>
          <w:b/>
          <w:bCs/>
          <w:u w:val="single"/>
          <w:lang w:val="ro-MD"/>
        </w:rPr>
      </w:pPr>
    </w:p>
    <w:p w14:paraId="16F87BD7" w14:textId="77777777" w:rsidR="00E91521" w:rsidRDefault="00E91521" w:rsidP="00E91521">
      <w:pPr>
        <w:ind w:right="-709"/>
        <w:rPr>
          <w:b/>
          <w:bCs/>
          <w:lang w:val="ro-MD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7"/>
        <w:gridCol w:w="992"/>
        <w:gridCol w:w="1843"/>
      </w:tblGrid>
      <w:tr w:rsidR="00E91521" w14:paraId="76D86285" w14:textId="77777777" w:rsidTr="00E91521">
        <w:trPr>
          <w:cantSplit/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55B39410" w14:textId="77777777" w:rsidR="00E91521" w:rsidRDefault="00E91521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№</w:t>
            </w:r>
          </w:p>
          <w:p w14:paraId="6544030D" w14:textId="77777777" w:rsidR="00E91521" w:rsidRDefault="00E91521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 crt.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7D35F05F" w14:textId="77777777" w:rsidR="00E91521" w:rsidRDefault="00E91521">
            <w:pPr>
              <w:spacing w:line="276" w:lineRule="auto"/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Simbol normei Cod  resurse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95366D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  <w:p w14:paraId="2F9E445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Denumire lucrãrilor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hideMark/>
          </w:tcPr>
          <w:p w14:paraId="65AF9FF4" w14:textId="77777777" w:rsidR="00E91521" w:rsidRDefault="00E9152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Unitatea de masura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14:paraId="1D984D4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Volum</w:t>
            </w:r>
          </w:p>
        </w:tc>
      </w:tr>
    </w:tbl>
    <w:p w14:paraId="66487316" w14:textId="77777777" w:rsidR="00E91521" w:rsidRDefault="00E91521" w:rsidP="00E91521">
      <w:pPr>
        <w:rPr>
          <w:sz w:val="2"/>
          <w:szCs w:val="2"/>
          <w:lang w:val="ro-MD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7"/>
        <w:gridCol w:w="992"/>
        <w:gridCol w:w="1843"/>
      </w:tblGrid>
      <w:tr w:rsidR="00E91521" w14:paraId="366B7952" w14:textId="77777777" w:rsidTr="00E91521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04740D0E" w14:textId="77777777" w:rsidR="00E91521" w:rsidRDefault="00E91521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73258170" w14:textId="77777777" w:rsidR="00E91521" w:rsidRDefault="00E91521">
            <w:pPr>
              <w:spacing w:line="276" w:lineRule="auto"/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00E39E1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5" w:color="auto" w:fill="auto"/>
            <w:hideMark/>
          </w:tcPr>
          <w:p w14:paraId="3734FB07" w14:textId="77777777" w:rsidR="00E91521" w:rsidRDefault="00E9152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hideMark/>
          </w:tcPr>
          <w:p w14:paraId="068EFC2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</w:t>
            </w:r>
          </w:p>
        </w:tc>
      </w:tr>
      <w:tr w:rsidR="00E91521" w14:paraId="03E2C77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41A17E1" w14:textId="77777777" w:rsidR="00E91521" w:rsidRDefault="00E91521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812EB7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DF9D60" w14:textId="77777777" w:rsidR="00E91521" w:rsidRDefault="00E91521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>
              <w:rPr>
                <w:b/>
                <w:bCs/>
                <w:sz w:val="22"/>
                <w:szCs w:val="22"/>
                <w:lang w:val="ro-MD"/>
              </w:rPr>
              <w:t>1. Lucrari de constructie</w:t>
            </w:r>
          </w:p>
          <w:p w14:paraId="15A55CB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</w:tr>
      <w:tr w:rsidR="00E91521" w14:paraId="60C27C5A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0A60F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7BE6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TsA02F</w:t>
            </w:r>
          </w:p>
          <w:p w14:paraId="7891206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41FB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 xml:space="preserve">Sapatura manuala de pamint in spatii limitate, avind sub 1,00 m sau peste 1,00 m latime, executata fara sprijiniri, cu taluz vertical, la fundatii, canale, subsoluri, drenuri, trepte de </w:t>
            </w:r>
            <w:r>
              <w:rPr>
                <w:lang w:val="ro-MD"/>
              </w:rPr>
              <w:lastRenderedPageBreak/>
              <w:t>infratire, in pamint coeziv mijlociu sau foarte coeziv adincime &lt; 1,5 m teren tare</w:t>
            </w:r>
          </w:p>
          <w:p w14:paraId="3790F69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519DC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DE23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10,000</w:t>
            </w:r>
          </w:p>
          <w:p w14:paraId="5A7BF71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154956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296A7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6A5B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TsD01C</w:t>
            </w:r>
          </w:p>
          <w:p w14:paraId="7E70E7D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B65D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Imprastierea cu lopata a pamintului afinat, in straturi uniforme, de 10-30 cm grosime, printr-o aruncare de pina la 3 m din gramezi, inclusiv sfarimarea bulgarilor, pamintul provenind din teren tare</w:t>
            </w:r>
          </w:p>
          <w:p w14:paraId="34FEEC9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C7C7A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4421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10,000</w:t>
            </w:r>
          </w:p>
          <w:p w14:paraId="16A84B1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20324B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F5770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407C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CA03D</w:t>
            </w:r>
          </w:p>
          <w:p w14:paraId="120A6A8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4A63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Beton turnat in fundatii, socluri, ziduri de sprijin, pereti sub cota zero, preparat cu centrala de betoane si turnarea cu mijloace clasice beton armat clasa C 15/12 (Bc 15/B 200) (k-1.015) mater.marunte</w:t>
            </w:r>
          </w:p>
          <w:p w14:paraId="2B894D2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62458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172B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9,000</w:t>
            </w:r>
          </w:p>
          <w:p w14:paraId="0E6B35F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847B56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A5743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7A6F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CC01A</w:t>
            </w:r>
          </w:p>
          <w:p w14:paraId="667C19E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FBAA0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Armaturi din otel beton OB 37 fasonate in ateliere de santier cu diametrul barelor pina la 8 mm inclusiv</w:t>
            </w:r>
          </w:p>
          <w:p w14:paraId="6EB5F3C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5700F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CC3F5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480,000</w:t>
            </w:r>
          </w:p>
          <w:p w14:paraId="07A60CD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28B1B4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07F33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A259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CC01B</w:t>
            </w:r>
          </w:p>
          <w:p w14:paraId="0E5052C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4054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Armaturi din otel beton OB 37 fasonate in ateliere de santier cu diametrul barelor peste 8 mm inclusiv (d=20mm)</w:t>
            </w:r>
          </w:p>
          <w:p w14:paraId="75CBCAC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2F783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2448F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280,000</w:t>
            </w:r>
          </w:p>
          <w:p w14:paraId="3910549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8916038" w14:textId="77777777" w:rsidTr="00E9152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A21927" w14:textId="77777777" w:rsidR="00E91521" w:rsidRDefault="00E91521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ABED5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E2743" w14:textId="77777777" w:rsidR="00E91521" w:rsidRDefault="00E91521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>
              <w:rPr>
                <w:b/>
                <w:bCs/>
                <w:sz w:val="22"/>
                <w:szCs w:val="22"/>
                <w:lang w:val="ro-MD"/>
              </w:rPr>
              <w:t>2. Lucrari de montare</w:t>
            </w:r>
          </w:p>
          <w:p w14:paraId="2DF4EF6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</w:tr>
      <w:tr w:rsidR="00E91521" w14:paraId="3D667E3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250C5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7A18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33-01-016-1</w:t>
            </w:r>
          </w:p>
          <w:p w14:paraId="10DC80C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5FA4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stilpilor din otel LEA 35-500 kV, de sustinere, autoportanti, cu un picior, masa pina la 2 t</w:t>
            </w:r>
          </w:p>
          <w:p w14:paraId="759EA23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C336D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C660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1,300</w:t>
            </w:r>
          </w:p>
          <w:p w14:paraId="7182AE5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D555E1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04082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883C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102-0111</w:t>
            </w:r>
          </w:p>
          <w:p w14:paraId="22A5109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A1E6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Pilon din otel d.159*6 mm h-12m</w:t>
            </w:r>
          </w:p>
          <w:p w14:paraId="34ED8CC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3E274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4993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6,000</w:t>
            </w:r>
          </w:p>
          <w:p w14:paraId="4B27B4F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104522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07585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5067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33-01-016-1</w:t>
            </w:r>
          </w:p>
          <w:p w14:paraId="02656BD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E770A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stilpilor din otel cu un picior, masa pina la 2 t</w:t>
            </w:r>
          </w:p>
          <w:p w14:paraId="54D86937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49519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AF620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1,680</w:t>
            </w:r>
          </w:p>
          <w:p w14:paraId="15510A4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B250F8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CFC45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CC76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201-9026-1</w:t>
            </w:r>
          </w:p>
          <w:p w14:paraId="4D69928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6368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Stilpi din otel  OC-2, h=8,5 m cu cons.L-15m</w:t>
            </w:r>
          </w:p>
          <w:p w14:paraId="6306C6D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05F76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FE13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2,000</w:t>
            </w:r>
          </w:p>
          <w:p w14:paraId="76A09FF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01C6C6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D0CD2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B7D0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33-04-017-1</w:t>
            </w:r>
          </w:p>
          <w:p w14:paraId="20D94FC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D6B9B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Suspendarea conductorilor electrici izolati autoportanti CIA-2A cu tensiunea de la 0.4 KV pina la 1kV ( cu detensionare) : cu utilizarea autohidroascensorului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9FB0A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496E6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0,320</w:t>
            </w:r>
          </w:p>
        </w:tc>
      </w:tr>
      <w:tr w:rsidR="00E91521" w14:paraId="3C9B41D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77C49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CF95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</w:t>
            </w:r>
          </w:p>
          <w:p w14:paraId="0AB76D4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9213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 SIP 2x25  mm2</w:t>
            </w:r>
          </w:p>
          <w:p w14:paraId="3FAC8A6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45A30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8CEE3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320,000</w:t>
            </w:r>
          </w:p>
        </w:tc>
      </w:tr>
      <w:tr w:rsidR="00E91521" w14:paraId="0793EEA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39C61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1839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100-2</w:t>
            </w:r>
          </w:p>
          <w:p w14:paraId="37D3631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8D84F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Suport Al  CA 1500</w:t>
            </w:r>
          </w:p>
          <w:p w14:paraId="2733754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27652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5FAD9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10,000</w:t>
            </w:r>
          </w:p>
        </w:tc>
      </w:tr>
      <w:tr w:rsidR="00E91521" w14:paraId="75A2F8C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3719E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9138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100-3</w:t>
            </w:r>
          </w:p>
          <w:p w14:paraId="0D9ED16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4081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Cleme de ancora PA-1500</w:t>
            </w:r>
          </w:p>
          <w:p w14:paraId="0147A35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51140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7ADDF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10,000</w:t>
            </w:r>
          </w:p>
        </w:tc>
      </w:tr>
      <w:tr w:rsidR="00E91521" w14:paraId="0BECF02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2EE5E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613C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100-4</w:t>
            </w:r>
          </w:p>
          <w:p w14:paraId="57A26D3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5F88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Suport AL CS 1500</w:t>
            </w:r>
          </w:p>
          <w:p w14:paraId="505D444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11A98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A1169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6,000</w:t>
            </w:r>
          </w:p>
        </w:tc>
      </w:tr>
      <w:tr w:rsidR="00E91521" w14:paraId="372B64D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C5083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8105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100-5</w:t>
            </w:r>
          </w:p>
          <w:p w14:paraId="2BF80A4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F785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Clema de sustinere PA-25</w:t>
            </w:r>
          </w:p>
          <w:p w14:paraId="17A8C26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36BB9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C859D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6,000</w:t>
            </w:r>
          </w:p>
        </w:tc>
      </w:tr>
      <w:tr w:rsidR="00E91521" w14:paraId="09B8641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C8A73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375F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100-6</w:t>
            </w:r>
          </w:p>
          <w:p w14:paraId="279088A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729E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Clema de conexiune Fidos 1.5 10/16-95</w:t>
            </w:r>
          </w:p>
          <w:p w14:paraId="4F70A9A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29B1B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93232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36,000</w:t>
            </w:r>
          </w:p>
        </w:tc>
      </w:tr>
      <w:tr w:rsidR="00E91521" w14:paraId="0E3F864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E38BF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C2CA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100-7</w:t>
            </w:r>
          </w:p>
          <w:p w14:paraId="63CA2B4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EA67F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Banda p/u montare F2007</w:t>
            </w:r>
          </w:p>
          <w:p w14:paraId="04A3DC5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485BA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F201E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27,000</w:t>
            </w:r>
          </w:p>
        </w:tc>
      </w:tr>
      <w:tr w:rsidR="00E91521" w14:paraId="7F7BD5F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104F8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8BFA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100-8</w:t>
            </w:r>
          </w:p>
          <w:p w14:paraId="726DEF1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A3BB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Clame p/u banda</w:t>
            </w:r>
          </w:p>
          <w:p w14:paraId="3252C19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D88D8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BB24B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27,000</w:t>
            </w:r>
          </w:p>
        </w:tc>
      </w:tr>
      <w:tr w:rsidR="00E91521" w14:paraId="46F00DA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CD71D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5865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08-02-363-1</w:t>
            </w:r>
          </w:p>
          <w:p w14:paraId="034FC91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3540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Console metalice, speciale, sudate, pe stilpi, pentru corpuri de iluminat, cantitate becuri: 1 (k-1.1) lucr. la inalt. h-8m Ind.Nr.8 pag.1 p.5</w:t>
            </w:r>
          </w:p>
          <w:p w14:paraId="7A1A49A4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880EA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A603E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12,000</w:t>
            </w:r>
          </w:p>
        </w:tc>
      </w:tr>
      <w:tr w:rsidR="00E91521" w14:paraId="1CDDDD0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48B8F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D2B9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100-19-2</w:t>
            </w:r>
          </w:p>
          <w:p w14:paraId="37ADC80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F774E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CONSOLA UNITARA  KS 1-2.5/2,5</w:t>
            </w:r>
          </w:p>
          <w:p w14:paraId="37F0BF1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E04B7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BD151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12,000</w:t>
            </w:r>
          </w:p>
        </w:tc>
      </w:tr>
      <w:tr w:rsidR="00E91521" w14:paraId="0FE4C16A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763E8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A603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08-02-412-9</w:t>
            </w:r>
          </w:p>
          <w:p w14:paraId="1D5B0D2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3865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Introducerea conductorilor in tevi si furtunuri metalice pozate: fiecare conductor urmator monofir sau multifir in impletire comuna, sectiune sumara pina la 6 mm2</w:t>
            </w:r>
          </w:p>
          <w:p w14:paraId="0D15139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9DDD3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3DC61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0,900</w:t>
            </w:r>
          </w:p>
        </w:tc>
      </w:tr>
      <w:tr w:rsidR="00E91521" w14:paraId="36B98BC5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DCB24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1606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Pretul firmei</w:t>
            </w:r>
          </w:p>
          <w:p w14:paraId="45CB67B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6C8B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VVGng-3х2,5 мм2</w:t>
            </w:r>
          </w:p>
          <w:p w14:paraId="475E401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CE5E2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FE817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90,000</w:t>
            </w:r>
          </w:p>
        </w:tc>
      </w:tr>
      <w:tr w:rsidR="00E91521" w14:paraId="0502815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33E0B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1297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08-02-369-2</w:t>
            </w:r>
          </w:p>
          <w:p w14:paraId="1ADFC72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789E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Corp de iluminat instalat in afara cladirilor, LED</w:t>
            </w:r>
          </w:p>
          <w:p w14:paraId="6EA2CE0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C7556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38544" w14:textId="77777777" w:rsidR="00E91521" w:rsidRDefault="00E91521">
            <w:pPr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12,000</w:t>
            </w:r>
          </w:p>
          <w:p w14:paraId="65BC547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477194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282A4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B2A4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MsCC17B</w:t>
            </w:r>
          </w:p>
          <w:p w14:paraId="47C0E37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4377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Suport pe consola p/u sem.transport (k-1.1) lucr. la inalt. h-8m Ind.Nr.8 pag.1 p.5</w:t>
            </w:r>
          </w:p>
          <w:p w14:paraId="47315A4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62160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43DD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12,000</w:t>
            </w:r>
          </w:p>
          <w:p w14:paraId="10F57AD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3F3C06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11539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1AF4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100-16</w:t>
            </w:r>
          </w:p>
          <w:p w14:paraId="406E6A0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62E3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Suport pe consola p/u sem.transport</w:t>
            </w:r>
          </w:p>
          <w:p w14:paraId="2788ADA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79E0A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CB82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12,000</w:t>
            </w:r>
          </w:p>
          <w:p w14:paraId="2C221E5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095005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2941D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F390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1019692-02</w:t>
            </w:r>
          </w:p>
          <w:p w14:paraId="5ECAD72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C82F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Bratara</w:t>
            </w:r>
          </w:p>
          <w:p w14:paraId="4329972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99517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7444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12,000</w:t>
            </w:r>
          </w:p>
          <w:p w14:paraId="76644AC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625E42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3BF4C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A864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08-03-526-1</w:t>
            </w:r>
          </w:p>
          <w:p w14:paraId="7C6F480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C4C9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Automat mono-, bi-, tripolar, montat pe constructii pe perete sau coloana, curent pina la 25 A</w:t>
            </w:r>
          </w:p>
          <w:p w14:paraId="4283922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8BA73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A747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4720B3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91C19BB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AD659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FDE2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08-03-573-4</w:t>
            </w:r>
          </w:p>
          <w:p w14:paraId="529B294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B8D3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 (dulap de evidenta) de comanda suspendat BZUM-TF-25A</w:t>
            </w:r>
          </w:p>
          <w:p w14:paraId="75B4691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2F89F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CAC0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5EFBC6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4878E6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13F20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7C66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08-03-600-1</w:t>
            </w:r>
          </w:p>
          <w:p w14:paraId="64C29C6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61BF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Contoare, montate pe suport pregatit, monofaza</w:t>
            </w:r>
          </w:p>
          <w:p w14:paraId="349BADB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634CC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509D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41D85D7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970FD7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6FDBC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EC4D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MsCC14</w:t>
            </w:r>
          </w:p>
          <w:p w14:paraId="45E1853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0F336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cablului de otel intre stilpi (k-1.1) lucr. la inalt. h-8m Ind.Nr.8 pag.1 p.5</w:t>
            </w:r>
          </w:p>
          <w:p w14:paraId="403F4E8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B5AC2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9B073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8,000</w:t>
            </w:r>
          </w:p>
        </w:tc>
      </w:tr>
      <w:tr w:rsidR="00E91521" w14:paraId="026A2ECB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B9478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ACD5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5009209</w:t>
            </w:r>
          </w:p>
          <w:p w14:paraId="34A3F8F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1FED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Statie intindere M10x125 (talrep)</w:t>
            </w:r>
          </w:p>
          <w:p w14:paraId="28E9FD9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B20C8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986BB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16,000</w:t>
            </w:r>
          </w:p>
        </w:tc>
      </w:tr>
      <w:tr w:rsidR="00E91521" w14:paraId="1EBEB5B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91E24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1E6E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100-9</w:t>
            </w:r>
          </w:p>
          <w:p w14:paraId="47231B9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6E97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Fixator p/u cablu 8,0</w:t>
            </w:r>
          </w:p>
          <w:p w14:paraId="3D966F9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44B28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81AC6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540,000</w:t>
            </w:r>
          </w:p>
        </w:tc>
      </w:tr>
      <w:tr w:rsidR="00E91521" w14:paraId="41F26F9A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4E1B5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B23E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100-10</w:t>
            </w:r>
          </w:p>
          <w:p w14:paraId="3F1E471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9165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Scoaba de tachelaj 8mm</w:t>
            </w:r>
          </w:p>
          <w:p w14:paraId="16FAE62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5CBBF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A2C87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32,000</w:t>
            </w:r>
          </w:p>
        </w:tc>
      </w:tr>
      <w:tr w:rsidR="00E91521" w14:paraId="4A2C81D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B03B0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4DAA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MsCA13A</w:t>
            </w:r>
          </w:p>
          <w:p w14:paraId="03D4F61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267E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pina la 35 kV, masa 1 m pina la 1 kg, suspendat pe cablu de otel (k-1.1) lucr. la inalt.h-8m Ind.Nr.8 pag.1 p.5</w:t>
            </w:r>
          </w:p>
          <w:p w14:paraId="3D894A6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F76B4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DBDFF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3,960</w:t>
            </w:r>
          </w:p>
        </w:tc>
      </w:tr>
      <w:tr w:rsidR="00E91521" w14:paraId="71DB9A1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7CFC7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EAE1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100-14</w:t>
            </w:r>
          </w:p>
          <w:p w14:paraId="28994CB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20262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Coliere de pindere a cablului</w:t>
            </w:r>
          </w:p>
          <w:p w14:paraId="18655A33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4225C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B10A0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1 100,000</w:t>
            </w:r>
          </w:p>
        </w:tc>
      </w:tr>
      <w:tr w:rsidR="00E91521" w14:paraId="5330356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B387D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F76D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MsCA11A</w:t>
            </w:r>
          </w:p>
          <w:p w14:paraId="192FA66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F4DA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pina la 35 kV,  instalat pe constructii si jgheaburi, cu fixare pe intreaga lungime, masa 1 m de cablu pina la 1 kg</w:t>
            </w:r>
          </w:p>
          <w:p w14:paraId="6A23CFA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E1D90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5118C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2,500</w:t>
            </w:r>
          </w:p>
        </w:tc>
      </w:tr>
      <w:tr w:rsidR="00E91521" w14:paraId="6E5F663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7C8EB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C29C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590-2108</w:t>
            </w:r>
          </w:p>
          <w:p w14:paraId="5A5C41D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5A626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КВВГ 7х1,5</w:t>
            </w:r>
          </w:p>
          <w:p w14:paraId="10D3D4A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90C94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8689C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469,000</w:t>
            </w:r>
          </w:p>
        </w:tc>
      </w:tr>
      <w:tr w:rsidR="00E91521" w14:paraId="2E632EF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E203A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41C0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590-2110</w:t>
            </w:r>
          </w:p>
          <w:p w14:paraId="49A40F0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E0B11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Cablu  КВВГ 14х1,5</w:t>
            </w:r>
          </w:p>
          <w:p w14:paraId="07F6B8B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1A0E6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A6E31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177,000</w:t>
            </w:r>
          </w:p>
        </w:tc>
      </w:tr>
      <w:tr w:rsidR="00E91521" w14:paraId="330E882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0CACD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087E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100-8</w:t>
            </w:r>
          </w:p>
          <w:p w14:paraId="277A9F2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388D2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Clema WAGO-2P,3P</w:t>
            </w:r>
          </w:p>
          <w:p w14:paraId="628B35C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9A163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53F5E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106,000</w:t>
            </w:r>
          </w:p>
        </w:tc>
      </w:tr>
      <w:tr w:rsidR="00E91521" w14:paraId="77D7032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89E7B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BC72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MsCA16B</w:t>
            </w:r>
          </w:p>
          <w:p w14:paraId="2564E5D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115B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Cap terminal uscat, pina la 5-7 conductori</w:t>
            </w:r>
          </w:p>
          <w:p w14:paraId="323B977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2EF66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02B3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6,000</w:t>
            </w:r>
          </w:p>
          <w:p w14:paraId="20765CE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1EC128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A0C4F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0EA7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MsCA16D</w:t>
            </w:r>
          </w:p>
          <w:p w14:paraId="461F633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2E379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Cap terminal uscat, pina la 11-14 conductori</w:t>
            </w:r>
          </w:p>
          <w:p w14:paraId="3117199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3E3E4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8040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2,000</w:t>
            </w:r>
          </w:p>
          <w:p w14:paraId="23EE8EE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006165A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8F6EC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9A8C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MsCB06A</w:t>
            </w:r>
          </w:p>
          <w:p w14:paraId="1EED988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00C3D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Conectarea firelor conductorilor sau a cablurilor la cleme</w:t>
            </w:r>
          </w:p>
          <w:p w14:paraId="6465D84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283A4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1492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0,700</w:t>
            </w:r>
          </w:p>
          <w:p w14:paraId="65704B5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26BF95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944FD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C6C59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MsCC20B</w:t>
            </w:r>
          </w:p>
          <w:p w14:paraId="2C97025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12D8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Lada pentru aparataj, suprafata suportului utilajului, pina la 0,5 m2</w:t>
            </w:r>
          </w:p>
          <w:p w14:paraId="377B714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B65CB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04FE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CD5D57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68C253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48A19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D1AA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100-15</w:t>
            </w:r>
          </w:p>
          <w:p w14:paraId="08A3E32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E971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Lada p/u ДКУ</w:t>
            </w:r>
          </w:p>
          <w:p w14:paraId="6C06A56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04DAD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BD2A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EDD302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BF3F35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7BECB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61F5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MsCB09</w:t>
            </w:r>
          </w:p>
          <w:p w14:paraId="415D698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5615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Dulapuri de dirijare si  de reglare (controlor)  ДКУ cu programator electronic</w:t>
            </w:r>
          </w:p>
          <w:p w14:paraId="5E941A86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CA714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9830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9D42DF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A69ED5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CBE4D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7E75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08-03-573-4</w:t>
            </w:r>
          </w:p>
          <w:p w14:paraId="0D122A5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F985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 (pupitru) de comanda suspendat</w:t>
            </w:r>
          </w:p>
          <w:p w14:paraId="5EB2FD54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AD73E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4CBD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A4D16A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30FF1A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C2019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3A41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MsCC04A</w:t>
            </w:r>
          </w:p>
          <w:p w14:paraId="617A127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2530B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semafor pentru vehicule pe stilp propriu (k-1.1) lucr. la inalt. h-8m Ind.Nr.8 pag.1 p.5</w:t>
            </w:r>
          </w:p>
          <w:p w14:paraId="76D8863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A2C9A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1F9A8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14,000</w:t>
            </w:r>
          </w:p>
          <w:p w14:paraId="5A78458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E454CD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B69AE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1D78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5001000100113-01</w:t>
            </w:r>
          </w:p>
          <w:p w14:paraId="69962BA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6CA0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Semafor transport cu leduri</w:t>
            </w:r>
          </w:p>
          <w:p w14:paraId="2250D57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192FA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46378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14,000</w:t>
            </w:r>
          </w:p>
          <w:p w14:paraId="7FCD9E7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0CC55D7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A0C51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5008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MsCC04C</w:t>
            </w:r>
          </w:p>
          <w:p w14:paraId="4FE235B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2FB2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semafor  pentru pietoni pe stilp propriu (k-1.05) lucr. la inalt. h-2.5m</w:t>
            </w:r>
          </w:p>
          <w:p w14:paraId="22D8F86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BF6CD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EC4D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4,000</w:t>
            </w:r>
          </w:p>
          <w:p w14:paraId="4B91BB5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0A85BAD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05E82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8123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100-13</w:t>
            </w:r>
          </w:p>
          <w:p w14:paraId="2DCF66A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A0ED2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Semafor pietoni cu taimer</w:t>
            </w:r>
          </w:p>
          <w:p w14:paraId="20B5DF23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3DF48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DA4BA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4,000</w:t>
            </w:r>
          </w:p>
          <w:p w14:paraId="2494846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6D900A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D1EA2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04F4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RpEP02A</w:t>
            </w:r>
          </w:p>
          <w:p w14:paraId="49BF303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96F6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Masurarea rezistentei izolatiei secundare</w:t>
            </w:r>
          </w:p>
          <w:p w14:paraId="6D233F1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39626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0D0A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8D24CC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D9E473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FBF37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9124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MsCB01</w:t>
            </w:r>
          </w:p>
          <w:p w14:paraId="57FED7A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4F65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Pregatirea tablourilor electrice de automatizare pentru punere sub tensiune</w:t>
            </w:r>
          </w:p>
          <w:p w14:paraId="618C4AE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22D9E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bucata circuit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0D9BF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726913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7D8D03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1E1D0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BB96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MsCB11B</w:t>
            </w:r>
          </w:p>
          <w:p w14:paraId="1613AE6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16A26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Cutie cu cleme pentru cabluri si conductoare</w:t>
            </w:r>
          </w:p>
          <w:p w14:paraId="5B60FBF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B0306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E36F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2,000</w:t>
            </w:r>
          </w:p>
          <w:p w14:paraId="69D051A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4B0C1E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B91E2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5C8E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08-02-411-1</w:t>
            </w:r>
          </w:p>
          <w:p w14:paraId="61B93BD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A16CE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Furtun metalic, diametrul exterior pina la 48 mm</w:t>
            </w:r>
          </w:p>
          <w:p w14:paraId="418992E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D6BA3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265DC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0,600</w:t>
            </w:r>
          </w:p>
          <w:p w14:paraId="3BFA844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CBF724F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0C74C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9657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201632-02</w:t>
            </w:r>
          </w:p>
          <w:p w14:paraId="68E6584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571A9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Furtun metalic d.32</w:t>
            </w:r>
          </w:p>
          <w:p w14:paraId="0276406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9096D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87D0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30,000</w:t>
            </w:r>
          </w:p>
          <w:p w14:paraId="1DE1066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95C726B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91392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B9CE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201632-01</w:t>
            </w:r>
          </w:p>
          <w:p w14:paraId="44CF728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8B33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Furtun metalic d.50</w:t>
            </w:r>
          </w:p>
          <w:p w14:paraId="7CB09547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5BC38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7BEF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30,000</w:t>
            </w:r>
          </w:p>
          <w:p w14:paraId="7B16162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9780F9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9E38C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5163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MsCD14A</w:t>
            </w:r>
          </w:p>
          <w:p w14:paraId="3F611ED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9954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Plata de legatura GSM RE2051</w:t>
            </w:r>
          </w:p>
          <w:p w14:paraId="1B11410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F7864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bloc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70D2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1BEFCC2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1154FD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FA233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6B4C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MsCE03D</w:t>
            </w:r>
          </w:p>
          <w:p w14:paraId="57F1F30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66C33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prizei de pamint verticala din otel rotund, diametrul 16 mm</w:t>
            </w:r>
          </w:p>
          <w:p w14:paraId="2971D3F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DE8DA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 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ED9D2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0,300</w:t>
            </w:r>
          </w:p>
          <w:p w14:paraId="58B2DEA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36AB3C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A4BF6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F932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MsCE03E</w:t>
            </w:r>
          </w:p>
          <w:p w14:paraId="57CD3CF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8F55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prizei de pamint orizontala din otel rotund diametrul 18 mm</w:t>
            </w:r>
          </w:p>
          <w:p w14:paraId="27D834F7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74AA0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C385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0,090</w:t>
            </w:r>
          </w:p>
          <w:p w14:paraId="73F970D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6EA0DE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7FEB2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E104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MsCE03F</w:t>
            </w:r>
          </w:p>
          <w:p w14:paraId="2E73B2F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A462A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prizei de pamint orizontala din otel fisie sectiune 160 mm2</w:t>
            </w:r>
          </w:p>
          <w:p w14:paraId="686A573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A1E1E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448D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0,160</w:t>
            </w:r>
          </w:p>
          <w:p w14:paraId="4D4B257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B819A9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23C9B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EE5F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MsCF06</w:t>
            </w:r>
          </w:p>
          <w:p w14:paraId="54C94F9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FD87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Programarea ciclului semaforic de functionare in regim de zi, lunar si anual</w:t>
            </w:r>
          </w:p>
          <w:p w14:paraId="771FD09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92847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obiect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02E2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62884F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8EC87D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13D5A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7BF0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MsCF07</w:t>
            </w:r>
          </w:p>
          <w:p w14:paraId="58696B0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3CD24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Elaborarea programului de conflicte</w:t>
            </w:r>
          </w:p>
          <w:p w14:paraId="3B5CA220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C46A6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30E3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6B6411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A62EEDA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23430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039B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MsCF08</w:t>
            </w:r>
          </w:p>
          <w:p w14:paraId="5343F6B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C389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Elaborarea si programarea regimului de functionare (ciclul, faze) a obiectului de semafoare</w:t>
            </w:r>
          </w:p>
          <w:p w14:paraId="79F3296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894C7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obiect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7FDB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1ADC8EE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15CA26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71E27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AF44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MsCF21A</w:t>
            </w:r>
          </w:p>
          <w:p w14:paraId="1B4AD4C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2004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Reglarea controlerului ДКУ in laborator, fara conectare in proces</w:t>
            </w:r>
          </w:p>
          <w:p w14:paraId="33628FA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2D889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D753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42E6F54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8E09B7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CE00D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2E1E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MsCF09</w:t>
            </w:r>
          </w:p>
          <w:p w14:paraId="2CA1B57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C2A0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Elaborarea programului de control a cheilor de putere</w:t>
            </w:r>
          </w:p>
          <w:p w14:paraId="17A5B33A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D979A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C133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141A1D3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1B87C8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B8995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0780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MsCF16B</w:t>
            </w:r>
          </w:p>
          <w:p w14:paraId="7569661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71D66" w14:textId="52EC5058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 verificarea programatorului electronic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2F819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A2AE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369DE073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B61CEB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8D742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E99D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MsCF19A</w:t>
            </w:r>
          </w:p>
          <w:p w14:paraId="6351CA6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B5590" w14:textId="4ED31B9B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 verificarea elementelor sistemului electronic de reglare automata: adaptoare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3E431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A091A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1600E51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2B835C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442C2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DCC2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MsCF19B</w:t>
            </w:r>
          </w:p>
          <w:p w14:paraId="356E9A3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5EE80" w14:textId="13D6E8C5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 verificarea elementelor sistemului electronic de reglare automata: surse de tensiune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3B8A5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68CA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03BF089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D60407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F41FB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14BB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MsCF19C</w:t>
            </w:r>
          </w:p>
          <w:p w14:paraId="3C730AD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73C60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 verificarea elementelor sistemului electronic de reglare automata: regulatoare electronice specializate</w:t>
            </w:r>
          </w:p>
          <w:p w14:paraId="087FDD6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5E2F88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2503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4DB553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033FEB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97201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768D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MsCF22A</w:t>
            </w:r>
          </w:p>
          <w:p w14:paraId="473F34B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61424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Incercari, verificari electrice si reglari la prize de pamint</w:t>
            </w:r>
          </w:p>
          <w:p w14:paraId="55CF83BE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FDE1A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5632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2,000</w:t>
            </w:r>
          </w:p>
          <w:p w14:paraId="317AD46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E9B43B2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BE7C6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76CC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MsCF13A</w:t>
            </w:r>
          </w:p>
          <w:p w14:paraId="42D52E1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6F93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Masurari electrice, verificari si reglari la cabluri de energie electrica pina la 1 kV</w:t>
            </w:r>
          </w:p>
          <w:p w14:paraId="2EA43F73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22F1A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9D431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523EF2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07C15E5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81064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A294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1-11-028-1</w:t>
            </w:r>
          </w:p>
          <w:p w14:paraId="396D988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822F5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Masurarea rezistentei izolatiei cu megohmmetru a liniilor de cablu si a altor linii, tensiune pina la 1 kV, destinate transmiterii energiei electrice la dispozitivele de distributie, panouri, dulapuri, aparatele de comutare si la consumatorii electrici</w:t>
            </w:r>
          </w:p>
          <w:p w14:paraId="695E04F3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F0C5E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linie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E510C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12,000</w:t>
            </w:r>
          </w:p>
        </w:tc>
      </w:tr>
      <w:tr w:rsidR="00E91521" w14:paraId="32E7220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4BE99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C5CF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1-11-011-1</w:t>
            </w:r>
          </w:p>
          <w:p w14:paraId="5B96F17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9CFCC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Verificarea prezentei circuitului intre prizele de pamint si elementele legate la pamint</w:t>
            </w:r>
          </w:p>
          <w:p w14:paraId="1B65AB17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614D0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3C2F3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0,100</w:t>
            </w:r>
          </w:p>
          <w:p w14:paraId="3FEAEF3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E4A131D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10A68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26AC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1-11-013-1</w:t>
            </w:r>
          </w:p>
          <w:p w14:paraId="6057424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6DD3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Masurarea impedantei circuitului "faza-nul"</w:t>
            </w:r>
          </w:p>
          <w:p w14:paraId="4CB22428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21F8C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recept de cur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2F4B7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482F05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97FECD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CC288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AEF6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1-11-010-1</w:t>
            </w:r>
          </w:p>
          <w:p w14:paraId="50FFE72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4037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Masurarea rezistentei la curenti de scurgere a prizei de pamint</w:t>
            </w:r>
          </w:p>
          <w:p w14:paraId="2614969D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E2BDFA" w14:textId="77777777" w:rsidR="00E91521" w:rsidRDefault="00E91521">
            <w:pPr>
              <w:spacing w:line="276" w:lineRule="auto"/>
              <w:ind w:left="-74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 masurare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F21D2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02E154D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1124820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AD7A7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075A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MsCF14A</w:t>
            </w:r>
          </w:p>
          <w:p w14:paraId="28EE97FB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94BE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cablului de comanda, semnalizare si blocare pentru o pereche de fire</w:t>
            </w:r>
          </w:p>
          <w:p w14:paraId="6AF0CC74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E0768D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pereche de fire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30D52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35,000</w:t>
            </w:r>
          </w:p>
          <w:p w14:paraId="346E933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133DE3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65AE5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F359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MsCF20A</w:t>
            </w:r>
          </w:p>
          <w:p w14:paraId="161711AF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E32C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sistemului automatizat de reglare (ДКУ). Module de semnalizare si reglare a circulatiei, neconectate la proces</w:t>
            </w:r>
          </w:p>
          <w:p w14:paraId="51BECBB7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9A1A0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448C4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1C86E1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03AD4E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E1B65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DA5F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MsCF22C</w:t>
            </w:r>
          </w:p>
          <w:p w14:paraId="3775A81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E3147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Incercari, verificari electrice si reglari la corpuri de semnalizare</w:t>
            </w:r>
          </w:p>
          <w:p w14:paraId="1675501B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8ED11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7F21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50,000</w:t>
            </w:r>
          </w:p>
          <w:p w14:paraId="750F1F9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D6EFB7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06192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FBD5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MsCF28A5</w:t>
            </w:r>
          </w:p>
          <w:p w14:paraId="0E0F9A1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6EB8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sistemului de conducere prin tehnica de calcul a proceselor tehnologice: minicalculator,  neconectat la proces</w:t>
            </w:r>
          </w:p>
          <w:p w14:paraId="43D7447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6B0EB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0F2EE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2D14438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416BAD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B2D0C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FA77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MsCF21B</w:t>
            </w:r>
          </w:p>
          <w:p w14:paraId="05C8B69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C165FA" w14:textId="0E30628B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Reglarea controlerului ДКУ la obiectul de semafoare, cu conectare in proces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71F85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21FB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B987D9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E6EAF16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0B5BF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40EF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MsCC11</w:t>
            </w:r>
          </w:p>
          <w:p w14:paraId="374ED35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CB785" w14:textId="714132C1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Montarea controlorului de dirijare (iluminare)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29564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F263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0FCA496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307A06E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3FC17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D262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MsCF27D</w:t>
            </w:r>
          </w:p>
          <w:p w14:paraId="7BDE7E8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94715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Incercarea contolorului de dirijare (iluminare)</w:t>
            </w:r>
          </w:p>
          <w:p w14:paraId="7618A71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CF6C4F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7AE0D9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F10CFFA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6930781B" w14:textId="77777777" w:rsidTr="00E91521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A28A7C" w14:textId="77777777" w:rsidR="00E91521" w:rsidRDefault="00E91521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A76787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E59276" w14:textId="49E5C12B" w:rsidR="00E91521" w:rsidRPr="00E91521" w:rsidRDefault="00E91521">
            <w:pPr>
              <w:spacing w:line="276" w:lineRule="auto"/>
              <w:rPr>
                <w:b/>
                <w:bCs/>
                <w:sz w:val="22"/>
                <w:szCs w:val="22"/>
                <w:lang w:val="ro-MD"/>
              </w:rPr>
            </w:pPr>
            <w:r>
              <w:rPr>
                <w:b/>
                <w:bCs/>
                <w:sz w:val="22"/>
                <w:szCs w:val="22"/>
                <w:lang w:val="ro-MD"/>
              </w:rPr>
              <w:t>3. Utilaje</w:t>
            </w:r>
          </w:p>
        </w:tc>
      </w:tr>
      <w:tr w:rsidR="00E91521" w14:paraId="4AABE249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7C895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D86CD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100-01</w:t>
            </w:r>
          </w:p>
          <w:p w14:paraId="2B194928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83F7A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Controlor PE-2011.03</w:t>
            </w:r>
          </w:p>
          <w:p w14:paraId="3147EAC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06F51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5458D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347A1607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2831B58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14D8E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1A2E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101-08</w:t>
            </w:r>
          </w:p>
          <w:p w14:paraId="0E627BD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5A25F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Controlor de monitorizare a sistemului de iluminat</w:t>
            </w:r>
          </w:p>
          <w:p w14:paraId="6BA30A59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D0F1A4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2FD6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6350A75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56D79F8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0D3FC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573D1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510-125</w:t>
            </w:r>
          </w:p>
          <w:p w14:paraId="0A48D253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972E0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Corp de iluminat LED IP65 150W,18000 Lm</w:t>
            </w:r>
          </w:p>
          <w:p w14:paraId="3378C21C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BB71A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0315F0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val="ro-MD"/>
              </w:rPr>
              <w:t>12,000</w:t>
            </w:r>
          </w:p>
        </w:tc>
      </w:tr>
      <w:tr w:rsidR="00E91521" w14:paraId="2243D0EC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ECFA8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317C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100-02</w:t>
            </w:r>
          </w:p>
          <w:p w14:paraId="5FC4233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8648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Plata de legatura FO/3G</w:t>
            </w:r>
          </w:p>
          <w:p w14:paraId="45855D91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636B4E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861D6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076E01B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1BB5ECC4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B2BD9C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0D546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669988</w:t>
            </w:r>
          </w:p>
          <w:p w14:paraId="68A2C2D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194E81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 BZUM-DDE 1</w:t>
            </w:r>
          </w:p>
          <w:p w14:paraId="30E57EA2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37E98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7210F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5F8C12B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4E8FFCE5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48D43A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2715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100-034</w:t>
            </w:r>
          </w:p>
          <w:p w14:paraId="1EC1E56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A6402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Dulap de comanda</w:t>
            </w:r>
          </w:p>
          <w:p w14:paraId="4B2B4E0F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5E6B2B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222AB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038CFFC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3A9CE201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E5AAE5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9D487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66989</w:t>
            </w:r>
          </w:p>
          <w:p w14:paraId="34BB27DE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D8A52" w14:textId="41072365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Contor 1 f 10-40A 220V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705A76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B1F48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76FBF2C2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597BA093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971F00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D064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Pretul firmei</w:t>
            </w:r>
          </w:p>
          <w:p w14:paraId="6436FCB4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96B98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Automat BA 47-29 1P 20A,16A  C</w:t>
            </w:r>
          </w:p>
          <w:p w14:paraId="2EF176C5" w14:textId="77777777" w:rsidR="00E91521" w:rsidRDefault="00E91521">
            <w:pPr>
              <w:spacing w:line="276" w:lineRule="auto"/>
              <w:rPr>
                <w:lang w:val="ro-M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662129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buc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2E135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1,000</w:t>
            </w:r>
          </w:p>
          <w:p w14:paraId="14569AC1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E91521" w14:paraId="72245F15" w14:textId="77777777" w:rsidTr="00E9152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CC05A9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21192" w14:textId="77777777" w:rsidR="00E91521" w:rsidRDefault="00E91521">
            <w:pPr>
              <w:spacing w:line="276" w:lineRule="auto"/>
              <w:rPr>
                <w:sz w:val="22"/>
                <w:szCs w:val="22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68B42D" w14:textId="77777777" w:rsidR="00E91521" w:rsidRDefault="00E9152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Lucrări de proiectare a obiectivului semaforic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D50DA5" w14:textId="77777777" w:rsidR="00E91521" w:rsidRDefault="00E91521">
            <w:pPr>
              <w:spacing w:line="276" w:lineRule="auto"/>
              <w:jc w:val="center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mii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7950FA" w14:textId="77777777" w:rsidR="00E91521" w:rsidRDefault="00E91521">
            <w:pPr>
              <w:adjustRightInd w:val="0"/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20,000</w:t>
            </w:r>
          </w:p>
        </w:tc>
      </w:tr>
    </w:tbl>
    <w:p w14:paraId="7860A7C7" w14:textId="77777777" w:rsidR="00E91521" w:rsidRDefault="00E91521" w:rsidP="00E91521">
      <w:pPr>
        <w:rPr>
          <w:sz w:val="20"/>
          <w:szCs w:val="20"/>
          <w:lang w:val="ro-MD"/>
        </w:rPr>
      </w:pPr>
    </w:p>
    <w:p w14:paraId="2D04D2CA" w14:textId="77777777" w:rsidR="007641F4" w:rsidRDefault="007641F4" w:rsidP="007641F4">
      <w:pPr>
        <w:rPr>
          <w:lang w:val="ro-MD"/>
        </w:rPr>
      </w:pPr>
    </w:p>
    <w:p w14:paraId="2D176361" w14:textId="77777777" w:rsidR="007641F4" w:rsidRDefault="007641F4" w:rsidP="007641F4">
      <w:pPr>
        <w:ind w:left="1985"/>
        <w:rPr>
          <w:lang w:val="ro-MD"/>
        </w:rPr>
      </w:pPr>
    </w:p>
    <w:p w14:paraId="6A3D195A" w14:textId="77777777" w:rsidR="00184CEF" w:rsidRDefault="00184CEF" w:rsidP="00184CEF">
      <w:pPr>
        <w:rPr>
          <w:b/>
          <w:bCs/>
          <w:sz w:val="28"/>
          <w:szCs w:val="28"/>
        </w:rPr>
      </w:pP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5556"/>
      </w:tblGrid>
      <w:tr w:rsidR="00184CEF" w14:paraId="0BAFF83E" w14:textId="77777777" w:rsidTr="007641F4">
        <w:tc>
          <w:tcPr>
            <w:tcW w:w="5556" w:type="dxa"/>
            <w:shd w:val="clear" w:color="auto" w:fill="FFFFFF"/>
          </w:tcPr>
          <w:p w14:paraId="45027E31" w14:textId="77777777" w:rsidR="00184CEF" w:rsidRDefault="00184CE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62BC6F0" w14:textId="75A91AAC" w:rsidR="00CA18C2" w:rsidRPr="00E91521" w:rsidRDefault="00E91521" w:rsidP="00E91521">
      <w:pPr>
        <w:jc w:val="both"/>
        <w:rPr>
          <w:b/>
          <w:lang w:val="ro-MD"/>
        </w:rPr>
      </w:pPr>
      <w:r w:rsidRPr="00B44310">
        <w:rPr>
          <w:b/>
          <w:lang w:val="ro-MD"/>
        </w:rPr>
        <w:t>Autoritatea contractantă  ______________              Data "____"__________________</w:t>
      </w:r>
    </w:p>
    <w:sectPr w:rsidR="00CA18C2" w:rsidRPr="00E91521" w:rsidSect="006625E1">
      <w:footerReference w:type="default" r:id="rId8"/>
      <w:pgSz w:w="11906" w:h="16838"/>
      <w:pgMar w:top="709" w:right="707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4F28" w14:textId="77777777" w:rsidR="00F6648A" w:rsidRDefault="00F6648A" w:rsidP="00A20ACF">
      <w:r>
        <w:separator/>
      </w:r>
    </w:p>
  </w:endnote>
  <w:endnote w:type="continuationSeparator" w:id="0">
    <w:p w14:paraId="0324A816" w14:textId="77777777" w:rsidR="00F6648A" w:rsidRDefault="00F6648A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2104B393" w:rsidR="00F6648A" w:rsidRDefault="00F6648A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B4">
          <w:t>16</w:t>
        </w:r>
        <w:r>
          <w:fldChar w:fldCharType="end"/>
        </w:r>
      </w:p>
    </w:sdtContent>
  </w:sdt>
  <w:p w14:paraId="075618FA" w14:textId="77777777" w:rsidR="00F6648A" w:rsidRDefault="00F66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753F" w14:textId="77777777" w:rsidR="00F6648A" w:rsidRDefault="00F6648A" w:rsidP="00A20ACF">
      <w:r>
        <w:separator/>
      </w:r>
    </w:p>
  </w:footnote>
  <w:footnote w:type="continuationSeparator" w:id="0">
    <w:p w14:paraId="3A82EA8D" w14:textId="77777777" w:rsidR="00F6648A" w:rsidRDefault="00F6648A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00C83711"/>
    <w:multiLevelType w:val="multilevel"/>
    <w:tmpl w:val="EAE4B4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ED5151"/>
    <w:multiLevelType w:val="hybridMultilevel"/>
    <w:tmpl w:val="95544FC8"/>
    <w:lvl w:ilvl="0" w:tplc="A6AA6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4F762B"/>
    <w:multiLevelType w:val="hybridMultilevel"/>
    <w:tmpl w:val="369A261C"/>
    <w:lvl w:ilvl="0" w:tplc="AD4CC97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0A5F153E"/>
    <w:multiLevelType w:val="hybridMultilevel"/>
    <w:tmpl w:val="2B40953A"/>
    <w:lvl w:ilvl="0" w:tplc="4E964394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0BA02668"/>
    <w:multiLevelType w:val="hybridMultilevel"/>
    <w:tmpl w:val="E0444E02"/>
    <w:lvl w:ilvl="0" w:tplc="CFFC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B11B5"/>
    <w:multiLevelType w:val="hybridMultilevel"/>
    <w:tmpl w:val="4B64C9F2"/>
    <w:lvl w:ilvl="0" w:tplc="CFFCA780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0FB009B7"/>
    <w:multiLevelType w:val="hybridMultilevel"/>
    <w:tmpl w:val="A5809F44"/>
    <w:lvl w:ilvl="0" w:tplc="8C3EADB0">
      <w:numFmt w:val="bullet"/>
      <w:lvlText w:val="-"/>
      <w:lvlJc w:val="left"/>
      <w:pPr>
        <w:ind w:left="927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4E41354"/>
    <w:multiLevelType w:val="hybridMultilevel"/>
    <w:tmpl w:val="61CC6210"/>
    <w:lvl w:ilvl="0" w:tplc="AD4CC97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1BA81F7F"/>
    <w:multiLevelType w:val="hybridMultilevel"/>
    <w:tmpl w:val="FD2C3B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070E8"/>
    <w:multiLevelType w:val="hybridMultilevel"/>
    <w:tmpl w:val="CD8607CC"/>
    <w:lvl w:ilvl="0" w:tplc="CFFCA7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C87B0B"/>
    <w:multiLevelType w:val="hybridMultilevel"/>
    <w:tmpl w:val="3676A916"/>
    <w:lvl w:ilvl="0" w:tplc="B70271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8762BF"/>
    <w:multiLevelType w:val="hybridMultilevel"/>
    <w:tmpl w:val="51221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E85396"/>
    <w:multiLevelType w:val="hybridMultilevel"/>
    <w:tmpl w:val="58B6C2DC"/>
    <w:lvl w:ilvl="0" w:tplc="AD4CC97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2347842"/>
    <w:multiLevelType w:val="hybridMultilevel"/>
    <w:tmpl w:val="2178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614EC"/>
    <w:multiLevelType w:val="hybridMultilevel"/>
    <w:tmpl w:val="F7C62094"/>
    <w:lvl w:ilvl="0" w:tplc="AD4CC97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4D4338CD"/>
    <w:multiLevelType w:val="hybridMultilevel"/>
    <w:tmpl w:val="913897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55" w:hanging="360"/>
      </w:pPr>
    </w:lvl>
    <w:lvl w:ilvl="2" w:tplc="0E868B2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755CE98E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i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C2B8D"/>
    <w:multiLevelType w:val="hybridMultilevel"/>
    <w:tmpl w:val="8E92E21A"/>
    <w:lvl w:ilvl="0" w:tplc="CFFCA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A61262"/>
    <w:multiLevelType w:val="hybridMultilevel"/>
    <w:tmpl w:val="CA942854"/>
    <w:lvl w:ilvl="0" w:tplc="AD4CC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D305C"/>
    <w:multiLevelType w:val="hybridMultilevel"/>
    <w:tmpl w:val="CFCC656E"/>
    <w:lvl w:ilvl="0" w:tplc="AD4CC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1357D"/>
    <w:multiLevelType w:val="hybridMultilevel"/>
    <w:tmpl w:val="58B6C2DC"/>
    <w:lvl w:ilvl="0" w:tplc="AD4CC97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 w15:restartNumberingAfterBreak="0">
    <w:nsid w:val="65B17435"/>
    <w:multiLevelType w:val="hybridMultilevel"/>
    <w:tmpl w:val="BDE69E9A"/>
    <w:lvl w:ilvl="0" w:tplc="AD4CC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05F8C"/>
    <w:multiLevelType w:val="hybridMultilevel"/>
    <w:tmpl w:val="74067A3A"/>
    <w:lvl w:ilvl="0" w:tplc="F2D8D64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D15EC5"/>
    <w:multiLevelType w:val="hybridMultilevel"/>
    <w:tmpl w:val="FABEF3E8"/>
    <w:lvl w:ilvl="0" w:tplc="AD4CC976">
      <w:start w:val="1"/>
      <w:numFmt w:val="bullet"/>
      <w:lvlText w:val="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9" w15:restartNumberingAfterBreak="0">
    <w:nsid w:val="75AB0204"/>
    <w:multiLevelType w:val="hybridMultilevel"/>
    <w:tmpl w:val="F7C62094"/>
    <w:lvl w:ilvl="0" w:tplc="AD4CC97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7F507C5D"/>
    <w:multiLevelType w:val="hybridMultilevel"/>
    <w:tmpl w:val="0A3CFED2"/>
    <w:lvl w:ilvl="0" w:tplc="792055BA">
      <w:start w:val="1"/>
      <w:numFmt w:val="decimal"/>
      <w:pStyle w:val="a0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487457">
    <w:abstractNumId w:val="23"/>
  </w:num>
  <w:num w:numId="2" w16cid:durableId="413669413">
    <w:abstractNumId w:val="30"/>
  </w:num>
  <w:num w:numId="3" w16cid:durableId="1741169545">
    <w:abstractNumId w:val="20"/>
  </w:num>
  <w:num w:numId="4" w16cid:durableId="478965303">
    <w:abstractNumId w:val="13"/>
  </w:num>
  <w:num w:numId="5" w16cid:durableId="1596136445">
    <w:abstractNumId w:val="5"/>
  </w:num>
  <w:num w:numId="6" w16cid:durableId="553781946">
    <w:abstractNumId w:val="16"/>
  </w:num>
  <w:num w:numId="7" w16cid:durableId="95946438">
    <w:abstractNumId w:val="6"/>
  </w:num>
  <w:num w:numId="8" w16cid:durableId="395471706">
    <w:abstractNumId w:val="8"/>
  </w:num>
  <w:num w:numId="9" w16cid:durableId="233442600">
    <w:abstractNumId w:val="11"/>
  </w:num>
  <w:num w:numId="10" w16cid:durableId="347292441">
    <w:abstractNumId w:val="12"/>
  </w:num>
  <w:num w:numId="11" w16cid:durableId="768818400">
    <w:abstractNumId w:val="24"/>
  </w:num>
  <w:num w:numId="12" w16cid:durableId="1321344043">
    <w:abstractNumId w:val="7"/>
  </w:num>
  <w:num w:numId="13" w16cid:durableId="867137810">
    <w:abstractNumId w:val="28"/>
  </w:num>
  <w:num w:numId="14" w16cid:durableId="2134446183">
    <w:abstractNumId w:val="26"/>
  </w:num>
  <w:num w:numId="15" w16cid:durableId="1093819380">
    <w:abstractNumId w:val="25"/>
  </w:num>
  <w:num w:numId="16" w16cid:durableId="1099059573">
    <w:abstractNumId w:val="17"/>
  </w:num>
  <w:num w:numId="17" w16cid:durableId="171652405">
    <w:abstractNumId w:val="29"/>
  </w:num>
  <w:num w:numId="18" w16cid:durableId="712731317">
    <w:abstractNumId w:val="19"/>
  </w:num>
  <w:num w:numId="19" w16cid:durableId="289827815">
    <w:abstractNumId w:val="22"/>
  </w:num>
  <w:num w:numId="20" w16cid:durableId="1628319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2477631">
    <w:abstractNumId w:val="14"/>
  </w:num>
  <w:num w:numId="22" w16cid:durableId="554122900">
    <w:abstractNumId w:val="10"/>
  </w:num>
  <w:num w:numId="23" w16cid:durableId="733698911">
    <w:abstractNumId w:val="21"/>
  </w:num>
  <w:num w:numId="24" w16cid:durableId="1372535124">
    <w:abstractNumId w:val="9"/>
  </w:num>
  <w:num w:numId="25" w16cid:durableId="836724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8536045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0C74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575"/>
    <w:rsid w:val="0012160C"/>
    <w:rsid w:val="00121CBA"/>
    <w:rsid w:val="001223E6"/>
    <w:rsid w:val="001223FE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738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4CEF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539C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6ACB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37EA4"/>
    <w:rsid w:val="00240751"/>
    <w:rsid w:val="002439D3"/>
    <w:rsid w:val="00243BA7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5EC2"/>
    <w:rsid w:val="00297C1E"/>
    <w:rsid w:val="002A04D8"/>
    <w:rsid w:val="002A0588"/>
    <w:rsid w:val="002A0AE5"/>
    <w:rsid w:val="002A26B7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67B8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1BC3"/>
    <w:rsid w:val="00302287"/>
    <w:rsid w:val="00304CDA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3D00"/>
    <w:rsid w:val="00325B75"/>
    <w:rsid w:val="00327654"/>
    <w:rsid w:val="003279D9"/>
    <w:rsid w:val="003305D5"/>
    <w:rsid w:val="0033109C"/>
    <w:rsid w:val="003317BE"/>
    <w:rsid w:val="00332F8E"/>
    <w:rsid w:val="00333649"/>
    <w:rsid w:val="00335033"/>
    <w:rsid w:val="00341210"/>
    <w:rsid w:val="00341514"/>
    <w:rsid w:val="00341C8C"/>
    <w:rsid w:val="003427FE"/>
    <w:rsid w:val="0034315B"/>
    <w:rsid w:val="003465DA"/>
    <w:rsid w:val="00347FE2"/>
    <w:rsid w:val="00350122"/>
    <w:rsid w:val="003506C9"/>
    <w:rsid w:val="00351BEA"/>
    <w:rsid w:val="0035258F"/>
    <w:rsid w:val="00352B05"/>
    <w:rsid w:val="003534BD"/>
    <w:rsid w:val="00355106"/>
    <w:rsid w:val="00355211"/>
    <w:rsid w:val="00355FA0"/>
    <w:rsid w:val="00356E1C"/>
    <w:rsid w:val="00357B7D"/>
    <w:rsid w:val="0036022B"/>
    <w:rsid w:val="00360232"/>
    <w:rsid w:val="00361092"/>
    <w:rsid w:val="00361D56"/>
    <w:rsid w:val="0036564A"/>
    <w:rsid w:val="00366B72"/>
    <w:rsid w:val="00371806"/>
    <w:rsid w:val="003731FD"/>
    <w:rsid w:val="00373336"/>
    <w:rsid w:val="00373AF9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A7F85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2B6"/>
    <w:rsid w:val="003C3AE2"/>
    <w:rsid w:val="003C4159"/>
    <w:rsid w:val="003C6365"/>
    <w:rsid w:val="003C66FF"/>
    <w:rsid w:val="003C7430"/>
    <w:rsid w:val="003C7E86"/>
    <w:rsid w:val="003D06D0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D9"/>
    <w:rsid w:val="00406C0C"/>
    <w:rsid w:val="00406F15"/>
    <w:rsid w:val="0041009B"/>
    <w:rsid w:val="00410E54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B668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8DB"/>
    <w:rsid w:val="004D7C86"/>
    <w:rsid w:val="004E1B4E"/>
    <w:rsid w:val="004E25FB"/>
    <w:rsid w:val="004E3BD3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37EFB"/>
    <w:rsid w:val="00541DCC"/>
    <w:rsid w:val="00543226"/>
    <w:rsid w:val="005459A4"/>
    <w:rsid w:val="00545D88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52DA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23"/>
    <w:rsid w:val="00592775"/>
    <w:rsid w:val="00593D34"/>
    <w:rsid w:val="005970D4"/>
    <w:rsid w:val="00597903"/>
    <w:rsid w:val="005A14A0"/>
    <w:rsid w:val="005A2A8C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4DED"/>
    <w:rsid w:val="005B666D"/>
    <w:rsid w:val="005B7743"/>
    <w:rsid w:val="005C0219"/>
    <w:rsid w:val="005C2167"/>
    <w:rsid w:val="005C2F44"/>
    <w:rsid w:val="005C3D95"/>
    <w:rsid w:val="005C5BD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43D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2B67"/>
    <w:rsid w:val="006234C1"/>
    <w:rsid w:val="0062391F"/>
    <w:rsid w:val="00624F6F"/>
    <w:rsid w:val="00625FC5"/>
    <w:rsid w:val="00627939"/>
    <w:rsid w:val="00627CE2"/>
    <w:rsid w:val="00627D01"/>
    <w:rsid w:val="00631A2C"/>
    <w:rsid w:val="00631BE4"/>
    <w:rsid w:val="00632D64"/>
    <w:rsid w:val="00633782"/>
    <w:rsid w:val="00634A31"/>
    <w:rsid w:val="00634DB7"/>
    <w:rsid w:val="0063649F"/>
    <w:rsid w:val="0063773E"/>
    <w:rsid w:val="00637DF2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5477"/>
    <w:rsid w:val="00657833"/>
    <w:rsid w:val="006620F8"/>
    <w:rsid w:val="006625E1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2E5F"/>
    <w:rsid w:val="00694A09"/>
    <w:rsid w:val="00694C64"/>
    <w:rsid w:val="00694C7B"/>
    <w:rsid w:val="00694E99"/>
    <w:rsid w:val="0069507C"/>
    <w:rsid w:val="006957AA"/>
    <w:rsid w:val="00696992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4EF2"/>
    <w:rsid w:val="006B515C"/>
    <w:rsid w:val="006B6003"/>
    <w:rsid w:val="006B6292"/>
    <w:rsid w:val="006B68E5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89D"/>
    <w:rsid w:val="006C7F79"/>
    <w:rsid w:val="006D10BA"/>
    <w:rsid w:val="006D147E"/>
    <w:rsid w:val="006D18BA"/>
    <w:rsid w:val="006D20F4"/>
    <w:rsid w:val="006D2A20"/>
    <w:rsid w:val="006D4EE2"/>
    <w:rsid w:val="006D4F02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29E"/>
    <w:rsid w:val="00706AD6"/>
    <w:rsid w:val="00707585"/>
    <w:rsid w:val="007075E8"/>
    <w:rsid w:val="007112EE"/>
    <w:rsid w:val="00711A07"/>
    <w:rsid w:val="00712E40"/>
    <w:rsid w:val="0071559B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62A"/>
    <w:rsid w:val="00762C15"/>
    <w:rsid w:val="00762C66"/>
    <w:rsid w:val="00764172"/>
    <w:rsid w:val="007641F4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05A"/>
    <w:rsid w:val="00782201"/>
    <w:rsid w:val="0078220C"/>
    <w:rsid w:val="007835C8"/>
    <w:rsid w:val="00785412"/>
    <w:rsid w:val="00785E49"/>
    <w:rsid w:val="00791A1A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FE"/>
    <w:rsid w:val="007F38A0"/>
    <w:rsid w:val="007F3964"/>
    <w:rsid w:val="007F3C3F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1D57"/>
    <w:rsid w:val="00812A22"/>
    <w:rsid w:val="0081429B"/>
    <w:rsid w:val="00816026"/>
    <w:rsid w:val="00817031"/>
    <w:rsid w:val="00817E55"/>
    <w:rsid w:val="008202F4"/>
    <w:rsid w:val="00821017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47401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6B50"/>
    <w:rsid w:val="00867DA9"/>
    <w:rsid w:val="008726D2"/>
    <w:rsid w:val="00873EA6"/>
    <w:rsid w:val="00873EEA"/>
    <w:rsid w:val="00875CFC"/>
    <w:rsid w:val="00875FE1"/>
    <w:rsid w:val="0087749C"/>
    <w:rsid w:val="00877B36"/>
    <w:rsid w:val="00881C9F"/>
    <w:rsid w:val="00881F14"/>
    <w:rsid w:val="00883577"/>
    <w:rsid w:val="00886AB5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6A0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9D5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66E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8B4"/>
    <w:rsid w:val="00955F6F"/>
    <w:rsid w:val="009561E1"/>
    <w:rsid w:val="00960B07"/>
    <w:rsid w:val="00961E6F"/>
    <w:rsid w:val="0096256E"/>
    <w:rsid w:val="009626BA"/>
    <w:rsid w:val="00962A3C"/>
    <w:rsid w:val="00962C56"/>
    <w:rsid w:val="00964783"/>
    <w:rsid w:val="00964B0B"/>
    <w:rsid w:val="009666F7"/>
    <w:rsid w:val="00966FD0"/>
    <w:rsid w:val="009700A7"/>
    <w:rsid w:val="0097077B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3A1D"/>
    <w:rsid w:val="009A4744"/>
    <w:rsid w:val="009A4BCA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45D8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D032C"/>
    <w:rsid w:val="009D14A7"/>
    <w:rsid w:val="009D2EDE"/>
    <w:rsid w:val="009D3792"/>
    <w:rsid w:val="009D5213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379"/>
    <w:rsid w:val="00A07B23"/>
    <w:rsid w:val="00A07F1D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47F85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5527"/>
    <w:rsid w:val="00A75BAB"/>
    <w:rsid w:val="00A763EB"/>
    <w:rsid w:val="00A76B48"/>
    <w:rsid w:val="00A770B0"/>
    <w:rsid w:val="00A773B5"/>
    <w:rsid w:val="00A77463"/>
    <w:rsid w:val="00A77C4F"/>
    <w:rsid w:val="00A800FD"/>
    <w:rsid w:val="00A81267"/>
    <w:rsid w:val="00A84B21"/>
    <w:rsid w:val="00A85C06"/>
    <w:rsid w:val="00A875CF"/>
    <w:rsid w:val="00A879B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2432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5519"/>
    <w:rsid w:val="00AD62DE"/>
    <w:rsid w:val="00AD6DA1"/>
    <w:rsid w:val="00AD6DF5"/>
    <w:rsid w:val="00AE1523"/>
    <w:rsid w:val="00AE27C8"/>
    <w:rsid w:val="00AE3DA3"/>
    <w:rsid w:val="00AE6163"/>
    <w:rsid w:val="00AE7286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310"/>
    <w:rsid w:val="00B447CA"/>
    <w:rsid w:val="00B448CF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A62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0DD1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B7C"/>
    <w:rsid w:val="00C121F1"/>
    <w:rsid w:val="00C15EB7"/>
    <w:rsid w:val="00C16E1E"/>
    <w:rsid w:val="00C17D27"/>
    <w:rsid w:val="00C20202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29FD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8C2"/>
    <w:rsid w:val="00CA1E86"/>
    <w:rsid w:val="00CA2D6F"/>
    <w:rsid w:val="00CA55D4"/>
    <w:rsid w:val="00CA5AF4"/>
    <w:rsid w:val="00CA6004"/>
    <w:rsid w:val="00CA60CC"/>
    <w:rsid w:val="00CA7EF1"/>
    <w:rsid w:val="00CB0AEA"/>
    <w:rsid w:val="00CB0CC6"/>
    <w:rsid w:val="00CB0DDA"/>
    <w:rsid w:val="00CB392C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F09D7"/>
    <w:rsid w:val="00CF2F07"/>
    <w:rsid w:val="00CF330E"/>
    <w:rsid w:val="00CF39BF"/>
    <w:rsid w:val="00CF4CC2"/>
    <w:rsid w:val="00CF5083"/>
    <w:rsid w:val="00CF55CA"/>
    <w:rsid w:val="00CF584F"/>
    <w:rsid w:val="00CF7117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450EA"/>
    <w:rsid w:val="00D5036B"/>
    <w:rsid w:val="00D51EB7"/>
    <w:rsid w:val="00D51F0A"/>
    <w:rsid w:val="00D53233"/>
    <w:rsid w:val="00D53648"/>
    <w:rsid w:val="00D53E23"/>
    <w:rsid w:val="00D553E7"/>
    <w:rsid w:val="00D55CC9"/>
    <w:rsid w:val="00D56452"/>
    <w:rsid w:val="00D63592"/>
    <w:rsid w:val="00D64B6C"/>
    <w:rsid w:val="00D64BFB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0015"/>
    <w:rsid w:val="00DD155F"/>
    <w:rsid w:val="00DD1675"/>
    <w:rsid w:val="00DD49C8"/>
    <w:rsid w:val="00DD4A09"/>
    <w:rsid w:val="00DD5423"/>
    <w:rsid w:val="00DD5869"/>
    <w:rsid w:val="00DD6F70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424D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65538"/>
    <w:rsid w:val="00E706C1"/>
    <w:rsid w:val="00E7180A"/>
    <w:rsid w:val="00E71F7B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1521"/>
    <w:rsid w:val="00E92862"/>
    <w:rsid w:val="00E93A68"/>
    <w:rsid w:val="00E94F3E"/>
    <w:rsid w:val="00E9530A"/>
    <w:rsid w:val="00E95E11"/>
    <w:rsid w:val="00EA1257"/>
    <w:rsid w:val="00EA3452"/>
    <w:rsid w:val="00EA3C96"/>
    <w:rsid w:val="00EA50A9"/>
    <w:rsid w:val="00EA57A0"/>
    <w:rsid w:val="00EA64B0"/>
    <w:rsid w:val="00EA73CF"/>
    <w:rsid w:val="00EA74B5"/>
    <w:rsid w:val="00EA7B6C"/>
    <w:rsid w:val="00EB080B"/>
    <w:rsid w:val="00EB1FF8"/>
    <w:rsid w:val="00EB3636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6648A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06A8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116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37D07884-6AF6-4E23-84FF-D21F7641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0"/>
    <w:next w:val="a1"/>
    <w:link w:val="10"/>
    <w:uiPriority w:val="9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aliases w:val="Liniutză"/>
    <w:basedOn w:val="a1"/>
    <w:next w:val="a1"/>
    <w:link w:val="20"/>
    <w:uiPriority w:val="9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1"/>
    <w:next w:val="a1"/>
    <w:link w:val="40"/>
    <w:uiPriority w:val="9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1"/>
    <w:next w:val="a1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aliases w:val="HotarirePunct1"/>
    <w:basedOn w:val="a1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character" w:customStyle="1" w:styleId="10">
    <w:name w:val="Заголовок 1 Знак"/>
    <w:basedOn w:val="a2"/>
    <w:link w:val="1"/>
    <w:uiPriority w:val="9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aliases w:val="Liniutză Знак"/>
    <w:basedOn w:val="a2"/>
    <w:link w:val="2"/>
    <w:uiPriority w:val="9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2"/>
    <w:link w:val="3"/>
    <w:uiPriority w:val="9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2"/>
    <w:link w:val="4"/>
    <w:uiPriority w:val="9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2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2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2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5">
    <w:name w:val="footer"/>
    <w:basedOn w:val="a1"/>
    <w:link w:val="a6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7">
    <w:name w:val="page number"/>
    <w:basedOn w:val="a2"/>
    <w:rsid w:val="00A20ACF"/>
  </w:style>
  <w:style w:type="paragraph" w:styleId="a8">
    <w:name w:val="Body Text"/>
    <w:basedOn w:val="a1"/>
    <w:link w:val="a9"/>
    <w:uiPriority w:val="99"/>
    <w:rsid w:val="00A20ACF"/>
    <w:rPr>
      <w:rFonts w:ascii="Baltica RR" w:hAnsi="Baltica RR"/>
      <w:noProof w:val="0"/>
      <w:szCs w:val="20"/>
    </w:rPr>
  </w:style>
  <w:style w:type="character" w:customStyle="1" w:styleId="a9">
    <w:name w:val="Основной текст Знак"/>
    <w:basedOn w:val="a2"/>
    <w:link w:val="a8"/>
    <w:uiPriority w:val="99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1"/>
    <w:link w:val="ab"/>
    <w:uiPriority w:val="99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1"/>
    <w:link w:val="ad"/>
    <w:uiPriority w:val="99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d">
    <w:name w:val="Подзаголовок Знак"/>
    <w:basedOn w:val="a2"/>
    <w:link w:val="ac"/>
    <w:uiPriority w:val="99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1"/>
    <w:link w:val="af"/>
    <w:uiPriority w:val="99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1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1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1"/>
    <w:link w:val="af1"/>
    <w:uiPriority w:val="99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1">
    <w:name w:val="Текст выноски Знак"/>
    <w:basedOn w:val="a2"/>
    <w:link w:val="af0"/>
    <w:uiPriority w:val="99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2">
    <w:name w:val="Table Grid"/>
    <w:basedOn w:val="a3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1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1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1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1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1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1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1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1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1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1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1"/>
    <w:rsid w:val="00A20ACF"/>
    <w:pPr>
      <w:spacing w:after="240"/>
    </w:pPr>
    <w:rPr>
      <w:noProof w:val="0"/>
      <w:szCs w:val="20"/>
      <w:lang w:val="en-US"/>
    </w:rPr>
  </w:style>
  <w:style w:type="paragraph" w:styleId="af5">
    <w:name w:val="TOC Heading"/>
    <w:basedOn w:val="1"/>
    <w:next w:val="a1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1"/>
    <w:next w:val="a1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1"/>
    <w:next w:val="a1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1"/>
    <w:next w:val="a1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6">
    <w:name w:val="footnote text"/>
    <w:basedOn w:val="a1"/>
    <w:link w:val="af7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7">
    <w:name w:val="Текст сноски Знак"/>
    <w:basedOn w:val="a2"/>
    <w:link w:val="af6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A20ACF"/>
    <w:rPr>
      <w:vertAlign w:val="superscript"/>
    </w:rPr>
  </w:style>
  <w:style w:type="character" w:styleId="af9">
    <w:name w:val="annotation reference"/>
    <w:uiPriority w:val="99"/>
    <w:rsid w:val="00A20ACF"/>
    <w:rPr>
      <w:sz w:val="16"/>
      <w:szCs w:val="16"/>
    </w:rPr>
  </w:style>
  <w:style w:type="paragraph" w:styleId="afa">
    <w:name w:val="annotation text"/>
    <w:basedOn w:val="a1"/>
    <w:link w:val="afb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2"/>
    <w:link w:val="afa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annotation subject"/>
    <w:basedOn w:val="afa"/>
    <w:next w:val="afa"/>
    <w:link w:val="afd"/>
    <w:rsid w:val="00A20ACF"/>
    <w:rPr>
      <w:b/>
      <w:bCs/>
    </w:rPr>
  </w:style>
  <w:style w:type="character" w:customStyle="1" w:styleId="afd">
    <w:name w:val="Тема примечания Знак"/>
    <w:basedOn w:val="afb"/>
    <w:link w:val="afc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1"/>
    <w:next w:val="a1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1"/>
    <w:next w:val="a1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1"/>
    <w:next w:val="a1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1"/>
    <w:next w:val="a1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1"/>
    <w:next w:val="a1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1"/>
    <w:next w:val="a1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1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1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1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e">
    <w:name w:val="caption"/>
    <w:basedOn w:val="a1"/>
    <w:uiPriority w:val="99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f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2"/>
    <w:uiPriority w:val="22"/>
    <w:qFormat/>
    <w:rsid w:val="00EC7F38"/>
    <w:rPr>
      <w:b/>
      <w:bCs/>
    </w:rPr>
  </w:style>
  <w:style w:type="paragraph" w:styleId="aff1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3"/>
    <w:next w:val="af2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3"/>
    <w:next w:val="af2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3"/>
    <w:next w:val="af2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f2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3"/>
    <w:next w:val="af2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2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1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1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3">
    <w:name w:val="No Spacing"/>
    <w:uiPriority w:val="1"/>
    <w:qFormat/>
    <w:rsid w:val="007820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aff4">
    <w:name w:val="Title"/>
    <w:basedOn w:val="a1"/>
    <w:next w:val="a8"/>
    <w:link w:val="aff5"/>
    <w:uiPriority w:val="99"/>
    <w:qFormat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character" w:customStyle="1" w:styleId="aff5">
    <w:name w:val="Заголовок Знак"/>
    <w:basedOn w:val="a2"/>
    <w:link w:val="aff4"/>
    <w:uiPriority w:val="99"/>
    <w:rsid w:val="006D147E"/>
    <w:rPr>
      <w:rFonts w:ascii="Arial" w:eastAsiaTheme="minorEastAsia" w:hAnsi="Arial" w:cs="Tahoma"/>
      <w:sz w:val="28"/>
      <w:szCs w:val="28"/>
      <w:lang w:val="ru-RU"/>
    </w:rPr>
  </w:style>
  <w:style w:type="paragraph" w:styleId="aff6">
    <w:name w:val="List"/>
    <w:basedOn w:val="a8"/>
    <w:uiPriority w:val="99"/>
    <w:rsid w:val="006D147E"/>
    <w:pPr>
      <w:widowControl w:val="0"/>
      <w:autoSpaceDE w:val="0"/>
      <w:autoSpaceDN w:val="0"/>
      <w:adjustRightInd w:val="0"/>
      <w:spacing w:after="120"/>
    </w:pPr>
    <w:rPr>
      <w:rFonts w:ascii="Arial" w:eastAsiaTheme="minorEastAsia" w:hAnsi="Arial" w:cs="Tahoma"/>
      <w:sz w:val="20"/>
      <w:lang w:val="ru-RU"/>
    </w:rPr>
  </w:style>
  <w:style w:type="paragraph" w:customStyle="1" w:styleId="Index">
    <w:name w:val="Index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Index1">
    <w:name w:val="Index1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">
    <w:name w:val="WW-Title"/>
    <w:basedOn w:val="a1"/>
    <w:next w:val="a8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">
    <w:name w:val="WW-caption"/>
    <w:basedOn w:val="a1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">
    <w:name w:val="WW-Index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">
    <w:name w:val="WW-Title1"/>
    <w:basedOn w:val="a1"/>
    <w:next w:val="a8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">
    <w:name w:val="WW-caption1"/>
    <w:basedOn w:val="a1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">
    <w:name w:val="WW-Index1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1">
    <w:name w:val="WW-Title11"/>
    <w:basedOn w:val="a1"/>
    <w:next w:val="a8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1">
    <w:name w:val="WW-caption11"/>
    <w:basedOn w:val="a1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">
    <w:name w:val="WW-Index11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caption111">
    <w:name w:val="WW-caption111"/>
    <w:basedOn w:val="a1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1">
    <w:name w:val="WW-Index111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11">
    <w:name w:val="WW-Title111"/>
    <w:basedOn w:val="a1"/>
    <w:next w:val="a8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111">
    <w:name w:val="WW-caption1111"/>
    <w:basedOn w:val="a1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11">
    <w:name w:val="WW-Index1111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aff7">
    <w:name w:val="Îáû÷íûé"/>
    <w:uiPriority w:val="99"/>
    <w:rsid w:val="006D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customStyle="1" w:styleId="TableContents">
    <w:name w:val="Table Contents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TableHeading">
    <w:name w:val="Table Heading"/>
    <w:basedOn w:val="TableContents"/>
    <w:uiPriority w:val="99"/>
    <w:rsid w:val="006D147E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">
    <w:name w:val="WW-Table Heading"/>
    <w:basedOn w:val="WW-TableContents"/>
    <w:uiPriority w:val="99"/>
    <w:rsid w:val="006D147E"/>
    <w:pPr>
      <w:jc w:val="center"/>
    </w:pPr>
    <w:rPr>
      <w:b/>
      <w:bCs/>
    </w:rPr>
  </w:style>
  <w:style w:type="paragraph" w:customStyle="1" w:styleId="WW-TableContents1">
    <w:name w:val="WW-Table Contents1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">
    <w:name w:val="WW-Table Heading1"/>
    <w:basedOn w:val="WW-TableContents1"/>
    <w:uiPriority w:val="99"/>
    <w:rsid w:val="006D147E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">
    <w:name w:val="WW-Table Heading12"/>
    <w:basedOn w:val="WW-TableContents12"/>
    <w:uiPriority w:val="99"/>
    <w:rsid w:val="006D147E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3">
    <w:name w:val="WW-Table Heading123"/>
    <w:basedOn w:val="WW-TableContents123"/>
    <w:uiPriority w:val="99"/>
    <w:rsid w:val="006D147E"/>
    <w:pPr>
      <w:jc w:val="center"/>
    </w:pPr>
    <w:rPr>
      <w:b/>
      <w:bCs/>
    </w:rPr>
  </w:style>
  <w:style w:type="paragraph" w:customStyle="1" w:styleId="WW-TableContents1234">
    <w:name w:val="WW-Table Contents1234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34">
    <w:name w:val="WW-Table Heading1234"/>
    <w:basedOn w:val="WW-TableContents1234"/>
    <w:uiPriority w:val="99"/>
    <w:rsid w:val="006D147E"/>
    <w:pPr>
      <w:jc w:val="center"/>
    </w:pPr>
    <w:rPr>
      <w:b/>
      <w:bCs/>
    </w:rPr>
  </w:style>
  <w:style w:type="paragraph" w:customStyle="1" w:styleId="TableContents1">
    <w:name w:val="Table Contents1"/>
    <w:basedOn w:val="a1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TableHeading1">
    <w:name w:val="Table Heading1"/>
    <w:basedOn w:val="TableContents1"/>
    <w:uiPriority w:val="99"/>
    <w:rsid w:val="006D147E"/>
    <w:pPr>
      <w:jc w:val="center"/>
    </w:pPr>
    <w:rPr>
      <w:b/>
      <w:bCs/>
    </w:rPr>
  </w:style>
  <w:style w:type="character" w:customStyle="1" w:styleId="aff8">
    <w:name w:val="Îñíîâíîé øðèôò"/>
    <w:uiPriority w:val="99"/>
    <w:rsid w:val="006D147E"/>
    <w:rPr>
      <w:rFonts w:eastAsia="Times New Roman"/>
      <w:lang w:val="en-US" w:eastAsia="en-US"/>
    </w:rPr>
  </w:style>
  <w:style w:type="character" w:customStyle="1" w:styleId="st">
    <w:name w:val="st"/>
    <w:basedOn w:val="a2"/>
    <w:rsid w:val="00E2424D"/>
  </w:style>
  <w:style w:type="paragraph" w:styleId="26">
    <w:name w:val="Body Text First Indent 2"/>
    <w:basedOn w:val="ae"/>
    <w:link w:val="27"/>
    <w:rsid w:val="00E2424D"/>
    <w:pPr>
      <w:spacing w:before="120" w:after="120"/>
      <w:ind w:left="283" w:firstLine="210"/>
    </w:pPr>
    <w:rPr>
      <w:rFonts w:ascii="Arial" w:hAnsi="Arial"/>
      <w:sz w:val="24"/>
      <w:szCs w:val="24"/>
      <w:lang w:val="ru-RU"/>
    </w:rPr>
  </w:style>
  <w:style w:type="character" w:customStyle="1" w:styleId="27">
    <w:name w:val="Красная строка 2 Знак"/>
    <w:basedOn w:val="af"/>
    <w:link w:val="26"/>
    <w:rsid w:val="00E2424D"/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2"/>
    <w:rsid w:val="00E2424D"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rsid w:val="00E242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">
    <w:name w:val="List Bullet"/>
    <w:basedOn w:val="Heading"/>
    <w:uiPriority w:val="99"/>
    <w:unhideWhenUsed/>
    <w:qFormat/>
    <w:rsid w:val="00E2424D"/>
    <w:pPr>
      <w:numPr>
        <w:numId w:val="8"/>
      </w:numPr>
      <w:tabs>
        <w:tab w:val="left" w:leader="hyphen" w:pos="7938"/>
      </w:tabs>
      <w:spacing w:after="90"/>
      <w:ind w:right="1701"/>
    </w:pPr>
    <w:rPr>
      <w:rFonts w:asciiTheme="minorHAnsi" w:hAnsiTheme="minorHAnsi"/>
      <w:b w:val="0"/>
      <w:i/>
      <w:lang w:val="ro-RO"/>
    </w:rPr>
  </w:style>
  <w:style w:type="character" w:styleId="aff9">
    <w:name w:val="Subtle Emphasis"/>
    <w:basedOn w:val="a2"/>
    <w:uiPriority w:val="19"/>
    <w:qFormat/>
    <w:rsid w:val="00E2424D"/>
    <w:rPr>
      <w:i/>
      <w:iCs/>
      <w:color w:val="404040" w:themeColor="text1" w:themeTint="BF"/>
    </w:rPr>
  </w:style>
  <w:style w:type="paragraph" w:customStyle="1" w:styleId="msonormal0">
    <w:name w:val="msonormal"/>
    <w:basedOn w:val="a1"/>
    <w:rsid w:val="00206ACB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affa">
    <w:name w:val="Основной шрифт"/>
    <w:uiPriority w:val="99"/>
    <w:rsid w:val="0076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D0AF-27F3-49EB-9F1C-D8F98286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4178</Words>
  <Characters>23815</Characters>
  <Application>Microsoft Office Word</Application>
  <DocSecurity>0</DocSecurity>
  <Lines>198</Lines>
  <Paragraphs>55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5</cp:revision>
  <cp:lastPrinted>2022-05-11T07:21:00Z</cp:lastPrinted>
  <dcterms:created xsi:type="dcterms:W3CDTF">2022-05-23T06:21:00Z</dcterms:created>
  <dcterms:modified xsi:type="dcterms:W3CDTF">2022-05-23T12:27:00Z</dcterms:modified>
</cp:coreProperties>
</file>