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3B95731C" w14:textId="1BBDC608" w:rsidR="00273E69" w:rsidRPr="00241600" w:rsidRDefault="00BE362C" w:rsidP="009C7F19">
      <w:pPr>
        <w:shd w:val="clear" w:color="auto" w:fill="FFFFFF" w:themeFill="background1"/>
        <w:spacing w:before="120"/>
        <w:jc w:val="center"/>
        <w:rPr>
          <w:b/>
        </w:rPr>
      </w:pPr>
      <w:r w:rsidRPr="00241600">
        <w:rPr>
          <w:bCs/>
          <w:noProof w:val="0"/>
          <w:lang w:val="ro-MD" w:eastAsia="ru-RU"/>
        </w:rPr>
        <w:t xml:space="preserve">privind achiziționarea </w:t>
      </w:r>
      <w:r w:rsidR="000546EF" w:rsidRPr="00241600">
        <w:rPr>
          <w:b/>
        </w:rPr>
        <w:t xml:space="preserve">serviciilor de </w:t>
      </w:r>
      <w:r w:rsidR="00241600" w:rsidRPr="00241600">
        <w:rPr>
          <w:b/>
          <w:color w:val="000000"/>
          <w:lang w:val="ro-MD"/>
        </w:rPr>
        <w:t>proiectare pentru elaborarea detaliilor de execuție pentru  reabilitarea drumului M5 Frontiera cu Ucraina-Criva-Bălți-Chișinău-Tiraspol-fr. cu Ucraina, km 0,00 – 133,00  (Lotul I km 0,00 – 38,95).</w:t>
      </w:r>
    </w:p>
    <w:p w14:paraId="7A287467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Î.S.”Administraţia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0C845AD8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241600" w:rsidRPr="008F5F81">
        <w:rPr>
          <w:color w:val="333333"/>
          <w:shd w:val="clear" w:color="auto" w:fill="FFFFFF"/>
        </w:rPr>
        <w:t>ocds-b3wdp1-MD-1654170728602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9C7F19" w:rsidRPr="000546EF" w:rsidRDefault="000546EF" w:rsidP="0097086A">
            <w:pPr>
              <w:ind w:left="113" w:right="113"/>
              <w:jc w:val="center"/>
            </w:pPr>
            <w:r w:rsidRPr="000546EF">
              <w:rPr>
                <w:lang w:val="ro-MD"/>
              </w:rPr>
              <w:t>71322500-6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04053B2E" w:rsidR="009C7F19" w:rsidRPr="00273E69" w:rsidRDefault="00241600" w:rsidP="00075303">
            <w:pPr>
              <w:jc w:val="both"/>
              <w:rPr>
                <w:b/>
                <w:bCs/>
                <w:lang w:val="en-US"/>
              </w:rPr>
            </w:pPr>
            <w:r>
              <w:rPr>
                <w:color w:val="000000"/>
                <w:lang w:val="ro-MD"/>
              </w:rPr>
              <w:t xml:space="preserve">Servicii de proiectare pentru elaborarea detaliilor de execuție pentru  reabilitarea drumului </w:t>
            </w:r>
            <w:r>
              <w:rPr>
                <w:b/>
                <w:bCs/>
                <w:color w:val="000000"/>
                <w:lang w:val="ro-MD"/>
              </w:rPr>
              <w:t xml:space="preserve">M5 Frontiera cu Ucraina-Criva-Bălți-Chișinău-Tiraspol-fr. cu Ucraina, km 0,00 – 133,00 </w:t>
            </w:r>
            <w:r>
              <w:rPr>
                <w:color w:val="000000"/>
                <w:lang w:val="ro-MD"/>
              </w:rPr>
              <w:t xml:space="preserve"> </w:t>
            </w:r>
            <w:r>
              <w:rPr>
                <w:b/>
                <w:bCs/>
                <w:color w:val="000000"/>
                <w:lang w:val="ro-MD"/>
              </w:rPr>
              <w:t>(Lotul I km 0,00 – 38,95).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1F893" w14:textId="77777777" w:rsidR="00241600" w:rsidRDefault="00241600" w:rsidP="0097086A">
            <w:pPr>
              <w:jc w:val="center"/>
              <w:rPr>
                <w:lang w:val="en-US"/>
              </w:rPr>
            </w:pPr>
          </w:p>
          <w:p w14:paraId="5CCAD480" w14:textId="77777777" w:rsidR="00241600" w:rsidRDefault="00241600" w:rsidP="0097086A">
            <w:pPr>
              <w:jc w:val="center"/>
              <w:rPr>
                <w:lang w:val="en-US"/>
              </w:rPr>
            </w:pPr>
          </w:p>
          <w:p w14:paraId="2EDD4ADF" w14:textId="1BF9E4CA" w:rsidR="009C7F19" w:rsidRPr="00A63D88" w:rsidRDefault="00241600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16 246 821,00</w:t>
            </w: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0FEB10A8" w:rsidR="009C7F19" w:rsidRPr="00075303" w:rsidRDefault="00241600" w:rsidP="00273E69">
            <w:pPr>
              <w:rPr>
                <w:lang w:val="en-US"/>
              </w:rPr>
            </w:pPr>
            <w:r>
              <w:rPr>
                <w:lang w:val="en-US"/>
              </w:rPr>
              <w:t>16 246 821,00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624977A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241600">
        <w:rPr>
          <w:i/>
          <w:lang w:val="ro-MD"/>
        </w:rPr>
        <w:t>1</w:t>
      </w:r>
      <w:r w:rsidR="009765A3">
        <w:rPr>
          <w:i/>
          <w:lang w:val="ro-MD"/>
        </w:rPr>
        <w:t>.</w:t>
      </w:r>
      <w:r w:rsidR="00C503D3">
        <w:rPr>
          <w:i/>
          <w:lang w:val="ro-MD"/>
        </w:rPr>
        <w:t>0</w:t>
      </w:r>
      <w:r w:rsidR="00241600">
        <w:rPr>
          <w:i/>
          <w:lang w:val="ro-MD"/>
        </w:rPr>
        <w:t>3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241600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6CE0A203" w14:textId="7FB6473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pînă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273E69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5C0DE410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4A0A4C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6329BF94" w:rsidR="004A0A4C" w:rsidRPr="00A907C4" w:rsidRDefault="00A24AD9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4A0A4C" w:rsidRPr="00A907C4">
              <w:rPr>
                <w:lang w:val="ro-MD"/>
              </w:rPr>
              <w:t xml:space="preserve"> </w:t>
            </w:r>
            <w:r w:rsidR="00241600">
              <w:rPr>
                <w:lang w:val="ro-MD"/>
              </w:rPr>
              <w:t>15</w:t>
            </w:r>
            <w:r w:rsidR="00075303">
              <w:rPr>
                <w:lang w:val="ro-MD"/>
              </w:rPr>
              <w:t xml:space="preserve"> </w:t>
            </w:r>
            <w:r w:rsidR="00241600">
              <w:rPr>
                <w:lang w:val="ro-MD"/>
              </w:rPr>
              <w:t>0</w:t>
            </w:r>
            <w:r w:rsidR="005D7B85">
              <w:rPr>
                <w:lang w:val="ro-MD"/>
              </w:rPr>
              <w:t>00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4A0A4C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35A0AE4C" w:rsidR="00A24AD9" w:rsidRPr="00A907C4" w:rsidRDefault="00A24AD9" w:rsidP="00A24AD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241600">
              <w:rPr>
                <w:lang w:val="ro-MD"/>
              </w:rPr>
              <w:t>1</w:t>
            </w:r>
            <w:r w:rsidR="00273E69">
              <w:rPr>
                <w:lang w:val="ro-MD"/>
              </w:rPr>
              <w:t>5</w:t>
            </w:r>
            <w:r>
              <w:rPr>
                <w:lang w:val="ro-MD"/>
              </w:rPr>
              <w:t xml:space="preserve"> </w:t>
            </w:r>
            <w:r w:rsidR="00241600">
              <w:rPr>
                <w:lang w:val="ro-MD"/>
              </w:rPr>
              <w:t>0</w:t>
            </w:r>
            <w:r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A24AD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4906FF43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241600">
        <w:rPr>
          <w:b/>
          <w:iCs/>
          <w:noProof w:val="0"/>
          <w:lang w:val="ro-MD" w:eastAsia="ru-RU"/>
        </w:rPr>
        <w:t>30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09F1" w:rsidRPr="00A24AD9">
        <w:rPr>
          <w:b/>
          <w:iCs/>
          <w:noProof w:val="0"/>
          <w:lang w:val="ro-MD" w:eastAsia="ru-RU"/>
        </w:rPr>
        <w:t>0</w:t>
      </w:r>
      <w:r w:rsidR="00241600">
        <w:rPr>
          <w:b/>
          <w:iCs/>
          <w:noProof w:val="0"/>
          <w:lang w:val="ro-MD" w:eastAsia="ru-RU"/>
        </w:rPr>
        <w:t>6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A24AD9" w:rsidRPr="00A24AD9">
        <w:rPr>
          <w:b/>
          <w:iCs/>
          <w:noProof w:val="0"/>
          <w:lang w:val="ro-MD" w:eastAsia="ru-RU"/>
        </w:rPr>
        <w:t xml:space="preserve">2,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2F243F4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241600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241600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534F3234" w14:textId="15E81A1B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241600">
        <w:rPr>
          <w:b/>
          <w:noProof w:val="0"/>
          <w:shd w:val="clear" w:color="auto" w:fill="FFFFFF" w:themeFill="background1"/>
          <w:lang w:val="ro-MD" w:eastAsia="ru-RU"/>
        </w:rPr>
        <w:t>02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241600">
        <w:rPr>
          <w:b/>
          <w:noProof w:val="0"/>
          <w:shd w:val="clear" w:color="auto" w:fill="FFFFFF" w:themeFill="background1"/>
          <w:lang w:val="ro-MD" w:eastAsia="ru-RU"/>
        </w:rPr>
        <w:t>6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1239</Words>
  <Characters>7068</Characters>
  <Application>Microsoft Office Word</Application>
  <DocSecurity>0</DocSecurity>
  <Lines>58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</cp:revision>
  <cp:lastPrinted>2022-03-10T07:12:00Z</cp:lastPrinted>
  <dcterms:created xsi:type="dcterms:W3CDTF">2022-06-03T05:37:00Z</dcterms:created>
  <dcterms:modified xsi:type="dcterms:W3CDTF">2022-06-03T05:37:00Z</dcterms:modified>
</cp:coreProperties>
</file>