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77777777" w:rsidR="004A6913" w:rsidRDefault="00BE362C" w:rsidP="004A6913">
      <w:pPr>
        <w:shd w:val="clear" w:color="auto" w:fill="FFFFFF" w:themeFill="background1"/>
        <w:spacing w:before="120"/>
        <w:ind w:left="142" w:hanging="284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0546EF" w:rsidRPr="004A6913">
        <w:rPr>
          <w:bCs/>
        </w:rPr>
        <w:t>serviciilor de</w:t>
      </w:r>
      <w:r w:rsidR="000546EF" w:rsidRPr="00241600">
        <w:rPr>
          <w:b/>
        </w:rPr>
        <w:t xml:space="preserve"> </w:t>
      </w:r>
      <w:r w:rsidR="004A6913">
        <w:rPr>
          <w:color w:val="000000"/>
          <w:lang w:val="ro-MD"/>
        </w:rPr>
        <w:t xml:space="preserve">proiectare pentru </w:t>
      </w:r>
      <w:r w:rsidR="004A6913">
        <w:rPr>
          <w:color w:val="000000"/>
        </w:rPr>
        <w:t xml:space="preserve">elaborarea detaliilor de execuție </w:t>
      </w:r>
      <w:r w:rsidR="004A6913">
        <w:rPr>
          <w:color w:val="000000"/>
          <w:lang w:val="ro-MD"/>
        </w:rPr>
        <w:t xml:space="preserve">pentru reabilitarea  drumului </w:t>
      </w:r>
      <w:r w:rsidR="004A6913">
        <w:rPr>
          <w:b/>
          <w:bCs/>
          <w:color w:val="000000"/>
          <w:lang w:val="ro-MD"/>
        </w:rPr>
        <w:t>M5 Frontiera cu Ucraina-Criva-Bălți-Chișinău-Tiraspol-fr. cu Ucraina, km 0,00 - 133,00 (Lotul II, km 38,95 – 71,55).</w:t>
      </w:r>
    </w:p>
    <w:p w14:paraId="7A287467" w14:textId="77C10AFA" w:rsidR="009C7F19" w:rsidRPr="004A6913" w:rsidRDefault="009C7F19" w:rsidP="004A6913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C2C1442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4A6913" w:rsidRPr="004A6913">
        <w:rPr>
          <w:color w:val="333333"/>
          <w:shd w:val="clear" w:color="auto" w:fill="FFFFFF"/>
        </w:rPr>
        <w:t>ocds-b3wdp1-MD-1654171157718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F4EDFF9" w:rsidR="009C7F19" w:rsidRPr="00273E69" w:rsidRDefault="004A6913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color w:val="000000"/>
                <w:lang w:val="ro-MD"/>
              </w:rPr>
              <w:t xml:space="preserve">Servicii de proiectare pentru </w:t>
            </w:r>
            <w:r>
              <w:rPr>
                <w:color w:val="000000"/>
              </w:rPr>
              <w:t xml:space="preserve">elaborarea detaliilor de execuție </w:t>
            </w:r>
            <w:r>
              <w:rPr>
                <w:color w:val="000000"/>
                <w:lang w:val="ro-MD"/>
              </w:rPr>
              <w:t xml:space="preserve">pentru reabilitarea  drumului </w:t>
            </w:r>
            <w:r>
              <w:rPr>
                <w:b/>
                <w:bCs/>
                <w:color w:val="000000"/>
                <w:lang w:val="ro-MD"/>
              </w:rPr>
              <w:t>M5 Frontiera cu Ucraina-Criva-Bălți-Chișinău-Tiraspol-fr. cu Ucraina, km 0,00 - 133,00 (Lotul II, km 38,95 – 71,55).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2EDD4ADF" w14:textId="0C622634" w:rsidR="009C7F19" w:rsidRPr="00A63D88" w:rsidRDefault="004A6913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8 274 412</w:t>
            </w:r>
            <w:r w:rsidR="00241600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A06DE4C" w:rsidR="009C7F19" w:rsidRPr="004A6913" w:rsidRDefault="004A6913" w:rsidP="00273E6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4A6913">
              <w:rPr>
                <w:b/>
                <w:bCs/>
                <w:lang w:val="en-US"/>
              </w:rPr>
              <w:t xml:space="preserve"> </w:t>
            </w:r>
            <w:r w:rsidRPr="004A6913">
              <w:rPr>
                <w:b/>
                <w:bCs/>
                <w:lang w:val="en-US"/>
              </w:rPr>
              <w:t>8 274 412,00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24977A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241600">
        <w:rPr>
          <w:i/>
          <w:lang w:val="ro-MD"/>
        </w:rPr>
        <w:t>3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280CDFAE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2443FA">
              <w:rPr>
                <w:lang w:val="ro-MD"/>
              </w:rPr>
              <w:t>8</w:t>
            </w:r>
            <w:r w:rsidR="00075303"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A75B2C3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2443FA">
              <w:rPr>
                <w:lang w:val="ro-MD"/>
              </w:rPr>
              <w:t>8</w:t>
            </w:r>
            <w:r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4906FF43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241600">
        <w:rPr>
          <w:b/>
          <w:iCs/>
          <w:noProof w:val="0"/>
          <w:lang w:val="ro-MD" w:eastAsia="ru-RU"/>
        </w:rPr>
        <w:t>30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241600">
        <w:rPr>
          <w:b/>
          <w:iCs/>
          <w:noProof w:val="0"/>
          <w:lang w:val="ro-MD" w:eastAsia="ru-RU"/>
        </w:rPr>
        <w:t>6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F243F4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15E81A1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02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2022-06-03T05:37:00Z</cp:lastPrinted>
  <dcterms:created xsi:type="dcterms:W3CDTF">2022-06-03T05:45:00Z</dcterms:created>
  <dcterms:modified xsi:type="dcterms:W3CDTF">2022-06-03T05:45:00Z</dcterms:modified>
</cp:coreProperties>
</file>