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308E34BF" w:rsidR="004A6913" w:rsidRDefault="00BE362C" w:rsidP="004A6913">
      <w:pPr>
        <w:shd w:val="clear" w:color="auto" w:fill="FFFFFF" w:themeFill="background1"/>
        <w:spacing w:before="120"/>
        <w:ind w:left="142" w:hanging="284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0546EF" w:rsidRPr="004A6913">
        <w:rPr>
          <w:bCs/>
        </w:rPr>
        <w:t>serviciilor de</w:t>
      </w:r>
      <w:r w:rsidR="000546EF" w:rsidRPr="00241600">
        <w:rPr>
          <w:b/>
        </w:rPr>
        <w:t xml:space="preserve"> </w:t>
      </w:r>
      <w:r w:rsidR="004A6913">
        <w:rPr>
          <w:color w:val="000000"/>
          <w:lang w:val="ro-MD"/>
        </w:rPr>
        <w:t xml:space="preserve">proiectare pentru </w:t>
      </w:r>
      <w:r w:rsidR="004A6913">
        <w:rPr>
          <w:color w:val="000000"/>
        </w:rPr>
        <w:t xml:space="preserve">elaborarea detaliilor de execuție </w:t>
      </w:r>
      <w:r w:rsidR="004A6913">
        <w:rPr>
          <w:color w:val="000000"/>
          <w:lang w:val="ro-MD"/>
        </w:rPr>
        <w:t>pentru reabilitarea  drumului</w:t>
      </w:r>
      <w:r w:rsidR="00CF3E09">
        <w:rPr>
          <w:color w:val="000000"/>
          <w:lang w:val="ro-MD"/>
        </w:rPr>
        <w:t xml:space="preserve"> </w:t>
      </w:r>
      <w:r w:rsidR="00CF3E09">
        <w:rPr>
          <w:b/>
          <w:bCs/>
          <w:color w:val="000000"/>
          <w:lang w:val="ro-MD"/>
        </w:rPr>
        <w:t>M5 Frontiera cu Ucraina-Criva-Bălți-Chișinău-Tiraspol-fr. cu Ucraina, km 0,00-133,00 (Lotul III, km 71,55 – 103,75).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4A6913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A652732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AC3374" w:rsidRPr="00AC3374">
        <w:rPr>
          <w:color w:val="333333"/>
          <w:shd w:val="clear" w:color="auto" w:fill="FFFFFF"/>
        </w:rPr>
        <w:t>ocds-b3wdp1-MD-1654171579944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BD75D25" w:rsidR="009C7F19" w:rsidRPr="00273E69" w:rsidRDefault="00CF3E09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color w:val="000000"/>
                <w:lang w:val="ro-MD"/>
              </w:rPr>
              <w:t xml:space="preserve">Servicii de proiectare pentru </w:t>
            </w:r>
            <w:r>
              <w:rPr>
                <w:color w:val="000000"/>
              </w:rPr>
              <w:t xml:space="preserve">elaborarea detaliilor de execuție </w:t>
            </w:r>
            <w:r>
              <w:rPr>
                <w:color w:val="000000"/>
                <w:lang w:val="ro-MD"/>
              </w:rPr>
              <w:t xml:space="preserve">pentru reabilitarea  drumului </w:t>
            </w:r>
            <w:r>
              <w:rPr>
                <w:b/>
                <w:bCs/>
                <w:color w:val="000000"/>
                <w:lang w:val="ro-MD"/>
              </w:rPr>
              <w:t>M5 Frontiera cu Ucraina-Criva-Bălți-Chișinău-Tiraspol-fr. cu Ucraina, km 0,00-133,00 (Lotul III, km 71,55 – 103,75).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2EDD4ADF" w14:textId="277DB964" w:rsidR="009C7F19" w:rsidRPr="00A63D88" w:rsidRDefault="00CF3E0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13 524 809</w:t>
            </w:r>
            <w:r w:rsidR="00241600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A7290D9" w:rsidR="009C7F19" w:rsidRPr="00CF3E09" w:rsidRDefault="00CF3E09" w:rsidP="00273E6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 w:rsidRPr="00CF3E09">
              <w:rPr>
                <w:b/>
                <w:bCs/>
                <w:lang w:val="en-US"/>
              </w:rPr>
              <w:t>13 524 809,00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24977A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241600">
        <w:rPr>
          <w:i/>
          <w:lang w:val="ro-MD"/>
        </w:rPr>
        <w:t>3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499C3532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AC3374">
              <w:rPr>
                <w:lang w:val="ro-MD"/>
              </w:rPr>
              <w:t>13</w:t>
            </w:r>
            <w:r w:rsidR="00075303">
              <w:rPr>
                <w:lang w:val="ro-MD"/>
              </w:rPr>
              <w:t xml:space="preserve"> </w:t>
            </w:r>
            <w:r w:rsidR="00241600">
              <w:rPr>
                <w:lang w:val="ro-MD"/>
              </w:rPr>
              <w:t>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3A644FAB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AC3374">
              <w:rPr>
                <w:lang w:val="ro-MD"/>
              </w:rPr>
              <w:t>13</w:t>
            </w:r>
            <w:r>
              <w:rPr>
                <w:lang w:val="ro-MD"/>
              </w:rPr>
              <w:t xml:space="preserve"> </w:t>
            </w:r>
            <w:r w:rsidR="00241600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4906FF43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241600">
        <w:rPr>
          <w:b/>
          <w:iCs/>
          <w:noProof w:val="0"/>
          <w:lang w:val="ro-MD" w:eastAsia="ru-RU"/>
        </w:rPr>
        <w:t>30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241600">
        <w:rPr>
          <w:b/>
          <w:iCs/>
          <w:noProof w:val="0"/>
          <w:lang w:val="ro-MD" w:eastAsia="ru-RU"/>
        </w:rPr>
        <w:t>6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F243F4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15E81A1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02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241600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3374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3E09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2022-06-03T05:45:00Z</cp:lastPrinted>
  <dcterms:created xsi:type="dcterms:W3CDTF">2022-06-03T05:52:00Z</dcterms:created>
  <dcterms:modified xsi:type="dcterms:W3CDTF">2022-06-03T05:53:00Z</dcterms:modified>
</cp:coreProperties>
</file>