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571AB" w14:textId="77777777" w:rsidR="00A91216" w:rsidRPr="00FF430B" w:rsidRDefault="00A91216">
      <w:pPr>
        <w:rPr>
          <w:lang w:val="ro-MD"/>
        </w:rPr>
      </w:pPr>
    </w:p>
    <w:p w14:paraId="41152BE5" w14:textId="77777777" w:rsidR="00D925B0" w:rsidRPr="00FF430B" w:rsidRDefault="00D925B0" w:rsidP="00D925B0">
      <w:pPr>
        <w:rPr>
          <w:b/>
          <w:noProof w:val="0"/>
          <w:sz w:val="28"/>
          <w:szCs w:val="28"/>
          <w:lang w:val="ro-MD" w:eastAsia="ru-RU"/>
        </w:rPr>
      </w:pPr>
    </w:p>
    <w:p w14:paraId="058F2963" w14:textId="79F349A3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</w:p>
    <w:p w14:paraId="445EA4FA" w14:textId="29853840" w:rsidR="008B12E2" w:rsidRPr="00793599" w:rsidRDefault="00BE362C" w:rsidP="00FB5F64">
      <w:pPr>
        <w:jc w:val="center"/>
        <w:rPr>
          <w:b/>
          <w:bCs/>
          <w:color w:val="000000" w:themeColor="text1"/>
          <w:lang w:val="ro-MD"/>
        </w:rPr>
      </w:pPr>
      <w:r w:rsidRPr="008B12E2">
        <w:rPr>
          <w:b/>
          <w:noProof w:val="0"/>
          <w:color w:val="000000" w:themeColor="text1"/>
          <w:lang w:val="ro-MD" w:eastAsia="ru-RU"/>
        </w:rPr>
        <w:t xml:space="preserve">privind achiziționarea </w:t>
      </w:r>
      <w:r w:rsidR="009C7F19" w:rsidRPr="008B12E2">
        <w:rPr>
          <w:b/>
          <w:color w:val="000000" w:themeColor="text1"/>
        </w:rPr>
        <w:t>lucrări</w:t>
      </w:r>
      <w:r w:rsidR="002A6002" w:rsidRPr="008B12E2">
        <w:rPr>
          <w:b/>
          <w:color w:val="000000" w:themeColor="text1"/>
        </w:rPr>
        <w:t>lor</w:t>
      </w:r>
      <w:r w:rsidR="009C7F19" w:rsidRPr="008B12E2">
        <w:rPr>
          <w:b/>
          <w:color w:val="000000" w:themeColor="text1"/>
        </w:rPr>
        <w:t xml:space="preserve"> </w:t>
      </w:r>
      <w:r w:rsidR="00311C6F" w:rsidRPr="008B12E2">
        <w:rPr>
          <w:b/>
          <w:color w:val="000000" w:themeColor="text1"/>
        </w:rPr>
        <w:t>de</w:t>
      </w:r>
      <w:r w:rsidR="00933718">
        <w:rPr>
          <w:b/>
          <w:color w:val="000000" w:themeColor="text1"/>
        </w:rPr>
        <w:t xml:space="preserve"> </w:t>
      </w:r>
      <w:r w:rsidR="00933718" w:rsidRPr="00531E58">
        <w:rPr>
          <w:b/>
          <w:bCs/>
          <w:color w:val="000000" w:themeColor="text1"/>
          <w:lang w:eastAsia="ru-RU"/>
        </w:rPr>
        <w:t>sigurare a securității circulației rutiere (marcaj rutier)  pe drumurile publice naționale amplasate în zona de centru (Lotul I</w:t>
      </w:r>
      <w:r w:rsidR="00495A10">
        <w:rPr>
          <w:b/>
          <w:bCs/>
          <w:color w:val="000000" w:themeColor="text1"/>
          <w:lang w:eastAsia="ru-RU"/>
        </w:rPr>
        <w:t>I</w:t>
      </w:r>
      <w:r w:rsidR="00933718" w:rsidRPr="00531E58">
        <w:rPr>
          <w:b/>
          <w:bCs/>
          <w:color w:val="000000" w:themeColor="text1"/>
          <w:lang w:eastAsia="ru-RU"/>
        </w:rPr>
        <w:t>)</w:t>
      </w:r>
      <w:r w:rsidR="003A40F0" w:rsidRPr="003A40F0">
        <w:rPr>
          <w:b/>
          <w:bCs/>
          <w:color w:val="000000" w:themeColor="text1"/>
          <w:lang w:eastAsia="ru-RU"/>
        </w:rPr>
        <w:t>.</w:t>
      </w:r>
    </w:p>
    <w:p w14:paraId="44D91D43" w14:textId="77777777" w:rsidR="009C7F19" w:rsidRPr="00FF430B" w:rsidRDefault="009C7F19" w:rsidP="009C7F19">
      <w:pPr>
        <w:shd w:val="clear" w:color="auto" w:fill="FFFFFF" w:themeFill="background1"/>
        <w:spacing w:before="120"/>
        <w:rPr>
          <w:b/>
          <w:noProof w:val="0"/>
          <w:sz w:val="32"/>
          <w:szCs w:val="32"/>
          <w:lang w:val="ro-MD" w:eastAsia="ru-RU"/>
        </w:rPr>
      </w:pPr>
    </w:p>
    <w:p w14:paraId="7A287467" w14:textId="0237F232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Denumirea autorității contractante: </w:t>
      </w:r>
      <w:r w:rsidRPr="00DF39DC">
        <w:rPr>
          <w:b/>
          <w:lang w:val="en-US"/>
        </w:rPr>
        <w:t>Î.S.</w:t>
      </w:r>
      <w:r w:rsidR="00D80A96">
        <w:rPr>
          <w:b/>
          <w:lang w:val="en-US"/>
        </w:rPr>
        <w:t>,,</w:t>
      </w:r>
      <w:r w:rsidRPr="00DF39DC">
        <w:rPr>
          <w:b/>
          <w:lang w:val="en-US"/>
        </w:rPr>
        <w:t>Administraţia de Stat a Drumurilor”</w:t>
      </w:r>
    </w:p>
    <w:p w14:paraId="7D069B8F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718DE28A" w:rsidR="009C7F19" w:rsidRPr="00711A26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>022212296, 022223179</w:t>
      </w:r>
      <w:r w:rsidR="00D80A96">
        <w:t>.</w:t>
      </w:r>
    </w:p>
    <w:p w14:paraId="5691D4F6" w14:textId="12CC8D05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="00FE43FF" w:rsidRPr="00E359E9">
          <w:rPr>
            <w:rStyle w:val="af3"/>
          </w:rPr>
          <w:t>achizitii@asd.md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33A3BF2E" w14:textId="557B108B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lang w:val="ro-MD"/>
        </w:rPr>
      </w:pPr>
      <w:r w:rsidRPr="004225A2">
        <w:rPr>
          <w:b/>
          <w:lang w:val="ro-MD"/>
        </w:rPr>
        <w:t xml:space="preserve">Adresa de e-mail sau de internet de la care se va putea obține accesul la documentația de atribuire: </w:t>
      </w:r>
      <w:r w:rsidRPr="004225A2">
        <w:rPr>
          <w:b/>
          <w:i/>
          <w:lang w:val="ro-MD"/>
        </w:rPr>
        <w:t>documentația de atribuire este anexată în cadrul procedurii în SIA RSAP</w:t>
      </w:r>
      <w:r w:rsidRPr="004225A2">
        <w:rPr>
          <w:b/>
          <w:lang w:val="ro-MD"/>
        </w:rPr>
        <w:t xml:space="preserve"> </w:t>
      </w:r>
      <w:r>
        <w:rPr>
          <w:b/>
          <w:lang w:val="ro-MD"/>
        </w:rPr>
        <w:t xml:space="preserve">            nr. </w:t>
      </w:r>
      <w:r w:rsidR="00E91271">
        <w:rPr>
          <w:rFonts w:ascii="Helvetica" w:hAnsi="Helvetica" w:cs="Helvetica"/>
          <w:color w:val="333333"/>
          <w:shd w:val="clear" w:color="auto" w:fill="FFFFFF"/>
        </w:rPr>
        <w:t>ocds-b3wdp1-MD-1655895177133</w:t>
      </w:r>
    </w:p>
    <w:p w14:paraId="2BEA0B13" w14:textId="77777777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</w:p>
    <w:p w14:paraId="4CB796B1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119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9"/>
        <w:gridCol w:w="910"/>
        <w:gridCol w:w="3131"/>
        <w:gridCol w:w="996"/>
        <w:gridCol w:w="1139"/>
        <w:gridCol w:w="1568"/>
        <w:gridCol w:w="1836"/>
      </w:tblGrid>
      <w:tr w:rsidR="009C7F19" w:rsidRPr="00DD0EB1" w14:paraId="2231C372" w14:textId="77777777" w:rsidTr="00FD3696">
        <w:trPr>
          <w:trHeight w:val="6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CC3C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4225A2" w:rsidRDefault="009C7F19" w:rsidP="00C109F1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lucrărilor solicitate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7861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FBAF5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Specificarea tehnică deplină solicitată, Standarde de referință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9C7F19" w:rsidRPr="00242CC5" w14:paraId="7A8E0F05" w14:textId="77777777" w:rsidTr="00FD3696">
        <w:trPr>
          <w:cantSplit/>
          <w:trHeight w:val="12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77777777" w:rsidR="009C7F19" w:rsidRPr="00A63D88" w:rsidRDefault="009C7F19" w:rsidP="0097086A">
            <w:pPr>
              <w:jc w:val="center"/>
            </w:pPr>
            <w: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039923B7" w:rsidR="009C7F19" w:rsidRPr="00FD3696" w:rsidRDefault="00FD3696" w:rsidP="00311C6F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FD3696">
              <w:rPr>
                <w:color w:val="000000" w:themeColor="text1"/>
                <w:sz w:val="20"/>
                <w:szCs w:val="20"/>
                <w:shd w:val="clear" w:color="auto" w:fill="FFFFFF"/>
              </w:rPr>
              <w:t>45233141-9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94C4" w14:textId="1299D77A" w:rsidR="009C7F19" w:rsidRPr="003800E6" w:rsidRDefault="002F23F1" w:rsidP="00AF0079">
            <w:pPr>
              <w:jc w:val="both"/>
              <w:rPr>
                <w:b/>
                <w:bCs/>
                <w:color w:val="000000" w:themeColor="text1"/>
                <w:lang w:val="ro-MD"/>
              </w:rPr>
            </w:pPr>
            <w:r w:rsidRPr="006661D7">
              <w:rPr>
                <w:b/>
                <w:bCs/>
                <w:color w:val="000000" w:themeColor="text1"/>
                <w:shd w:val="clear" w:color="auto" w:fill="FFFFFF"/>
              </w:rPr>
              <w:t>Lucrări de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Pr="00531E58">
              <w:rPr>
                <w:b/>
                <w:bCs/>
                <w:color w:val="000000" w:themeColor="text1"/>
                <w:lang w:eastAsia="ru-RU"/>
              </w:rPr>
              <w:t>asigurare a securității circulației rutiere (marcaj rutier)  pe drumurile publice naționale amplasate în zona de centru (Lotul I</w:t>
            </w:r>
            <w:r w:rsidR="00E30CAA">
              <w:rPr>
                <w:b/>
                <w:bCs/>
                <w:color w:val="000000" w:themeColor="text1"/>
                <w:lang w:eastAsia="ru-RU"/>
              </w:rPr>
              <w:t>I</w:t>
            </w:r>
            <w:r w:rsidRPr="00531E58">
              <w:rPr>
                <w:b/>
                <w:bCs/>
                <w:color w:val="000000" w:themeColor="text1"/>
                <w:lang w:eastAsia="ru-RU"/>
              </w:rPr>
              <w:t>).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7067B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2FF89103" w:rsidR="009C7F19" w:rsidRPr="00A63D88" w:rsidRDefault="009C7F19" w:rsidP="00311C6F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 xml:space="preserve">Conform caietului de sarcini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813E5D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</w:p>
          <w:p w14:paraId="7FB0709E" w14:textId="37A488AF" w:rsidR="009C7F19" w:rsidRDefault="002468BA" w:rsidP="002468BA">
            <w:pPr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</w:p>
          <w:p w14:paraId="2EDD4ADF" w14:textId="31CE4044" w:rsidR="009C7F19" w:rsidRPr="00FD3696" w:rsidRDefault="00E30CAA" w:rsidP="0097086A">
            <w:pPr>
              <w:jc w:val="center"/>
              <w:rPr>
                <w:b/>
                <w:bCs/>
                <w:lang w:val="en-US"/>
              </w:rPr>
            </w:pPr>
            <w:r>
              <w:rPr>
                <w:color w:val="000000" w:themeColor="text1"/>
              </w:rPr>
              <w:t>3 871 617</w:t>
            </w:r>
            <w:r w:rsidR="00933718">
              <w:rPr>
                <w:color w:val="000000" w:themeColor="text1"/>
              </w:rPr>
              <w:t xml:space="preserve">,00  </w:t>
            </w:r>
          </w:p>
        </w:tc>
      </w:tr>
      <w:tr w:rsidR="009C7F19" w:rsidRPr="00242CC5" w14:paraId="6E30AD60" w14:textId="77777777" w:rsidTr="00FD3696">
        <w:trPr>
          <w:trHeight w:val="420"/>
        </w:trPr>
        <w:tc>
          <w:tcPr>
            <w:tcW w:w="8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9C7F19" w:rsidRPr="00A63D88" w:rsidRDefault="009C7F19" w:rsidP="0097086A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76CF" w14:textId="7B08DA3B" w:rsidR="009C7F19" w:rsidRPr="00F519B2" w:rsidRDefault="00E30CAA" w:rsidP="002468BA">
            <w:pPr>
              <w:jc w:val="center"/>
              <w:rPr>
                <w:b/>
                <w:bCs/>
              </w:rPr>
            </w:pPr>
            <w:r>
              <w:rPr>
                <w:color w:val="000000" w:themeColor="text1"/>
              </w:rPr>
              <w:t>3 871 617,00</w:t>
            </w: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71C6CBB7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AF0079">
        <w:rPr>
          <w:b/>
          <w:noProof w:val="0"/>
          <w:lang w:val="ro-MD" w:eastAsia="ru-RU"/>
        </w:rPr>
        <w:t>;</w:t>
      </w:r>
    </w:p>
    <w:p w14:paraId="3AF1E4BB" w14:textId="1A1BD828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color w:val="000000" w:themeColor="text1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F519B2">
        <w:rPr>
          <w:i/>
          <w:color w:val="000000" w:themeColor="text1"/>
          <w:lang w:val="ro-MD"/>
        </w:rPr>
        <w:t>30</w:t>
      </w:r>
      <w:r w:rsidR="002468BA">
        <w:rPr>
          <w:i/>
          <w:color w:val="000000" w:themeColor="text1"/>
          <w:lang w:val="ro-MD"/>
        </w:rPr>
        <w:t xml:space="preserve"> </w:t>
      </w:r>
      <w:r w:rsidR="00F519B2">
        <w:rPr>
          <w:i/>
          <w:color w:val="000000" w:themeColor="text1"/>
          <w:lang w:val="ro-MD"/>
        </w:rPr>
        <w:t>noiembrie</w:t>
      </w:r>
      <w:r w:rsidR="009C7F19" w:rsidRPr="00AF0079">
        <w:rPr>
          <w:i/>
          <w:color w:val="000000" w:themeColor="text1"/>
          <w:lang w:val="ro-MD"/>
        </w:rPr>
        <w:t xml:space="preserve"> 202</w:t>
      </w:r>
      <w:r w:rsidR="00FD3696">
        <w:rPr>
          <w:i/>
          <w:color w:val="000000" w:themeColor="text1"/>
          <w:lang w:val="ro-MD"/>
        </w:rPr>
        <w:t>2</w:t>
      </w:r>
      <w:r w:rsidR="00AF0079" w:rsidRPr="00AF0079">
        <w:rPr>
          <w:i/>
          <w:color w:val="000000" w:themeColor="text1"/>
          <w:lang w:val="ro-MD"/>
        </w:rPr>
        <w:t>;</w:t>
      </w:r>
    </w:p>
    <w:p w14:paraId="6CE0A203" w14:textId="69BDE34C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color w:val="000000" w:themeColor="text1"/>
          <w:lang w:val="ro-MD" w:eastAsia="ru-RU"/>
        </w:rPr>
      </w:pPr>
      <w:r w:rsidRPr="00AF0079">
        <w:rPr>
          <w:b/>
          <w:noProof w:val="0"/>
          <w:color w:val="000000" w:themeColor="text1"/>
          <w:lang w:val="ro-MD" w:eastAsia="ru-RU"/>
        </w:rPr>
        <w:t>Termenul de valabilitate a contractului</w:t>
      </w:r>
      <w:r w:rsidR="001A1A16" w:rsidRPr="00AF0079">
        <w:rPr>
          <w:b/>
          <w:noProof w:val="0"/>
          <w:color w:val="000000" w:themeColor="text1"/>
          <w:lang w:val="ro-MD" w:eastAsia="ru-RU"/>
        </w:rPr>
        <w:t>:</w:t>
      </w:r>
      <w:r w:rsidR="009C7F19" w:rsidRPr="00AF0079">
        <w:rPr>
          <w:b/>
          <w:color w:val="000000" w:themeColor="text1"/>
          <w:lang w:val="ro-MD"/>
        </w:rPr>
        <w:t xml:space="preserve"> </w:t>
      </w:r>
      <w:r w:rsidR="009C7F19" w:rsidRPr="00AF0079">
        <w:rPr>
          <w:i/>
          <w:color w:val="000000" w:themeColor="text1"/>
          <w:lang w:val="ro-MD"/>
        </w:rPr>
        <w:t>p</w:t>
      </w:r>
      <w:r w:rsidR="00AF0079" w:rsidRPr="00AF0079">
        <w:rPr>
          <w:i/>
          <w:color w:val="000000" w:themeColor="text1"/>
          <w:lang w:val="ro-MD"/>
        </w:rPr>
        <w:t>â</w:t>
      </w:r>
      <w:r w:rsidR="009C7F19" w:rsidRPr="00AF0079">
        <w:rPr>
          <w:i/>
          <w:color w:val="000000" w:themeColor="text1"/>
          <w:lang w:val="ro-MD"/>
        </w:rPr>
        <w:t>nă la recepția finală a lucrărilor</w:t>
      </w:r>
      <w:r w:rsidR="00AF0079">
        <w:rPr>
          <w:i/>
          <w:color w:val="000000" w:themeColor="text1"/>
          <w:lang w:val="ro-MD"/>
        </w:rPr>
        <w:t>;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D3924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 xml:space="preserve">; nivelul minim (nivelurile minime) al (ale) cerințelor eventual impuse; se menționeazăinformațiile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1568F3" w:rsidRDefault="001568F3" w:rsidP="001568F3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FF430B" w:rsidRDefault="00CE7DFC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FF430B" w:rsidRDefault="00A907C4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1568F3" w:rsidRDefault="00A907C4" w:rsidP="00A907C4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FF430B" w:rsidRDefault="00CE7DFC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1568F3" w:rsidRDefault="00A907C4" w:rsidP="00A907C4">
            <w:pPr>
              <w:pStyle w:val="aff2"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FF430B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Default="00C109F1" w:rsidP="00C109F1">
            <w:pPr>
              <w:tabs>
                <w:tab w:val="left" w:pos="454"/>
              </w:tabs>
              <w:suppressAutoHyphens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C109F1">
            <w:pPr>
              <w:tabs>
                <w:tab w:val="left" w:pos="454"/>
              </w:tabs>
              <w:suppressAutoHyphens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A907C4">
            <w:pPr>
              <w:tabs>
                <w:tab w:val="left" w:pos="454"/>
              </w:tabs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039BD91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Cerere de participare </w:t>
            </w:r>
          </w:p>
        </w:tc>
        <w:tc>
          <w:tcPr>
            <w:tcW w:w="3526" w:type="dxa"/>
            <w:shd w:val="clear" w:color="auto" w:fill="auto"/>
          </w:tcPr>
          <w:p w14:paraId="32585A94" w14:textId="77777777" w:rsidR="00CE7DFC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FF430B" w:rsidRDefault="00A907C4" w:rsidP="00CE7DFC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7)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AADD4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valabilitatea ofertei </w:t>
            </w:r>
          </w:p>
        </w:tc>
        <w:tc>
          <w:tcPr>
            <w:tcW w:w="3526" w:type="dxa"/>
            <w:shd w:val="clear" w:color="auto" w:fill="auto"/>
          </w:tcPr>
          <w:p w14:paraId="7FE1246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88C1645" w14:textId="7C4861E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8)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4AE84ED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Grafic de executare a lucrărilor </w:t>
            </w:r>
          </w:p>
        </w:tc>
        <w:tc>
          <w:tcPr>
            <w:tcW w:w="3526" w:type="dxa"/>
            <w:shd w:val="clear" w:color="auto" w:fill="auto"/>
          </w:tcPr>
          <w:p w14:paraId="795C4B62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270BECC" w14:textId="7916C3A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10.)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0F3E7D" w:rsidRPr="00EC30C2" w14:paraId="4DDEF779" w14:textId="77777777" w:rsidTr="001568F3">
        <w:tc>
          <w:tcPr>
            <w:tcW w:w="575" w:type="dxa"/>
            <w:vMerge w:val="restart"/>
            <w:shd w:val="clear" w:color="auto" w:fill="auto"/>
          </w:tcPr>
          <w:p w14:paraId="6793A0AD" w14:textId="08B70A4B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8/9</w:t>
            </w:r>
          </w:p>
        </w:tc>
        <w:tc>
          <w:tcPr>
            <w:tcW w:w="3767" w:type="dxa"/>
            <w:shd w:val="clear" w:color="auto" w:fill="auto"/>
          </w:tcPr>
          <w:p w14:paraId="2587F06E" w14:textId="7112933E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experienţa similară </w:t>
            </w:r>
            <w:r>
              <w:rPr>
                <w:lang w:val="ro-MD"/>
              </w:rPr>
              <w:t>/</w:t>
            </w:r>
          </w:p>
        </w:tc>
        <w:tc>
          <w:tcPr>
            <w:tcW w:w="3526" w:type="dxa"/>
            <w:shd w:val="clear" w:color="auto" w:fill="auto"/>
          </w:tcPr>
          <w:p w14:paraId="4AED1287" w14:textId="77777777" w:rsidR="000F3E7D" w:rsidRDefault="000F3E7D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B1F6ECB" w14:textId="70A7B3F9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12)/</w:t>
            </w:r>
          </w:p>
        </w:tc>
        <w:tc>
          <w:tcPr>
            <w:tcW w:w="1618" w:type="dxa"/>
            <w:shd w:val="clear" w:color="auto" w:fill="auto"/>
          </w:tcPr>
          <w:p w14:paraId="2FEA62D9" w14:textId="52A4D51F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0F3E7D" w:rsidRPr="00EC30C2" w14:paraId="11A7BCEB" w14:textId="77777777" w:rsidTr="001568F3">
        <w:tc>
          <w:tcPr>
            <w:tcW w:w="575" w:type="dxa"/>
            <w:vMerge/>
            <w:shd w:val="clear" w:color="auto" w:fill="auto"/>
          </w:tcPr>
          <w:p w14:paraId="29F710E7" w14:textId="7F12AF56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3767" w:type="dxa"/>
            <w:shd w:val="clear" w:color="auto" w:fill="auto"/>
          </w:tcPr>
          <w:p w14:paraId="065045BD" w14:textId="10E611BB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lista principalelor lucrări executate în ultimul an de activitate </w:t>
            </w:r>
          </w:p>
        </w:tc>
        <w:tc>
          <w:tcPr>
            <w:tcW w:w="3526" w:type="dxa"/>
            <w:shd w:val="clear" w:color="auto" w:fill="auto"/>
          </w:tcPr>
          <w:p w14:paraId="11F32703" w14:textId="77777777" w:rsidR="000F3E7D" w:rsidRDefault="000F3E7D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09012A4" w14:textId="5D5E9E7E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13)</w:t>
            </w:r>
          </w:p>
        </w:tc>
        <w:tc>
          <w:tcPr>
            <w:tcW w:w="1618" w:type="dxa"/>
            <w:shd w:val="clear" w:color="auto" w:fill="auto"/>
          </w:tcPr>
          <w:p w14:paraId="4227F325" w14:textId="796BDF5D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4FA8FB7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3526" w:type="dxa"/>
            <w:shd w:val="clear" w:color="auto" w:fill="auto"/>
          </w:tcPr>
          <w:p w14:paraId="77E5FCF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1CF0054" w14:textId="4638461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14)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DB6CA1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3526" w:type="dxa"/>
            <w:shd w:val="clear" w:color="auto" w:fill="auto"/>
          </w:tcPr>
          <w:p w14:paraId="08E489E5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15FAAE3" w14:textId="1D52B48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15)</w:t>
            </w:r>
          </w:p>
        </w:tc>
        <w:tc>
          <w:tcPr>
            <w:tcW w:w="1618" w:type="dxa"/>
            <w:shd w:val="clear" w:color="auto" w:fill="auto"/>
          </w:tcPr>
          <w:p w14:paraId="6E2B9942" w14:textId="69FBCB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41AA0A9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3526" w:type="dxa"/>
            <w:shd w:val="clear" w:color="auto" w:fill="auto"/>
          </w:tcPr>
          <w:p w14:paraId="2D339E00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6FE3816" w14:textId="7CE9B78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16</w:t>
            </w:r>
            <w:r>
              <w:rPr>
                <w:lang w:val="ro-MD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1BA6DA7" w14:textId="6D58180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090B948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Informaţii privind asocierea </w:t>
            </w:r>
          </w:p>
        </w:tc>
        <w:tc>
          <w:tcPr>
            <w:tcW w:w="3526" w:type="dxa"/>
            <w:shd w:val="clear" w:color="auto" w:fill="auto"/>
          </w:tcPr>
          <w:p w14:paraId="20C8964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B9ACAF3" w14:textId="237A2A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17)</w:t>
            </w:r>
          </w:p>
        </w:tc>
        <w:tc>
          <w:tcPr>
            <w:tcW w:w="1618" w:type="dxa"/>
            <w:shd w:val="clear" w:color="auto" w:fill="auto"/>
          </w:tcPr>
          <w:p w14:paraId="5C68A152" w14:textId="16C651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1568F3">
        <w:tc>
          <w:tcPr>
            <w:tcW w:w="575" w:type="dxa"/>
            <w:shd w:val="clear" w:color="auto" w:fill="auto"/>
          </w:tcPr>
          <w:p w14:paraId="54C38F0C" w14:textId="16AC45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14</w:t>
            </w:r>
          </w:p>
        </w:tc>
        <w:tc>
          <w:tcPr>
            <w:tcW w:w="3767" w:type="dxa"/>
            <w:shd w:val="clear" w:color="auto" w:fill="auto"/>
          </w:tcPr>
          <w:p w14:paraId="6D539A2C" w14:textId="36BCB47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terţ susţinător financiar</w:t>
            </w:r>
          </w:p>
        </w:tc>
        <w:tc>
          <w:tcPr>
            <w:tcW w:w="3526" w:type="dxa"/>
            <w:shd w:val="clear" w:color="auto" w:fill="auto"/>
          </w:tcPr>
          <w:p w14:paraId="6C38A09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3B4E6985" w14:textId="76245E0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18) </w:t>
            </w:r>
          </w:p>
        </w:tc>
        <w:tc>
          <w:tcPr>
            <w:tcW w:w="1618" w:type="dxa"/>
            <w:shd w:val="clear" w:color="auto" w:fill="auto"/>
          </w:tcPr>
          <w:p w14:paraId="4A32DD92" w14:textId="507EC91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1568F3">
        <w:tc>
          <w:tcPr>
            <w:tcW w:w="575" w:type="dxa"/>
            <w:shd w:val="clear" w:color="auto" w:fill="auto"/>
          </w:tcPr>
          <w:p w14:paraId="18AE644D" w14:textId="20F2EAC6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754AA6BA" w14:textId="1E01270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Angajament privind susţinerea tehnică și profesională a </w:t>
            </w:r>
            <w:r w:rsidRPr="00596FEF">
              <w:rPr>
                <w:lang w:val="ro-MD"/>
              </w:rPr>
              <w:lastRenderedPageBreak/>
              <w:t>ofertantului/grupului de operatori economici  -după caz;</w:t>
            </w:r>
          </w:p>
        </w:tc>
        <w:tc>
          <w:tcPr>
            <w:tcW w:w="3526" w:type="dxa"/>
            <w:shd w:val="clear" w:color="auto" w:fill="auto"/>
          </w:tcPr>
          <w:p w14:paraId="10E33DFE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lastRenderedPageBreak/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4BEB15B8" w14:textId="7DF73CC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19)</w:t>
            </w:r>
          </w:p>
        </w:tc>
        <w:tc>
          <w:tcPr>
            <w:tcW w:w="1618" w:type="dxa"/>
            <w:shd w:val="clear" w:color="auto" w:fill="auto"/>
          </w:tcPr>
          <w:p w14:paraId="14AD2045" w14:textId="128F04B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1568F3">
        <w:tc>
          <w:tcPr>
            <w:tcW w:w="575" w:type="dxa"/>
            <w:shd w:val="clear" w:color="auto" w:fill="auto"/>
          </w:tcPr>
          <w:p w14:paraId="01EF5A58" w14:textId="0B58242C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16</w:t>
            </w:r>
          </w:p>
        </w:tc>
        <w:tc>
          <w:tcPr>
            <w:tcW w:w="3767" w:type="dxa"/>
            <w:shd w:val="clear" w:color="auto" w:fill="auto"/>
          </w:tcPr>
          <w:p w14:paraId="566989E8" w14:textId="284EFE44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tehnic  </w:t>
            </w:r>
          </w:p>
        </w:tc>
        <w:tc>
          <w:tcPr>
            <w:tcW w:w="3526" w:type="dxa"/>
            <w:shd w:val="clear" w:color="auto" w:fill="auto"/>
          </w:tcPr>
          <w:p w14:paraId="4CFA947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9DC5C02" w14:textId="4619205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20)</w:t>
            </w:r>
          </w:p>
        </w:tc>
        <w:tc>
          <w:tcPr>
            <w:tcW w:w="1618" w:type="dxa"/>
            <w:shd w:val="clear" w:color="auto" w:fill="auto"/>
          </w:tcPr>
          <w:p w14:paraId="05C2713A" w14:textId="2CF7EAF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1568F3">
        <w:tc>
          <w:tcPr>
            <w:tcW w:w="575" w:type="dxa"/>
            <w:shd w:val="clear" w:color="auto" w:fill="auto"/>
          </w:tcPr>
          <w:p w14:paraId="7EFBD6AD" w14:textId="20542E3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17</w:t>
            </w:r>
          </w:p>
        </w:tc>
        <w:tc>
          <w:tcPr>
            <w:tcW w:w="3767" w:type="dxa"/>
            <w:shd w:val="clear" w:color="auto" w:fill="auto"/>
          </w:tcPr>
          <w:p w14:paraId="1E67A73B" w14:textId="696D4AA9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profesional </w:t>
            </w:r>
          </w:p>
        </w:tc>
        <w:tc>
          <w:tcPr>
            <w:tcW w:w="3526" w:type="dxa"/>
            <w:shd w:val="clear" w:color="auto" w:fill="auto"/>
          </w:tcPr>
          <w:p w14:paraId="336474B8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098749FE" w14:textId="2DDA867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21)</w:t>
            </w:r>
          </w:p>
        </w:tc>
        <w:tc>
          <w:tcPr>
            <w:tcW w:w="1618" w:type="dxa"/>
            <w:shd w:val="clear" w:color="auto" w:fill="auto"/>
          </w:tcPr>
          <w:p w14:paraId="262E5AA9" w14:textId="070D525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38E778B8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18</w:t>
            </w:r>
          </w:p>
        </w:tc>
        <w:tc>
          <w:tcPr>
            <w:tcW w:w="3767" w:type="dxa"/>
            <w:shd w:val="clear" w:color="auto" w:fill="auto"/>
          </w:tcPr>
          <w:p w14:paraId="08E9EBB8" w14:textId="4D98156F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>Aviz pentru participare la licitațiile publice de lucrări din domeniul construcțiilor și instalațiilor;</w:t>
            </w:r>
          </w:p>
        </w:tc>
        <w:tc>
          <w:tcPr>
            <w:tcW w:w="3526" w:type="dxa"/>
            <w:shd w:val="clear" w:color="auto" w:fill="auto"/>
          </w:tcPr>
          <w:p w14:paraId="194CE8F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1049A75" w14:textId="22184CF4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22)</w:t>
            </w:r>
          </w:p>
        </w:tc>
        <w:tc>
          <w:tcPr>
            <w:tcW w:w="1618" w:type="dxa"/>
            <w:shd w:val="clear" w:color="auto" w:fill="auto"/>
          </w:tcPr>
          <w:p w14:paraId="78A63F36" w14:textId="5E9A49D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6E90D86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19</w:t>
            </w:r>
          </w:p>
        </w:tc>
        <w:tc>
          <w:tcPr>
            <w:tcW w:w="3767" w:type="dxa"/>
            <w:shd w:val="clear" w:color="auto" w:fill="auto"/>
          </w:tcPr>
          <w:p w14:paraId="7846E176" w14:textId="7EB1ACED" w:rsidR="00A907C4" w:rsidRPr="00A907C4" w:rsidRDefault="00A907C4" w:rsidP="00A907C4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</w:t>
            </w:r>
            <w:r w:rsidR="007812E4">
              <w:rPr>
                <w:lang w:val="ro-MD"/>
              </w:rPr>
              <w:t>ui precedent</w:t>
            </w:r>
          </w:p>
        </w:tc>
        <w:tc>
          <w:tcPr>
            <w:tcW w:w="3526" w:type="dxa"/>
            <w:shd w:val="clear" w:color="auto" w:fill="auto"/>
          </w:tcPr>
          <w:p w14:paraId="69CCF212" w14:textId="05A57690" w:rsidR="00A907C4" w:rsidRPr="00A907C4" w:rsidRDefault="00AF0079" w:rsidP="00A907C4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</w:t>
            </w:r>
            <w:r w:rsidR="00A907C4">
              <w:rPr>
                <w:lang w:val="ro-MD"/>
              </w:rPr>
              <w:t>inim</w:t>
            </w:r>
            <w:r>
              <w:rPr>
                <w:lang w:val="ro-MD"/>
              </w:rPr>
              <w:t xml:space="preserve">: </w:t>
            </w:r>
            <w:r w:rsidR="00E30CAA">
              <w:rPr>
                <w:lang w:val="ro-MD"/>
              </w:rPr>
              <w:t>3</w:t>
            </w:r>
            <w:r>
              <w:rPr>
                <w:lang w:val="ro-MD"/>
              </w:rPr>
              <w:t> </w:t>
            </w:r>
            <w:r w:rsidR="00E30CAA">
              <w:rPr>
                <w:lang w:val="ro-MD"/>
              </w:rPr>
              <w:t>8</w:t>
            </w:r>
            <w:r>
              <w:rPr>
                <w:lang w:val="ro-MD"/>
              </w:rPr>
              <w:t>00 000,00</w:t>
            </w:r>
          </w:p>
          <w:p w14:paraId="52445D15" w14:textId="77777777" w:rsidR="00A907C4" w:rsidRPr="00A907C4" w:rsidRDefault="00A907C4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23B3DA27" w14:textId="07D378B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07A19FC" w14:textId="77777777" w:rsidTr="001568F3">
        <w:tc>
          <w:tcPr>
            <w:tcW w:w="575" w:type="dxa"/>
            <w:shd w:val="clear" w:color="auto" w:fill="auto"/>
          </w:tcPr>
          <w:p w14:paraId="46DA0AA2" w14:textId="3764ECF7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20</w:t>
            </w:r>
          </w:p>
        </w:tc>
        <w:tc>
          <w:tcPr>
            <w:tcW w:w="3767" w:type="dxa"/>
            <w:shd w:val="clear" w:color="auto" w:fill="auto"/>
          </w:tcPr>
          <w:p w14:paraId="35D6C5FD" w14:textId="0C23D602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526" w:type="dxa"/>
            <w:shd w:val="clear" w:color="auto" w:fill="auto"/>
          </w:tcPr>
          <w:p w14:paraId="18E09B33" w14:textId="6D6103B2" w:rsidR="00AF0079" w:rsidRPr="00A907C4" w:rsidRDefault="00AF0079" w:rsidP="00AF0079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 xml:space="preserve">Minim: </w:t>
            </w:r>
            <w:r w:rsidR="00E30CAA">
              <w:rPr>
                <w:lang w:val="ro-MD"/>
              </w:rPr>
              <w:t>3</w:t>
            </w:r>
            <w:r>
              <w:rPr>
                <w:lang w:val="ro-MD"/>
              </w:rPr>
              <w:t> </w:t>
            </w:r>
            <w:r w:rsidR="00E30CAA">
              <w:rPr>
                <w:lang w:val="ro-MD"/>
              </w:rPr>
              <w:t>8</w:t>
            </w:r>
            <w:r>
              <w:rPr>
                <w:lang w:val="ro-MD"/>
              </w:rPr>
              <w:t>00 000,00</w:t>
            </w:r>
          </w:p>
          <w:p w14:paraId="0B764C49" w14:textId="77777777" w:rsidR="00A907C4" w:rsidRPr="00FF430B" w:rsidRDefault="00A907C4" w:rsidP="00AF0079">
            <w:pPr>
              <w:ind w:left="37"/>
              <w:contextualSpacing/>
              <w:jc w:val="both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54594A09" w14:textId="607992B2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76AFC96A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0C0A17" w:rsidRPr="00C109F1">
        <w:rPr>
          <w:i/>
          <w:noProof w:val="0"/>
          <w:lang w:val="ro-MD" w:eastAsia="ru-RU"/>
        </w:rPr>
        <w:t>1%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5273D28E" w:rsidR="0015247E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 </w:t>
      </w:r>
      <w:r w:rsidR="0061614E">
        <w:rPr>
          <w:rFonts w:eastAsia="PMingLiU"/>
          <w:i/>
          <w:lang w:val="en-US" w:eastAsia="zh-CN"/>
        </w:rPr>
        <w:t>8</w:t>
      </w:r>
      <w:r w:rsidR="00C109F1" w:rsidRPr="00C109F1">
        <w:rPr>
          <w:rFonts w:eastAsia="PMingLiU"/>
          <w:i/>
          <w:lang w:val="en-US" w:eastAsia="zh-CN"/>
        </w:rPr>
        <w:t xml:space="preserve"> </w:t>
      </w:r>
      <w:r w:rsidR="0061614E">
        <w:rPr>
          <w:rFonts w:eastAsia="PMingLiU"/>
          <w:i/>
          <w:lang w:val="en-US" w:eastAsia="zh-CN"/>
        </w:rPr>
        <w:t>luni</w:t>
      </w:r>
      <w:r w:rsidR="00C109F1" w:rsidRPr="00C109F1">
        <w:rPr>
          <w:rFonts w:eastAsia="PMingLiU"/>
          <w:i/>
          <w:lang w:val="en-US" w:eastAsia="zh-CN"/>
        </w:rPr>
        <w:t xml:space="preserve"> de la data recepției</w:t>
      </w:r>
      <w:r w:rsidR="00311C6F">
        <w:rPr>
          <w:rFonts w:eastAsia="PMingLiU"/>
          <w:i/>
          <w:lang w:val="en-US" w:eastAsia="zh-CN"/>
        </w:rPr>
        <w:t xml:space="preserve"> la terminarea lucrărilor</w:t>
      </w:r>
      <w:r w:rsidR="00C109F1" w:rsidRPr="00C109F1">
        <w:rPr>
          <w:b/>
          <w:i/>
          <w:noProof w:val="0"/>
          <w:lang w:val="ro-MD" w:eastAsia="ru-RU"/>
        </w:rPr>
        <w:t>.</w:t>
      </w:r>
    </w:p>
    <w:p w14:paraId="13C1C02B" w14:textId="04F2984D" w:rsidR="00F6465C" w:rsidRPr="000F3E7D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Cs/>
          <w:i/>
          <w:iCs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Garanția de bună execuție a contractului</w:t>
      </w:r>
      <w:r w:rsidR="000F3E7D">
        <w:rPr>
          <w:b/>
          <w:noProof w:val="0"/>
          <w:lang w:val="ro-MD" w:eastAsia="ru-RU"/>
        </w:rPr>
        <w:t>:</w:t>
      </w:r>
      <w:r w:rsidRPr="00FF430B">
        <w:rPr>
          <w:b/>
          <w:noProof w:val="0"/>
          <w:lang w:val="ro-MD" w:eastAsia="ru-RU"/>
        </w:rPr>
        <w:t xml:space="preserve"> </w:t>
      </w:r>
      <w:r w:rsidR="00C109F1" w:rsidRPr="000F3E7D">
        <w:rPr>
          <w:bCs/>
          <w:i/>
          <w:iCs/>
          <w:noProof w:val="0"/>
          <w:lang w:val="ro-MD" w:eastAsia="ru-RU"/>
        </w:rPr>
        <w:t>în cuantum de 5% din valoarea contractului</w:t>
      </w:r>
      <w:r w:rsidR="000F3E7D" w:rsidRPr="000F3E7D">
        <w:rPr>
          <w:bCs/>
          <w:i/>
          <w:iCs/>
          <w:noProof w:val="0"/>
          <w:lang w:val="ro-MD" w:eastAsia="ru-RU"/>
        </w:rPr>
        <w:t>, conform cerințelor stipulate în contract.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0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0"/>
    </w:p>
    <w:p w14:paraId="432C1F0F" w14:textId="355188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C109F1">
        <w:rPr>
          <w:i/>
          <w:noProof w:val="0"/>
          <w:lang w:val="ro-MD" w:eastAsia="ru-RU"/>
        </w:rPr>
        <w:t>p</w:t>
      </w:r>
      <w:r w:rsidR="00C109F1" w:rsidRPr="00C109F1">
        <w:rPr>
          <w:i/>
          <w:noProof w:val="0"/>
          <w:lang w:val="ro-MD" w:eastAsia="ru-RU"/>
        </w:rPr>
        <w:t>rețul cel mai mic</w:t>
      </w:r>
    </w:p>
    <w:p w14:paraId="0EB0540D" w14:textId="44F753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  <w:r w:rsidR="00751564">
        <w:rPr>
          <w:b/>
          <w:noProof w:val="0"/>
          <w:lang w:val="ro-MD" w:eastAsia="ru-RU"/>
        </w:rPr>
        <w:t>-</w:t>
      </w:r>
    </w:p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597EEFCB" w14:textId="1912429E" w:rsidR="00BE362C" w:rsidRPr="00751564" w:rsidRDefault="00EF4276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>conform SIA RSAP /</w:t>
      </w:r>
      <w:r w:rsidR="00BE362C" w:rsidRPr="00751564">
        <w:rPr>
          <w:bCs/>
          <w:noProof w:val="0"/>
          <w:lang w:val="ro-MD" w:eastAsia="ru-RU"/>
        </w:rPr>
        <w:t xml:space="preserve">până la: </w:t>
      </w:r>
      <w:r w:rsidR="00C109F1" w:rsidRPr="00751564">
        <w:rPr>
          <w:bCs/>
          <w:noProof w:val="0"/>
          <w:lang w:val="ro-MD" w:eastAsia="ru-RU"/>
        </w:rPr>
        <w:t>10</w:t>
      </w:r>
      <w:r w:rsidR="00C109F1" w:rsidRPr="00751564">
        <w:rPr>
          <w:bCs/>
          <w:noProof w:val="0"/>
          <w:vertAlign w:val="superscript"/>
          <w:lang w:val="ro-MD" w:eastAsia="ru-RU"/>
        </w:rPr>
        <w:t>00</w:t>
      </w:r>
    </w:p>
    <w:p w14:paraId="75C232E2" w14:textId="31DD8209" w:rsidR="00BE362C" w:rsidRPr="00751564" w:rsidRDefault="00BE362C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 xml:space="preserve">pe: </w:t>
      </w:r>
      <w:r w:rsidR="0061614E">
        <w:rPr>
          <w:b/>
          <w:iCs/>
          <w:noProof w:val="0"/>
          <w:color w:val="000000" w:themeColor="text1"/>
          <w:lang w:val="ro-MD" w:eastAsia="ru-RU"/>
        </w:rPr>
        <w:t>14</w:t>
      </w:r>
      <w:r w:rsidR="007F58D5" w:rsidRPr="00751564">
        <w:rPr>
          <w:b/>
          <w:iCs/>
          <w:noProof w:val="0"/>
          <w:color w:val="000000" w:themeColor="text1"/>
          <w:lang w:val="ro-MD" w:eastAsia="ru-RU"/>
        </w:rPr>
        <w:t>.</w:t>
      </w:r>
      <w:r w:rsidR="00751564" w:rsidRPr="00751564">
        <w:rPr>
          <w:b/>
          <w:iCs/>
          <w:noProof w:val="0"/>
          <w:color w:val="000000" w:themeColor="text1"/>
          <w:lang w:val="ro-MD" w:eastAsia="ru-RU"/>
        </w:rPr>
        <w:t>0</w:t>
      </w:r>
      <w:r w:rsidR="0061614E">
        <w:rPr>
          <w:b/>
          <w:iCs/>
          <w:noProof w:val="0"/>
          <w:color w:val="000000" w:themeColor="text1"/>
          <w:lang w:val="ro-MD" w:eastAsia="ru-RU"/>
        </w:rPr>
        <w:t>7</w:t>
      </w:r>
      <w:r w:rsidR="00C109F1" w:rsidRPr="00751564">
        <w:rPr>
          <w:b/>
          <w:iCs/>
          <w:noProof w:val="0"/>
          <w:color w:val="000000" w:themeColor="text1"/>
          <w:lang w:val="ro-MD" w:eastAsia="ru-RU"/>
        </w:rPr>
        <w:t>.202</w:t>
      </w:r>
      <w:r w:rsidR="00751564" w:rsidRPr="00751564">
        <w:rPr>
          <w:b/>
          <w:iCs/>
          <w:noProof w:val="0"/>
          <w:color w:val="000000" w:themeColor="text1"/>
          <w:lang w:val="ro-MD" w:eastAsia="ru-RU"/>
        </w:rPr>
        <w:t>2.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ADFF4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C109F1" w:rsidRPr="00E229D4">
        <w:rPr>
          <w:i/>
          <w:noProof w:val="0"/>
          <w:lang w:val="ro-MD" w:eastAsia="ru-RU"/>
        </w:rPr>
        <w:t>4</w:t>
      </w:r>
      <w:r w:rsidR="00E229D4" w:rsidRPr="00E229D4">
        <w:rPr>
          <w:i/>
          <w:noProof w:val="0"/>
          <w:lang w:val="ro-MD" w:eastAsia="ru-RU"/>
        </w:rPr>
        <w:t>5 zile din data deschiderii procedurii de achiziție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221C68D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proofErr w:type="spellStart"/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</w:t>
      </w:r>
      <w:proofErr w:type="spellEnd"/>
      <w:r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61614E">
        <w:rPr>
          <w:b/>
          <w:noProof w:val="0"/>
          <w:shd w:val="clear" w:color="auto" w:fill="FFFFFF" w:themeFill="background1"/>
          <w:lang w:val="ro-MD" w:eastAsia="ru-RU"/>
        </w:rPr>
        <w:t>10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.0</w:t>
      </w:r>
      <w:r w:rsidR="0061614E">
        <w:rPr>
          <w:b/>
          <w:noProof w:val="0"/>
          <w:shd w:val="clear" w:color="auto" w:fill="FFFFFF" w:themeFill="background1"/>
          <w:lang w:val="ro-MD" w:eastAsia="ru-RU"/>
        </w:rPr>
        <w:t>6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.2022.</w:t>
      </w:r>
    </w:p>
    <w:p w14:paraId="534F3234" w14:textId="610E2EFD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61614E">
        <w:rPr>
          <w:b/>
          <w:noProof w:val="0"/>
          <w:shd w:val="clear" w:color="auto" w:fill="FFFFFF" w:themeFill="background1"/>
          <w:lang w:val="ro-MD" w:eastAsia="ru-RU"/>
        </w:rPr>
        <w:t>22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.0</w:t>
      </w:r>
      <w:r w:rsidR="0061614E">
        <w:rPr>
          <w:b/>
          <w:noProof w:val="0"/>
          <w:shd w:val="clear" w:color="auto" w:fill="FFFFFF" w:themeFill="background1"/>
          <w:lang w:val="ro-MD" w:eastAsia="ru-RU"/>
        </w:rPr>
        <w:t>6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.2022</w:t>
      </w:r>
      <w:r w:rsidR="00751564">
        <w:rPr>
          <w:b/>
          <w:noProof w:val="0"/>
          <w:shd w:val="clear" w:color="auto" w:fill="FFFFFF" w:themeFill="background1"/>
          <w:lang w:val="ro-MD" w:eastAsia="ru-RU"/>
        </w:rPr>
        <w:t>.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4BFCB32D" w14:textId="5ECAA4F2" w:rsidR="00BE362C" w:rsidRPr="0040637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Contractul intră sub incidența Acordului privind achizițiile guvernamentale al Organizației Mondiale a Comerțului (numai în cazul anunțurilor transmise spre publicare în Jurnalul Oficial al Uniunii Europene): </w:t>
      </w:r>
      <w:r w:rsidR="00406374" w:rsidRPr="00E229D4">
        <w:rPr>
          <w:i/>
          <w:noProof w:val="0"/>
          <w:lang w:val="ro-MD" w:eastAsia="ru-RU"/>
        </w:rPr>
        <w:t>nu se aplică</w:t>
      </w:r>
      <w:r w:rsidR="00406374" w:rsidRPr="00FF430B">
        <w:rPr>
          <w:b/>
          <w:noProof w:val="0"/>
          <w:lang w:val="ro-MD" w:eastAsia="ru-RU"/>
        </w:rPr>
        <w:t xml:space="preserve"> </w:t>
      </w:r>
    </w:p>
    <w:p w14:paraId="387292F9" w14:textId="2D3F871A" w:rsidR="00BE362C" w:rsidRPr="00FF430B" w:rsidRDefault="00BE362C" w:rsidP="00931A54">
      <w:p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</w:p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552AE8B8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B325A8">
      <w:footerReference w:type="default" r:id="rId10"/>
      <w:pgSz w:w="11906" w:h="16838" w:code="9"/>
      <w:pgMar w:top="426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4059A" w14:textId="77777777" w:rsidR="002017E4" w:rsidRDefault="002017E4" w:rsidP="00A20ACF">
      <w:r>
        <w:separator/>
      </w:r>
    </w:p>
  </w:endnote>
  <w:endnote w:type="continuationSeparator" w:id="0">
    <w:p w14:paraId="66179C74" w14:textId="77777777" w:rsidR="002017E4" w:rsidRDefault="002017E4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1624AA08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576F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32452" w14:textId="77777777" w:rsidR="002017E4" w:rsidRDefault="002017E4" w:rsidP="00A20ACF">
      <w:r>
        <w:separator/>
      </w:r>
    </w:p>
  </w:footnote>
  <w:footnote w:type="continuationSeparator" w:id="0">
    <w:p w14:paraId="7DC1644E" w14:textId="77777777" w:rsidR="002017E4" w:rsidRDefault="002017E4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04723202">
    <w:abstractNumId w:val="7"/>
  </w:num>
  <w:num w:numId="2" w16cid:durableId="2041926924">
    <w:abstractNumId w:val="9"/>
  </w:num>
  <w:num w:numId="3" w16cid:durableId="2035300561">
    <w:abstractNumId w:val="6"/>
  </w:num>
  <w:num w:numId="4" w16cid:durableId="1996294770">
    <w:abstractNumId w:val="5"/>
  </w:num>
  <w:num w:numId="5" w16cid:durableId="1927421035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14E06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50E70"/>
    <w:rsid w:val="0005316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3E29"/>
    <w:rsid w:val="000E4AEA"/>
    <w:rsid w:val="000E4D7D"/>
    <w:rsid w:val="000E518B"/>
    <w:rsid w:val="000E53CE"/>
    <w:rsid w:val="000F13FE"/>
    <w:rsid w:val="000F36A9"/>
    <w:rsid w:val="000F3E7D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5E01"/>
    <w:rsid w:val="001A6043"/>
    <w:rsid w:val="001A78E4"/>
    <w:rsid w:val="001B1B6D"/>
    <w:rsid w:val="001B1E45"/>
    <w:rsid w:val="001B630A"/>
    <w:rsid w:val="001C03B0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8E7"/>
    <w:rsid w:val="001F7AEE"/>
    <w:rsid w:val="00200047"/>
    <w:rsid w:val="00200D35"/>
    <w:rsid w:val="00201387"/>
    <w:rsid w:val="002017E4"/>
    <w:rsid w:val="00202B93"/>
    <w:rsid w:val="00202DAD"/>
    <w:rsid w:val="00202DF1"/>
    <w:rsid w:val="00204F07"/>
    <w:rsid w:val="00205404"/>
    <w:rsid w:val="00207416"/>
    <w:rsid w:val="002076FA"/>
    <w:rsid w:val="00207FF4"/>
    <w:rsid w:val="00211C74"/>
    <w:rsid w:val="00215AC6"/>
    <w:rsid w:val="00216025"/>
    <w:rsid w:val="00220775"/>
    <w:rsid w:val="002217B0"/>
    <w:rsid w:val="002221ED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39D3"/>
    <w:rsid w:val="00244A30"/>
    <w:rsid w:val="002468BA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BF9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6002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576F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23F1"/>
    <w:rsid w:val="002F556B"/>
    <w:rsid w:val="002F638E"/>
    <w:rsid w:val="002F6A1E"/>
    <w:rsid w:val="00302287"/>
    <w:rsid w:val="0030652C"/>
    <w:rsid w:val="00311239"/>
    <w:rsid w:val="00311C6F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347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05EC"/>
    <w:rsid w:val="00371806"/>
    <w:rsid w:val="003731FD"/>
    <w:rsid w:val="00373336"/>
    <w:rsid w:val="00373AF9"/>
    <w:rsid w:val="00377CE0"/>
    <w:rsid w:val="003800E6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0F0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07F1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13A7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210D"/>
    <w:rsid w:val="00413058"/>
    <w:rsid w:val="00413218"/>
    <w:rsid w:val="00414D81"/>
    <w:rsid w:val="0041672A"/>
    <w:rsid w:val="00416B3E"/>
    <w:rsid w:val="004210B8"/>
    <w:rsid w:val="0042296C"/>
    <w:rsid w:val="00423D4E"/>
    <w:rsid w:val="00424AE2"/>
    <w:rsid w:val="00425938"/>
    <w:rsid w:val="00426FF4"/>
    <w:rsid w:val="0042741C"/>
    <w:rsid w:val="00427553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91A8B"/>
    <w:rsid w:val="00495A10"/>
    <w:rsid w:val="004967CB"/>
    <w:rsid w:val="00496AFA"/>
    <w:rsid w:val="004A1C90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904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5F1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679F"/>
    <w:rsid w:val="005B7743"/>
    <w:rsid w:val="005C0219"/>
    <w:rsid w:val="005C2167"/>
    <w:rsid w:val="005C2F44"/>
    <w:rsid w:val="005C3D95"/>
    <w:rsid w:val="005C6BF4"/>
    <w:rsid w:val="005C7076"/>
    <w:rsid w:val="005C70CD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2081"/>
    <w:rsid w:val="00612F38"/>
    <w:rsid w:val="006155E4"/>
    <w:rsid w:val="00615E49"/>
    <w:rsid w:val="0061614E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2A1B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5278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407"/>
    <w:rsid w:val="006C492E"/>
    <w:rsid w:val="006C4C0E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6F7E80"/>
    <w:rsid w:val="007001BE"/>
    <w:rsid w:val="0070031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1564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2E4"/>
    <w:rsid w:val="00781336"/>
    <w:rsid w:val="00782201"/>
    <w:rsid w:val="0078220C"/>
    <w:rsid w:val="00785145"/>
    <w:rsid w:val="00785412"/>
    <w:rsid w:val="00785E49"/>
    <w:rsid w:val="00792182"/>
    <w:rsid w:val="0079357E"/>
    <w:rsid w:val="00793599"/>
    <w:rsid w:val="007939DD"/>
    <w:rsid w:val="0079540A"/>
    <w:rsid w:val="0079597E"/>
    <w:rsid w:val="007959BF"/>
    <w:rsid w:val="00795B35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2E2"/>
    <w:rsid w:val="008B137E"/>
    <w:rsid w:val="008B1484"/>
    <w:rsid w:val="008B31F9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563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1A54"/>
    <w:rsid w:val="009324DC"/>
    <w:rsid w:val="00933718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2A1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2EDE"/>
    <w:rsid w:val="009D3792"/>
    <w:rsid w:val="009D5213"/>
    <w:rsid w:val="009D5C58"/>
    <w:rsid w:val="009D5DF6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079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40"/>
    <w:rsid w:val="00B32A8E"/>
    <w:rsid w:val="00B332E9"/>
    <w:rsid w:val="00B34875"/>
    <w:rsid w:val="00B34B97"/>
    <w:rsid w:val="00B351D4"/>
    <w:rsid w:val="00B355C4"/>
    <w:rsid w:val="00B35F55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5EB7"/>
    <w:rsid w:val="00C16E1E"/>
    <w:rsid w:val="00C17D27"/>
    <w:rsid w:val="00C20B19"/>
    <w:rsid w:val="00C20F59"/>
    <w:rsid w:val="00C21039"/>
    <w:rsid w:val="00C24A6E"/>
    <w:rsid w:val="00C255B7"/>
    <w:rsid w:val="00C2681E"/>
    <w:rsid w:val="00C30266"/>
    <w:rsid w:val="00C318C7"/>
    <w:rsid w:val="00C325CC"/>
    <w:rsid w:val="00C32620"/>
    <w:rsid w:val="00C32CB2"/>
    <w:rsid w:val="00C33218"/>
    <w:rsid w:val="00C33344"/>
    <w:rsid w:val="00C3383B"/>
    <w:rsid w:val="00C376EF"/>
    <w:rsid w:val="00C415AE"/>
    <w:rsid w:val="00C41D86"/>
    <w:rsid w:val="00C44B96"/>
    <w:rsid w:val="00C45975"/>
    <w:rsid w:val="00C459CA"/>
    <w:rsid w:val="00C47818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4247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580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0A96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750"/>
    <w:rsid w:val="00D84B86"/>
    <w:rsid w:val="00D85869"/>
    <w:rsid w:val="00D87130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155F"/>
    <w:rsid w:val="00DD1675"/>
    <w:rsid w:val="00DD49C8"/>
    <w:rsid w:val="00DD4A09"/>
    <w:rsid w:val="00DD5423"/>
    <w:rsid w:val="00DD5869"/>
    <w:rsid w:val="00DD70C0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A0E"/>
    <w:rsid w:val="00E27B27"/>
    <w:rsid w:val="00E27E68"/>
    <w:rsid w:val="00E30CAA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2628"/>
    <w:rsid w:val="00E73079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91271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5382"/>
    <w:rsid w:val="00EB65F6"/>
    <w:rsid w:val="00EB66BD"/>
    <w:rsid w:val="00EC0CE6"/>
    <w:rsid w:val="00EC11AB"/>
    <w:rsid w:val="00EC1943"/>
    <w:rsid w:val="00EC30C2"/>
    <w:rsid w:val="00EC4378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19B2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2A90"/>
    <w:rsid w:val="00F72CAC"/>
    <w:rsid w:val="00F7506D"/>
    <w:rsid w:val="00F751A6"/>
    <w:rsid w:val="00F75F0C"/>
    <w:rsid w:val="00F76253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5F64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3696"/>
    <w:rsid w:val="00FD4BC2"/>
    <w:rsid w:val="00FE0037"/>
    <w:rsid w:val="00FE08CD"/>
    <w:rsid w:val="00FE09A9"/>
    <w:rsid w:val="00FE0CA0"/>
    <w:rsid w:val="00FE14A2"/>
    <w:rsid w:val="00FE1D11"/>
    <w:rsid w:val="00FE21A7"/>
    <w:rsid w:val="00FE38A6"/>
    <w:rsid w:val="00FE43FF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ff3">
    <w:name w:val="Unresolved Mention"/>
    <w:basedOn w:val="a1"/>
    <w:uiPriority w:val="99"/>
    <w:semiHidden/>
    <w:unhideWhenUsed/>
    <w:rsid w:val="00D80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72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2498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18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0102C-055B-47AE-AFDB-7440C429A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1277</Words>
  <Characters>7281</Characters>
  <Application>Microsoft Office Word</Application>
  <DocSecurity>0</DocSecurity>
  <Lines>60</Lines>
  <Paragraphs>17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student001 student001</dc:creator>
  <cp:lastModifiedBy>Natalia Turcan</cp:lastModifiedBy>
  <cp:revision>3</cp:revision>
  <cp:lastPrinted>2022-06-22T10:48:00Z</cp:lastPrinted>
  <dcterms:created xsi:type="dcterms:W3CDTF">2022-06-22T10:51:00Z</dcterms:created>
  <dcterms:modified xsi:type="dcterms:W3CDTF">2022-06-22T10:55:00Z</dcterms:modified>
</cp:coreProperties>
</file>