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40B0842F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3A40F0" w:rsidRPr="003A40F0">
        <w:rPr>
          <w:b/>
          <w:bCs/>
          <w:color w:val="000000" w:themeColor="text1"/>
          <w:lang w:eastAsia="ru-RU"/>
        </w:rPr>
        <w:t>asigurare a securității circulației rutiere (marcaj rutier)  pe drumurile publice naționale amplasate în zona de nord (Lotul I).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7375A2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519B2">
        <w:rPr>
          <w:rFonts w:ascii="Helvetica" w:hAnsi="Helvetica" w:cs="Helvetica"/>
          <w:color w:val="333333"/>
          <w:shd w:val="clear" w:color="auto" w:fill="FFFFFF"/>
        </w:rPr>
        <w:t>ocds-b3wdp1-MD-1655885973571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24C44C6" w:rsidR="009C7F19" w:rsidRPr="003800E6" w:rsidRDefault="00F519B2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F2792B">
              <w:rPr>
                <w:color w:val="000000" w:themeColor="text1"/>
                <w:lang w:eastAsia="ru-RU"/>
              </w:rPr>
              <w:t xml:space="preserve">Lucrări de asigurare a securității circulației rutiere (marcaj rutier)  pe drumurile publice naționale amplasate în </w:t>
            </w:r>
            <w:r w:rsidRPr="00F2792B">
              <w:rPr>
                <w:b/>
                <w:bCs/>
                <w:color w:val="000000" w:themeColor="text1"/>
                <w:lang w:eastAsia="ru-RU"/>
              </w:rPr>
              <w:t>zona de nord (Lotul I).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3E1A097C" w:rsidR="009C7F19" w:rsidRPr="00FD3696" w:rsidRDefault="00F519B2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7 304 533,39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A35B50E" w:rsidR="009C7F19" w:rsidRPr="00F519B2" w:rsidRDefault="00F519B2" w:rsidP="002468BA">
            <w:pPr>
              <w:jc w:val="center"/>
              <w:rPr>
                <w:b/>
                <w:bCs/>
              </w:rPr>
            </w:pPr>
            <w:r w:rsidRPr="00F519B2">
              <w:rPr>
                <w:b/>
                <w:bCs/>
                <w:color w:val="000000" w:themeColor="text1"/>
              </w:rPr>
              <w:t>7 304 533,39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A1BD828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519B2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519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1F96DF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FB5F64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F519B2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327CCCB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B5F64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F519B2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273D28E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61614E">
        <w:rPr>
          <w:rFonts w:eastAsia="PMingLiU"/>
          <w:i/>
          <w:lang w:val="en-US" w:eastAsia="zh-CN"/>
        </w:rPr>
        <w:t>8</w:t>
      </w:r>
      <w:r w:rsidR="00C109F1" w:rsidRPr="00C109F1">
        <w:rPr>
          <w:rFonts w:eastAsia="PMingLiU"/>
          <w:i/>
          <w:lang w:val="en-US" w:eastAsia="zh-CN"/>
        </w:rPr>
        <w:t xml:space="preserve"> </w:t>
      </w:r>
      <w:r w:rsidR="0061614E">
        <w:rPr>
          <w:rFonts w:eastAsia="PMingLiU"/>
          <w:i/>
          <w:lang w:val="en-US" w:eastAsia="zh-CN"/>
        </w:rPr>
        <w:t>luni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DD820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1614E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1614E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21C68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10E2E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0F0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14E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9B2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2022-06-22T08:29:00Z</cp:lastPrinted>
  <dcterms:created xsi:type="dcterms:W3CDTF">2022-06-22T08:47:00Z</dcterms:created>
  <dcterms:modified xsi:type="dcterms:W3CDTF">2022-06-22T08:47:00Z</dcterms:modified>
</cp:coreProperties>
</file>