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0546457D" w:rsidR="008B12E2" w:rsidRPr="00793599" w:rsidRDefault="00BE362C" w:rsidP="00FB5F64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933718">
        <w:rPr>
          <w:b/>
          <w:color w:val="000000" w:themeColor="text1"/>
        </w:rPr>
        <w:t xml:space="preserve"> </w:t>
      </w:r>
      <w:r w:rsidR="00583C6C" w:rsidRPr="00D16ACA">
        <w:rPr>
          <w:b/>
          <w:bCs/>
          <w:color w:val="000000" w:themeColor="text1"/>
          <w:lang w:eastAsia="ru-RU"/>
        </w:rPr>
        <w:t>asigurare a securității circulației rutiere (marcaj rutier)  pe drumurile publice naționale amplasate în zona de sud (Lotul I</w:t>
      </w:r>
      <w:r w:rsidR="00583C6C">
        <w:rPr>
          <w:b/>
          <w:bCs/>
          <w:color w:val="000000" w:themeColor="text1"/>
          <w:lang w:eastAsia="ru-RU"/>
        </w:rPr>
        <w:t>).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7761CA32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583C6C">
        <w:rPr>
          <w:rFonts w:ascii="Helvetica" w:hAnsi="Helvetica" w:cs="Helvetica"/>
          <w:color w:val="333333"/>
          <w:shd w:val="clear" w:color="auto" w:fill="FFFFFF"/>
        </w:rPr>
        <w:t>ocds-b3wdp1-MD-1655895534591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45A972D" w:rsidR="009C7F19" w:rsidRPr="003800E6" w:rsidRDefault="00583C6C" w:rsidP="00AF0079">
            <w:pPr>
              <w:jc w:val="both"/>
              <w:rPr>
                <w:b/>
                <w:bCs/>
                <w:color w:val="000000" w:themeColor="text1"/>
                <w:lang w:val="ro-MD"/>
              </w:rPr>
            </w:pPr>
            <w:r w:rsidRPr="00D16ACA">
              <w:rPr>
                <w:b/>
                <w:bCs/>
                <w:color w:val="000000" w:themeColor="text1"/>
                <w:lang w:eastAsia="ru-RU"/>
              </w:rPr>
              <w:t>Lucrări de asigurare a securității circulației rutiere (marcaj rutier)  pe drumurile publice naționale amplasate în zona de sud (Lotul I).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FB0709E" w14:textId="37A488AF" w:rsidR="009C7F19" w:rsidRDefault="002468BA" w:rsidP="002468BA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2EDD4ADF" w14:textId="1B606262" w:rsidR="009C7F19" w:rsidRPr="00FD3696" w:rsidRDefault="00E30CAA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3</w:t>
            </w:r>
            <w:r w:rsidR="00583C6C">
              <w:rPr>
                <w:color w:val="000000" w:themeColor="text1"/>
              </w:rPr>
              <w:t> 163 098</w:t>
            </w:r>
            <w:r w:rsidR="00933718">
              <w:rPr>
                <w:color w:val="000000" w:themeColor="text1"/>
              </w:rPr>
              <w:t xml:space="preserve">,00  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2C9BC32" w:rsidR="009C7F19" w:rsidRPr="00F519B2" w:rsidRDefault="00583C6C" w:rsidP="002468BA">
            <w:pPr>
              <w:jc w:val="center"/>
              <w:rPr>
                <w:b/>
                <w:bCs/>
              </w:rPr>
            </w:pPr>
            <w:r>
              <w:rPr>
                <w:color w:val="000000" w:themeColor="text1"/>
              </w:rPr>
              <w:t>3 163 098,00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1A1BD828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F519B2">
        <w:rPr>
          <w:i/>
          <w:color w:val="000000" w:themeColor="text1"/>
          <w:lang w:val="ro-MD"/>
        </w:rPr>
        <w:t>30</w:t>
      </w:r>
      <w:r w:rsidR="002468BA">
        <w:rPr>
          <w:i/>
          <w:color w:val="000000" w:themeColor="text1"/>
          <w:lang w:val="ro-MD"/>
        </w:rPr>
        <w:t xml:space="preserve"> </w:t>
      </w:r>
      <w:r w:rsidR="00F519B2">
        <w:rPr>
          <w:i/>
          <w:color w:val="000000" w:themeColor="text1"/>
          <w:lang w:val="ro-MD"/>
        </w:rPr>
        <w:t>noiembrie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12F95ADB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30CAA">
              <w:rPr>
                <w:lang w:val="ro-MD"/>
              </w:rPr>
              <w:t>3</w:t>
            </w:r>
            <w:r>
              <w:rPr>
                <w:lang w:val="ro-MD"/>
              </w:rPr>
              <w:t> </w:t>
            </w:r>
            <w:r w:rsidR="00583C6C">
              <w:rPr>
                <w:lang w:val="ro-MD"/>
              </w:rPr>
              <w:t>1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61F64A44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E30CAA">
              <w:rPr>
                <w:lang w:val="ro-MD"/>
              </w:rPr>
              <w:t>3</w:t>
            </w:r>
            <w:r>
              <w:rPr>
                <w:lang w:val="ro-MD"/>
              </w:rPr>
              <w:t> </w:t>
            </w:r>
            <w:r w:rsidR="00583C6C">
              <w:rPr>
                <w:lang w:val="ro-MD"/>
              </w:rPr>
              <w:t>1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5273D28E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61614E">
        <w:rPr>
          <w:rFonts w:eastAsia="PMingLiU"/>
          <w:i/>
          <w:lang w:val="en-US" w:eastAsia="zh-CN"/>
        </w:rPr>
        <w:t>8</w:t>
      </w:r>
      <w:r w:rsidR="00C109F1" w:rsidRPr="00C109F1">
        <w:rPr>
          <w:rFonts w:eastAsia="PMingLiU"/>
          <w:i/>
          <w:lang w:val="en-US" w:eastAsia="zh-CN"/>
        </w:rPr>
        <w:t xml:space="preserve"> </w:t>
      </w:r>
      <w:r w:rsidR="0061614E">
        <w:rPr>
          <w:rFonts w:eastAsia="PMingLiU"/>
          <w:i/>
          <w:lang w:val="en-US" w:eastAsia="zh-CN"/>
        </w:rPr>
        <w:t>luni</w:t>
      </w:r>
      <w:r w:rsidR="00C109F1" w:rsidRPr="00C109F1">
        <w:rPr>
          <w:rFonts w:eastAsia="PMingLiU"/>
          <w:i/>
          <w:lang w:val="en-US" w:eastAsia="zh-CN"/>
        </w:rPr>
        <w:t xml:space="preserve">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31DD8209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61614E">
        <w:rPr>
          <w:b/>
          <w:iCs/>
          <w:noProof w:val="0"/>
          <w:color w:val="000000" w:themeColor="text1"/>
          <w:lang w:val="ro-MD" w:eastAsia="ru-RU"/>
        </w:rPr>
        <w:t>14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61614E">
        <w:rPr>
          <w:b/>
          <w:iCs/>
          <w:noProof w:val="0"/>
          <w:color w:val="000000" w:themeColor="text1"/>
          <w:lang w:val="ro-MD" w:eastAsia="ru-RU"/>
        </w:rPr>
        <w:t>7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221C68D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610E2E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22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61614E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8E7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23F1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00E6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0F0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5A10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5F1"/>
    <w:rsid w:val="00580D91"/>
    <w:rsid w:val="005827D9"/>
    <w:rsid w:val="00582ECA"/>
    <w:rsid w:val="00583C6C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14E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37E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563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18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0C0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0CAA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1271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19B2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5F64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498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2</cp:revision>
  <cp:lastPrinted>2022-06-22T10:57:00Z</cp:lastPrinted>
  <dcterms:created xsi:type="dcterms:W3CDTF">2022-06-22T11:09:00Z</dcterms:created>
  <dcterms:modified xsi:type="dcterms:W3CDTF">2022-06-22T11:09:00Z</dcterms:modified>
</cp:coreProperties>
</file>