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5EA4FA" w14:textId="5A1C8C5F" w:rsidR="008B12E2" w:rsidRPr="00793599" w:rsidRDefault="00BE362C" w:rsidP="00FB5F64">
      <w:pPr>
        <w:jc w:val="center"/>
        <w:rPr>
          <w:b/>
          <w:bCs/>
          <w:color w:val="000000" w:themeColor="text1"/>
          <w:lang w:val="ro-MD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B12E2">
        <w:rPr>
          <w:b/>
          <w:color w:val="000000" w:themeColor="text1"/>
        </w:rPr>
        <w:t>de</w:t>
      </w:r>
      <w:r w:rsidR="00933718">
        <w:rPr>
          <w:b/>
          <w:color w:val="000000" w:themeColor="text1"/>
        </w:rPr>
        <w:t xml:space="preserve"> </w:t>
      </w:r>
      <w:r w:rsidR="00583C6C" w:rsidRPr="00D16ACA">
        <w:rPr>
          <w:b/>
          <w:bCs/>
          <w:color w:val="000000" w:themeColor="text1"/>
          <w:lang w:eastAsia="ru-RU"/>
        </w:rPr>
        <w:t>asigurare a securității circulației rutiere (marcaj rutier)  pe drumurile publice naționale amplasate în zona de sud (Lotul I</w:t>
      </w:r>
      <w:r w:rsidR="007B22B7">
        <w:rPr>
          <w:b/>
          <w:bCs/>
          <w:color w:val="000000" w:themeColor="text1"/>
          <w:lang w:eastAsia="ru-RU"/>
        </w:rPr>
        <w:t>I</w:t>
      </w:r>
      <w:r w:rsidR="00583C6C">
        <w:rPr>
          <w:b/>
          <w:bCs/>
          <w:color w:val="000000" w:themeColor="text1"/>
          <w:lang w:eastAsia="ru-RU"/>
        </w:rPr>
        <w:t>).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14D4B411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C323D7">
        <w:rPr>
          <w:rFonts w:ascii="Helvetica" w:hAnsi="Helvetica" w:cs="Helvetica"/>
          <w:color w:val="333333"/>
          <w:shd w:val="clear" w:color="auto" w:fill="FFFFFF"/>
        </w:rPr>
        <w:t>ocds-b3wdp1-MD-1655896631778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996"/>
        <w:gridCol w:w="1139"/>
        <w:gridCol w:w="1568"/>
        <w:gridCol w:w="1836"/>
      </w:tblGrid>
      <w:tr w:rsidR="009C7F19" w:rsidRPr="00DD0EB1" w14:paraId="2231C372" w14:textId="77777777" w:rsidTr="00FD3696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FD3696">
        <w:trPr>
          <w:cantSplit/>
          <w:trHeight w:val="12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39923B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45233141-9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302D6F88" w:rsidR="009C7F19" w:rsidRPr="003800E6" w:rsidRDefault="00583C6C" w:rsidP="00AF0079">
            <w:pPr>
              <w:jc w:val="both"/>
              <w:rPr>
                <w:b/>
                <w:bCs/>
                <w:color w:val="000000" w:themeColor="text1"/>
                <w:lang w:val="ro-MD"/>
              </w:rPr>
            </w:pPr>
            <w:r w:rsidRPr="00D16ACA">
              <w:rPr>
                <w:b/>
                <w:bCs/>
                <w:color w:val="000000" w:themeColor="text1"/>
                <w:lang w:eastAsia="ru-RU"/>
              </w:rPr>
              <w:t>Lucrări de asigurare a securității circulației rutiere (marcaj rutier)  pe drumurile publice naționale amplasate în zona de sud (Lotul I</w:t>
            </w:r>
            <w:r w:rsidR="007B22B7">
              <w:rPr>
                <w:b/>
                <w:bCs/>
                <w:color w:val="000000" w:themeColor="text1"/>
                <w:lang w:eastAsia="ru-RU"/>
              </w:rPr>
              <w:t>I</w:t>
            </w:r>
            <w:r w:rsidRPr="00D16ACA">
              <w:rPr>
                <w:b/>
                <w:bCs/>
                <w:color w:val="000000" w:themeColor="text1"/>
                <w:lang w:eastAsia="ru-RU"/>
              </w:rPr>
              <w:t>).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FB0709E" w14:textId="37A488AF" w:rsidR="009C7F19" w:rsidRDefault="002468BA" w:rsidP="002468BA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  <w:p w14:paraId="2EDD4ADF" w14:textId="64AE872B" w:rsidR="009C7F19" w:rsidRPr="00FD3696" w:rsidRDefault="00E30CAA" w:rsidP="0097086A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>3</w:t>
            </w:r>
            <w:r w:rsidR="007B22B7">
              <w:rPr>
                <w:color w:val="000000" w:themeColor="text1"/>
              </w:rPr>
              <w:t> 056 633,</w:t>
            </w:r>
            <w:r w:rsidR="00933718">
              <w:rPr>
                <w:color w:val="000000" w:themeColor="text1"/>
              </w:rPr>
              <w:t xml:space="preserve">00  </w:t>
            </w:r>
          </w:p>
        </w:tc>
      </w:tr>
      <w:tr w:rsidR="009C7F19" w:rsidRPr="00242CC5" w14:paraId="6E30AD60" w14:textId="77777777" w:rsidTr="00FD3696">
        <w:trPr>
          <w:trHeight w:val="420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0F18E5B8" w:rsidR="009C7F19" w:rsidRPr="00F519B2" w:rsidRDefault="00583C6C" w:rsidP="002468BA">
            <w:pPr>
              <w:jc w:val="center"/>
              <w:rPr>
                <w:b/>
                <w:bCs/>
              </w:rPr>
            </w:pPr>
            <w:r>
              <w:rPr>
                <w:color w:val="000000" w:themeColor="text1"/>
              </w:rPr>
              <w:t>3</w:t>
            </w:r>
            <w:r w:rsidR="007B22B7">
              <w:rPr>
                <w:color w:val="000000" w:themeColor="text1"/>
              </w:rPr>
              <w:t> 056 633</w:t>
            </w:r>
            <w:r>
              <w:rPr>
                <w:color w:val="000000" w:themeColor="text1"/>
              </w:rPr>
              <w:t>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1A1BD828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F519B2">
        <w:rPr>
          <w:i/>
          <w:color w:val="000000" w:themeColor="text1"/>
          <w:lang w:val="ro-MD"/>
        </w:rPr>
        <w:t>30</w:t>
      </w:r>
      <w:r w:rsidR="002468BA">
        <w:rPr>
          <w:i/>
          <w:color w:val="000000" w:themeColor="text1"/>
          <w:lang w:val="ro-MD"/>
        </w:rPr>
        <w:t xml:space="preserve"> </w:t>
      </w:r>
      <w:r w:rsidR="00F519B2">
        <w:rPr>
          <w:i/>
          <w:color w:val="000000" w:themeColor="text1"/>
          <w:lang w:val="ro-MD"/>
        </w:rPr>
        <w:t>noiembrie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FD3696">
        <w:rPr>
          <w:i/>
          <w:color w:val="000000" w:themeColor="text1"/>
          <w:lang w:val="ro-MD"/>
        </w:rPr>
        <w:t>2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08B70A4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112933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70A7B3F9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7F12AF56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56BD1DCF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30CAA">
              <w:rPr>
                <w:lang w:val="ro-MD"/>
              </w:rPr>
              <w:t>3</w:t>
            </w:r>
            <w:r>
              <w:rPr>
                <w:lang w:val="ro-MD"/>
              </w:rPr>
              <w:t> </w:t>
            </w:r>
            <w:r w:rsidR="007B22B7">
              <w:rPr>
                <w:lang w:val="ro-MD"/>
              </w:rPr>
              <w:t>0</w:t>
            </w:r>
            <w:r>
              <w:rPr>
                <w:lang w:val="ro-MD"/>
              </w:rPr>
              <w:t>00 000,00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1FF8BDBE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E30CAA">
              <w:rPr>
                <w:lang w:val="ro-MD"/>
              </w:rPr>
              <w:t>3</w:t>
            </w:r>
            <w:r w:rsidR="007B22B7">
              <w:rPr>
                <w:lang w:val="ro-MD"/>
              </w:rPr>
              <w:t xml:space="preserve"> 0</w:t>
            </w:r>
            <w:r>
              <w:rPr>
                <w:lang w:val="ro-MD"/>
              </w:rPr>
              <w:t>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5273D28E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61614E">
        <w:rPr>
          <w:rFonts w:eastAsia="PMingLiU"/>
          <w:i/>
          <w:lang w:val="en-US" w:eastAsia="zh-CN"/>
        </w:rPr>
        <w:t>8</w:t>
      </w:r>
      <w:r w:rsidR="00C109F1" w:rsidRPr="00C109F1">
        <w:rPr>
          <w:rFonts w:eastAsia="PMingLiU"/>
          <w:i/>
          <w:lang w:val="en-US" w:eastAsia="zh-CN"/>
        </w:rPr>
        <w:t xml:space="preserve"> </w:t>
      </w:r>
      <w:r w:rsidR="0061614E">
        <w:rPr>
          <w:rFonts w:eastAsia="PMingLiU"/>
          <w:i/>
          <w:lang w:val="en-US" w:eastAsia="zh-CN"/>
        </w:rPr>
        <w:t>luni</w:t>
      </w:r>
      <w:r w:rsidR="00C109F1" w:rsidRPr="00C109F1">
        <w:rPr>
          <w:rFonts w:eastAsia="PMingLiU"/>
          <w:i/>
          <w:lang w:val="en-US" w:eastAsia="zh-CN"/>
        </w:rPr>
        <w:t xml:space="preserve">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04F2984D" w:rsidR="00F6465C" w:rsidRPr="000F3E7D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Cs/>
          <w:i/>
          <w:iCs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Garanția de bună execuție a contractului</w:t>
      </w:r>
      <w:r w:rsidR="000F3E7D">
        <w:rPr>
          <w:b/>
          <w:noProof w:val="0"/>
          <w:lang w:val="ro-MD" w:eastAsia="ru-RU"/>
        </w:rPr>
        <w:t>:</w:t>
      </w:r>
      <w:r w:rsidRPr="00FF430B">
        <w:rPr>
          <w:b/>
          <w:noProof w:val="0"/>
          <w:lang w:val="ro-MD" w:eastAsia="ru-RU"/>
        </w:rPr>
        <w:t xml:space="preserve"> </w:t>
      </w:r>
      <w:r w:rsidR="00C109F1" w:rsidRPr="000F3E7D">
        <w:rPr>
          <w:bCs/>
          <w:i/>
          <w:iCs/>
          <w:noProof w:val="0"/>
          <w:lang w:val="ro-MD" w:eastAsia="ru-RU"/>
        </w:rPr>
        <w:t>în cuantum de 5% din valoarea contractului</w:t>
      </w:r>
      <w:r w:rsidR="000F3E7D" w:rsidRPr="000F3E7D">
        <w:rPr>
          <w:bCs/>
          <w:i/>
          <w:iCs/>
          <w:noProof w:val="0"/>
          <w:lang w:val="ro-MD" w:eastAsia="ru-RU"/>
        </w:rPr>
        <w:t>, conform cerințelor stipulate în contract.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912429E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31DD8209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61614E">
        <w:rPr>
          <w:b/>
          <w:iCs/>
          <w:noProof w:val="0"/>
          <w:color w:val="000000" w:themeColor="text1"/>
          <w:lang w:val="ro-MD" w:eastAsia="ru-RU"/>
        </w:rPr>
        <w:t>14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0</w:t>
      </w:r>
      <w:r w:rsidR="0061614E">
        <w:rPr>
          <w:b/>
          <w:iCs/>
          <w:noProof w:val="0"/>
          <w:color w:val="000000" w:themeColor="text1"/>
          <w:lang w:val="ro-MD" w:eastAsia="ru-RU"/>
        </w:rPr>
        <w:t>7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2.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221C68D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61614E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61614E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.2022.</w:t>
      </w:r>
    </w:p>
    <w:p w14:paraId="534F3234" w14:textId="610E2E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61614E">
        <w:rPr>
          <w:b/>
          <w:noProof w:val="0"/>
          <w:shd w:val="clear" w:color="auto" w:fill="FFFFFF" w:themeFill="background1"/>
          <w:lang w:val="ro-MD" w:eastAsia="ru-RU"/>
        </w:rPr>
        <w:t>22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61614E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4723202">
    <w:abstractNumId w:val="7"/>
  </w:num>
  <w:num w:numId="2" w16cid:durableId="2041926924">
    <w:abstractNumId w:val="9"/>
  </w:num>
  <w:num w:numId="3" w16cid:durableId="2035300561">
    <w:abstractNumId w:val="6"/>
  </w:num>
  <w:num w:numId="4" w16cid:durableId="1996294770">
    <w:abstractNumId w:val="5"/>
  </w:num>
  <w:num w:numId="5" w16cid:durableId="192742103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3E7D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5E01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8E7"/>
    <w:rsid w:val="001F7AEE"/>
    <w:rsid w:val="00200047"/>
    <w:rsid w:val="00200D35"/>
    <w:rsid w:val="00201387"/>
    <w:rsid w:val="002017E4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23F1"/>
    <w:rsid w:val="002F556B"/>
    <w:rsid w:val="002F638E"/>
    <w:rsid w:val="002F6A1E"/>
    <w:rsid w:val="00302287"/>
    <w:rsid w:val="0030652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00E6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0F0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5A10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5F1"/>
    <w:rsid w:val="00580D91"/>
    <w:rsid w:val="005827D9"/>
    <w:rsid w:val="00582ECA"/>
    <w:rsid w:val="00583C6C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14E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22B7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37E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563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18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3D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0C0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0CAA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1271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19B2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5F64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498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1276</Words>
  <Characters>7277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3</cp:revision>
  <cp:lastPrinted>2022-06-22T11:09:00Z</cp:lastPrinted>
  <dcterms:created xsi:type="dcterms:W3CDTF">2022-06-22T11:16:00Z</dcterms:created>
  <dcterms:modified xsi:type="dcterms:W3CDTF">2022-06-22T11:19:00Z</dcterms:modified>
</cp:coreProperties>
</file>