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F24FB" w14:textId="77777777" w:rsidR="00A42D0C" w:rsidRDefault="00A42D0C" w:rsidP="00A20ACF">
      <w:r>
        <w:separator/>
      </w:r>
    </w:p>
  </w:endnote>
  <w:endnote w:type="continuationSeparator" w:id="0">
    <w:p w14:paraId="39C72306" w14:textId="77777777" w:rsidR="00A42D0C" w:rsidRDefault="00A42D0C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3D5C" w14:textId="77777777" w:rsidR="004466FE" w:rsidRDefault="004466FE" w:rsidP="001F6E5A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52A1017D" w:rsidR="004466FE" w:rsidRDefault="004466FE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00A">
          <w:t>59</w:t>
        </w:r>
        <w:r>
          <w:fldChar w:fldCharType="end"/>
        </w:r>
      </w:p>
    </w:sdtContent>
  </w:sdt>
  <w:p w14:paraId="075618FA" w14:textId="77777777" w:rsidR="004466FE" w:rsidRDefault="004466F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B2DB7" w14:textId="77777777" w:rsidR="00A42D0C" w:rsidRDefault="00A42D0C" w:rsidP="00A20ACF">
      <w:r>
        <w:separator/>
      </w:r>
    </w:p>
  </w:footnote>
  <w:footnote w:type="continuationSeparator" w:id="0">
    <w:p w14:paraId="4BC2F650" w14:textId="77777777" w:rsidR="00A42D0C" w:rsidRDefault="00A42D0C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08F547CF"/>
    <w:multiLevelType w:val="hybridMultilevel"/>
    <w:tmpl w:val="6E02ACAE"/>
    <w:lvl w:ilvl="0" w:tplc="E57E947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CFB3802"/>
    <w:multiLevelType w:val="hybridMultilevel"/>
    <w:tmpl w:val="6FE6343E"/>
    <w:lvl w:ilvl="0" w:tplc="ADBA31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CFC45D5"/>
    <w:multiLevelType w:val="multilevel"/>
    <w:tmpl w:val="29F02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6104F0"/>
    <w:multiLevelType w:val="hybridMultilevel"/>
    <w:tmpl w:val="2E9C6BC2"/>
    <w:lvl w:ilvl="0" w:tplc="49EC68D6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04D07C4"/>
    <w:multiLevelType w:val="hybridMultilevel"/>
    <w:tmpl w:val="84E02F3E"/>
    <w:lvl w:ilvl="0" w:tplc="A6128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5B37AA"/>
    <w:multiLevelType w:val="hybridMultilevel"/>
    <w:tmpl w:val="CCD22E52"/>
    <w:lvl w:ilvl="0" w:tplc="8828EDA6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it-IT"/>
      </w:rPr>
    </w:lvl>
    <w:lvl w:ilvl="1" w:tplc="08090019" w:tentative="1">
      <w:start w:val="1"/>
      <w:numFmt w:val="lowerLetter"/>
      <w:lvlText w:val="%2."/>
      <w:lvlJc w:val="left"/>
      <w:pPr>
        <w:ind w:left="1276" w:hanging="360"/>
      </w:pPr>
    </w:lvl>
    <w:lvl w:ilvl="2" w:tplc="0809001B" w:tentative="1">
      <w:start w:val="1"/>
      <w:numFmt w:val="lowerRoman"/>
      <w:lvlText w:val="%3."/>
      <w:lvlJc w:val="right"/>
      <w:pPr>
        <w:ind w:left="1996" w:hanging="180"/>
      </w:pPr>
    </w:lvl>
    <w:lvl w:ilvl="3" w:tplc="0809000F" w:tentative="1">
      <w:start w:val="1"/>
      <w:numFmt w:val="decimal"/>
      <w:lvlText w:val="%4."/>
      <w:lvlJc w:val="left"/>
      <w:pPr>
        <w:ind w:left="2716" w:hanging="360"/>
      </w:pPr>
    </w:lvl>
    <w:lvl w:ilvl="4" w:tplc="08090019" w:tentative="1">
      <w:start w:val="1"/>
      <w:numFmt w:val="lowerLetter"/>
      <w:lvlText w:val="%5."/>
      <w:lvlJc w:val="left"/>
      <w:pPr>
        <w:ind w:left="3436" w:hanging="360"/>
      </w:pPr>
    </w:lvl>
    <w:lvl w:ilvl="5" w:tplc="0809001B" w:tentative="1">
      <w:start w:val="1"/>
      <w:numFmt w:val="lowerRoman"/>
      <w:lvlText w:val="%6."/>
      <w:lvlJc w:val="right"/>
      <w:pPr>
        <w:ind w:left="4156" w:hanging="180"/>
      </w:pPr>
    </w:lvl>
    <w:lvl w:ilvl="6" w:tplc="0809000F" w:tentative="1">
      <w:start w:val="1"/>
      <w:numFmt w:val="decimal"/>
      <w:lvlText w:val="%7."/>
      <w:lvlJc w:val="left"/>
      <w:pPr>
        <w:ind w:left="4876" w:hanging="360"/>
      </w:pPr>
    </w:lvl>
    <w:lvl w:ilvl="7" w:tplc="08090019" w:tentative="1">
      <w:start w:val="1"/>
      <w:numFmt w:val="lowerLetter"/>
      <w:lvlText w:val="%8."/>
      <w:lvlJc w:val="left"/>
      <w:pPr>
        <w:ind w:left="5596" w:hanging="360"/>
      </w:pPr>
    </w:lvl>
    <w:lvl w:ilvl="8" w:tplc="08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1" w15:restartNumberingAfterBreak="0">
    <w:nsid w:val="117D27EE"/>
    <w:multiLevelType w:val="hybridMultilevel"/>
    <w:tmpl w:val="3198D980"/>
    <w:lvl w:ilvl="0" w:tplc="40BAAF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89636F"/>
    <w:multiLevelType w:val="hybridMultilevel"/>
    <w:tmpl w:val="B1B61F72"/>
    <w:lvl w:ilvl="0" w:tplc="F7D07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B25A2"/>
    <w:multiLevelType w:val="multilevel"/>
    <w:tmpl w:val="D83E4CE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color w:val="000000" w:themeColor="text1"/>
      </w:rPr>
    </w:lvl>
    <w:lvl w:ilvl="1">
      <w:start w:val="26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3717F0B"/>
    <w:multiLevelType w:val="multilevel"/>
    <w:tmpl w:val="1D84B626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5965B41"/>
    <w:multiLevelType w:val="hybridMultilevel"/>
    <w:tmpl w:val="527CCF54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 w15:restartNumberingAfterBreak="0">
    <w:nsid w:val="1B9F6340"/>
    <w:multiLevelType w:val="hybridMultilevel"/>
    <w:tmpl w:val="1B00495E"/>
    <w:lvl w:ilvl="0" w:tplc="208E59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1BA81F7F"/>
    <w:multiLevelType w:val="hybridMultilevel"/>
    <w:tmpl w:val="FD2C3B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6291C"/>
    <w:multiLevelType w:val="hybridMultilevel"/>
    <w:tmpl w:val="B32A02E4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 w15:restartNumberingAfterBreak="0">
    <w:nsid w:val="29F26097"/>
    <w:multiLevelType w:val="hybridMultilevel"/>
    <w:tmpl w:val="E772C3D8"/>
    <w:lvl w:ilvl="0" w:tplc="A9F6C8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60348A"/>
    <w:multiLevelType w:val="hybridMultilevel"/>
    <w:tmpl w:val="CB643C46"/>
    <w:lvl w:ilvl="0" w:tplc="AFC6BD9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3A2AC0"/>
    <w:multiLevelType w:val="hybridMultilevel"/>
    <w:tmpl w:val="AA7A911A"/>
    <w:lvl w:ilvl="0" w:tplc="804C87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2E41301"/>
    <w:multiLevelType w:val="hybridMultilevel"/>
    <w:tmpl w:val="60A4D842"/>
    <w:lvl w:ilvl="0" w:tplc="668EB4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6A57BA"/>
    <w:multiLevelType w:val="multilevel"/>
    <w:tmpl w:val="8FE4C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96" w:hanging="1800"/>
      </w:pPr>
      <w:rPr>
        <w:rFonts w:hint="default"/>
      </w:rPr>
    </w:lvl>
  </w:abstractNum>
  <w:abstractNum w:abstractNumId="25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E5A19"/>
    <w:multiLevelType w:val="hybridMultilevel"/>
    <w:tmpl w:val="EDC2EB6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7" w15:restartNumberingAfterBreak="0">
    <w:nsid w:val="43A66E41"/>
    <w:multiLevelType w:val="hybridMultilevel"/>
    <w:tmpl w:val="1F88EDB4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93F98"/>
    <w:multiLevelType w:val="multilevel"/>
    <w:tmpl w:val="6A407B3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BFD73A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 w15:restartNumberingAfterBreak="0">
    <w:nsid w:val="4D4338CD"/>
    <w:multiLevelType w:val="hybridMultilevel"/>
    <w:tmpl w:val="913897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755" w:hanging="360"/>
      </w:pPr>
    </w:lvl>
    <w:lvl w:ilvl="2" w:tplc="0E868B2C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755CE98E">
      <w:start w:val="1"/>
      <w:numFmt w:val="upperRoman"/>
      <w:lvlText w:val="%4."/>
      <w:lvlJc w:val="left"/>
      <w:pPr>
        <w:ind w:left="3240" w:hanging="720"/>
      </w:pPr>
      <w:rPr>
        <w:rFonts w:hint="default"/>
        <w:b/>
        <w:i w:val="0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E1C44"/>
    <w:multiLevelType w:val="hybridMultilevel"/>
    <w:tmpl w:val="C36CA7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75BB3"/>
    <w:multiLevelType w:val="hybridMultilevel"/>
    <w:tmpl w:val="D832A328"/>
    <w:lvl w:ilvl="0" w:tplc="03E4B2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F7D63"/>
    <w:multiLevelType w:val="hybridMultilevel"/>
    <w:tmpl w:val="53228FFE"/>
    <w:lvl w:ilvl="0" w:tplc="723031B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210A08"/>
    <w:multiLevelType w:val="hybridMultilevel"/>
    <w:tmpl w:val="122EAEC0"/>
    <w:lvl w:ilvl="0" w:tplc="6A3869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36E53"/>
    <w:multiLevelType w:val="multilevel"/>
    <w:tmpl w:val="19F2AEE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930E5"/>
    <w:multiLevelType w:val="hybridMultilevel"/>
    <w:tmpl w:val="792ABF72"/>
    <w:lvl w:ilvl="0" w:tplc="283CDC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6" w:hanging="360"/>
      </w:pPr>
    </w:lvl>
    <w:lvl w:ilvl="2" w:tplc="0809001B" w:tentative="1">
      <w:start w:val="1"/>
      <w:numFmt w:val="lowerRoman"/>
      <w:lvlText w:val="%3."/>
      <w:lvlJc w:val="right"/>
      <w:pPr>
        <w:ind w:left="1996" w:hanging="180"/>
      </w:pPr>
    </w:lvl>
    <w:lvl w:ilvl="3" w:tplc="0809000F" w:tentative="1">
      <w:start w:val="1"/>
      <w:numFmt w:val="decimal"/>
      <w:lvlText w:val="%4."/>
      <w:lvlJc w:val="left"/>
      <w:pPr>
        <w:ind w:left="2716" w:hanging="360"/>
      </w:pPr>
    </w:lvl>
    <w:lvl w:ilvl="4" w:tplc="08090019" w:tentative="1">
      <w:start w:val="1"/>
      <w:numFmt w:val="lowerLetter"/>
      <w:lvlText w:val="%5."/>
      <w:lvlJc w:val="left"/>
      <w:pPr>
        <w:ind w:left="3436" w:hanging="360"/>
      </w:pPr>
    </w:lvl>
    <w:lvl w:ilvl="5" w:tplc="0809001B" w:tentative="1">
      <w:start w:val="1"/>
      <w:numFmt w:val="lowerRoman"/>
      <w:lvlText w:val="%6."/>
      <w:lvlJc w:val="right"/>
      <w:pPr>
        <w:ind w:left="4156" w:hanging="180"/>
      </w:pPr>
    </w:lvl>
    <w:lvl w:ilvl="6" w:tplc="0809000F" w:tentative="1">
      <w:start w:val="1"/>
      <w:numFmt w:val="decimal"/>
      <w:lvlText w:val="%7."/>
      <w:lvlJc w:val="left"/>
      <w:pPr>
        <w:ind w:left="4876" w:hanging="360"/>
      </w:pPr>
    </w:lvl>
    <w:lvl w:ilvl="7" w:tplc="08090019" w:tentative="1">
      <w:start w:val="1"/>
      <w:numFmt w:val="lowerLetter"/>
      <w:lvlText w:val="%8."/>
      <w:lvlJc w:val="left"/>
      <w:pPr>
        <w:ind w:left="5596" w:hanging="360"/>
      </w:pPr>
    </w:lvl>
    <w:lvl w:ilvl="8" w:tplc="08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39" w15:restartNumberingAfterBreak="0">
    <w:nsid w:val="724522DF"/>
    <w:multiLevelType w:val="multilevel"/>
    <w:tmpl w:val="1F763228"/>
    <w:lvl w:ilvl="0">
      <w:start w:val="1"/>
      <w:numFmt w:val="upperRoman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40" w15:restartNumberingAfterBreak="0">
    <w:nsid w:val="76C23C19"/>
    <w:multiLevelType w:val="hybridMultilevel"/>
    <w:tmpl w:val="9EF217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3660701">
    <w:abstractNumId w:val="33"/>
  </w:num>
  <w:num w:numId="2" w16cid:durableId="1038504184">
    <w:abstractNumId w:val="41"/>
  </w:num>
  <w:num w:numId="3" w16cid:durableId="1633636109">
    <w:abstractNumId w:val="30"/>
  </w:num>
  <w:num w:numId="4" w16cid:durableId="1271887948">
    <w:abstractNumId w:val="29"/>
  </w:num>
  <w:num w:numId="5" w16cid:durableId="1175417374">
    <w:abstractNumId w:val="15"/>
  </w:num>
  <w:num w:numId="6" w16cid:durableId="10766686">
    <w:abstractNumId w:val="18"/>
  </w:num>
  <w:num w:numId="7" w16cid:durableId="760763503">
    <w:abstractNumId w:val="16"/>
  </w:num>
  <w:num w:numId="8" w16cid:durableId="938222303">
    <w:abstractNumId w:val="8"/>
  </w:num>
  <w:num w:numId="9" w16cid:durableId="1887831921">
    <w:abstractNumId w:val="27"/>
  </w:num>
  <w:num w:numId="10" w16cid:durableId="1331717934">
    <w:abstractNumId w:val="12"/>
  </w:num>
  <w:num w:numId="11" w16cid:durableId="117993516">
    <w:abstractNumId w:val="22"/>
  </w:num>
  <w:num w:numId="12" w16cid:durableId="1555657581">
    <w:abstractNumId w:val="23"/>
  </w:num>
  <w:num w:numId="13" w16cid:durableId="371925665">
    <w:abstractNumId w:val="35"/>
  </w:num>
  <w:num w:numId="14" w16cid:durableId="1383409834">
    <w:abstractNumId w:val="26"/>
  </w:num>
  <w:num w:numId="15" w16cid:durableId="309674517">
    <w:abstractNumId w:val="7"/>
  </w:num>
  <w:num w:numId="16" w16cid:durableId="280262042">
    <w:abstractNumId w:val="24"/>
  </w:num>
  <w:num w:numId="17" w16cid:durableId="858081709">
    <w:abstractNumId w:val="10"/>
  </w:num>
  <w:num w:numId="18" w16cid:durableId="167988083">
    <w:abstractNumId w:val="38"/>
  </w:num>
  <w:num w:numId="19" w16cid:durableId="321004689">
    <w:abstractNumId w:val="32"/>
  </w:num>
  <w:num w:numId="20" w16cid:durableId="1422527592">
    <w:abstractNumId w:val="11"/>
  </w:num>
  <w:num w:numId="21" w16cid:durableId="1911693572">
    <w:abstractNumId w:val="31"/>
  </w:num>
  <w:num w:numId="22" w16cid:durableId="1472400977">
    <w:abstractNumId w:val="19"/>
  </w:num>
  <w:num w:numId="23" w16cid:durableId="496456998">
    <w:abstractNumId w:val="25"/>
  </w:num>
  <w:num w:numId="24" w16cid:durableId="1837108398">
    <w:abstractNumId w:val="21"/>
  </w:num>
  <w:num w:numId="25" w16cid:durableId="616331698">
    <w:abstractNumId w:val="37"/>
  </w:num>
  <w:num w:numId="26" w16cid:durableId="19211560">
    <w:abstractNumId w:val="13"/>
  </w:num>
  <w:num w:numId="27" w16cid:durableId="1453015344">
    <w:abstractNumId w:val="9"/>
  </w:num>
  <w:num w:numId="28" w16cid:durableId="1203132668">
    <w:abstractNumId w:val="20"/>
  </w:num>
  <w:num w:numId="29" w16cid:durableId="1633320529">
    <w:abstractNumId w:val="6"/>
  </w:num>
  <w:num w:numId="30" w16cid:durableId="1204561605">
    <w:abstractNumId w:val="3"/>
  </w:num>
  <w:num w:numId="31" w16cid:durableId="1660882442">
    <w:abstractNumId w:val="0"/>
  </w:num>
  <w:num w:numId="32" w16cid:durableId="1148134399">
    <w:abstractNumId w:val="2"/>
  </w:num>
  <w:num w:numId="33" w16cid:durableId="1847859894">
    <w:abstractNumId w:val="4"/>
  </w:num>
  <w:num w:numId="34" w16cid:durableId="963460839">
    <w:abstractNumId w:val="1"/>
  </w:num>
  <w:num w:numId="35" w16cid:durableId="1076518346">
    <w:abstractNumId w:val="34"/>
  </w:num>
  <w:num w:numId="36" w16cid:durableId="1028916788">
    <w:abstractNumId w:val="17"/>
  </w:num>
  <w:num w:numId="37" w16cid:durableId="435296755">
    <w:abstractNumId w:val="40"/>
  </w:num>
  <w:num w:numId="38" w16cid:durableId="681274851">
    <w:abstractNumId w:val="5"/>
  </w:num>
  <w:num w:numId="39" w16cid:durableId="273831221">
    <w:abstractNumId w:val="36"/>
  </w:num>
  <w:num w:numId="40" w16cid:durableId="2080666578">
    <w:abstractNumId w:val="28"/>
  </w:num>
  <w:num w:numId="41" w16cid:durableId="48073179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65536346">
    <w:abstractNumId w:val="1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64A2"/>
    <w:rsid w:val="0002022A"/>
    <w:rsid w:val="00021BB8"/>
    <w:rsid w:val="00022311"/>
    <w:rsid w:val="00022B73"/>
    <w:rsid w:val="00022B7E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15B5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A123F"/>
    <w:rsid w:val="000A18F0"/>
    <w:rsid w:val="000A63ED"/>
    <w:rsid w:val="000A68F7"/>
    <w:rsid w:val="000A7988"/>
    <w:rsid w:val="000A7A90"/>
    <w:rsid w:val="000B2369"/>
    <w:rsid w:val="000B5D92"/>
    <w:rsid w:val="000B70AD"/>
    <w:rsid w:val="000B73EB"/>
    <w:rsid w:val="000C00CF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6DCD"/>
    <w:rsid w:val="000E39B9"/>
    <w:rsid w:val="000E3E29"/>
    <w:rsid w:val="000E4AEA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6D6F"/>
    <w:rsid w:val="000F7FA0"/>
    <w:rsid w:val="00101CBC"/>
    <w:rsid w:val="001034CC"/>
    <w:rsid w:val="00103B7C"/>
    <w:rsid w:val="00104279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756"/>
    <w:rsid w:val="00154B34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5966"/>
    <w:rsid w:val="0019642D"/>
    <w:rsid w:val="00196AB4"/>
    <w:rsid w:val="001A0E4D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0BD6"/>
    <w:rsid w:val="001D3039"/>
    <w:rsid w:val="001D3BEF"/>
    <w:rsid w:val="001D5966"/>
    <w:rsid w:val="001D5BBA"/>
    <w:rsid w:val="001D7219"/>
    <w:rsid w:val="001E24B3"/>
    <w:rsid w:val="001E29F8"/>
    <w:rsid w:val="001E4906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2B93"/>
    <w:rsid w:val="00202DAD"/>
    <w:rsid w:val="00202DF1"/>
    <w:rsid w:val="00204F07"/>
    <w:rsid w:val="00205404"/>
    <w:rsid w:val="0020694E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99C"/>
    <w:rsid w:val="002477E2"/>
    <w:rsid w:val="00247A37"/>
    <w:rsid w:val="002514C3"/>
    <w:rsid w:val="00251B8A"/>
    <w:rsid w:val="00252D6E"/>
    <w:rsid w:val="0025488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3AD3"/>
    <w:rsid w:val="00275D82"/>
    <w:rsid w:val="002767DE"/>
    <w:rsid w:val="00276D0B"/>
    <w:rsid w:val="00281BEA"/>
    <w:rsid w:val="002828B9"/>
    <w:rsid w:val="002832B5"/>
    <w:rsid w:val="00283820"/>
    <w:rsid w:val="002849C9"/>
    <w:rsid w:val="00284ED0"/>
    <w:rsid w:val="002854C7"/>
    <w:rsid w:val="002857BD"/>
    <w:rsid w:val="00285D55"/>
    <w:rsid w:val="00286387"/>
    <w:rsid w:val="0028702D"/>
    <w:rsid w:val="002870C3"/>
    <w:rsid w:val="002909B7"/>
    <w:rsid w:val="00290D06"/>
    <w:rsid w:val="00290D28"/>
    <w:rsid w:val="002911C9"/>
    <w:rsid w:val="0029162D"/>
    <w:rsid w:val="002927B7"/>
    <w:rsid w:val="00292856"/>
    <w:rsid w:val="0029594F"/>
    <w:rsid w:val="00297C1E"/>
    <w:rsid w:val="002A04D8"/>
    <w:rsid w:val="002A0588"/>
    <w:rsid w:val="002A0AE5"/>
    <w:rsid w:val="002A26B7"/>
    <w:rsid w:val="002A68CD"/>
    <w:rsid w:val="002A6E99"/>
    <w:rsid w:val="002A6F0C"/>
    <w:rsid w:val="002B1EFF"/>
    <w:rsid w:val="002B206B"/>
    <w:rsid w:val="002B36AA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764E"/>
    <w:rsid w:val="002C7CCD"/>
    <w:rsid w:val="002D2505"/>
    <w:rsid w:val="002D4BC7"/>
    <w:rsid w:val="002D6E71"/>
    <w:rsid w:val="002D7033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300A"/>
    <w:rsid w:val="002F556B"/>
    <w:rsid w:val="002F638E"/>
    <w:rsid w:val="002F6A1E"/>
    <w:rsid w:val="00302287"/>
    <w:rsid w:val="003024AC"/>
    <w:rsid w:val="0030652C"/>
    <w:rsid w:val="00311239"/>
    <w:rsid w:val="0031173D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3BE"/>
    <w:rsid w:val="00325B75"/>
    <w:rsid w:val="00327654"/>
    <w:rsid w:val="003305D5"/>
    <w:rsid w:val="0033109C"/>
    <w:rsid w:val="003317BE"/>
    <w:rsid w:val="00332F8E"/>
    <w:rsid w:val="00335033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1806"/>
    <w:rsid w:val="003731FD"/>
    <w:rsid w:val="00373336"/>
    <w:rsid w:val="00373AF9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DBE"/>
    <w:rsid w:val="003B0E90"/>
    <w:rsid w:val="003B124F"/>
    <w:rsid w:val="003B1C99"/>
    <w:rsid w:val="003B210E"/>
    <w:rsid w:val="003B4ACE"/>
    <w:rsid w:val="003B56EF"/>
    <w:rsid w:val="003B7763"/>
    <w:rsid w:val="003C1106"/>
    <w:rsid w:val="003C1491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9FD"/>
    <w:rsid w:val="00401E86"/>
    <w:rsid w:val="00401E90"/>
    <w:rsid w:val="00402CD8"/>
    <w:rsid w:val="004031FD"/>
    <w:rsid w:val="00404737"/>
    <w:rsid w:val="00404C0D"/>
    <w:rsid w:val="00404DE0"/>
    <w:rsid w:val="004056FF"/>
    <w:rsid w:val="004063D9"/>
    <w:rsid w:val="00406C0C"/>
    <w:rsid w:val="00406F15"/>
    <w:rsid w:val="0041009B"/>
    <w:rsid w:val="00411C62"/>
    <w:rsid w:val="0041210D"/>
    <w:rsid w:val="00413058"/>
    <w:rsid w:val="00413218"/>
    <w:rsid w:val="00414D81"/>
    <w:rsid w:val="0041597E"/>
    <w:rsid w:val="0041672A"/>
    <w:rsid w:val="00416B3E"/>
    <w:rsid w:val="004210B8"/>
    <w:rsid w:val="0042296C"/>
    <w:rsid w:val="00423D4E"/>
    <w:rsid w:val="00424AE2"/>
    <w:rsid w:val="00425938"/>
    <w:rsid w:val="00426FF4"/>
    <w:rsid w:val="0042741C"/>
    <w:rsid w:val="00427553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66FE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87A97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F4A"/>
    <w:rsid w:val="004C499F"/>
    <w:rsid w:val="004C59A0"/>
    <w:rsid w:val="004C7DFB"/>
    <w:rsid w:val="004D0DD1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174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5FFD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0874"/>
    <w:rsid w:val="00541DCC"/>
    <w:rsid w:val="00543226"/>
    <w:rsid w:val="005459A4"/>
    <w:rsid w:val="00546E60"/>
    <w:rsid w:val="0054737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752E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70D4"/>
    <w:rsid w:val="00597903"/>
    <w:rsid w:val="005A0164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7743"/>
    <w:rsid w:val="005C0219"/>
    <w:rsid w:val="005C2167"/>
    <w:rsid w:val="005C2F44"/>
    <w:rsid w:val="005C3D95"/>
    <w:rsid w:val="005C6BF4"/>
    <w:rsid w:val="005C7076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421A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E1C"/>
    <w:rsid w:val="006514A0"/>
    <w:rsid w:val="00651EB9"/>
    <w:rsid w:val="006526E7"/>
    <w:rsid w:val="006537B3"/>
    <w:rsid w:val="00653E70"/>
    <w:rsid w:val="00657833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4A09"/>
    <w:rsid w:val="00694C03"/>
    <w:rsid w:val="00694C64"/>
    <w:rsid w:val="00694C7B"/>
    <w:rsid w:val="00694E99"/>
    <w:rsid w:val="0069507C"/>
    <w:rsid w:val="006957AA"/>
    <w:rsid w:val="00696992"/>
    <w:rsid w:val="0069736D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7001BE"/>
    <w:rsid w:val="00700318"/>
    <w:rsid w:val="00701FB1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336"/>
    <w:rsid w:val="00782201"/>
    <w:rsid w:val="0078220C"/>
    <w:rsid w:val="00785412"/>
    <w:rsid w:val="00785E49"/>
    <w:rsid w:val="00792182"/>
    <w:rsid w:val="0079357E"/>
    <w:rsid w:val="007939DD"/>
    <w:rsid w:val="0079540A"/>
    <w:rsid w:val="0079597E"/>
    <w:rsid w:val="007959BF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1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11CD9"/>
    <w:rsid w:val="00812A22"/>
    <w:rsid w:val="0081429B"/>
    <w:rsid w:val="00816026"/>
    <w:rsid w:val="00817031"/>
    <w:rsid w:val="00817E55"/>
    <w:rsid w:val="008202F4"/>
    <w:rsid w:val="00821779"/>
    <w:rsid w:val="008260DA"/>
    <w:rsid w:val="0082679F"/>
    <w:rsid w:val="0083019C"/>
    <w:rsid w:val="00832798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484"/>
    <w:rsid w:val="008B330F"/>
    <w:rsid w:val="008B3387"/>
    <w:rsid w:val="008B5DA7"/>
    <w:rsid w:val="008B7CBD"/>
    <w:rsid w:val="008C0290"/>
    <w:rsid w:val="008C182E"/>
    <w:rsid w:val="008C1AE2"/>
    <w:rsid w:val="008C32C0"/>
    <w:rsid w:val="008D0C9C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2843"/>
    <w:rsid w:val="009157BF"/>
    <w:rsid w:val="00916065"/>
    <w:rsid w:val="009174E1"/>
    <w:rsid w:val="00920A78"/>
    <w:rsid w:val="00922793"/>
    <w:rsid w:val="00922F8A"/>
    <w:rsid w:val="009256BD"/>
    <w:rsid w:val="00925DF7"/>
    <w:rsid w:val="00926CDF"/>
    <w:rsid w:val="00927F7D"/>
    <w:rsid w:val="00931029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0335"/>
    <w:rsid w:val="009A30BE"/>
    <w:rsid w:val="009A30D6"/>
    <w:rsid w:val="009A4744"/>
    <w:rsid w:val="009A4BCA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D032C"/>
    <w:rsid w:val="009D14A7"/>
    <w:rsid w:val="009D2EDE"/>
    <w:rsid w:val="009D3792"/>
    <w:rsid w:val="009D5213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5EEA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27B5D"/>
    <w:rsid w:val="00A30B00"/>
    <w:rsid w:val="00A3296C"/>
    <w:rsid w:val="00A33F25"/>
    <w:rsid w:val="00A366B8"/>
    <w:rsid w:val="00A3681E"/>
    <w:rsid w:val="00A42299"/>
    <w:rsid w:val="00A42D0C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E01"/>
    <w:rsid w:val="00A91216"/>
    <w:rsid w:val="00A93011"/>
    <w:rsid w:val="00A946E0"/>
    <w:rsid w:val="00A953D2"/>
    <w:rsid w:val="00A96BD5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341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3BD7"/>
    <w:rsid w:val="00B25D85"/>
    <w:rsid w:val="00B262BA"/>
    <w:rsid w:val="00B2679B"/>
    <w:rsid w:val="00B27C25"/>
    <w:rsid w:val="00B27D8B"/>
    <w:rsid w:val="00B3029E"/>
    <w:rsid w:val="00B322B4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669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4B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BF74B6"/>
    <w:rsid w:val="00C00316"/>
    <w:rsid w:val="00C02E10"/>
    <w:rsid w:val="00C055EE"/>
    <w:rsid w:val="00C06A3D"/>
    <w:rsid w:val="00C07D68"/>
    <w:rsid w:val="00C10538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55B7"/>
    <w:rsid w:val="00C2681E"/>
    <w:rsid w:val="00C30266"/>
    <w:rsid w:val="00C318C7"/>
    <w:rsid w:val="00C325CC"/>
    <w:rsid w:val="00C32620"/>
    <w:rsid w:val="00C32CB2"/>
    <w:rsid w:val="00C33218"/>
    <w:rsid w:val="00C33344"/>
    <w:rsid w:val="00C3383B"/>
    <w:rsid w:val="00C376EF"/>
    <w:rsid w:val="00C415AE"/>
    <w:rsid w:val="00C41D86"/>
    <w:rsid w:val="00C4324A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05CC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7EF1"/>
    <w:rsid w:val="00CB0AEA"/>
    <w:rsid w:val="00CB0CC6"/>
    <w:rsid w:val="00CB0DDA"/>
    <w:rsid w:val="00CB392C"/>
    <w:rsid w:val="00CB4A20"/>
    <w:rsid w:val="00CB5DEC"/>
    <w:rsid w:val="00CB71A4"/>
    <w:rsid w:val="00CC114D"/>
    <w:rsid w:val="00CC3A09"/>
    <w:rsid w:val="00CC5DF4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04F8"/>
    <w:rsid w:val="00D51EB7"/>
    <w:rsid w:val="00D51F0A"/>
    <w:rsid w:val="00D5210D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750"/>
    <w:rsid w:val="00D84B86"/>
    <w:rsid w:val="00D85869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0BF4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4A1D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5DB8"/>
    <w:rsid w:val="00E474B3"/>
    <w:rsid w:val="00E503F9"/>
    <w:rsid w:val="00E53234"/>
    <w:rsid w:val="00E577E4"/>
    <w:rsid w:val="00E57AFE"/>
    <w:rsid w:val="00E6009A"/>
    <w:rsid w:val="00E6012E"/>
    <w:rsid w:val="00E614FD"/>
    <w:rsid w:val="00E65265"/>
    <w:rsid w:val="00E67EE6"/>
    <w:rsid w:val="00E706C1"/>
    <w:rsid w:val="00E7180A"/>
    <w:rsid w:val="00E71F7B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92862"/>
    <w:rsid w:val="00E93A68"/>
    <w:rsid w:val="00E94F3E"/>
    <w:rsid w:val="00E9530A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65F6"/>
    <w:rsid w:val="00EB66BD"/>
    <w:rsid w:val="00EC0CE6"/>
    <w:rsid w:val="00EC11AB"/>
    <w:rsid w:val="00EC1943"/>
    <w:rsid w:val="00EC30C2"/>
    <w:rsid w:val="00EC4378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5625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27E97"/>
    <w:rsid w:val="00F31521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904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33D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4BC2"/>
    <w:rsid w:val="00FE0037"/>
    <w:rsid w:val="00FE08CD"/>
    <w:rsid w:val="00FE09A9"/>
    <w:rsid w:val="00FE0CA0"/>
    <w:rsid w:val="00FE14A2"/>
    <w:rsid w:val="00FE1D11"/>
    <w:rsid w:val="00FE21A7"/>
    <w:rsid w:val="00FE38A6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aff2">
    <w:basedOn w:val="a0"/>
    <w:next w:val="af2"/>
    <w:uiPriority w:val="99"/>
    <w:unhideWhenUsed/>
    <w:rsid w:val="00912843"/>
    <w:pPr>
      <w:ind w:firstLine="567"/>
      <w:jc w:val="both"/>
    </w:pPr>
    <w:rPr>
      <w:noProof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.md/cautare/getResults?doc_id=123036&amp;lang=ro" TargetMode="External"/><Relationship Id="rId13" Type="http://schemas.openxmlformats.org/officeDocument/2006/relationships/hyperlink" Target="mailto:contestatii@ansc.m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estatii@ansc.m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.md/cautare/getResults?doc_id=123036&amp;lang=r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legis.md/cautare/getResults?doc_id=123036&amp;lang=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s.md/cautare/getResults?doc_id=123036&amp;lang=ro" TargetMode="External"/><Relationship Id="rId14" Type="http://schemas.openxmlformats.org/officeDocument/2006/relationships/hyperlink" Target="http://www.mtender.gov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5B5B8-4456-401B-A476-3EEF5190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22074</Words>
  <Characters>125824</Characters>
  <Application>Microsoft Office Word</Application>
  <DocSecurity>0</DocSecurity>
  <Lines>1048</Lines>
  <Paragraphs>295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147603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Natalia Turcan</cp:lastModifiedBy>
  <cp:revision>2</cp:revision>
  <cp:lastPrinted>2021-06-01T11:52:00Z</cp:lastPrinted>
  <dcterms:created xsi:type="dcterms:W3CDTF">2022-06-22T10:16:00Z</dcterms:created>
  <dcterms:modified xsi:type="dcterms:W3CDTF">2022-06-22T10:16:00Z</dcterms:modified>
</cp:coreProperties>
</file>