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6A21" w14:textId="6929CBF3" w:rsidR="002C07A2" w:rsidRPr="00FF430B" w:rsidRDefault="002C07A2" w:rsidP="00C805CC">
      <w:pPr>
        <w:tabs>
          <w:tab w:val="left" w:pos="5103"/>
          <w:tab w:val="left" w:pos="10348"/>
        </w:tabs>
        <w:jc w:val="right"/>
        <w:rPr>
          <w:noProof w:val="0"/>
          <w:lang w:val="ro-MD" w:eastAsia="ru-RU"/>
        </w:rPr>
      </w:pPr>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53555E1E"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r w:rsidR="00694C03">
        <w:rPr>
          <w:b/>
          <w:noProof w:val="0"/>
          <w:lang w:val="ro-MD" w:eastAsia="ru-RU"/>
        </w:rPr>
        <w:t xml:space="preserve"> </w:t>
      </w:r>
      <w:r w:rsidR="00F27E97">
        <w:rPr>
          <w:b/>
          <w:noProof w:val="0"/>
          <w:lang w:val="ro-MD" w:eastAsia="ru-RU"/>
        </w:rPr>
        <w:t xml:space="preserve"> </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241369B8"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p>
    <w:p w14:paraId="17CB8147" w14:textId="77777777" w:rsidR="007D2250" w:rsidRPr="00A14C96" w:rsidRDefault="007D2250" w:rsidP="007D2250">
      <w:pPr>
        <w:rPr>
          <w:lang w:val="ro-MD"/>
        </w:rPr>
      </w:pPr>
    </w:p>
    <w:p w14:paraId="2AAAA5C8" w14:textId="29853317" w:rsidR="00922F8A" w:rsidRPr="00FF430B" w:rsidRDefault="00033577" w:rsidP="000164A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w:t>
      </w:r>
      <w:proofErr w:type="spellStart"/>
      <w:r w:rsidR="007554AE" w:rsidRPr="00A14C96">
        <w:rPr>
          <w:lang w:val="ro-MD"/>
        </w:rPr>
        <w:t>Documentaţie</w:t>
      </w:r>
      <w:proofErr w:type="spellEnd"/>
      <w:r w:rsidR="007554AE" w:rsidRPr="00A14C96">
        <w:rPr>
          <w:lang w:val="ro-MD"/>
        </w:rPr>
        <w:t xml:space="preserve"> </w:t>
      </w:r>
      <w:r w:rsidR="007D2250" w:rsidRPr="00A14C96">
        <w:rPr>
          <w:lang w:val="ro-MD"/>
        </w:rPr>
        <w:t xml:space="preserve">reprezintă o </w:t>
      </w:r>
      <w:proofErr w:type="spellStart"/>
      <w:r w:rsidR="007D2250" w:rsidRPr="00A14C96">
        <w:rPr>
          <w:lang w:val="ro-MD"/>
        </w:rPr>
        <w:t>instrucţiune</w:t>
      </w:r>
      <w:proofErr w:type="spellEnd"/>
      <w:r w:rsidR="007D2250" w:rsidRPr="00A14C96">
        <w:rPr>
          <w:lang w:val="ro-MD"/>
        </w:rPr>
        <w:t xml:space="preserve"> pentru autoritățile contractante și </w:t>
      </w:r>
      <w:proofErr w:type="spellStart"/>
      <w:r w:rsidR="007D2250" w:rsidRPr="00A14C96">
        <w:rPr>
          <w:lang w:val="ro-MD"/>
        </w:rPr>
        <w:t>ofertanţi</w:t>
      </w:r>
      <w:proofErr w:type="spellEnd"/>
      <w:r w:rsidR="007D2250" w:rsidRPr="00A14C96">
        <w:rPr>
          <w:lang w:val="ro-MD"/>
        </w:rPr>
        <w:t xml:space="preserve">,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proofErr w:type="spellStart"/>
      <w:r w:rsidR="00A13EAE" w:rsidRPr="00A14C96">
        <w:rPr>
          <w:lang w:val="ro-MD" w:eastAsia="ru-RU"/>
        </w:rPr>
        <w:t>şi</w:t>
      </w:r>
      <w:proofErr w:type="spellEnd"/>
      <w:r w:rsidR="00A13EAE" w:rsidRPr="00A14C96">
        <w:rPr>
          <w:lang w:val="ro-MD" w:eastAsia="ru-RU"/>
        </w:rPr>
        <w:t xml:space="preserve"> </w:t>
      </w:r>
      <w:proofErr w:type="spellStart"/>
      <w:r w:rsidR="00A13EAE" w:rsidRPr="00A14C96">
        <w:rPr>
          <w:lang w:val="ro-MD" w:eastAsia="ru-RU"/>
        </w:rPr>
        <w:t>desfăş</w:t>
      </w:r>
      <w:r w:rsidR="007D2250" w:rsidRPr="00A14C96">
        <w:rPr>
          <w:lang w:val="ro-MD" w:eastAsia="ru-RU"/>
        </w:rPr>
        <w:t>urarea</w:t>
      </w:r>
      <w:proofErr w:type="spellEnd"/>
      <w:r w:rsidR="007D2250" w:rsidRPr="00A14C96">
        <w:rPr>
          <w:lang w:val="ro-MD" w:eastAsia="ru-RU"/>
        </w:rPr>
        <w:t xml:space="preserve">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w:t>
      </w:r>
      <w:proofErr w:type="spellStart"/>
      <w:r w:rsidR="00A13EAE" w:rsidRPr="00A14C96">
        <w:rPr>
          <w:lang w:val="ro-MD" w:eastAsia="ru-RU"/>
        </w:rPr>
        <w:t>achiziţii</w:t>
      </w:r>
      <w:proofErr w:type="spellEnd"/>
      <w:r w:rsidR="00A13EAE" w:rsidRPr="00A14C96">
        <w:rPr>
          <w:lang w:val="ro-MD" w:eastAsia="ru-RU"/>
        </w:rPr>
        <w:t xml:space="preserve">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w:t>
      </w:r>
      <w:proofErr w:type="spellStart"/>
      <w:r w:rsidR="002C07A2" w:rsidRPr="00A14C96">
        <w:rPr>
          <w:lang w:val="ro-MD"/>
        </w:rPr>
        <w:t>achiziţii</w:t>
      </w:r>
      <w:proofErr w:type="spellEnd"/>
      <w:r w:rsidR="002C07A2" w:rsidRPr="00A14C96">
        <w:rPr>
          <w:lang w:val="ro-MD"/>
        </w:rPr>
        <w:t xml:space="preserve">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w:t>
      </w:r>
      <w:proofErr w:type="spellStart"/>
      <w:r w:rsidR="007554AE" w:rsidRPr="00FF430B">
        <w:rPr>
          <w:lang w:val="ro-MD"/>
        </w:rPr>
        <w:t>achiziţii</w:t>
      </w:r>
      <w:proofErr w:type="spellEnd"/>
      <w:r w:rsidR="007554AE" w:rsidRPr="00FF430B">
        <w:rPr>
          <w:lang w:val="ro-MD"/>
        </w:rPr>
        <w:t xml:space="preserve"> de lucrări </w:t>
      </w:r>
      <w:r w:rsidR="00A13EAE" w:rsidRPr="00FF430B">
        <w:rPr>
          <w:lang w:val="ro-MD"/>
        </w:rPr>
        <w:t xml:space="preserve">sau </w:t>
      </w:r>
      <w:r w:rsidR="002C07A2" w:rsidRPr="00FF430B">
        <w:rPr>
          <w:lang w:val="ro-MD"/>
        </w:rPr>
        <w:t xml:space="preserve">procedurile de </w:t>
      </w:r>
      <w:proofErr w:type="spellStart"/>
      <w:r w:rsidR="002C07A2" w:rsidRPr="00FF430B">
        <w:rPr>
          <w:lang w:val="ro-MD"/>
        </w:rPr>
        <w:t>achiziţii</w:t>
      </w:r>
      <w:proofErr w:type="spellEnd"/>
      <w:r w:rsidR="002C07A2" w:rsidRPr="00FF430B">
        <w:rPr>
          <w:lang w:val="ro-MD"/>
        </w:rPr>
        <w:t xml:space="preserve"> publice de servicii</w:t>
      </w:r>
      <w:r w:rsidR="00A13EAE" w:rsidRPr="00FF430B">
        <w:rPr>
          <w:lang w:val="ro-MD"/>
        </w:rPr>
        <w:t xml:space="preserve"> de proiectare și de lucrări</w:t>
      </w:r>
      <w:r w:rsidR="007554AE" w:rsidRPr="00FF430B">
        <w:rPr>
          <w:lang w:val="ro-MD"/>
        </w:rPr>
        <w:t xml:space="preserve"> </w:t>
      </w:r>
      <w:proofErr w:type="spellStart"/>
      <w:r w:rsidR="007554AE" w:rsidRPr="00FF430B">
        <w:rPr>
          <w:lang w:val="ro-MD"/>
        </w:rPr>
        <w:t>iniţiate</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desfăşurate</w:t>
      </w:r>
      <w:proofErr w:type="spellEnd"/>
      <w:r w:rsidR="007554AE" w:rsidRPr="00FF430B">
        <w:rPr>
          <w:lang w:val="ro-MD"/>
        </w:rPr>
        <w:t xml:space="preserve"> prin cererea ofertelor de </w:t>
      </w:r>
      <w:proofErr w:type="spellStart"/>
      <w:r w:rsidR="007554AE" w:rsidRPr="00FF430B">
        <w:rPr>
          <w:lang w:val="ro-MD"/>
        </w:rPr>
        <w:t>preţuri</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achiziţiile</w:t>
      </w:r>
      <w:proofErr w:type="spellEnd"/>
      <w:r w:rsidR="007554AE" w:rsidRPr="00FF430B">
        <w:rPr>
          <w:lang w:val="ro-MD"/>
        </w:rPr>
        <w:t xml:space="preserve"> de valoare mică, </w:t>
      </w:r>
      <w:proofErr w:type="spellStart"/>
      <w:r w:rsidR="007554AE" w:rsidRPr="00FF430B">
        <w:rPr>
          <w:lang w:val="ro-MD"/>
        </w:rPr>
        <w:t>autorităţile</w:t>
      </w:r>
      <w:proofErr w:type="spellEnd"/>
      <w:r w:rsidR="007554AE" w:rsidRPr="00FF430B">
        <w:rPr>
          <w:lang w:val="ro-MD"/>
        </w:rPr>
        <w:t xml:space="preserve"> contractante pot simplifica formularele în </w:t>
      </w:r>
      <w:proofErr w:type="spellStart"/>
      <w:r w:rsidR="007554AE" w:rsidRPr="00FF430B">
        <w:rPr>
          <w:lang w:val="ro-MD"/>
        </w:rPr>
        <w:t>dependenţă</w:t>
      </w:r>
      <w:proofErr w:type="spellEnd"/>
      <w:r w:rsidR="007554AE" w:rsidRPr="00FF430B">
        <w:rPr>
          <w:lang w:val="ro-MD"/>
        </w:rPr>
        <w:t xml:space="preserve"> de complexitatea </w:t>
      </w:r>
      <w:proofErr w:type="spellStart"/>
      <w:r w:rsidR="007554AE" w:rsidRPr="00FF430B">
        <w:rPr>
          <w:lang w:val="ro-MD"/>
        </w:rPr>
        <w:t>achiziţiei</w:t>
      </w:r>
      <w:proofErr w:type="spellEnd"/>
      <w:r w:rsidR="007554AE" w:rsidRPr="00FF430B">
        <w:rPr>
          <w:lang w:val="ro-MD"/>
        </w:rPr>
        <w:t>.</w:t>
      </w:r>
    </w:p>
    <w:p w14:paraId="6FA6BE2C" w14:textId="77777777" w:rsidR="00922F8A" w:rsidRPr="00FF430B" w:rsidRDefault="00922F8A" w:rsidP="000164A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w:t>
      </w:r>
      <w:proofErr w:type="spellStart"/>
      <w:r w:rsidRPr="00FF430B">
        <w:rPr>
          <w:bCs/>
          <w:color w:val="000000"/>
          <w:lang w:val="ro-MD"/>
        </w:rPr>
        <w:t>şi</w:t>
      </w:r>
      <w:proofErr w:type="spellEnd"/>
      <w:r w:rsidRPr="00FF430B">
        <w:rPr>
          <w:bCs/>
          <w:color w:val="000000"/>
          <w:lang w:val="ro-MD"/>
        </w:rPr>
        <w:t xml:space="preserve"> a documentelor care să permită grupului de lucru examinarea </w:t>
      </w:r>
      <w:proofErr w:type="spellStart"/>
      <w:r w:rsidRPr="00FF430B">
        <w:rPr>
          <w:bCs/>
          <w:color w:val="000000"/>
          <w:lang w:val="ro-MD"/>
        </w:rPr>
        <w:t>şi</w:t>
      </w:r>
      <w:proofErr w:type="spellEnd"/>
      <w:r w:rsidRPr="00FF430B">
        <w:rPr>
          <w:bCs/>
          <w:color w:val="000000"/>
          <w:lang w:val="ro-MD"/>
        </w:rPr>
        <w:t xml:space="preserve"> evaluarea tuturor ofertelor depuse, </w:t>
      </w:r>
      <w:r w:rsidRPr="00FF430B">
        <w:rPr>
          <w:color w:val="000000" w:themeColor="text1"/>
          <w:lang w:val="ro-MD"/>
        </w:rPr>
        <w:t xml:space="preserve">după cum urmează:     </w:t>
      </w:r>
    </w:p>
    <w:p w14:paraId="6ADA99FD" w14:textId="0CF0549B" w:rsidR="00922F8A" w:rsidRPr="00FF430B" w:rsidRDefault="00922F8A" w:rsidP="000164A2">
      <w:pPr>
        <w:pStyle w:val="a"/>
        <w:numPr>
          <w:ilvl w:val="0"/>
          <w:numId w:val="36"/>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0164A2">
      <w:pPr>
        <w:pStyle w:val="a"/>
        <w:numPr>
          <w:ilvl w:val="0"/>
          <w:numId w:val="36"/>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0164A2">
      <w:pPr>
        <w:pStyle w:val="a"/>
        <w:numPr>
          <w:ilvl w:val="0"/>
          <w:numId w:val="36"/>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0164A2">
      <w:pPr>
        <w:pStyle w:val="a"/>
        <w:numPr>
          <w:ilvl w:val="0"/>
          <w:numId w:val="36"/>
        </w:numPr>
        <w:tabs>
          <w:tab w:val="left" w:pos="-284"/>
          <w:tab w:val="left" w:pos="426"/>
        </w:tabs>
        <w:ind w:left="-284" w:firstLine="284"/>
        <w:rPr>
          <w:lang w:val="ro-MD"/>
        </w:rPr>
      </w:pPr>
      <w:proofErr w:type="spellStart"/>
      <w:r w:rsidRPr="00FF430B">
        <w:rPr>
          <w:lang w:val="ro-MD"/>
        </w:rPr>
        <w:t>Declaraţi</w:t>
      </w:r>
      <w:r w:rsidR="0072565E" w:rsidRPr="00FF430B">
        <w:rPr>
          <w:lang w:val="ro-MD"/>
        </w:rPr>
        <w:t>e</w:t>
      </w:r>
      <w:proofErr w:type="spellEnd"/>
      <w:r w:rsidR="0072565E" w:rsidRPr="00FF430B">
        <w:rPr>
          <w:lang w:val="ro-MD"/>
        </w:rPr>
        <w:t xml:space="preserve"> privind valabilitatea ofertei (anexa nr.</w:t>
      </w:r>
      <w:r w:rsidR="00E322C9" w:rsidRPr="00FF430B">
        <w:rPr>
          <w:lang w:val="ro-MD"/>
        </w:rPr>
        <w:t xml:space="preserve"> </w:t>
      </w:r>
      <w:r w:rsidR="0072565E" w:rsidRPr="00FF430B">
        <w:rPr>
          <w:lang w:val="ro-MD"/>
        </w:rPr>
        <w:t>8);</w:t>
      </w:r>
    </w:p>
    <w:p w14:paraId="64C497BF" w14:textId="5861237A" w:rsidR="00922F8A" w:rsidRPr="0031173D" w:rsidRDefault="00922F8A" w:rsidP="000164A2">
      <w:pPr>
        <w:pStyle w:val="a"/>
        <w:numPr>
          <w:ilvl w:val="0"/>
          <w:numId w:val="36"/>
        </w:numPr>
        <w:tabs>
          <w:tab w:val="left" w:pos="-284"/>
          <w:tab w:val="left" w:pos="426"/>
        </w:tabs>
        <w:ind w:left="-284" w:firstLine="284"/>
        <w:rPr>
          <w:lang w:val="ro-MD"/>
        </w:rPr>
      </w:pPr>
      <w:r w:rsidRPr="0031173D">
        <w:rPr>
          <w:lang w:val="ro-MD"/>
        </w:rPr>
        <w:t>S</w:t>
      </w:r>
      <w:r w:rsidR="0072565E" w:rsidRPr="0031173D">
        <w:rPr>
          <w:lang w:val="ro-MD"/>
        </w:rPr>
        <w:t xml:space="preserve">crisoare  de  </w:t>
      </w:r>
      <w:proofErr w:type="spellStart"/>
      <w:r w:rsidR="0072565E" w:rsidRPr="0031173D">
        <w:rPr>
          <w:lang w:val="ro-MD"/>
        </w:rPr>
        <w:t>garanţie</w:t>
      </w:r>
      <w:proofErr w:type="spellEnd"/>
      <w:r w:rsidR="0072565E" w:rsidRPr="0031173D">
        <w:rPr>
          <w:lang w:val="ro-MD"/>
        </w:rPr>
        <w:t xml:space="preserve">  bancară (anexa nr.</w:t>
      </w:r>
      <w:r w:rsidR="00E322C9" w:rsidRPr="0031173D">
        <w:rPr>
          <w:lang w:val="ro-MD"/>
        </w:rPr>
        <w:t xml:space="preserve"> </w:t>
      </w:r>
      <w:r w:rsidR="0072565E" w:rsidRPr="0031173D">
        <w:rPr>
          <w:lang w:val="ro-MD"/>
        </w:rPr>
        <w:t>9);</w:t>
      </w:r>
    </w:p>
    <w:p w14:paraId="64FE7006" w14:textId="3D183BBC" w:rsidR="00922F8A" w:rsidRPr="0031173D" w:rsidRDefault="00922F8A" w:rsidP="000164A2">
      <w:pPr>
        <w:pStyle w:val="a"/>
        <w:numPr>
          <w:ilvl w:val="0"/>
          <w:numId w:val="36"/>
        </w:numPr>
        <w:tabs>
          <w:tab w:val="clear" w:pos="1134"/>
          <w:tab w:val="left" w:pos="-284"/>
          <w:tab w:val="left" w:pos="426"/>
        </w:tabs>
        <w:ind w:left="-284" w:firstLine="284"/>
        <w:rPr>
          <w:lang w:val="ro-MD"/>
        </w:rPr>
      </w:pPr>
      <w:r w:rsidRPr="0031173D">
        <w:rPr>
          <w:lang w:val="ro-MD"/>
        </w:rPr>
        <w:t>Grafic d</w:t>
      </w:r>
      <w:r w:rsidR="0072565E" w:rsidRPr="0031173D">
        <w:rPr>
          <w:lang w:val="ro-MD"/>
        </w:rPr>
        <w:t>e executare a lucrărilor (anexa nr.</w:t>
      </w:r>
      <w:r w:rsidR="00FF430B" w:rsidRPr="0031173D">
        <w:rPr>
          <w:lang w:val="ro-MD"/>
        </w:rPr>
        <w:t xml:space="preserve"> </w:t>
      </w:r>
      <w:r w:rsidR="0072565E" w:rsidRPr="0031173D">
        <w:rPr>
          <w:lang w:val="ro-MD"/>
        </w:rPr>
        <w:t>10.);</w:t>
      </w:r>
    </w:p>
    <w:p w14:paraId="101C76C4" w14:textId="219AEBBE" w:rsidR="00922F8A" w:rsidRPr="0031173D" w:rsidRDefault="00922F8A" w:rsidP="000164A2">
      <w:pPr>
        <w:pStyle w:val="a"/>
        <w:numPr>
          <w:ilvl w:val="0"/>
          <w:numId w:val="36"/>
        </w:numPr>
        <w:tabs>
          <w:tab w:val="clear" w:pos="1134"/>
          <w:tab w:val="left" w:pos="-284"/>
          <w:tab w:val="left" w:pos="426"/>
        </w:tabs>
        <w:ind w:left="-284" w:firstLine="284"/>
        <w:rPr>
          <w:lang w:val="ro-MD"/>
        </w:rPr>
      </w:pPr>
      <w:r w:rsidRPr="0031173D">
        <w:rPr>
          <w:lang w:val="ro-MD"/>
        </w:rPr>
        <w:t>Grafic de  executare a documentației de proiect</w:t>
      </w:r>
      <w:r w:rsidR="0072565E" w:rsidRPr="0031173D">
        <w:rPr>
          <w:lang w:val="ro-MD"/>
        </w:rPr>
        <w:t xml:space="preserve"> (anexa nr.</w:t>
      </w:r>
      <w:r w:rsidR="00E322C9" w:rsidRPr="0031173D">
        <w:rPr>
          <w:lang w:val="ro-MD"/>
        </w:rPr>
        <w:t xml:space="preserve"> </w:t>
      </w:r>
      <w:r w:rsidR="0072565E" w:rsidRPr="0031173D">
        <w:rPr>
          <w:lang w:val="ro-MD"/>
        </w:rPr>
        <w:t>11);</w:t>
      </w:r>
    </w:p>
    <w:p w14:paraId="2F04F5DA" w14:textId="4F52AB7E" w:rsidR="00922F8A" w:rsidRPr="0031173D" w:rsidRDefault="00922F8A" w:rsidP="000164A2">
      <w:pPr>
        <w:pStyle w:val="a"/>
        <w:numPr>
          <w:ilvl w:val="0"/>
          <w:numId w:val="36"/>
        </w:numPr>
        <w:tabs>
          <w:tab w:val="clear" w:pos="1134"/>
          <w:tab w:val="left" w:pos="-284"/>
          <w:tab w:val="left" w:pos="426"/>
        </w:tabs>
        <w:ind w:left="-284" w:firstLine="284"/>
        <w:rPr>
          <w:lang w:val="ro-MD"/>
        </w:rPr>
      </w:pPr>
      <w:r w:rsidRPr="0031173D">
        <w:rPr>
          <w:lang w:val="ro-MD"/>
        </w:rPr>
        <w:t>Declara</w:t>
      </w:r>
      <w:r w:rsidR="0072565E" w:rsidRPr="0031173D">
        <w:rPr>
          <w:lang w:val="ro-MD"/>
        </w:rPr>
        <w:t xml:space="preserve">ție privind </w:t>
      </w:r>
      <w:proofErr w:type="spellStart"/>
      <w:r w:rsidR="0072565E" w:rsidRPr="0031173D">
        <w:rPr>
          <w:lang w:val="ro-MD"/>
        </w:rPr>
        <w:t>experienţa</w:t>
      </w:r>
      <w:proofErr w:type="spellEnd"/>
      <w:r w:rsidR="0072565E" w:rsidRPr="0031173D">
        <w:rPr>
          <w:lang w:val="ro-MD"/>
        </w:rPr>
        <w:t xml:space="preserve"> similară (anexa nr.</w:t>
      </w:r>
      <w:r w:rsidR="00E322C9" w:rsidRPr="0031173D">
        <w:rPr>
          <w:lang w:val="ro-MD"/>
        </w:rPr>
        <w:t xml:space="preserve"> </w:t>
      </w:r>
      <w:r w:rsidR="0072565E" w:rsidRPr="0031173D">
        <w:rPr>
          <w:lang w:val="ro-MD"/>
        </w:rPr>
        <w:t>12);</w:t>
      </w:r>
    </w:p>
    <w:p w14:paraId="6C586BF5" w14:textId="3189E7F3"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privind dotările specifice, utilajul </w:t>
      </w:r>
      <w:proofErr w:type="spellStart"/>
      <w:r w:rsidRPr="00FF430B">
        <w:rPr>
          <w:lang w:val="ro-MD"/>
        </w:rPr>
        <w:t>şi</w:t>
      </w:r>
      <w:proofErr w:type="spellEnd"/>
      <w:r w:rsidRPr="00FF430B">
        <w:rPr>
          <w:lang w:val="ro-MD"/>
        </w:rPr>
        <w:t xml:space="preserve">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0164A2">
      <w:pPr>
        <w:pStyle w:val="a"/>
        <w:numPr>
          <w:ilvl w:val="0"/>
          <w:numId w:val="36"/>
        </w:numPr>
        <w:tabs>
          <w:tab w:val="clear" w:pos="1134"/>
          <w:tab w:val="left" w:pos="-284"/>
          <w:tab w:val="left" w:pos="426"/>
        </w:tabs>
        <w:ind w:left="-284" w:firstLine="284"/>
        <w:rPr>
          <w:sz w:val="22"/>
          <w:szCs w:val="22"/>
          <w:lang w:val="ro-MD"/>
        </w:rPr>
      </w:pPr>
      <w:proofErr w:type="spellStart"/>
      <w:r w:rsidRPr="00FF430B">
        <w:rPr>
          <w:lang w:val="ro-MD"/>
        </w:rPr>
        <w:t>Declaraţie</w:t>
      </w:r>
      <w:proofErr w:type="spellEnd"/>
      <w:r w:rsidRPr="00FF430B">
        <w:rPr>
          <w:lang w:val="ro-MD"/>
        </w:rPr>
        <w:t xml:space="preserv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0164A2">
      <w:pPr>
        <w:pStyle w:val="a"/>
        <w:numPr>
          <w:ilvl w:val="0"/>
          <w:numId w:val="36"/>
        </w:numPr>
        <w:tabs>
          <w:tab w:val="clear" w:pos="1134"/>
          <w:tab w:val="left" w:pos="-284"/>
          <w:tab w:val="left" w:pos="426"/>
        </w:tabs>
        <w:ind w:left="-284" w:firstLine="284"/>
        <w:rPr>
          <w:sz w:val="22"/>
          <w:szCs w:val="22"/>
          <w:lang w:val="ro-MD"/>
        </w:rPr>
      </w:pPr>
      <w:r w:rsidRPr="00FF430B">
        <w:rPr>
          <w:lang w:val="ro-MD"/>
        </w:rPr>
        <w:t xml:space="preserve">Lista subcontractanților </w:t>
      </w:r>
      <w:proofErr w:type="spellStart"/>
      <w:r w:rsidRPr="00FF430B">
        <w:rPr>
          <w:lang w:val="ro-MD"/>
        </w:rPr>
        <w:t>şi</w:t>
      </w:r>
      <w:proofErr w:type="spellEnd"/>
      <w:r w:rsidRPr="00FF430B">
        <w:rPr>
          <w:lang w:val="ro-MD"/>
        </w:rPr>
        <w:t xml:space="preserve"> partea/</w:t>
      </w:r>
      <w:proofErr w:type="spellStart"/>
      <w:r w:rsidRPr="00FF430B">
        <w:rPr>
          <w:lang w:val="ro-MD"/>
        </w:rPr>
        <w:t>părţile</w:t>
      </w:r>
      <w:proofErr w:type="spellEnd"/>
      <w:r w:rsidRPr="00FF430B">
        <w:rPr>
          <w:lang w:val="ro-MD"/>
        </w:rPr>
        <w:t xml:space="preserve"> din contract c</w:t>
      </w:r>
      <w:r w:rsidR="0072565E" w:rsidRPr="00FF430B">
        <w:rPr>
          <w:lang w:val="ro-MD"/>
        </w:rPr>
        <w:t xml:space="preserve">are sunt îndeplinite de </w:t>
      </w:r>
      <w:proofErr w:type="spellStart"/>
      <w:r w:rsidR="0072565E" w:rsidRPr="00FF430B">
        <w:rPr>
          <w:lang w:val="ro-MD"/>
        </w:rPr>
        <w:t>aceştia</w:t>
      </w:r>
      <w:proofErr w:type="spellEnd"/>
      <w:r w:rsidR="0072565E" w:rsidRPr="00FF430B">
        <w:rPr>
          <w:lang w:val="ro-MD"/>
        </w:rPr>
        <w:t xml:space="preserve"> (anexa nr.</w:t>
      </w:r>
      <w:r w:rsidR="00FF430B">
        <w:rPr>
          <w:lang w:val="ro-MD"/>
        </w:rPr>
        <w:t xml:space="preserve"> </w:t>
      </w:r>
      <w:r w:rsidR="0072565E" w:rsidRPr="00FF430B">
        <w:rPr>
          <w:lang w:val="ro-MD"/>
        </w:rPr>
        <w:t>16);</w:t>
      </w:r>
    </w:p>
    <w:p w14:paraId="2A0F6A6B" w14:textId="7ECAB38D" w:rsidR="00922F8A" w:rsidRPr="00FF430B" w:rsidRDefault="0072565E"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Informaţii</w:t>
      </w:r>
      <w:proofErr w:type="spellEnd"/>
      <w:r w:rsidRPr="00FF430B">
        <w:rPr>
          <w:lang w:val="ro-MD"/>
        </w:rPr>
        <w:t xml:space="preserve"> privind asocierea (anexa nr.</w:t>
      </w:r>
      <w:r w:rsidR="00E322C9" w:rsidRPr="00FF430B">
        <w:rPr>
          <w:lang w:val="ro-MD"/>
        </w:rPr>
        <w:t xml:space="preserve"> </w:t>
      </w:r>
      <w:r w:rsidRPr="00FF430B">
        <w:rPr>
          <w:lang w:val="ro-MD"/>
        </w:rPr>
        <w:t>17);</w:t>
      </w:r>
    </w:p>
    <w:p w14:paraId="2C72544D" w14:textId="1824FADC"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Angajament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Angajament privind </w:t>
      </w:r>
      <w:proofErr w:type="spellStart"/>
      <w:r w:rsidRPr="00FF430B">
        <w:rPr>
          <w:lang w:val="ro-MD"/>
        </w:rPr>
        <w:t>susţinerea</w:t>
      </w:r>
      <w:proofErr w:type="spellEnd"/>
      <w:r w:rsidRPr="00FF430B">
        <w:rPr>
          <w:lang w:val="ro-MD"/>
        </w:rPr>
        <w:t xml:space="preserve">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De</w:t>
      </w:r>
      <w:r w:rsidR="0072565E" w:rsidRPr="00FF430B">
        <w:rPr>
          <w:lang w:val="ro-MD"/>
        </w:rPr>
        <w:t>claraţie</w:t>
      </w:r>
      <w:proofErr w:type="spellEnd"/>
      <w:r w:rsidR="0072565E" w:rsidRPr="00FF430B">
        <w:rPr>
          <w:lang w:val="ro-MD"/>
        </w:rPr>
        <w:t xml:space="preserve"> </w:t>
      </w:r>
      <w:proofErr w:type="spellStart"/>
      <w:r w:rsidR="0072565E" w:rsidRPr="00FF430B">
        <w:rPr>
          <w:lang w:val="ro-MD"/>
        </w:rPr>
        <w:t>terţ</w:t>
      </w:r>
      <w:proofErr w:type="spellEnd"/>
      <w:r w:rsidR="0072565E" w:rsidRPr="00FF430B">
        <w:rPr>
          <w:lang w:val="ro-MD"/>
        </w:rPr>
        <w:t xml:space="preserve"> </w:t>
      </w:r>
      <w:proofErr w:type="spellStart"/>
      <w:r w:rsidR="0072565E" w:rsidRPr="00FF430B">
        <w:rPr>
          <w:lang w:val="ro-MD"/>
        </w:rPr>
        <w:t>susţinător</w:t>
      </w:r>
      <w:proofErr w:type="spellEnd"/>
      <w:r w:rsidR="0072565E" w:rsidRPr="00FF430B">
        <w:rPr>
          <w:lang w:val="ro-MD"/>
        </w:rPr>
        <w:t xml:space="preserve"> tehnic (anexa nr.</w:t>
      </w:r>
      <w:r w:rsidR="00FF430B">
        <w:rPr>
          <w:lang w:val="ro-MD"/>
        </w:rPr>
        <w:t xml:space="preserve"> </w:t>
      </w:r>
      <w:r w:rsidR="0072565E" w:rsidRPr="00FF430B">
        <w:rPr>
          <w:lang w:val="ro-MD"/>
        </w:rPr>
        <w:t>20);</w:t>
      </w:r>
    </w:p>
    <w:p w14:paraId="4AD0C6C0" w14:textId="08A42FC2" w:rsidR="00922F8A" w:rsidRPr="00FF430B" w:rsidRDefault="00922F8A"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0164A2">
      <w:pPr>
        <w:pStyle w:val="a"/>
        <w:numPr>
          <w:ilvl w:val="0"/>
          <w:numId w:val="36"/>
        </w:numPr>
        <w:tabs>
          <w:tab w:val="clear" w:pos="1134"/>
          <w:tab w:val="left" w:pos="-284"/>
          <w:tab w:val="left" w:pos="426"/>
        </w:tabs>
        <w:ind w:left="-284" w:firstLine="284"/>
        <w:rPr>
          <w:lang w:val="ro-MD"/>
        </w:rPr>
      </w:pPr>
      <w:r w:rsidRPr="00FF430B">
        <w:rPr>
          <w:lang w:val="ro-MD"/>
        </w:rPr>
        <w:lastRenderedPageBreak/>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Contract de </w:t>
      </w:r>
      <w:proofErr w:type="spellStart"/>
      <w:r w:rsidRPr="00FF430B">
        <w:rPr>
          <w:lang w:val="ro-MD"/>
        </w:rPr>
        <w:t>achiziţion</w:t>
      </w:r>
      <w:r w:rsidR="0072565E" w:rsidRPr="00FF430B">
        <w:rPr>
          <w:lang w:val="ro-MD"/>
        </w:rPr>
        <w:t>are</w:t>
      </w:r>
      <w:proofErr w:type="spellEnd"/>
      <w:r w:rsidR="0072565E" w:rsidRPr="00FF430B">
        <w:rPr>
          <w:lang w:val="ro-MD"/>
        </w:rPr>
        <w:t xml:space="preserv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0164A2">
      <w:pPr>
        <w:pStyle w:val="a"/>
        <w:numPr>
          <w:ilvl w:val="0"/>
          <w:numId w:val="36"/>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0164A2">
      <w:pPr>
        <w:pStyle w:val="a"/>
        <w:numPr>
          <w:ilvl w:val="0"/>
          <w:numId w:val="17"/>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0164A2">
      <w:pPr>
        <w:pStyle w:val="a"/>
        <w:numPr>
          <w:ilvl w:val="0"/>
          <w:numId w:val="17"/>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 xml:space="preserve">eterminate </w:t>
      </w:r>
      <w:proofErr w:type="spellStart"/>
      <w:r w:rsidR="00835D86" w:rsidRPr="00FF430B">
        <w:rPr>
          <w:lang w:val="ro-MD"/>
        </w:rPr>
        <w:t>soluţii</w:t>
      </w:r>
      <w:proofErr w:type="spellEnd"/>
      <w:r w:rsidR="00835D86" w:rsidRPr="00FF430B">
        <w:rPr>
          <w:lang w:val="ro-MD"/>
        </w:rPr>
        <w:t xml:space="preserve">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 xml:space="preserve">i argumentării </w:t>
      </w:r>
      <w:proofErr w:type="spellStart"/>
      <w:r w:rsidR="00366B72" w:rsidRPr="00FF430B">
        <w:rPr>
          <w:lang w:val="ro-MD"/>
        </w:rPr>
        <w:t>soluţiilor</w:t>
      </w:r>
      <w:proofErr w:type="spellEnd"/>
      <w:r w:rsidR="00366B72" w:rsidRPr="00FF430B">
        <w:rPr>
          <w:lang w:val="ro-MD"/>
        </w:rPr>
        <w:t xml:space="preserve">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 xml:space="preserve">i alte </w:t>
      </w:r>
      <w:proofErr w:type="spellStart"/>
      <w:r w:rsidR="00366B72" w:rsidRPr="00FF430B">
        <w:rPr>
          <w:lang w:val="ro-MD"/>
        </w:rPr>
        <w:t>soluţii</w:t>
      </w:r>
      <w:proofErr w:type="spellEnd"/>
      <w:r w:rsidR="00366B72" w:rsidRPr="00FF430B">
        <w:rPr>
          <w:lang w:val="ro-MD"/>
        </w:rPr>
        <w:t xml:space="preserve">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a"/>
        <w:numPr>
          <w:ilvl w:val="0"/>
          <w:numId w:val="0"/>
        </w:numPr>
        <w:ind w:left="360"/>
        <w:rPr>
          <w:lang w:val="ro-MD"/>
        </w:rPr>
      </w:pPr>
    </w:p>
    <w:p w14:paraId="4FFC2F44" w14:textId="77777777" w:rsidR="00352B05" w:rsidRPr="00FF430B" w:rsidRDefault="00033577" w:rsidP="000164A2">
      <w:pPr>
        <w:pStyle w:val="a"/>
        <w:numPr>
          <w:ilvl w:val="0"/>
          <w:numId w:val="17"/>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a"/>
        <w:numPr>
          <w:ilvl w:val="0"/>
          <w:numId w:val="0"/>
        </w:numPr>
        <w:ind w:left="357"/>
        <w:rPr>
          <w:lang w:val="ro-MD"/>
        </w:rPr>
      </w:pPr>
    </w:p>
    <w:p w14:paraId="6E4805C8" w14:textId="77777777" w:rsidR="00352B05" w:rsidRPr="00FF430B" w:rsidRDefault="00033577" w:rsidP="000164A2">
      <w:pPr>
        <w:pStyle w:val="a"/>
        <w:numPr>
          <w:ilvl w:val="0"/>
          <w:numId w:val="17"/>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0164A2">
      <w:pPr>
        <w:pStyle w:val="a"/>
        <w:numPr>
          <w:ilvl w:val="0"/>
          <w:numId w:val="18"/>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672B19" w:rsidP="000164A2">
      <w:pPr>
        <w:pStyle w:val="a"/>
        <w:numPr>
          <w:ilvl w:val="0"/>
          <w:numId w:val="18"/>
        </w:numPr>
        <w:tabs>
          <w:tab w:val="clear" w:pos="1134"/>
          <w:tab w:val="left" w:pos="-284"/>
          <w:tab w:val="left" w:pos="284"/>
        </w:tabs>
        <w:spacing w:after="120"/>
        <w:ind w:left="-284" w:firstLine="284"/>
        <w:rPr>
          <w:lang w:val="ro-MD"/>
        </w:rPr>
      </w:pPr>
      <w:hyperlink r:id="rId8" w:history="1">
        <w:r w:rsidR="00DA6115" w:rsidRPr="00FF430B">
          <w:rPr>
            <w:rStyle w:val="af3"/>
            <w:rFonts w:eastAsiaTheme="majorEastAsia"/>
            <w:bCs/>
            <w:color w:val="auto"/>
            <w:u w:val="none"/>
            <w:bdr w:val="none" w:sz="0" w:space="0" w:color="auto" w:frame="1"/>
            <w:shd w:val="clear" w:color="auto" w:fill="FFFFFF"/>
            <w:lang w:val="ro-MD"/>
          </w:rPr>
          <w:t>Hotărârii Guvernului nr.</w:t>
        </w:r>
        <w:r w:rsidR="00FF430B">
          <w:rPr>
            <w:rStyle w:val="af3"/>
            <w:rFonts w:eastAsiaTheme="majorEastAsia"/>
            <w:bCs/>
            <w:color w:val="auto"/>
            <w:u w:val="none"/>
            <w:bdr w:val="none" w:sz="0" w:space="0" w:color="auto" w:frame="1"/>
            <w:shd w:val="clear" w:color="auto" w:fill="FFFFFF"/>
            <w:lang w:val="ro-MD"/>
          </w:rPr>
          <w:t xml:space="preserve"> </w:t>
        </w:r>
        <w:r w:rsidR="004B16DD" w:rsidRPr="00FF430B">
          <w:rPr>
            <w:rStyle w:val="af3"/>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aff"/>
          <w:b w:val="0"/>
          <w:bdr w:val="none" w:sz="0" w:space="0" w:color="auto" w:frame="1"/>
          <w:shd w:val="clear" w:color="auto" w:fill="FFFFFF"/>
          <w:lang w:val="ro-MD"/>
        </w:rPr>
        <w:t>.</w:t>
      </w:r>
    </w:p>
    <w:p w14:paraId="1C4D7021" w14:textId="2DA1F513" w:rsidR="00A50D0A" w:rsidRPr="00FF430B" w:rsidRDefault="00033577" w:rsidP="000164A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0164A2">
      <w:pPr>
        <w:pStyle w:val="a"/>
        <w:numPr>
          <w:ilvl w:val="0"/>
          <w:numId w:val="17"/>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0164A2">
      <w:pPr>
        <w:pStyle w:val="a"/>
        <w:numPr>
          <w:ilvl w:val="0"/>
          <w:numId w:val="17"/>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w:t>
      </w:r>
      <w:proofErr w:type="spellStart"/>
      <w:r w:rsidR="001C03B0" w:rsidRPr="00FF430B">
        <w:rPr>
          <w:lang w:val="ro-MD"/>
        </w:rPr>
        <w:t>şi</w:t>
      </w:r>
      <w:proofErr w:type="spellEnd"/>
      <w:r w:rsidR="001C03B0" w:rsidRPr="00FF430B">
        <w:rPr>
          <w:lang w:val="ro-MD"/>
        </w:rPr>
        <w:t xml:space="preserve"> toată </w:t>
      </w:r>
      <w:proofErr w:type="spellStart"/>
      <w:r w:rsidR="001C03B0" w:rsidRPr="00FF430B">
        <w:rPr>
          <w:lang w:val="ro-MD"/>
        </w:rPr>
        <w:t>corespondenţa</w:t>
      </w:r>
      <w:proofErr w:type="spellEnd"/>
      <w:r w:rsidR="001C03B0" w:rsidRPr="00FF430B">
        <w:rPr>
          <w:lang w:val="ro-MD"/>
        </w:rPr>
        <w:t xml:space="preserve"> dintre ofertant </w:t>
      </w:r>
      <w:proofErr w:type="spellStart"/>
      <w:r w:rsidR="001C03B0" w:rsidRPr="00FF430B">
        <w:rPr>
          <w:lang w:val="ro-MD"/>
        </w:rPr>
        <w:t>şi</w:t>
      </w:r>
      <w:proofErr w:type="spellEnd"/>
      <w:r w:rsidR="001C03B0" w:rsidRPr="00FF430B">
        <w:rPr>
          <w:lang w:val="ro-MD"/>
        </w:rPr>
        <w:t xml:space="preserve">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w:t>
      </w:r>
      <w:proofErr w:type="spellStart"/>
      <w:r w:rsidR="00FD1157" w:rsidRPr="00FF430B">
        <w:rPr>
          <w:lang w:val="ro-MD"/>
        </w:rPr>
        <w:t>şi</w:t>
      </w:r>
      <w:proofErr w:type="spellEnd"/>
      <w:r w:rsidR="00FD1157" w:rsidRPr="00FF430B">
        <w:rPr>
          <w:lang w:val="ro-MD"/>
        </w:rPr>
        <w:t xml:space="preserve"> în una din limbile de </w:t>
      </w:r>
      <w:proofErr w:type="spellStart"/>
      <w:r w:rsidR="00FD1157" w:rsidRPr="00FF430B">
        <w:rPr>
          <w:lang w:val="ro-MD"/>
        </w:rPr>
        <w:t>circulaţie</w:t>
      </w:r>
      <w:proofErr w:type="spellEnd"/>
      <w:r w:rsidR="00FD1157" w:rsidRPr="00FF430B">
        <w:rPr>
          <w:lang w:val="ro-MD"/>
        </w:rPr>
        <w:t xml:space="preserve"> </w:t>
      </w:r>
      <w:proofErr w:type="spellStart"/>
      <w:r w:rsidR="00FD1157" w:rsidRPr="00FF430B">
        <w:rPr>
          <w:lang w:val="ro-MD"/>
        </w:rPr>
        <w:t>internaţională</w:t>
      </w:r>
      <w:proofErr w:type="spellEnd"/>
      <w:r w:rsidR="00FD1157" w:rsidRPr="00FF430B">
        <w:rPr>
          <w:lang w:val="ro-MD"/>
        </w:rPr>
        <w:t>.</w:t>
      </w:r>
      <w:r w:rsidR="00482E77" w:rsidRPr="00FF430B">
        <w:rPr>
          <w:lang w:val="ro-MD"/>
        </w:rPr>
        <w:t xml:space="preserve"> </w:t>
      </w:r>
      <w:r w:rsidR="001C03B0" w:rsidRPr="00FF430B">
        <w:rPr>
          <w:lang w:val="ro-MD"/>
        </w:rPr>
        <w:t xml:space="preserve">Documentele justificative </w:t>
      </w:r>
      <w:proofErr w:type="spellStart"/>
      <w:r w:rsidR="001C03B0" w:rsidRPr="00FF430B">
        <w:rPr>
          <w:lang w:val="ro-MD"/>
        </w:rPr>
        <w:t>şi</w:t>
      </w:r>
      <w:proofErr w:type="spellEnd"/>
      <w:r w:rsidR="001C03B0" w:rsidRPr="00FF430B">
        <w:rPr>
          <w:lang w:val="ro-MD"/>
        </w:rPr>
        <w:t xml:space="preserve">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 xml:space="preserve">specificată în </w:t>
      </w:r>
      <w:proofErr w:type="spellStart"/>
      <w:r w:rsidR="00FD1157" w:rsidRPr="00FF430B">
        <w:rPr>
          <w:lang w:val="ro-MD"/>
        </w:rPr>
        <w:t>documentaţia</w:t>
      </w:r>
      <w:proofErr w:type="spellEnd"/>
      <w:r w:rsidR="00FD1157" w:rsidRPr="00FF430B">
        <w:rPr>
          <w:lang w:val="ro-MD"/>
        </w:rPr>
        <w:t xml:space="preserve"> de atribuire,</w:t>
      </w:r>
      <w:r w:rsidR="00033577" w:rsidRPr="00FF430B">
        <w:rPr>
          <w:lang w:val="ro-MD"/>
        </w:rPr>
        <w:t xml:space="preserve"> </w:t>
      </w:r>
      <w:r w:rsidR="001C03B0" w:rsidRPr="00FF430B">
        <w:rPr>
          <w:lang w:val="ro-MD"/>
        </w:rPr>
        <w:t xml:space="preserve">cu </w:t>
      </w:r>
      <w:proofErr w:type="spellStart"/>
      <w:r w:rsidR="001C03B0" w:rsidRPr="00FF430B">
        <w:rPr>
          <w:lang w:val="ro-MD"/>
        </w:rPr>
        <w:t>condiţia</w:t>
      </w:r>
      <w:proofErr w:type="spellEnd"/>
      <w:r w:rsidR="001C03B0" w:rsidRPr="00FF430B">
        <w:rPr>
          <w:lang w:val="ro-MD"/>
        </w:rPr>
        <w:t xml:space="preserve"> ca acestea să fie </w:t>
      </w:r>
      <w:proofErr w:type="spellStart"/>
      <w:r w:rsidR="001C03B0" w:rsidRPr="00FF430B">
        <w:rPr>
          <w:lang w:val="ro-MD"/>
        </w:rPr>
        <w:t>însoţite</w:t>
      </w:r>
      <w:proofErr w:type="spellEnd"/>
      <w:r w:rsidR="001C03B0" w:rsidRPr="00FF430B">
        <w:rPr>
          <w:lang w:val="ro-MD"/>
        </w:rPr>
        <w:t xml:space="preserve"> de o traducere exactă a fragmentelor relevante în limba română.</w:t>
      </w:r>
    </w:p>
    <w:p w14:paraId="4ABAA1D5" w14:textId="77777777" w:rsidR="00946421" w:rsidRPr="00FF430B" w:rsidRDefault="00946421"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proofErr w:type="spellStart"/>
      <w:r w:rsidRPr="00FF430B">
        <w:rPr>
          <w:lang w:val="ro-MD"/>
        </w:rPr>
        <w:t>proiectanţii</w:t>
      </w:r>
      <w:proofErr w:type="spellEnd"/>
      <w:r w:rsidRPr="00FF430B">
        <w:rPr>
          <w:lang w:val="ro-MD"/>
        </w:rPr>
        <w:t xml:space="preserve"> de </w:t>
      </w:r>
      <w:proofErr w:type="spellStart"/>
      <w:r w:rsidRPr="00FF430B">
        <w:rPr>
          <w:lang w:val="ro-MD"/>
        </w:rPr>
        <w:t>construcţii</w:t>
      </w:r>
      <w:proofErr w:type="spellEnd"/>
      <w:r w:rsidRPr="00FF430B">
        <w:rPr>
          <w:lang w:val="ro-MD"/>
        </w:rPr>
        <w:t xml:space="preserve"> sunt </w:t>
      </w:r>
      <w:proofErr w:type="spellStart"/>
      <w:r w:rsidRPr="00FF430B">
        <w:rPr>
          <w:lang w:val="ro-MD"/>
        </w:rPr>
        <w:t>obligaţi</w:t>
      </w:r>
      <w:proofErr w:type="spellEnd"/>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w:t>
      </w:r>
      <w:proofErr w:type="spellStart"/>
      <w:r w:rsidRPr="00FF430B">
        <w:rPr>
          <w:lang w:val="ro-MD"/>
        </w:rPr>
        <w:t>obligaţia</w:t>
      </w:r>
      <w:proofErr w:type="spellEnd"/>
      <w:r w:rsidRPr="00FF430B">
        <w:rPr>
          <w:lang w:val="ro-MD"/>
        </w:rPr>
        <w:t xml:space="preserve"> </w:t>
      </w:r>
      <w:r w:rsidR="00537904" w:rsidRPr="00FF430B">
        <w:rPr>
          <w:lang w:val="ro-MD"/>
        </w:rPr>
        <w:t xml:space="preserve">de a asigura accesul </w:t>
      </w:r>
      <w:r w:rsidR="00EB65F6" w:rsidRPr="00FF430B">
        <w:rPr>
          <w:lang w:val="ro-MD"/>
        </w:rPr>
        <w:t>ofertantului/</w:t>
      </w:r>
      <w:proofErr w:type="spellStart"/>
      <w:r w:rsidR="00EB65F6" w:rsidRPr="00FF430B">
        <w:rPr>
          <w:lang w:val="ro-MD"/>
        </w:rPr>
        <w:t>ofertanţilor</w:t>
      </w:r>
      <w:proofErr w:type="spellEnd"/>
      <w:r w:rsidR="00EB65F6" w:rsidRPr="00FF430B">
        <w:rPr>
          <w:lang w:val="ro-MD"/>
        </w:rPr>
        <w:t xml:space="preserve"> </w:t>
      </w:r>
      <w:r w:rsidR="00215AC6" w:rsidRPr="00FF430B">
        <w:rPr>
          <w:lang w:val="ro-MD"/>
        </w:rPr>
        <w:t xml:space="preserve">să viziteze amplasamentul lucrării de </w:t>
      </w:r>
      <w:proofErr w:type="spellStart"/>
      <w:r w:rsidR="00215AC6" w:rsidRPr="00FF430B">
        <w:rPr>
          <w:lang w:val="ro-MD"/>
        </w:rPr>
        <w:t>construcţie</w:t>
      </w:r>
      <w:proofErr w:type="spellEnd"/>
      <w:r w:rsidR="00215AC6" w:rsidRPr="00FF430B">
        <w:rPr>
          <w:lang w:val="ro-MD"/>
        </w:rPr>
        <w:t xml:space="preserv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Ofertantului i se </w:t>
      </w:r>
      <w:r w:rsidR="00177A21" w:rsidRPr="00FF430B">
        <w:rPr>
          <w:lang w:val="ro-MD"/>
        </w:rPr>
        <w:t>permite</w:t>
      </w:r>
      <w:r w:rsidRPr="00FF430B">
        <w:rPr>
          <w:lang w:val="ro-MD"/>
        </w:rPr>
        <w:t xml:space="preserve"> să viziteze </w:t>
      </w:r>
      <w:proofErr w:type="spellStart"/>
      <w:r w:rsidRPr="00FF430B">
        <w:rPr>
          <w:lang w:val="ro-MD"/>
        </w:rPr>
        <w:t>şi</w:t>
      </w:r>
      <w:proofErr w:type="spellEnd"/>
      <w:r w:rsidRPr="00FF430B">
        <w:rPr>
          <w:lang w:val="ro-MD"/>
        </w:rPr>
        <w:t xml:space="preserve"> să examineze amplasamentul lucrării sau obiectul supus proiectării, inclusiv împrejurimile</w:t>
      </w:r>
      <w:r w:rsidR="00762C66" w:rsidRPr="00FF430B">
        <w:rPr>
          <w:lang w:val="ro-MD"/>
        </w:rPr>
        <w:t xml:space="preserve">, și să obțină toate informațiile care pot fi necesare în vederea </w:t>
      </w:r>
      <w:r w:rsidR="00762C66" w:rsidRPr="00FF430B">
        <w:rPr>
          <w:lang w:val="ro-MD"/>
        </w:rPr>
        <w:lastRenderedPageBreak/>
        <w:t>elaborării ofertei</w:t>
      </w:r>
      <w:r w:rsidRPr="00FF430B">
        <w:rPr>
          <w:lang w:val="ro-MD"/>
        </w:rPr>
        <w:t xml:space="preserve">. În cadrul vizitei ofertantul </w:t>
      </w:r>
      <w:proofErr w:type="spellStart"/>
      <w:r w:rsidRPr="00FF430B">
        <w:rPr>
          <w:lang w:val="ro-MD"/>
        </w:rPr>
        <w:t>îşi</w:t>
      </w:r>
      <w:proofErr w:type="spellEnd"/>
      <w:r w:rsidRPr="00FF430B">
        <w:rPr>
          <w:lang w:val="ro-MD"/>
        </w:rPr>
        <w:t xml:space="preserve"> asumă riscul producerii unui eventual accident care s-ar putea solda cu moartea sau rănirea fizică a unei persoane </w:t>
      </w:r>
      <w:proofErr w:type="spellStart"/>
      <w:r w:rsidRPr="00FF430B">
        <w:rPr>
          <w:lang w:val="ro-MD"/>
        </w:rPr>
        <w:t>şi</w:t>
      </w:r>
      <w:proofErr w:type="spellEnd"/>
      <w:r w:rsidRPr="00FF430B">
        <w:rPr>
          <w:lang w:val="ro-MD"/>
        </w:rPr>
        <w:t xml:space="preserve">/sau cu pierderea ori deteriorarea </w:t>
      </w:r>
      <w:proofErr w:type="spellStart"/>
      <w:r w:rsidRPr="00FF430B">
        <w:rPr>
          <w:lang w:val="ro-MD"/>
        </w:rPr>
        <w:t>proprietăţii</w:t>
      </w:r>
      <w:proofErr w:type="spellEnd"/>
      <w:r w:rsidRPr="00FF430B">
        <w:rPr>
          <w:lang w:val="ro-MD"/>
        </w:rPr>
        <w:t>.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0" w:name="_Toc392179963"/>
      <w:bookmarkStart w:id="1" w:name="_Toc392180134"/>
      <w:bookmarkStart w:id="2" w:name="_Toc449539024"/>
    </w:p>
    <w:p w14:paraId="302D8169" w14:textId="5057AACA" w:rsidR="005D44CE" w:rsidRPr="00FF430B" w:rsidRDefault="001C03B0" w:rsidP="000164A2">
      <w:pPr>
        <w:pStyle w:val="a"/>
        <w:numPr>
          <w:ilvl w:val="0"/>
          <w:numId w:val="19"/>
        </w:numPr>
        <w:tabs>
          <w:tab w:val="clear" w:pos="1134"/>
          <w:tab w:val="left" w:pos="-284"/>
          <w:tab w:val="left" w:pos="426"/>
        </w:tabs>
        <w:spacing w:after="120"/>
        <w:ind w:left="-284" w:firstLine="284"/>
        <w:rPr>
          <w:lang w:val="ro-MD"/>
        </w:rPr>
      </w:pPr>
      <w:r w:rsidRPr="00FF430B">
        <w:rPr>
          <w:lang w:val="ro-MD"/>
        </w:rPr>
        <w:t xml:space="preserve">exclude ofertantul din procedura respectivă de </w:t>
      </w:r>
      <w:proofErr w:type="spellStart"/>
      <w:r w:rsidRPr="00FF430B">
        <w:rPr>
          <w:lang w:val="ro-MD"/>
        </w:rPr>
        <w:t>achiziţie</w:t>
      </w:r>
      <w:proofErr w:type="spellEnd"/>
      <w:r w:rsidRPr="00FF430B">
        <w:rPr>
          <w:lang w:val="ro-MD"/>
        </w:rPr>
        <w:t xml:space="preserv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3" w:name="_Toc392179964"/>
      <w:bookmarkStart w:id="4" w:name="_Toc392180135"/>
      <w:bookmarkStart w:id="5" w:name="_Toc449539025"/>
      <w:bookmarkEnd w:id="0"/>
      <w:bookmarkEnd w:id="1"/>
      <w:bookmarkEnd w:id="2"/>
    </w:p>
    <w:p w14:paraId="5CCA6FE9" w14:textId="7B859FFD" w:rsidR="005D44CE" w:rsidRPr="00FF430B" w:rsidRDefault="001C03B0" w:rsidP="000164A2">
      <w:pPr>
        <w:pStyle w:val="a"/>
        <w:numPr>
          <w:ilvl w:val="0"/>
          <w:numId w:val="19"/>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 xml:space="preserve">131/2015 privind </w:t>
      </w:r>
      <w:proofErr w:type="spellStart"/>
      <w:r w:rsidRPr="00FF430B">
        <w:rPr>
          <w:lang w:val="ro-MD"/>
        </w:rPr>
        <w:t>achiziţiile</w:t>
      </w:r>
      <w:proofErr w:type="spellEnd"/>
      <w:r w:rsidRPr="00FF430B">
        <w:rPr>
          <w:lang w:val="ro-MD"/>
        </w:rPr>
        <w:t xml:space="preserve"> publice</w:t>
      </w:r>
      <w:bookmarkEnd w:id="3"/>
      <w:bookmarkEnd w:id="4"/>
      <w:bookmarkEnd w:id="5"/>
      <w:r w:rsidRPr="00FF430B">
        <w:rPr>
          <w:lang w:val="ro-MD"/>
        </w:rPr>
        <w:t>.</w:t>
      </w:r>
    </w:p>
    <w:p w14:paraId="5D342485" w14:textId="017E0E8C" w:rsidR="00D22624" w:rsidRPr="00FF430B" w:rsidRDefault="00B4537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proofErr w:type="spellStart"/>
      <w:r w:rsidR="001C03B0" w:rsidRPr="00FF430B">
        <w:rPr>
          <w:lang w:val="ro-MD"/>
        </w:rPr>
        <w:t>acţiuni</w:t>
      </w:r>
      <w:proofErr w:type="spellEnd"/>
      <w:r w:rsidR="001C03B0" w:rsidRPr="00FF430B">
        <w:rPr>
          <w:lang w:val="ro-MD"/>
        </w:rPr>
        <w:t xml:space="preserve"> în cadrul proceduri</w:t>
      </w:r>
      <w:r w:rsidR="00DD5423" w:rsidRPr="00FF430B">
        <w:rPr>
          <w:lang w:val="ro-MD"/>
        </w:rPr>
        <w:t>i</w:t>
      </w:r>
      <w:r w:rsidR="001C03B0" w:rsidRPr="00FF430B">
        <w:rPr>
          <w:lang w:val="ro-MD"/>
        </w:rPr>
        <w:t xml:space="preserve"> de achiziție:</w:t>
      </w:r>
      <w:bookmarkStart w:id="6" w:name="_Toc392179965"/>
      <w:bookmarkStart w:id="7" w:name="_Toc392180136"/>
      <w:bookmarkStart w:id="8" w:name="_Toc449539026"/>
    </w:p>
    <w:p w14:paraId="3469EB38" w14:textId="40FE4E1D"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9" w:name="_Toc392179966"/>
      <w:bookmarkStart w:id="10" w:name="_Toc392180137"/>
      <w:bookmarkStart w:id="11" w:name="_Toc449539027"/>
      <w:bookmarkEnd w:id="6"/>
      <w:bookmarkEnd w:id="7"/>
      <w:bookmarkEnd w:id="8"/>
    </w:p>
    <w:p w14:paraId="5E718235"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w:t>
      </w:r>
      <w:proofErr w:type="spellStart"/>
      <w:r w:rsidRPr="00FF430B">
        <w:rPr>
          <w:color w:val="000000" w:themeColor="text1"/>
          <w:lang w:val="ro-MD"/>
        </w:rPr>
        <w:t>obţinerea</w:t>
      </w:r>
      <w:proofErr w:type="spellEnd"/>
      <w:r w:rsidRPr="00FF430B">
        <w:rPr>
          <w:color w:val="000000" w:themeColor="text1"/>
          <w:lang w:val="ro-MD"/>
        </w:rPr>
        <w:t xml:space="preserve"> unui beneficiu financiar sau de altă natură ori pentru a evita o </w:t>
      </w:r>
      <w:proofErr w:type="spellStart"/>
      <w:r w:rsidRPr="00FF430B">
        <w:rPr>
          <w:color w:val="000000" w:themeColor="text1"/>
          <w:lang w:val="ro-MD"/>
        </w:rPr>
        <w:t>obligaţie</w:t>
      </w:r>
      <w:proofErr w:type="spellEnd"/>
      <w:r w:rsidRPr="00FF430B">
        <w:rPr>
          <w:color w:val="000000" w:themeColor="text1"/>
          <w:lang w:val="ro-MD"/>
        </w:rPr>
        <w:t>;</w:t>
      </w:r>
      <w:bookmarkStart w:id="12" w:name="_Toc392179967"/>
      <w:bookmarkStart w:id="13" w:name="_Toc392180138"/>
      <w:bookmarkStart w:id="14" w:name="_Toc449539028"/>
      <w:bookmarkEnd w:id="9"/>
      <w:bookmarkEnd w:id="10"/>
      <w:bookmarkEnd w:id="11"/>
    </w:p>
    <w:p w14:paraId="439D144E"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proofErr w:type="spellStart"/>
      <w:r w:rsidRPr="00FF430B">
        <w:rPr>
          <w:color w:val="000000" w:themeColor="text1"/>
          <w:lang w:val="ro-MD"/>
        </w:rPr>
        <w:t>înţelegerea</w:t>
      </w:r>
      <w:proofErr w:type="spellEnd"/>
      <w:r w:rsidRPr="00FF430B">
        <w:rPr>
          <w:color w:val="000000" w:themeColor="text1"/>
          <w:lang w:val="ro-MD"/>
        </w:rPr>
        <w:t xml:space="preserve"> interzisă de lege, între două sau mai multe </w:t>
      </w:r>
      <w:proofErr w:type="spellStart"/>
      <w:r w:rsidRPr="00FF430B">
        <w:rPr>
          <w:color w:val="000000" w:themeColor="text1"/>
          <w:lang w:val="ro-MD"/>
        </w:rPr>
        <w:t>părţi</w:t>
      </w:r>
      <w:proofErr w:type="spellEnd"/>
      <w:r w:rsidRPr="00FF430B">
        <w:rPr>
          <w:color w:val="000000" w:themeColor="text1"/>
          <w:lang w:val="ro-MD"/>
        </w:rPr>
        <w:t xml:space="preserve">, realizată în scopul coordonării comportamentului lor la procedurile de </w:t>
      </w:r>
      <w:proofErr w:type="spellStart"/>
      <w:r w:rsidRPr="00FF430B">
        <w:rPr>
          <w:color w:val="000000" w:themeColor="text1"/>
          <w:lang w:val="ro-MD"/>
        </w:rPr>
        <w:t>achiziţii</w:t>
      </w:r>
      <w:proofErr w:type="spellEnd"/>
      <w:r w:rsidRPr="00FF430B">
        <w:rPr>
          <w:color w:val="000000" w:themeColor="text1"/>
          <w:lang w:val="ro-MD"/>
        </w:rPr>
        <w:t xml:space="preserve"> publice;</w:t>
      </w:r>
      <w:bookmarkStart w:id="15" w:name="_Toc392179968"/>
      <w:bookmarkStart w:id="16" w:name="_Toc392180139"/>
      <w:bookmarkStart w:id="17" w:name="_Toc449539029"/>
      <w:bookmarkEnd w:id="12"/>
      <w:bookmarkEnd w:id="13"/>
      <w:bookmarkEnd w:id="14"/>
    </w:p>
    <w:p w14:paraId="7C20C122"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prejudicierea, direct sau indirect, a oricărei </w:t>
      </w:r>
      <w:proofErr w:type="spellStart"/>
      <w:r w:rsidRPr="00FF430B">
        <w:rPr>
          <w:color w:val="000000" w:themeColor="text1"/>
          <w:lang w:val="ro-MD"/>
        </w:rPr>
        <w:t>părţi</w:t>
      </w:r>
      <w:proofErr w:type="spellEnd"/>
      <w:r w:rsidRPr="00FF430B">
        <w:rPr>
          <w:color w:val="000000" w:themeColor="text1"/>
          <w:lang w:val="ro-MD"/>
        </w:rPr>
        <w:t xml:space="preserve"> sau a </w:t>
      </w:r>
      <w:proofErr w:type="spellStart"/>
      <w:r w:rsidRPr="00FF430B">
        <w:rPr>
          <w:color w:val="000000" w:themeColor="text1"/>
          <w:lang w:val="ro-MD"/>
        </w:rPr>
        <w:t>proprietăţii</w:t>
      </w:r>
      <w:proofErr w:type="spellEnd"/>
      <w:r w:rsidRPr="00FF430B">
        <w:rPr>
          <w:color w:val="000000" w:themeColor="text1"/>
          <w:lang w:val="ro-MD"/>
        </w:rPr>
        <w:t xml:space="preserve"> acestei </w:t>
      </w:r>
      <w:proofErr w:type="spellStart"/>
      <w:r w:rsidRPr="00FF430B">
        <w:rPr>
          <w:color w:val="000000" w:themeColor="text1"/>
          <w:lang w:val="ro-MD"/>
        </w:rPr>
        <w:t>părţi</w:t>
      </w:r>
      <w:proofErr w:type="spellEnd"/>
      <w:r w:rsidRPr="00FF430B">
        <w:rPr>
          <w:color w:val="000000" w:themeColor="text1"/>
          <w:lang w:val="ro-MD"/>
        </w:rPr>
        <w:t xml:space="preserve">, pentru a </w:t>
      </w:r>
      <w:proofErr w:type="spellStart"/>
      <w:r w:rsidRPr="00FF430B">
        <w:rPr>
          <w:color w:val="000000" w:themeColor="text1"/>
          <w:lang w:val="ro-MD"/>
        </w:rPr>
        <w:t>influenţa</w:t>
      </w:r>
      <w:proofErr w:type="spellEnd"/>
      <w:r w:rsidRPr="00FF430B">
        <w:rPr>
          <w:color w:val="000000" w:themeColor="text1"/>
          <w:lang w:val="ro-MD"/>
        </w:rPr>
        <w:t xml:space="preserve"> în mod necorespunzător </w:t>
      </w:r>
      <w:proofErr w:type="spellStart"/>
      <w:r w:rsidRPr="00FF430B">
        <w:rPr>
          <w:color w:val="000000" w:themeColor="text1"/>
          <w:lang w:val="ro-MD"/>
        </w:rPr>
        <w:t>acţiunile</w:t>
      </w:r>
      <w:proofErr w:type="spellEnd"/>
      <w:r w:rsidRPr="00FF430B">
        <w:rPr>
          <w:color w:val="000000" w:themeColor="text1"/>
          <w:lang w:val="ro-MD"/>
        </w:rPr>
        <w:t xml:space="preserve"> acesteia;</w:t>
      </w:r>
      <w:bookmarkStart w:id="18" w:name="_Toc392179969"/>
      <w:bookmarkStart w:id="19" w:name="_Toc392180140"/>
      <w:bookmarkStart w:id="20" w:name="_Toc449539030"/>
      <w:bookmarkEnd w:id="15"/>
      <w:bookmarkEnd w:id="16"/>
      <w:bookmarkEnd w:id="17"/>
    </w:p>
    <w:p w14:paraId="0F9E3C87" w14:textId="77777777" w:rsidR="001034CC"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w:t>
      </w:r>
      <w:proofErr w:type="spellStart"/>
      <w:r w:rsidRPr="00FF430B">
        <w:rPr>
          <w:color w:val="000000" w:themeColor="text1"/>
          <w:lang w:val="ro-MD"/>
        </w:rPr>
        <w:t>intenţionată</w:t>
      </w:r>
      <w:proofErr w:type="spellEnd"/>
      <w:r w:rsidRPr="00FF430B">
        <w:rPr>
          <w:color w:val="000000" w:themeColor="text1"/>
          <w:lang w:val="ro-MD"/>
        </w:rPr>
        <w:t xml:space="preserve">, falsificarea, contrafacerea sau ascunderea materialelor de </w:t>
      </w:r>
      <w:proofErr w:type="spellStart"/>
      <w:r w:rsidRPr="00FF430B">
        <w:rPr>
          <w:color w:val="000000" w:themeColor="text1"/>
          <w:lang w:val="ro-MD"/>
        </w:rPr>
        <w:t>evidenţă</w:t>
      </w:r>
      <w:proofErr w:type="spellEnd"/>
      <w:r w:rsidRPr="00FF430B">
        <w:rPr>
          <w:color w:val="000000" w:themeColor="text1"/>
          <w:lang w:val="ro-MD"/>
        </w:rPr>
        <w:t xml:space="preserve">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w:t>
      </w:r>
      <w:proofErr w:type="spellStart"/>
      <w:r w:rsidRPr="00FF430B">
        <w:rPr>
          <w:color w:val="000000" w:themeColor="text1"/>
          <w:lang w:val="ro-MD"/>
        </w:rPr>
        <w:t>informaţii</w:t>
      </w:r>
      <w:proofErr w:type="spellEnd"/>
      <w:r w:rsidRPr="00FF430B">
        <w:rPr>
          <w:color w:val="000000" w:themeColor="text1"/>
          <w:lang w:val="ro-MD"/>
        </w:rPr>
        <w:t xml:space="preserve"> false </w:t>
      </w:r>
      <w:r w:rsidR="006755A1" w:rsidRPr="00FF430B">
        <w:rPr>
          <w:color w:val="000000" w:themeColor="text1"/>
          <w:lang w:val="ro-MD"/>
        </w:rPr>
        <w:t>organelor de urmărire penală</w:t>
      </w:r>
      <w:r w:rsidRPr="00FF430B">
        <w:rPr>
          <w:color w:val="000000" w:themeColor="text1"/>
          <w:lang w:val="ro-MD"/>
        </w:rPr>
        <w:t xml:space="preserve">, pentru a împiedica </w:t>
      </w:r>
      <w:proofErr w:type="spellStart"/>
      <w:r w:rsidRPr="00FF430B">
        <w:rPr>
          <w:color w:val="000000" w:themeColor="text1"/>
          <w:lang w:val="ro-MD"/>
        </w:rPr>
        <w:t>esenţial</w:t>
      </w:r>
      <w:proofErr w:type="spellEnd"/>
      <w:r w:rsidRPr="00FF430B">
        <w:rPr>
          <w:color w:val="000000" w:themeColor="text1"/>
          <w:lang w:val="ro-MD"/>
        </w:rPr>
        <w:t xml:space="preserve">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w:t>
      </w:r>
      <w:proofErr w:type="spellStart"/>
      <w:r w:rsidRPr="00FF430B">
        <w:rPr>
          <w:color w:val="000000" w:themeColor="text1"/>
          <w:lang w:val="ro-MD"/>
        </w:rPr>
        <w:t>şi</w:t>
      </w:r>
      <w:proofErr w:type="spellEnd"/>
      <w:r w:rsidRPr="00FF430B">
        <w:rPr>
          <w:color w:val="000000" w:themeColor="text1"/>
          <w:lang w:val="ro-MD"/>
        </w:rPr>
        <w:t xml:space="preserve"> </w:t>
      </w:r>
      <w:proofErr w:type="spellStart"/>
      <w:r w:rsidRPr="00FF430B">
        <w:rPr>
          <w:color w:val="000000" w:themeColor="text1"/>
          <w:lang w:val="ro-MD"/>
        </w:rPr>
        <w:t>ameninţarea</w:t>
      </w:r>
      <w:proofErr w:type="spellEnd"/>
      <w:r w:rsidRPr="00FF430B">
        <w:rPr>
          <w:color w:val="000000" w:themeColor="text1"/>
          <w:lang w:val="ro-MD"/>
        </w:rPr>
        <w:t xml:space="preserve">, </w:t>
      </w:r>
      <w:proofErr w:type="spellStart"/>
      <w:r w:rsidRPr="00FF430B">
        <w:rPr>
          <w:color w:val="000000" w:themeColor="text1"/>
          <w:lang w:val="ro-MD"/>
        </w:rPr>
        <w:t>hărţuirea</w:t>
      </w:r>
      <w:proofErr w:type="spellEnd"/>
      <w:r w:rsidRPr="00FF430B">
        <w:rPr>
          <w:color w:val="000000" w:themeColor="text1"/>
          <w:lang w:val="ro-MD"/>
        </w:rPr>
        <w:t xml:space="preserve"> sau intimidarea oricărei </w:t>
      </w:r>
      <w:proofErr w:type="spellStart"/>
      <w:r w:rsidRPr="00FF430B">
        <w:rPr>
          <w:color w:val="000000" w:themeColor="text1"/>
          <w:lang w:val="ro-MD"/>
        </w:rPr>
        <w:t>părţi</w:t>
      </w:r>
      <w:proofErr w:type="spellEnd"/>
      <w:r w:rsidRPr="00FF430B">
        <w:rPr>
          <w:color w:val="000000" w:themeColor="text1"/>
          <w:lang w:val="ro-MD"/>
        </w:rPr>
        <w:t xml:space="preserve"> pentru a o împiedica să divulge </w:t>
      </w:r>
      <w:proofErr w:type="spellStart"/>
      <w:r w:rsidRPr="00FF430B">
        <w:rPr>
          <w:color w:val="000000" w:themeColor="text1"/>
          <w:lang w:val="ro-MD"/>
        </w:rPr>
        <w:t>informaţia</w:t>
      </w:r>
      <w:proofErr w:type="spellEnd"/>
      <w:r w:rsidRPr="00FF430B">
        <w:rPr>
          <w:color w:val="000000" w:themeColor="text1"/>
          <w:lang w:val="ro-MD"/>
        </w:rPr>
        <w:t xml:space="preserve"> cu privire la chestiuni relevante </w:t>
      </w:r>
      <w:r w:rsidR="00627939" w:rsidRPr="00FF430B">
        <w:rPr>
          <w:color w:val="000000" w:themeColor="text1"/>
          <w:lang w:val="ro-MD"/>
        </w:rPr>
        <w:t>urmăririi penale.</w:t>
      </w:r>
      <w:bookmarkEnd w:id="18"/>
      <w:bookmarkEnd w:id="19"/>
      <w:bookmarkEnd w:id="20"/>
    </w:p>
    <w:p w14:paraId="4484AE3B"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w:t>
      </w:r>
      <w:proofErr w:type="spellStart"/>
      <w:r w:rsidRPr="00FF430B">
        <w:rPr>
          <w:lang w:val="ro-MD"/>
        </w:rPr>
        <w:t>şi</w:t>
      </w:r>
      <w:proofErr w:type="spellEnd"/>
      <w:r w:rsidRPr="00FF430B">
        <w:rPr>
          <w:lang w:val="ro-MD"/>
        </w:rPr>
        <w:t xml:space="preserve"> evaluare a ofertelor nu are dreptul de a fi ofertant, ofertant asociat sau subcontractant, sub sancțiunea excluderii din procedura de atribuire.</w:t>
      </w:r>
    </w:p>
    <w:p w14:paraId="67D7BE00" w14:textId="692B922F"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urmează să prezinte DUAE-</w:t>
      </w:r>
      <w:proofErr w:type="spellStart"/>
      <w:r w:rsidR="00A773B5" w:rsidRPr="00FF430B">
        <w:rPr>
          <w:lang w:val="ro-MD"/>
        </w:rPr>
        <w:t>ul</w:t>
      </w:r>
      <w:proofErr w:type="spellEnd"/>
      <w:r w:rsidR="00A773B5" w:rsidRPr="00FF430B">
        <w:rPr>
          <w:lang w:val="ro-MD"/>
        </w:rPr>
        <w:t xml:space="preserve">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 xml:space="preserve">Filialele agenților economici, cu personalitate juridică </w:t>
      </w:r>
      <w:proofErr w:type="spellStart"/>
      <w:r w:rsidR="006F3B8E" w:rsidRPr="00FF430B">
        <w:rPr>
          <w:lang w:val="ro-MD"/>
        </w:rPr>
        <w:t>şi</w:t>
      </w:r>
      <w:proofErr w:type="spellEnd"/>
      <w:r w:rsidR="006F3B8E" w:rsidRPr="00FF430B">
        <w:rPr>
          <w:lang w:val="ro-MD"/>
        </w:rPr>
        <w:t xml:space="preserve">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au dreptul de a participa la procedura de atribuire a contractului de achiziție 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w:t>
      </w:r>
      <w:r w:rsidR="006F3B8E" w:rsidRPr="00FF430B">
        <w:rPr>
          <w:lang w:val="ro-MD"/>
        </w:rPr>
        <w:lastRenderedPageBreak/>
        <w:t xml:space="preserve">documente care dovedesc eligibilitatea, înregistrarea, capacitatea tehnică și capacitatea </w:t>
      </w:r>
      <w:proofErr w:type="spellStart"/>
      <w:r w:rsidR="006F3B8E" w:rsidRPr="00FF430B">
        <w:rPr>
          <w:lang w:val="ro-MD"/>
        </w:rPr>
        <w:t>economico</w:t>
      </w:r>
      <w:proofErr w:type="spellEnd"/>
      <w:r w:rsidR="006F3B8E" w:rsidRPr="00FF430B">
        <w:rPr>
          <w:lang w:val="ro-MD"/>
        </w:rPr>
        <w:t>-financiară.</w:t>
      </w:r>
    </w:p>
    <w:p w14:paraId="6B9ACB8A" w14:textId="77777777" w:rsidR="006F3B8E" w:rsidRPr="00FF430B" w:rsidRDefault="00065C50"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w:t>
      </w:r>
      <w:proofErr w:type="spellStart"/>
      <w:r w:rsidR="006F3B8E" w:rsidRPr="00FF430B">
        <w:rPr>
          <w:lang w:val="ro-MD"/>
        </w:rPr>
        <w:t>achiziţie</w:t>
      </w:r>
      <w:proofErr w:type="spellEnd"/>
      <w:r w:rsidR="006F3B8E" w:rsidRPr="00FF430B">
        <w:rPr>
          <w:lang w:val="ro-MD"/>
        </w:rPr>
        <w:t xml:space="preserv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proofErr w:type="spellStart"/>
      <w:r w:rsidR="006F3B8E" w:rsidRPr="00FF430B">
        <w:rPr>
          <w:lang w:val="ro-MD"/>
        </w:rPr>
        <w:t>şi</w:t>
      </w:r>
      <w:proofErr w:type="spellEnd"/>
      <w:r w:rsidR="006F3B8E" w:rsidRPr="00FF430B">
        <w:rPr>
          <w:lang w:val="ro-MD"/>
        </w:rPr>
        <w:t xml:space="preserve"> de a încheia contractul respectiv numai în numele persoanei juridice, prin împuternicire. În acest caz documentele prezentate, care dovedesc eligibilitatea, înregistrarea, capacitatea tehnică </w:t>
      </w:r>
      <w:proofErr w:type="spellStart"/>
      <w:r w:rsidR="006F3B8E" w:rsidRPr="00FF430B">
        <w:rPr>
          <w:lang w:val="ro-MD"/>
        </w:rPr>
        <w:t>şi</w:t>
      </w:r>
      <w:proofErr w:type="spellEnd"/>
      <w:r w:rsidR="006F3B8E" w:rsidRPr="00FF430B">
        <w:rPr>
          <w:lang w:val="ro-MD"/>
        </w:rPr>
        <w:t xml:space="preserve"> capacitatea </w:t>
      </w:r>
      <w:proofErr w:type="spellStart"/>
      <w:r w:rsidR="006F3B8E" w:rsidRPr="00FF430B">
        <w:rPr>
          <w:lang w:val="ro-MD"/>
        </w:rPr>
        <w:t>economico</w:t>
      </w:r>
      <w:proofErr w:type="spellEnd"/>
      <w:r w:rsidR="006F3B8E" w:rsidRPr="00FF430B">
        <w:rPr>
          <w:lang w:val="ro-MD"/>
        </w:rPr>
        <w:t>-financiară, trebuie să fie cele ale persoanei juridice</w:t>
      </w:r>
      <w:r w:rsidR="0013462B" w:rsidRPr="00FF430B">
        <w:rPr>
          <w:lang w:val="ro-MD"/>
        </w:rPr>
        <w:t>.</w:t>
      </w:r>
    </w:p>
    <w:p w14:paraId="2C7F5596" w14:textId="053047AD"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 xml:space="preserve">3) capacitatea economică </w:t>
      </w:r>
      <w:proofErr w:type="spellStart"/>
      <w:r w:rsidRPr="00FF430B">
        <w:rPr>
          <w:lang w:val="ro-MD"/>
        </w:rPr>
        <w:t>şi</w:t>
      </w:r>
      <w:proofErr w:type="spellEnd"/>
      <w:r w:rsidRPr="00FF430B">
        <w:rPr>
          <w:lang w:val="ro-MD"/>
        </w:rPr>
        <w:t xml:space="preserve"> financiară;</w:t>
      </w:r>
    </w:p>
    <w:p w14:paraId="47E4EF04"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a"/>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 xml:space="preserve">se prezintă în format electronic, </w:t>
      </w:r>
      <w:proofErr w:type="spellStart"/>
      <w:r w:rsidR="004C23A8" w:rsidRPr="00FF430B">
        <w:rPr>
          <w:lang w:val="ro-MD"/>
        </w:rPr>
        <w:t>utilizînd</w:t>
      </w:r>
      <w:proofErr w:type="spellEnd"/>
      <w:r w:rsidR="0026663C" w:rsidRPr="00FF430B">
        <w:rPr>
          <w:lang w:val="ro-MD"/>
        </w:rPr>
        <w:t xml:space="preserve"> </w:t>
      </w:r>
      <w:r w:rsidR="00B45370" w:rsidRPr="00FF430B">
        <w:rPr>
          <w:color w:val="000000" w:themeColor="text1"/>
          <w:lang w:val="ro-MD"/>
        </w:rPr>
        <w:t xml:space="preserve">Sistemul </w:t>
      </w:r>
      <w:proofErr w:type="spellStart"/>
      <w:r w:rsidR="00B45370" w:rsidRPr="00FF430B">
        <w:rPr>
          <w:color w:val="000000" w:themeColor="text1"/>
          <w:lang w:val="ro-MD"/>
        </w:rPr>
        <w:t>informaţional</w:t>
      </w:r>
      <w:proofErr w:type="spellEnd"/>
      <w:r w:rsidR="00B45370" w:rsidRPr="00FF430B">
        <w:rPr>
          <w:color w:val="000000" w:themeColor="text1"/>
          <w:lang w:val="ro-MD"/>
        </w:rPr>
        <w:t xml:space="preserve"> automatizat </w:t>
      </w:r>
      <w:r w:rsidR="00113B5E" w:rsidRPr="00FF430B">
        <w:rPr>
          <w:color w:val="000000" w:themeColor="text1"/>
          <w:lang w:val="ro-MD"/>
        </w:rPr>
        <w:t>„</w:t>
      </w:r>
      <w:r w:rsidR="00B45370" w:rsidRPr="00FF430B">
        <w:rPr>
          <w:color w:val="000000" w:themeColor="text1"/>
          <w:lang w:val="ro-MD"/>
        </w:rPr>
        <w:t xml:space="preserve">Registrul de stat al </w:t>
      </w:r>
      <w:proofErr w:type="spellStart"/>
      <w:r w:rsidR="00B45370" w:rsidRPr="00FF430B">
        <w:rPr>
          <w:color w:val="000000" w:themeColor="text1"/>
          <w:lang w:val="ro-MD"/>
        </w:rPr>
        <w:t>achiziţiilor</w:t>
      </w:r>
      <w:proofErr w:type="spellEnd"/>
      <w:r w:rsidR="00B45370" w:rsidRPr="00FF430B">
        <w:rPr>
          <w:color w:val="000000" w:themeColor="text1"/>
          <w:lang w:val="ro-MD"/>
        </w:rPr>
        <w:t xml:space="preserve">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w:t>
      </w:r>
      <w:proofErr w:type="spellStart"/>
      <w:r w:rsidR="007167E4" w:rsidRPr="00FF430B">
        <w:rPr>
          <w:lang w:val="ro-MD"/>
        </w:rPr>
        <w:t>achiziţie</w:t>
      </w:r>
      <w:proofErr w:type="spellEnd"/>
      <w:r w:rsidR="007167E4" w:rsidRPr="00FF430B">
        <w:rPr>
          <w:lang w:val="ro-MD"/>
        </w:rPr>
        <w:t xml:space="preserve"> publică, </w:t>
      </w:r>
      <w:proofErr w:type="spellStart"/>
      <w:r w:rsidR="007167E4" w:rsidRPr="00FF430B">
        <w:rPr>
          <w:lang w:val="ro-MD"/>
        </w:rPr>
        <w:t>şi</w:t>
      </w:r>
      <w:proofErr w:type="spellEnd"/>
      <w:r w:rsidR="007167E4" w:rsidRPr="00FF430B">
        <w:rPr>
          <w:lang w:val="ro-MD"/>
        </w:rPr>
        <w:t xml:space="preserve"> respectiv nu este eligibil, orice ofertant care se află în oricare dintre </w:t>
      </w:r>
      <w:proofErr w:type="spellStart"/>
      <w:r w:rsidR="007167E4" w:rsidRPr="00FF430B">
        <w:rPr>
          <w:lang w:val="ro-MD"/>
        </w:rPr>
        <w:t>situaţii</w:t>
      </w:r>
      <w:r w:rsidR="0026663C" w:rsidRPr="00FF430B">
        <w:rPr>
          <w:lang w:val="ro-MD"/>
        </w:rPr>
        <w:t>le</w:t>
      </w:r>
      <w:proofErr w:type="spellEnd"/>
      <w:r w:rsidR="0026663C" w:rsidRPr="00FF430B">
        <w:rPr>
          <w:lang w:val="ro-MD"/>
        </w:rPr>
        <w:t xml:space="preserv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proofErr w:type="spellStart"/>
      <w:r w:rsidR="007167E4" w:rsidRPr="00FF430B">
        <w:rPr>
          <w:lang w:val="ro-MD"/>
        </w:rPr>
        <w:t>informaţia</w:t>
      </w:r>
      <w:proofErr w:type="spellEnd"/>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proofErr w:type="spellStart"/>
      <w:r w:rsidR="007167E4" w:rsidRPr="00FF430B">
        <w:rPr>
          <w:lang w:val="ro-MD"/>
        </w:rPr>
        <w:t>existenţei</w:t>
      </w:r>
      <w:proofErr w:type="spellEnd"/>
      <w:r w:rsidR="0026663C" w:rsidRPr="00FF430B">
        <w:rPr>
          <w:lang w:val="ro-MD"/>
        </w:rPr>
        <w:t xml:space="preserve"> </w:t>
      </w:r>
      <w:r w:rsidR="007167E4" w:rsidRPr="00FF430B">
        <w:rPr>
          <w:lang w:val="ro-MD"/>
        </w:rPr>
        <w:t>sau</w:t>
      </w:r>
      <w:r w:rsidR="0026663C" w:rsidRPr="00FF430B">
        <w:rPr>
          <w:lang w:val="ro-MD"/>
        </w:rPr>
        <w:t xml:space="preserve"> </w:t>
      </w:r>
      <w:proofErr w:type="spellStart"/>
      <w:r w:rsidR="007167E4" w:rsidRPr="00FF430B">
        <w:rPr>
          <w:lang w:val="ro-MD"/>
        </w:rPr>
        <w:t>inexistenţei</w:t>
      </w:r>
      <w:proofErr w:type="spellEnd"/>
      <w:r w:rsidR="0026663C" w:rsidRPr="00FF430B">
        <w:rPr>
          <w:lang w:val="ro-MD"/>
        </w:rPr>
        <w:t xml:space="preserve"> </w:t>
      </w:r>
      <w:proofErr w:type="spellStart"/>
      <w:r w:rsidR="007167E4" w:rsidRPr="00FF430B">
        <w:rPr>
          <w:lang w:val="ro-MD"/>
        </w:rPr>
        <w:t>circumstanţelor</w:t>
      </w:r>
      <w:proofErr w:type="spellEnd"/>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autorităţilor</w:t>
      </w:r>
      <w:proofErr w:type="spellEnd"/>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părţilor</w:t>
      </w:r>
      <w:proofErr w:type="spellEnd"/>
      <w:r w:rsidR="0026663C" w:rsidRPr="00FF430B">
        <w:rPr>
          <w:lang w:val="ro-MD"/>
        </w:rPr>
        <w:t xml:space="preserve"> </w:t>
      </w:r>
      <w:proofErr w:type="spellStart"/>
      <w:r w:rsidR="007167E4" w:rsidRPr="00FF430B">
        <w:rPr>
          <w:lang w:val="ro-MD"/>
        </w:rPr>
        <w:t>terţe</w:t>
      </w:r>
      <w:proofErr w:type="spellEnd"/>
      <w:r w:rsidR="007167E4" w:rsidRPr="00FF430B">
        <w:rPr>
          <w:lang w:val="ro-MD"/>
        </w:rPr>
        <w:t xml:space="preserve">. Dacă acest lucru nu este posibil, autoritatea contractantă are </w:t>
      </w:r>
      <w:proofErr w:type="spellStart"/>
      <w:r w:rsidR="007167E4" w:rsidRPr="00FF430B">
        <w:rPr>
          <w:lang w:val="ro-MD"/>
        </w:rPr>
        <w:t>obligaţia</w:t>
      </w:r>
      <w:proofErr w:type="spellEnd"/>
      <w:r w:rsidR="007167E4" w:rsidRPr="00FF430B">
        <w:rPr>
          <w:lang w:val="ro-MD"/>
        </w:rPr>
        <w:t xml:space="preserve"> de a accepta ca fiind suficient </w:t>
      </w:r>
      <w:proofErr w:type="spellStart"/>
      <w:r w:rsidR="007167E4" w:rsidRPr="00FF430B">
        <w:rPr>
          <w:lang w:val="ro-MD"/>
        </w:rPr>
        <w:t>şi</w:t>
      </w:r>
      <w:proofErr w:type="spellEnd"/>
      <w:r w:rsidR="007167E4" w:rsidRPr="00FF430B">
        <w:rPr>
          <w:lang w:val="ro-MD"/>
        </w:rPr>
        <w:t xml:space="preserve"> relevant pentru demonstrarea faptului că ofertantul/candidatul nu se încadrează în una dint</w:t>
      </w:r>
      <w:r w:rsidR="00D21F85" w:rsidRPr="00FF430B">
        <w:rPr>
          <w:lang w:val="ro-MD"/>
        </w:rPr>
        <w:t xml:space="preserve">re </w:t>
      </w:r>
      <w:proofErr w:type="spellStart"/>
      <w:r w:rsidR="00D21F85" w:rsidRPr="00FF430B">
        <w:rPr>
          <w:lang w:val="ro-MD"/>
        </w:rPr>
        <w:t>situaţiile</w:t>
      </w:r>
      <w:proofErr w:type="spellEnd"/>
      <w:r w:rsidR="00D21F85" w:rsidRPr="00FF430B">
        <w:rPr>
          <w:lang w:val="ro-MD"/>
        </w:rPr>
        <w:t xml:space="preserv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document considerat edificator, din acest punct de vedere,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ofertantul este stabilit, cum </w:t>
      </w:r>
      <w:r w:rsidR="007167E4" w:rsidRPr="00FF430B">
        <w:rPr>
          <w:lang w:val="ro-MD"/>
        </w:rPr>
        <w:lastRenderedPageBreak/>
        <w:t xml:space="preserve">ar fi certificate, caziere judiciare sau alte documente echivalente emise de </w:t>
      </w:r>
      <w:proofErr w:type="spellStart"/>
      <w:r w:rsidR="007167E4" w:rsidRPr="00FF430B">
        <w:rPr>
          <w:lang w:val="ro-MD"/>
        </w:rPr>
        <w:t>autorităţi</w:t>
      </w:r>
      <w:proofErr w:type="spellEnd"/>
      <w:r w:rsidR="007167E4" w:rsidRPr="00FF430B">
        <w:rPr>
          <w:lang w:val="ro-MD"/>
        </w:rPr>
        <w:t xml:space="preserve"> competente din </w:t>
      </w:r>
      <w:proofErr w:type="spellStart"/>
      <w:r w:rsidR="007167E4" w:rsidRPr="00FF430B">
        <w:rPr>
          <w:lang w:val="ro-MD"/>
        </w:rPr>
        <w:t>ţara</w:t>
      </w:r>
      <w:proofErr w:type="spellEnd"/>
      <w:r w:rsidR="007167E4" w:rsidRPr="00FF430B">
        <w:rPr>
          <w:lang w:val="ro-MD"/>
        </w:rPr>
        <w:t xml:space="preserve"> respectivă.</w:t>
      </w:r>
    </w:p>
    <w:p w14:paraId="68829567" w14:textId="1D618F70"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în conformitate cu </w:t>
      </w:r>
      <w:proofErr w:type="spellStart"/>
      <w:r w:rsidR="007167E4" w:rsidRPr="00FF430B">
        <w:rPr>
          <w:lang w:val="ro-MD"/>
        </w:rPr>
        <w:t>legislaţia</w:t>
      </w:r>
      <w:proofErr w:type="spellEnd"/>
      <w:r w:rsidR="007167E4" w:rsidRPr="00FF430B">
        <w:rPr>
          <w:lang w:val="ro-MD"/>
        </w:rPr>
        <w:t xml:space="preserve"> internă a statului în care sunt </w:t>
      </w:r>
      <w:proofErr w:type="spellStart"/>
      <w:r w:rsidR="007167E4" w:rsidRPr="00FF430B">
        <w:rPr>
          <w:lang w:val="ro-MD"/>
        </w:rPr>
        <w:t>stabiliţi</w:t>
      </w:r>
      <w:proofErr w:type="spellEnd"/>
      <w:r w:rsidR="007167E4" w:rsidRPr="00FF430B">
        <w:rPr>
          <w:lang w:val="ro-MD"/>
        </w:rPr>
        <w:t xml:space="preserve"> </w:t>
      </w:r>
      <w:proofErr w:type="spellStart"/>
      <w:r w:rsidR="007167E4" w:rsidRPr="00FF430B">
        <w:rPr>
          <w:lang w:val="ro-MD"/>
        </w:rPr>
        <w:t>ofertanţii</w:t>
      </w:r>
      <w:proofErr w:type="spellEnd"/>
      <w:r w:rsidR="007167E4" w:rsidRPr="00FF430B">
        <w:rPr>
          <w:lang w:val="ro-MD"/>
        </w:rPr>
        <w:t xml:space="preserve">, aceste solicitări se referă la persoanele fizice </w:t>
      </w:r>
      <w:proofErr w:type="spellStart"/>
      <w:r w:rsidR="007167E4" w:rsidRPr="00FF430B">
        <w:rPr>
          <w:lang w:val="ro-MD"/>
        </w:rPr>
        <w:t>şi</w:t>
      </w:r>
      <w:proofErr w:type="spellEnd"/>
      <w:r w:rsidR="007167E4" w:rsidRPr="00FF430B">
        <w:rPr>
          <w:lang w:val="ro-MD"/>
        </w:rPr>
        <w:t xml:space="preserve"> persoanele juridice, inclusiv, după caz, la directori de companii sau la orice persoană cu putere de reprezentare, de decizie ori de control în ceea ce </w:t>
      </w:r>
      <w:proofErr w:type="spellStart"/>
      <w:r w:rsidR="007167E4" w:rsidRPr="00FF430B">
        <w:rPr>
          <w:lang w:val="ro-MD"/>
        </w:rPr>
        <w:t>priveşte</w:t>
      </w:r>
      <w:proofErr w:type="spellEnd"/>
      <w:r w:rsidR="007167E4" w:rsidRPr="00FF430B">
        <w:rPr>
          <w:lang w:val="ro-MD"/>
        </w:rPr>
        <w:t xml:space="preserve"> ofertantul/candidatul.</w:t>
      </w:r>
    </w:p>
    <w:p w14:paraId="74AA8275" w14:textId="77BCB465"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 xml:space="preserve">În cazul în care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w:t>
      </w:r>
      <w:proofErr w:type="spellStart"/>
      <w:r w:rsidR="007167E4" w:rsidRPr="00FF430B">
        <w:rPr>
          <w:lang w:val="ro-MD"/>
        </w:rPr>
        <w:t>situaţiile</w:t>
      </w:r>
      <w:proofErr w:type="spellEnd"/>
      <w:r w:rsidR="007167E4" w:rsidRPr="00FF430B">
        <w:rPr>
          <w:lang w:val="ro-MD"/>
        </w:rPr>
        <w:t xml:space="preserv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autoritatea contractantă are </w:t>
      </w:r>
      <w:proofErr w:type="spellStart"/>
      <w:r w:rsidR="007167E4" w:rsidRPr="00FF430B">
        <w:rPr>
          <w:lang w:val="ro-MD"/>
        </w:rPr>
        <w:t>obligaţia</w:t>
      </w:r>
      <w:proofErr w:type="spellEnd"/>
      <w:r w:rsidR="007167E4" w:rsidRPr="00FF430B">
        <w:rPr>
          <w:lang w:val="ro-MD"/>
        </w:rPr>
        <w:t xml:space="preserve"> de a accepta o </w:t>
      </w:r>
      <w:proofErr w:type="spellStart"/>
      <w:r w:rsidR="007167E4" w:rsidRPr="00FF430B">
        <w:rPr>
          <w:lang w:val="ro-MD"/>
        </w:rPr>
        <w:t>declaraţie</w:t>
      </w:r>
      <w:proofErr w:type="spellEnd"/>
      <w:r w:rsidR="007167E4" w:rsidRPr="00FF430B">
        <w:rPr>
          <w:lang w:val="ro-MD"/>
        </w:rPr>
        <w:t xml:space="preserve"> pe propria răspundere sau, dacă în </w:t>
      </w:r>
      <w:proofErr w:type="spellStart"/>
      <w:r w:rsidR="007167E4" w:rsidRPr="00FF430B">
        <w:rPr>
          <w:lang w:val="ro-MD"/>
        </w:rPr>
        <w:t>ţara</w:t>
      </w:r>
      <w:proofErr w:type="spellEnd"/>
      <w:r w:rsidR="007167E4" w:rsidRPr="00FF430B">
        <w:rPr>
          <w:lang w:val="ro-MD"/>
        </w:rPr>
        <w:t xml:space="preserve"> respectivă nu există prevederi legale referitoare la </w:t>
      </w:r>
      <w:proofErr w:type="spellStart"/>
      <w:r w:rsidR="007167E4" w:rsidRPr="00FF430B">
        <w:rPr>
          <w:lang w:val="ro-MD"/>
        </w:rPr>
        <w:t>declaraţia</w:t>
      </w:r>
      <w:proofErr w:type="spellEnd"/>
      <w:r w:rsidR="007167E4" w:rsidRPr="00FF430B">
        <w:rPr>
          <w:lang w:val="ro-MD"/>
        </w:rPr>
        <w:t xml:space="preserve"> pe propria răspundere, o </w:t>
      </w:r>
      <w:proofErr w:type="spellStart"/>
      <w:r w:rsidR="007167E4" w:rsidRPr="00FF430B">
        <w:rPr>
          <w:lang w:val="ro-MD"/>
        </w:rPr>
        <w:t>declaraţie</w:t>
      </w:r>
      <w:proofErr w:type="spellEnd"/>
      <w:r w:rsidR="007167E4" w:rsidRPr="00FF430B">
        <w:rPr>
          <w:lang w:val="ro-MD"/>
        </w:rPr>
        <w:t xml:space="preserve"> autentică dată în </w:t>
      </w:r>
      <w:proofErr w:type="spellStart"/>
      <w:r w:rsidR="007167E4" w:rsidRPr="00FF430B">
        <w:rPr>
          <w:lang w:val="ro-MD"/>
        </w:rPr>
        <w:t>faţa</w:t>
      </w:r>
      <w:proofErr w:type="spellEnd"/>
      <w:r w:rsidR="007167E4" w:rsidRPr="00FF430B">
        <w:rPr>
          <w:lang w:val="ro-MD"/>
        </w:rPr>
        <w:t xml:space="preserve"> unui notar, a unei </w:t>
      </w:r>
      <w:proofErr w:type="spellStart"/>
      <w:r w:rsidR="007167E4" w:rsidRPr="00FF430B">
        <w:rPr>
          <w:lang w:val="ro-MD"/>
        </w:rPr>
        <w:t>autorităţi</w:t>
      </w:r>
      <w:proofErr w:type="spellEnd"/>
      <w:r w:rsidR="007167E4" w:rsidRPr="00FF430B">
        <w:rPr>
          <w:lang w:val="ro-MD"/>
        </w:rPr>
        <w:t xml:space="preserve"> administrative sau judiciare sau a unei </w:t>
      </w:r>
      <w:proofErr w:type="spellStart"/>
      <w:r w:rsidR="007167E4" w:rsidRPr="00FF430B">
        <w:rPr>
          <w:lang w:val="ro-MD"/>
        </w:rPr>
        <w:t>asociaţii</w:t>
      </w:r>
      <w:proofErr w:type="spellEnd"/>
      <w:r w:rsidR="007167E4" w:rsidRPr="00FF430B">
        <w:rPr>
          <w:lang w:val="ro-MD"/>
        </w:rPr>
        <w:t xml:space="preserve"> profesionale care are </w:t>
      </w:r>
      <w:proofErr w:type="spellStart"/>
      <w:r w:rsidR="007167E4" w:rsidRPr="00FF430B">
        <w:rPr>
          <w:lang w:val="ro-MD"/>
        </w:rPr>
        <w:t>competenţe</w:t>
      </w:r>
      <w:proofErr w:type="spellEnd"/>
      <w:r w:rsidR="007167E4" w:rsidRPr="00FF430B">
        <w:rPr>
          <w:lang w:val="ro-MD"/>
        </w:rPr>
        <w:t xml:space="preserve"> în acest sens.</w:t>
      </w:r>
    </w:p>
    <w:p w14:paraId="4C5BADE0"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1" w:name="_Toc392180146"/>
      <w:bookmarkStart w:id="22" w:name="_Toc449539036"/>
    </w:p>
    <w:p w14:paraId="1636F042"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 xml:space="preserve">pentru a se califica conform </w:t>
      </w:r>
      <w:proofErr w:type="spellStart"/>
      <w:r w:rsidR="007167E4" w:rsidRPr="00FF430B">
        <w:rPr>
          <w:lang w:val="ro-MD"/>
        </w:rPr>
        <w:t>cerinţelor</w:t>
      </w:r>
      <w:proofErr w:type="spellEnd"/>
      <w:r w:rsidR="007167E4" w:rsidRPr="00FF430B">
        <w:rPr>
          <w:lang w:val="ro-MD"/>
        </w:rPr>
        <w:t xml:space="preserve">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xml:space="preserve">, avizat </w:t>
      </w:r>
      <w:proofErr w:type="spellStart"/>
      <w:r w:rsidR="007167E4" w:rsidRPr="00FF430B">
        <w:rPr>
          <w:lang w:val="ro-MD"/>
        </w:rPr>
        <w:t>şi</w:t>
      </w:r>
      <w:proofErr w:type="spellEnd"/>
      <w:r w:rsidR="007167E4" w:rsidRPr="00FF430B">
        <w:rPr>
          <w:lang w:val="ro-MD"/>
        </w:rPr>
        <w:t xml:space="preserve"> înregistrat de organele competente, și orice alte documente legale edificatoare prin care ofertantul își poate dovedi capacitatea </w:t>
      </w:r>
      <w:proofErr w:type="spellStart"/>
      <w:r w:rsidR="007167E4" w:rsidRPr="00FF430B">
        <w:rPr>
          <w:lang w:val="ro-MD"/>
        </w:rPr>
        <w:t>economico</w:t>
      </w:r>
      <w:proofErr w:type="spellEnd"/>
      <w:r w:rsidR="007167E4" w:rsidRPr="00FF430B">
        <w:rPr>
          <w:lang w:val="ro-MD"/>
        </w:rPr>
        <w:t>-financiară.</w:t>
      </w:r>
    </w:p>
    <w:p w14:paraId="3E1BF8C9" w14:textId="10E87644"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1"/>
      <w:bookmarkEnd w:id="22"/>
    </w:p>
    <w:p w14:paraId="52241162" w14:textId="5BA79F30"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 xml:space="preserve">La solicitarea autorității </w:t>
      </w:r>
      <w:proofErr w:type="spellStart"/>
      <w:r w:rsidR="00D14071" w:rsidRPr="00D14071">
        <w:rPr>
          <w:bCs/>
          <w:lang w:val="ro-MD"/>
        </w:rPr>
        <w:t>contactante</w:t>
      </w:r>
      <w:proofErr w:type="spellEnd"/>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 xml:space="preserve">ura în care aceste </w:t>
      </w:r>
      <w:proofErr w:type="spellStart"/>
      <w:r w:rsidR="00A20F20" w:rsidRPr="00FF430B">
        <w:rPr>
          <w:lang w:val="ro-MD"/>
        </w:rPr>
        <w:t>informaţii</w:t>
      </w:r>
      <w:proofErr w:type="spellEnd"/>
      <w:r w:rsidR="00A20F20" w:rsidRPr="00FF430B">
        <w:rPr>
          <w:lang w:val="ro-MD"/>
        </w:rPr>
        <w:t xml:space="preserve">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proofErr w:type="spellStart"/>
      <w:r w:rsidRPr="00FF430B">
        <w:rPr>
          <w:lang w:val="ro-MD"/>
        </w:rPr>
        <w:t>însoţit</w:t>
      </w:r>
      <w:proofErr w:type="spellEnd"/>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 xml:space="preserve">bună </w:t>
      </w:r>
      <w:proofErr w:type="spellStart"/>
      <w:r w:rsidRPr="00FF430B">
        <w:rPr>
          <w:lang w:val="ro-MD"/>
        </w:rPr>
        <w:t>execuţie</w:t>
      </w:r>
      <w:proofErr w:type="spellEnd"/>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 xml:space="preserve">Respectivele certificări indică beneficiarii, indiferent dacă </w:t>
      </w:r>
      <w:proofErr w:type="spellStart"/>
      <w:r w:rsidRPr="00FF430B">
        <w:rPr>
          <w:lang w:val="ro-MD"/>
        </w:rPr>
        <w:t>aceştia</w:t>
      </w:r>
      <w:proofErr w:type="spellEnd"/>
      <w:r w:rsidRPr="00FF430B">
        <w:rPr>
          <w:lang w:val="ro-MD"/>
        </w:rPr>
        <w:t xml:space="preserve"> sunt </w:t>
      </w:r>
      <w:proofErr w:type="spellStart"/>
      <w:r w:rsidRPr="00FF430B">
        <w:rPr>
          <w:lang w:val="ro-MD"/>
        </w:rPr>
        <w:t>autorităţi</w:t>
      </w:r>
      <w:proofErr w:type="spellEnd"/>
      <w:r w:rsidRPr="00FF430B">
        <w:rPr>
          <w:lang w:val="ro-MD"/>
        </w:rPr>
        <w:t xml:space="preserve"> contractante sau </w:t>
      </w:r>
      <w:proofErr w:type="spellStart"/>
      <w:r w:rsidRPr="00FF430B">
        <w:rPr>
          <w:lang w:val="ro-MD"/>
        </w:rPr>
        <w:t>clienţi</w:t>
      </w:r>
      <w:proofErr w:type="spellEnd"/>
      <w:r w:rsidRPr="00FF430B">
        <w:rPr>
          <w:lang w:val="ro-MD"/>
        </w:rPr>
        <w:t xml:space="preserve"> </w:t>
      </w:r>
      <w:proofErr w:type="spellStart"/>
      <w:r w:rsidRPr="00FF430B">
        <w:rPr>
          <w:lang w:val="ro-MD"/>
        </w:rPr>
        <w:t>privaţi</w:t>
      </w:r>
      <w:proofErr w:type="spellEnd"/>
      <w:r w:rsidRPr="00FF430B">
        <w:rPr>
          <w:lang w:val="ro-MD"/>
        </w:rPr>
        <w:t xml:space="preserve">, valoarea, perioada </w:t>
      </w:r>
      <w:proofErr w:type="spellStart"/>
      <w:r w:rsidRPr="00FF430B">
        <w:rPr>
          <w:lang w:val="ro-MD"/>
        </w:rPr>
        <w:t>şi</w:t>
      </w:r>
      <w:proofErr w:type="spellEnd"/>
      <w:r w:rsidRPr="00FF430B">
        <w:rPr>
          <w:lang w:val="ro-MD"/>
        </w:rPr>
        <w:t xml:space="preserve"> locul </w:t>
      </w:r>
      <w:proofErr w:type="spellStart"/>
      <w:r w:rsidRPr="00FF430B">
        <w:rPr>
          <w:lang w:val="ro-MD"/>
        </w:rPr>
        <w:t>execuţiei</w:t>
      </w:r>
      <w:proofErr w:type="spellEnd"/>
      <w:r w:rsidRPr="00FF430B">
        <w:rPr>
          <w:lang w:val="ro-MD"/>
        </w:rPr>
        <w:t xml:space="preserve"> lucrărilor </w:t>
      </w:r>
      <w:proofErr w:type="spellStart"/>
      <w:r w:rsidRPr="00FF430B">
        <w:rPr>
          <w:lang w:val="ro-MD"/>
        </w:rPr>
        <w:t>şi</w:t>
      </w:r>
      <w:proofErr w:type="spellEnd"/>
      <w:r w:rsidRPr="00FF430B">
        <w:rPr>
          <w:lang w:val="ro-MD"/>
        </w:rPr>
        <w:t xml:space="preserve"> precizează dacă au fost efectuate în conformitate cu normele profesionale din domeniu </w:t>
      </w:r>
      <w:proofErr w:type="spellStart"/>
      <w:r w:rsidRPr="00FF430B">
        <w:rPr>
          <w:lang w:val="ro-MD"/>
        </w:rPr>
        <w:t>şi</w:t>
      </w:r>
      <w:proofErr w:type="spellEnd"/>
      <w:r w:rsidRPr="00FF430B">
        <w:rPr>
          <w:lang w:val="ro-MD"/>
        </w:rPr>
        <w:t xml:space="preserve"> dacă au fost duse la bun </w:t>
      </w:r>
      <w:proofErr w:type="spellStart"/>
      <w:r w:rsidRPr="00FF430B">
        <w:rPr>
          <w:lang w:val="ro-MD"/>
        </w:rPr>
        <w:t>sfârşit</w:t>
      </w:r>
      <w:proofErr w:type="spellEnd"/>
      <w:r w:rsidR="004C59A0" w:rsidRPr="00FF430B">
        <w:rPr>
          <w:lang w:val="ro-MD"/>
        </w:rPr>
        <w:t>;</w:t>
      </w:r>
    </w:p>
    <w:p w14:paraId="58A91AD7" w14:textId="21EEB4E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2) </w:t>
      </w:r>
      <w:proofErr w:type="spellStart"/>
      <w:r w:rsidRPr="00FF430B">
        <w:rPr>
          <w:lang w:val="ro-MD"/>
        </w:rPr>
        <w:t>informaţii</w:t>
      </w:r>
      <w:proofErr w:type="spellEnd"/>
      <w:r w:rsidRPr="00FF430B">
        <w:rPr>
          <w:lang w:val="ro-MD"/>
        </w:rPr>
        <w:t xml:space="preserve"> privind </w:t>
      </w:r>
      <w:proofErr w:type="spellStart"/>
      <w:r w:rsidRPr="00FF430B">
        <w:rPr>
          <w:lang w:val="ro-MD"/>
        </w:rPr>
        <w:t>deţinerea</w:t>
      </w:r>
      <w:proofErr w:type="spellEnd"/>
      <w:r w:rsidRPr="00FF430B">
        <w:rPr>
          <w:lang w:val="ro-MD"/>
        </w:rPr>
        <w:t xml:space="preserve"> de laboratoare proprii au</w:t>
      </w:r>
      <w:r w:rsidR="00005268" w:rsidRPr="00FF430B">
        <w:rPr>
          <w:lang w:val="ro-MD"/>
        </w:rPr>
        <w:t xml:space="preserve">torizate </w:t>
      </w:r>
      <w:proofErr w:type="spellStart"/>
      <w:r w:rsidR="00005268" w:rsidRPr="00FF430B">
        <w:rPr>
          <w:lang w:val="ro-MD"/>
        </w:rPr>
        <w:t>şi</w:t>
      </w:r>
      <w:proofErr w:type="spellEnd"/>
      <w:r w:rsidR="00005268" w:rsidRPr="00FF430B">
        <w:rPr>
          <w:lang w:val="ro-MD"/>
        </w:rPr>
        <w:t xml:space="preserve">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 xml:space="preserve">beton </w:t>
      </w:r>
      <w:proofErr w:type="spellStart"/>
      <w:r w:rsidRPr="00FF430B">
        <w:rPr>
          <w:lang w:val="ro-MD"/>
        </w:rPr>
        <w:t>şi</w:t>
      </w:r>
      <w:proofErr w:type="spellEnd"/>
      <w:r w:rsidRPr="00FF430B">
        <w:rPr>
          <w:lang w:val="ro-MD"/>
        </w:rPr>
        <w:t xml:space="preserve"> a altor materiale </w:t>
      </w:r>
      <w:proofErr w:type="spellStart"/>
      <w:r w:rsidRPr="00FF430B">
        <w:rPr>
          <w:lang w:val="ro-MD"/>
        </w:rPr>
        <w:t>şi</w:t>
      </w:r>
      <w:proofErr w:type="spellEnd"/>
      <w:r w:rsidRPr="00FF430B">
        <w:rPr>
          <w:lang w:val="ro-MD"/>
        </w:rPr>
        <w:t xml:space="preserve"> elemente de </w:t>
      </w:r>
      <w:proofErr w:type="spellStart"/>
      <w:r w:rsidRPr="00FF430B">
        <w:rPr>
          <w:lang w:val="ro-MD"/>
        </w:rPr>
        <w:t>construcţie</w:t>
      </w:r>
      <w:proofErr w:type="spellEnd"/>
      <w:r w:rsidRPr="00FF430B">
        <w:rPr>
          <w:lang w:val="ro-MD"/>
        </w:rPr>
        <w:t xml:space="preserve"> care necesită încercări, incluse în ofertă;</w:t>
      </w:r>
    </w:p>
    <w:p w14:paraId="6A77A150" w14:textId="6B78E71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 3)</w:t>
      </w:r>
      <w:r w:rsidR="00A20F20" w:rsidRPr="00FF430B">
        <w:rPr>
          <w:lang w:val="ro-MD"/>
        </w:rPr>
        <w:t xml:space="preserve"> </w:t>
      </w:r>
      <w:proofErr w:type="spellStart"/>
      <w:r w:rsidRPr="00FF430B">
        <w:rPr>
          <w:lang w:val="ro-MD"/>
        </w:rPr>
        <w:t>informaţii</w:t>
      </w:r>
      <w:proofErr w:type="spellEnd"/>
      <w:r w:rsidRPr="00FF430B">
        <w:rPr>
          <w:lang w:val="ro-MD"/>
        </w:rPr>
        <w:t xml:space="preserve"> referitoare la studiile, pregătirea profesională </w:t>
      </w:r>
      <w:proofErr w:type="spellStart"/>
      <w:r w:rsidRPr="00FF430B">
        <w:rPr>
          <w:lang w:val="ro-MD"/>
        </w:rPr>
        <w:t>şi</w:t>
      </w:r>
      <w:proofErr w:type="spellEnd"/>
      <w:r w:rsidRPr="00FF430B">
        <w:rPr>
          <w:lang w:val="ro-MD"/>
        </w:rPr>
        <w:t xml:space="preserve"> calificarea personalului de conducere, precum </w:t>
      </w:r>
      <w:proofErr w:type="spellStart"/>
      <w:r w:rsidRPr="00FF430B">
        <w:rPr>
          <w:lang w:val="ro-MD"/>
        </w:rPr>
        <w:t>şi</w:t>
      </w:r>
      <w:proofErr w:type="spellEnd"/>
      <w:r w:rsidRPr="00FF430B">
        <w:rPr>
          <w:lang w:val="ro-MD"/>
        </w:rPr>
        <w:t xml:space="preserve"> ale persoanelor responsabile pentru </w:t>
      </w:r>
      <w:proofErr w:type="spellStart"/>
      <w:r w:rsidRPr="00FF430B">
        <w:rPr>
          <w:lang w:val="ro-MD"/>
        </w:rPr>
        <w:t>execuţia</w:t>
      </w:r>
      <w:proofErr w:type="spellEnd"/>
      <w:r w:rsidRPr="00FF430B">
        <w:rPr>
          <w:lang w:val="ro-MD"/>
        </w:rPr>
        <w:t xml:space="preserve"> documentației de proiect, lucrărilor, </w:t>
      </w:r>
      <w:r w:rsidRPr="00FF430B">
        <w:rPr>
          <w:lang w:val="ro-MD"/>
        </w:rPr>
        <w:lastRenderedPageBreak/>
        <w:t xml:space="preserve">inclusiv a arhitectului șef, inginerului șef și dirigintelui de </w:t>
      </w:r>
      <w:proofErr w:type="spellStart"/>
      <w:r w:rsidRPr="00FF430B">
        <w:rPr>
          <w:lang w:val="ro-MD"/>
        </w:rPr>
        <w:t>şantier</w:t>
      </w:r>
      <w:proofErr w:type="spellEnd"/>
      <w:r w:rsidRPr="00FF430B">
        <w:rPr>
          <w:lang w:val="ro-MD"/>
        </w:rPr>
        <w:t xml:space="preserve">, atestați conform </w:t>
      </w:r>
      <w:proofErr w:type="spellStart"/>
      <w:r w:rsidRPr="00FF430B">
        <w:rPr>
          <w:lang w:val="ro-MD"/>
        </w:rPr>
        <w:t>legislaţiei</w:t>
      </w:r>
      <w:proofErr w:type="spellEnd"/>
      <w:r w:rsidRPr="00FF430B">
        <w:rPr>
          <w:lang w:val="ro-MD"/>
        </w:rPr>
        <w:t xml:space="preserve"> (confirmat prin certificat de atestare profesională) </w:t>
      </w:r>
      <w:proofErr w:type="spellStart"/>
      <w:r w:rsidRPr="00FF430B">
        <w:rPr>
          <w:lang w:val="ro-MD"/>
        </w:rPr>
        <w:t>şi</w:t>
      </w:r>
      <w:proofErr w:type="spellEnd"/>
      <w:r w:rsidRPr="00FF430B">
        <w:rPr>
          <w:lang w:val="ro-MD"/>
        </w:rPr>
        <w:t xml:space="preserve"> cu o </w:t>
      </w:r>
      <w:proofErr w:type="spellStart"/>
      <w:r w:rsidRPr="00FF430B">
        <w:rPr>
          <w:lang w:val="ro-MD"/>
        </w:rPr>
        <w:t>experienţă</w:t>
      </w:r>
      <w:proofErr w:type="spellEnd"/>
      <w:r w:rsidRPr="00FF430B">
        <w:rPr>
          <w:lang w:val="ro-MD"/>
        </w:rPr>
        <w:t xml:space="preserve">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4) o </w:t>
      </w:r>
      <w:proofErr w:type="spellStart"/>
      <w:r w:rsidRPr="00FF430B">
        <w:rPr>
          <w:lang w:val="ro-MD"/>
        </w:rPr>
        <w:t>declaraţie</w:t>
      </w:r>
      <w:proofErr w:type="spellEnd"/>
      <w:r w:rsidRPr="00FF430B">
        <w:rPr>
          <w:lang w:val="ro-MD"/>
        </w:rPr>
        <w:t xml:space="preserve"> referitoare la efectivele medii anuale al personalului angajat </w:t>
      </w:r>
      <w:proofErr w:type="spellStart"/>
      <w:r w:rsidRPr="00FF430B">
        <w:rPr>
          <w:lang w:val="ro-MD"/>
        </w:rPr>
        <w:t>şi</w:t>
      </w:r>
      <w:proofErr w:type="spellEnd"/>
      <w:r w:rsidRPr="00FF430B">
        <w:rPr>
          <w:lang w:val="ro-MD"/>
        </w:rPr>
        <w:t xml:space="preserve">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5) dacă este cazul, </w:t>
      </w:r>
      <w:proofErr w:type="spellStart"/>
      <w:r w:rsidRPr="00FF430B">
        <w:rPr>
          <w:lang w:val="ro-MD"/>
        </w:rPr>
        <w:t>informaţii</w:t>
      </w:r>
      <w:proofErr w:type="spellEnd"/>
      <w:r w:rsidRPr="00FF430B">
        <w:rPr>
          <w:lang w:val="ro-MD"/>
        </w:rPr>
        <w:t xml:space="preserve"> privind măsurile de </w:t>
      </w:r>
      <w:proofErr w:type="spellStart"/>
      <w:r w:rsidRPr="00FF430B">
        <w:rPr>
          <w:lang w:val="ro-MD"/>
        </w:rPr>
        <w:t>protecţie</w:t>
      </w:r>
      <w:proofErr w:type="spellEnd"/>
      <w:r w:rsidRPr="00FF430B">
        <w:rPr>
          <w:lang w:val="ro-MD"/>
        </w:rPr>
        <w:t xml:space="preserv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6) o </w:t>
      </w:r>
      <w:proofErr w:type="spellStart"/>
      <w:r w:rsidRPr="00FF430B">
        <w:rPr>
          <w:lang w:val="ro-MD"/>
        </w:rPr>
        <w:t>declaraţie</w:t>
      </w:r>
      <w:proofErr w:type="spellEnd"/>
      <w:r w:rsidRPr="00FF430B">
        <w:rPr>
          <w:lang w:val="ro-MD"/>
        </w:rPr>
        <w:t xml:space="preserve"> referitoare la utilajele, </w:t>
      </w:r>
      <w:proofErr w:type="spellStart"/>
      <w:r w:rsidRPr="00FF430B">
        <w:rPr>
          <w:lang w:val="ro-MD"/>
        </w:rPr>
        <w:t>instalaţiile</w:t>
      </w:r>
      <w:proofErr w:type="spellEnd"/>
      <w:r w:rsidRPr="00FF430B">
        <w:rPr>
          <w:lang w:val="ro-MD"/>
        </w:rPr>
        <w:t>,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7) </w:t>
      </w:r>
      <w:proofErr w:type="spellStart"/>
      <w:r w:rsidRPr="00FF430B">
        <w:rPr>
          <w:lang w:val="ro-MD"/>
        </w:rPr>
        <w:t>informaţii</w:t>
      </w:r>
      <w:proofErr w:type="spellEnd"/>
      <w:r w:rsidRPr="00FF430B">
        <w:rPr>
          <w:lang w:val="ro-MD"/>
        </w:rPr>
        <w:t xml:space="preserve"> privind partea din contract pe care operatorul economic are, eventual, </w:t>
      </w:r>
      <w:proofErr w:type="spellStart"/>
      <w:r w:rsidRPr="00FF430B">
        <w:rPr>
          <w:lang w:val="ro-MD"/>
        </w:rPr>
        <w:t>intenţia</w:t>
      </w:r>
      <w:proofErr w:type="spellEnd"/>
      <w:r w:rsidRPr="00FF430B">
        <w:rPr>
          <w:lang w:val="ro-MD"/>
        </w:rPr>
        <w:t xml:space="preserve">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xml:space="preserve">, copia/copiile contractului/contractelor încheiat/încheiate cu </w:t>
      </w:r>
      <w:proofErr w:type="spellStart"/>
      <w:r w:rsidR="00D91D57" w:rsidRPr="00FF430B">
        <w:rPr>
          <w:lang w:val="ro-MD"/>
        </w:rPr>
        <w:t>subatreprenorii</w:t>
      </w:r>
      <w:proofErr w:type="spellEnd"/>
      <w:r w:rsidR="00A20F20" w:rsidRPr="00FF430B">
        <w:rPr>
          <w:lang w:val="ro-MD"/>
        </w:rPr>
        <w:t>.</w:t>
      </w:r>
    </w:p>
    <w:p w14:paraId="2FF94772" w14:textId="5DA23106"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w:t>
      </w:r>
      <w:proofErr w:type="spellStart"/>
      <w:r w:rsidR="007167E4" w:rsidRPr="00FF430B">
        <w:rPr>
          <w:lang w:val="ro-MD"/>
        </w:rPr>
        <w:t>experienţă</w:t>
      </w:r>
      <w:proofErr w:type="spellEnd"/>
      <w:r w:rsidR="007167E4" w:rsidRPr="00FF430B">
        <w:rPr>
          <w:lang w:val="ro-MD"/>
        </w:rPr>
        <w:t xml:space="preserve"> pentru a se califica </w:t>
      </w:r>
      <w:r w:rsidR="00C762AE" w:rsidRPr="00FF430B">
        <w:rPr>
          <w:lang w:val="ro-MD"/>
        </w:rPr>
        <w:t xml:space="preserve">conform </w:t>
      </w:r>
      <w:proofErr w:type="spellStart"/>
      <w:r w:rsidR="007167E4" w:rsidRPr="00FF430B">
        <w:rPr>
          <w:lang w:val="ro-MD"/>
        </w:rPr>
        <w:t>cerinţelor</w:t>
      </w:r>
      <w:proofErr w:type="spellEnd"/>
      <w:r w:rsidR="007167E4" w:rsidRPr="00FF430B">
        <w:rPr>
          <w:lang w:val="ro-MD"/>
        </w:rPr>
        <w:t xml:space="preserve"> de îndeplinire a contractului</w:t>
      </w:r>
      <w:r w:rsidR="0031215E" w:rsidRPr="00FF430B">
        <w:rPr>
          <w:lang w:val="ro-MD"/>
        </w:rPr>
        <w:t>:</w:t>
      </w:r>
    </w:p>
    <w:p w14:paraId="10BFC1E1" w14:textId="5D9E436E"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executarea în ultimii 5 ani a cel </w:t>
      </w:r>
      <w:proofErr w:type="spellStart"/>
      <w:r w:rsidRPr="00FF430B">
        <w:rPr>
          <w:lang w:val="ro-MD"/>
        </w:rPr>
        <w:t>puţin</w:t>
      </w:r>
      <w:proofErr w:type="spellEnd"/>
      <w:r w:rsidRPr="00FF430B">
        <w:rPr>
          <w:lang w:val="ro-MD"/>
        </w:rPr>
        <w:t xml:space="preserve"> a unui contract cu o valoare nu mai mică de 75% din valoarea viitorului contract, confirmat prin prezentarea contractului de antrepriză sau subantrepriză, precum </w:t>
      </w:r>
      <w:proofErr w:type="spellStart"/>
      <w:r w:rsidRPr="00FF430B">
        <w:rPr>
          <w:lang w:val="ro-MD"/>
        </w:rPr>
        <w:t>şi</w:t>
      </w:r>
      <w:proofErr w:type="spellEnd"/>
      <w:r w:rsidRPr="00FF430B">
        <w:rPr>
          <w:lang w:val="ro-MD"/>
        </w:rPr>
        <w:t xml:space="preserve"> prin procesul-verbal de </w:t>
      </w:r>
      <w:proofErr w:type="spellStart"/>
      <w:r w:rsidRPr="00FF430B">
        <w:rPr>
          <w:lang w:val="ro-MD"/>
        </w:rPr>
        <w:t>recepţie</w:t>
      </w:r>
      <w:proofErr w:type="spellEnd"/>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 xml:space="preserve">2) valoarea cumulată a tuturor contractelor executate în ultimul an de activitate să fie egală sau mai mare decât valoarea viitorului contract, procesele-verbale de </w:t>
      </w:r>
      <w:proofErr w:type="spellStart"/>
      <w:r w:rsidRPr="00FF430B">
        <w:rPr>
          <w:lang w:val="ro-MD"/>
        </w:rPr>
        <w:t>recepţie</w:t>
      </w:r>
      <w:proofErr w:type="spellEnd"/>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r w:rsidR="00CA08C6" w:rsidRPr="00FF430B">
        <w:rPr>
          <w:lang w:val="ro-MD"/>
        </w:rPr>
        <w:t>e</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w:t>
      </w:r>
      <w:proofErr w:type="spellStart"/>
      <w:r w:rsidR="00D14071" w:rsidRPr="00D14071">
        <w:rPr>
          <w:lang w:val="ro-MD"/>
        </w:rPr>
        <w:t>contactante</w:t>
      </w:r>
      <w:proofErr w:type="spellEnd"/>
      <w:r w:rsidR="00D14071" w:rsidRPr="00D14071">
        <w:rPr>
          <w:lang w:val="ro-MD"/>
        </w:rPr>
        <w:t xml:space="preserve">, </w:t>
      </w:r>
      <w:r w:rsidR="007167E4" w:rsidRPr="00FF430B">
        <w:rPr>
          <w:lang w:val="ro-MD"/>
        </w:rPr>
        <w:t xml:space="preserve"> documente și certificate emise de organisme independente, prin care se atestă faptul că respectă anumite standarde de asigurare a </w:t>
      </w:r>
      <w:proofErr w:type="spellStart"/>
      <w:r w:rsidR="007167E4" w:rsidRPr="00FF430B">
        <w:rPr>
          <w:lang w:val="ro-MD"/>
        </w:rPr>
        <w:t>calităţii</w:t>
      </w:r>
      <w:proofErr w:type="spellEnd"/>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 xml:space="preserve">a trebuie să se raporteze la sistemele de asigurare a </w:t>
      </w:r>
      <w:proofErr w:type="spellStart"/>
      <w:r w:rsidR="007167E4" w:rsidRPr="00FF430B">
        <w:rPr>
          <w:lang w:val="ro-MD"/>
        </w:rPr>
        <w:t>calităţii</w:t>
      </w:r>
      <w:proofErr w:type="spellEnd"/>
      <w:r w:rsidR="007167E4" w:rsidRPr="00FF430B">
        <w:rPr>
          <w:lang w:val="ro-MD"/>
        </w:rPr>
        <w:t>,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 xml:space="preserve">În conformitate cu principiul </w:t>
      </w:r>
      <w:proofErr w:type="spellStart"/>
      <w:r w:rsidR="007167E4" w:rsidRPr="00FF430B">
        <w:rPr>
          <w:bCs/>
          <w:lang w:val="ro-MD"/>
        </w:rPr>
        <w:t>recunoaşterii</w:t>
      </w:r>
      <w:proofErr w:type="spellEnd"/>
      <w:r w:rsidR="007167E4" w:rsidRPr="00FF430B">
        <w:rPr>
          <w:bCs/>
          <w:lang w:val="ro-MD"/>
        </w:rPr>
        <w:t xml:space="preserve"> reciproce, autoritatea contractantă are </w:t>
      </w:r>
      <w:proofErr w:type="spellStart"/>
      <w:r w:rsidR="007167E4" w:rsidRPr="00FF430B">
        <w:rPr>
          <w:bCs/>
          <w:lang w:val="ro-MD"/>
        </w:rPr>
        <w:t>obligaţia</w:t>
      </w:r>
      <w:proofErr w:type="spellEnd"/>
      <w:r w:rsidR="007167E4" w:rsidRPr="00FF430B">
        <w:rPr>
          <w:bCs/>
          <w:lang w:val="ro-MD"/>
        </w:rPr>
        <w:t xml:space="preserve"> de a accepta</w:t>
      </w:r>
      <w:r w:rsidR="00B0487F" w:rsidRPr="00FF430B">
        <w:rPr>
          <w:bCs/>
          <w:lang w:val="ro-MD"/>
        </w:rPr>
        <w:t xml:space="preserve"> </w:t>
      </w:r>
      <w:r w:rsidR="007167E4" w:rsidRPr="00FF430B">
        <w:rPr>
          <w:bCs/>
          <w:lang w:val="ro-MD"/>
        </w:rPr>
        <w:t xml:space="preserve">certificatele echivalente emise de organismele stabilite în statele membre ale Uniunii Europene. În cazul în care operatorul economic nu </w:t>
      </w:r>
      <w:proofErr w:type="spellStart"/>
      <w:r w:rsidR="007167E4" w:rsidRPr="00FF430B">
        <w:rPr>
          <w:bCs/>
          <w:lang w:val="ro-MD"/>
        </w:rPr>
        <w:t>deţine</w:t>
      </w:r>
      <w:proofErr w:type="spellEnd"/>
      <w:r w:rsidR="007167E4" w:rsidRPr="00FF430B">
        <w:rPr>
          <w:bCs/>
          <w:lang w:val="ro-MD"/>
        </w:rPr>
        <w:t xml:space="preserve"> un certificat de calitate astfel cum este solicitat de autoritatea contractantă, aceasta din urmă are </w:t>
      </w:r>
      <w:proofErr w:type="spellStart"/>
      <w:r w:rsidR="007167E4" w:rsidRPr="00FF430B">
        <w:rPr>
          <w:bCs/>
          <w:lang w:val="ro-MD"/>
        </w:rPr>
        <w:t>obligaţia</w:t>
      </w:r>
      <w:proofErr w:type="spellEnd"/>
      <w:r w:rsidR="007167E4" w:rsidRPr="00FF430B">
        <w:rPr>
          <w:bCs/>
          <w:lang w:val="ro-MD"/>
        </w:rPr>
        <w:t xml:space="preserve"> de a accepta orice alte certificări prezentate de operatorul economic respectiv, în măsura în care acestea confirmă asigurarea unui nivel corespunzător al </w:t>
      </w:r>
      <w:proofErr w:type="spellStart"/>
      <w:r w:rsidR="007167E4" w:rsidRPr="00FF430B">
        <w:rPr>
          <w:bCs/>
          <w:lang w:val="ro-MD"/>
        </w:rPr>
        <w:t>calităţii</w:t>
      </w:r>
      <w:proofErr w:type="spellEnd"/>
      <w:r w:rsidR="007167E4" w:rsidRPr="00FF430B">
        <w:rPr>
          <w:bCs/>
          <w:lang w:val="ro-MD"/>
        </w:rPr>
        <w:t>.</w:t>
      </w:r>
      <w:bookmarkStart w:id="23" w:name="_Toc392180150"/>
      <w:bookmarkStart w:id="24" w:name="_Toc449539040"/>
    </w:p>
    <w:p w14:paraId="6A5242C1"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 xml:space="preserve">Operatorul economic prezintă documente, certificate, emise de organisme independente, prin care se atestă faptul că respectă anumite standarde de </w:t>
      </w:r>
      <w:proofErr w:type="spellStart"/>
      <w:r w:rsidR="000E4D7D" w:rsidRPr="00FF430B">
        <w:rPr>
          <w:bCs/>
          <w:lang w:val="ro-MD"/>
        </w:rPr>
        <w:t>protecţie</w:t>
      </w:r>
      <w:proofErr w:type="spellEnd"/>
      <w:r w:rsidR="000E4D7D" w:rsidRPr="00FF430B">
        <w:rPr>
          <w:bCs/>
          <w:lang w:val="ro-MD"/>
        </w:rPr>
        <w:t xml:space="preserve"> a mediului, aceasta trebuie să se raporteze:</w:t>
      </w:r>
    </w:p>
    <w:p w14:paraId="70D7E1AB"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la Sistemul Comunitar de Management de Mediu </w:t>
      </w:r>
      <w:proofErr w:type="spellStart"/>
      <w:r w:rsidRPr="00FF430B">
        <w:rPr>
          <w:lang w:val="ro-MD"/>
        </w:rPr>
        <w:t>şi</w:t>
      </w:r>
      <w:proofErr w:type="spellEnd"/>
      <w:r w:rsidRPr="00FF430B">
        <w:rPr>
          <w:lang w:val="ro-MD"/>
        </w:rPr>
        <w:t xml:space="preserve">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 xml:space="preserve">la standarde de gestiune ecologică bazate pe seriile de standarde europene sau </w:t>
      </w:r>
      <w:proofErr w:type="spellStart"/>
      <w:r w:rsidRPr="00FF430B">
        <w:rPr>
          <w:lang w:val="ro-MD"/>
        </w:rPr>
        <w:t>internaţionale</w:t>
      </w:r>
      <w:proofErr w:type="spellEnd"/>
      <w:r w:rsidRPr="00FF430B">
        <w:rPr>
          <w:lang w:val="ro-MD"/>
        </w:rPr>
        <w:t xml:space="preserve"> în domeniu, certificate de organisme conforme cu </w:t>
      </w:r>
      <w:proofErr w:type="spellStart"/>
      <w:r w:rsidRPr="00FF430B">
        <w:rPr>
          <w:lang w:val="ro-MD"/>
        </w:rPr>
        <w:t>legislaţia</w:t>
      </w:r>
      <w:proofErr w:type="spellEnd"/>
      <w:r w:rsidRPr="00FF430B">
        <w:rPr>
          <w:lang w:val="ro-MD"/>
        </w:rPr>
        <w:t xml:space="preserve"> comunitară ori cu standardele europene sau </w:t>
      </w:r>
      <w:proofErr w:type="spellStart"/>
      <w:r w:rsidRPr="00FF430B">
        <w:rPr>
          <w:lang w:val="ro-MD"/>
        </w:rPr>
        <w:t>internaţionale</w:t>
      </w:r>
      <w:proofErr w:type="spellEnd"/>
      <w:r w:rsidRPr="00FF430B">
        <w:rPr>
          <w:lang w:val="ro-MD"/>
        </w:rPr>
        <w:t xml:space="preserve"> privind certificarea.</w:t>
      </w:r>
    </w:p>
    <w:p w14:paraId="0AC38A4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w:t>
      </w:r>
      <w:proofErr w:type="spellStart"/>
      <w:r w:rsidR="007167E4" w:rsidRPr="00FF430B">
        <w:rPr>
          <w:lang w:val="ro-MD"/>
        </w:rPr>
        <w:t>recunoaşterii</w:t>
      </w:r>
      <w:proofErr w:type="spellEnd"/>
      <w:r w:rsidR="007167E4" w:rsidRPr="00FF430B">
        <w:rPr>
          <w:lang w:val="ro-MD"/>
        </w:rPr>
        <w:t xml:space="preserve"> reciproce, autoritatea contractantă are </w:t>
      </w:r>
      <w:proofErr w:type="spellStart"/>
      <w:r w:rsidR="007167E4" w:rsidRPr="00FF430B">
        <w:rPr>
          <w:lang w:val="ro-MD"/>
        </w:rPr>
        <w:t>obligaţia</w:t>
      </w:r>
      <w:proofErr w:type="spellEnd"/>
      <w:r w:rsidR="007167E4" w:rsidRPr="00FF430B">
        <w:rPr>
          <w:lang w:val="ro-MD"/>
        </w:rPr>
        <w:t xml:space="preserve"> de a accepta certificatele echivalente emise de organismele stabilite în statele membre ale Uniunii </w:t>
      </w:r>
      <w:r w:rsidR="007167E4" w:rsidRPr="00FF430B">
        <w:rPr>
          <w:lang w:val="ro-MD"/>
        </w:rPr>
        <w:lastRenderedPageBreak/>
        <w:t xml:space="preserve">Europene. În cazul în care operatorul economic nu </w:t>
      </w:r>
      <w:proofErr w:type="spellStart"/>
      <w:r w:rsidR="007167E4" w:rsidRPr="00FF430B">
        <w:rPr>
          <w:lang w:val="ro-MD"/>
        </w:rPr>
        <w:t>deţine</w:t>
      </w:r>
      <w:proofErr w:type="spellEnd"/>
      <w:r w:rsidR="007167E4" w:rsidRPr="00FF430B">
        <w:rPr>
          <w:lang w:val="ro-MD"/>
        </w:rPr>
        <w:t xml:space="preserve"> un certificat de mediu astfel cum este solicitat de autoritatea contractantă, aceasta din urmă are </w:t>
      </w:r>
      <w:proofErr w:type="spellStart"/>
      <w:r w:rsidR="007167E4" w:rsidRPr="00FF430B">
        <w:rPr>
          <w:lang w:val="ro-MD"/>
        </w:rPr>
        <w:t>obligaţia</w:t>
      </w:r>
      <w:proofErr w:type="spellEnd"/>
      <w:r w:rsidR="007167E4" w:rsidRPr="00FF430B">
        <w:rPr>
          <w:lang w:val="ro-MD"/>
        </w:rPr>
        <w:t xml:space="preserve"> de a accepta orice alte certificări prezentate de operatorul economic respectiv, în măsura în care acestea confirmă asigurarea unui nivel corespunzător al </w:t>
      </w:r>
      <w:proofErr w:type="spellStart"/>
      <w:r w:rsidR="007167E4" w:rsidRPr="00FF430B">
        <w:rPr>
          <w:lang w:val="ro-MD"/>
        </w:rPr>
        <w:t>protecţiei</w:t>
      </w:r>
      <w:proofErr w:type="spellEnd"/>
      <w:r w:rsidR="007167E4" w:rsidRPr="00FF430B">
        <w:rPr>
          <w:lang w:val="ro-MD"/>
        </w:rPr>
        <w:t xml:space="preserve">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w:t>
      </w:r>
      <w:proofErr w:type="spellStart"/>
      <w:r w:rsidR="004344C6" w:rsidRPr="00FF430B">
        <w:rPr>
          <w:rFonts w:ascii="Times New Roman" w:hAnsi="Times New Roman" w:cs="Times New Roman"/>
          <w:lang w:val="ro-MD"/>
        </w:rPr>
        <w:t>îmbrăcăminților</w:t>
      </w:r>
      <w:proofErr w:type="spellEnd"/>
      <w:r w:rsidR="004344C6" w:rsidRPr="00FF430B">
        <w:rPr>
          <w:rFonts w:ascii="Times New Roman" w:hAnsi="Times New Roman" w:cs="Times New Roman"/>
          <w:lang w:val="ro-MD"/>
        </w:rPr>
        <w:t xml:space="preserve">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w:t>
      </w:r>
      <w:proofErr w:type="spellStart"/>
      <w:r w:rsidRPr="00FF430B">
        <w:rPr>
          <w:rFonts w:ascii="Times New Roman" w:hAnsi="Times New Roman" w:cs="Times New Roman"/>
          <w:lang w:val="ro-MD"/>
        </w:rPr>
        <w:t>îmbrăcăminților</w:t>
      </w:r>
      <w:proofErr w:type="spellEnd"/>
      <w:r w:rsidRPr="00FF430B">
        <w:rPr>
          <w:rFonts w:ascii="Times New Roman" w:hAnsi="Times New Roman" w:cs="Times New Roman"/>
          <w:lang w:val="ro-MD"/>
        </w:rPr>
        <w:t xml:space="preserve">,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3"/>
    <w:bookmarkEnd w:id="24"/>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w:t>
      </w:r>
      <w:r w:rsidR="007167E4" w:rsidRPr="00FF430B">
        <w:rPr>
          <w:lang w:val="ro-MD"/>
        </w:rPr>
        <w:lastRenderedPageBreak/>
        <w:t>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5" w:name="_Toc392180151"/>
      <w:bookmarkStart w:id="26"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5"/>
    <w:bookmarkEnd w:id="26"/>
    <w:p w14:paraId="285AE346"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6" w:name="_Toc449630846"/>
      <w:bookmarkStart w:id="37" w:name="_Toc449632599"/>
      <w:bookmarkStart w:id="38" w:name="_Toc449633091"/>
      <w:bookmarkStart w:id="39" w:name="_Toc449692047"/>
      <w:bookmarkEnd w:id="27"/>
      <w:bookmarkEnd w:id="28"/>
      <w:bookmarkEnd w:id="29"/>
      <w:bookmarkEnd w:id="30"/>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6"/>
      <w:bookmarkEnd w:id="37"/>
      <w:bookmarkEnd w:id="38"/>
      <w:bookmarkEnd w:id="39"/>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1"/>
      <w:bookmarkEnd w:id="32"/>
      <w:bookmarkEnd w:id="33"/>
      <w:bookmarkEnd w:id="34"/>
      <w:bookmarkEnd w:id="35"/>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și depun ofertele în mod 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lastRenderedPageBreak/>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0" w:name="_Toc392180160"/>
      <w:bookmarkStart w:id="41" w:name="_Toc449539050"/>
    </w:p>
    <w:bookmarkEnd w:id="40"/>
    <w:bookmarkEnd w:id="41"/>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lastRenderedPageBreak/>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cu excepţia 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af2"/>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 xml:space="preserve">contractul următorului ofertant cu oferta cea mai bine clasată, a cărui ofertă este conformă cerinţelor şi care este apreciată de către autoritatea contractantă a fi calificată </w:t>
      </w:r>
      <w:r w:rsidR="00F75F0C" w:rsidRPr="00FF430B">
        <w:rPr>
          <w:lang w:val="ro-MD"/>
        </w:rPr>
        <w:lastRenderedPageBreak/>
        <w:t>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4" w:name="_Hlk65836894"/>
      <w:r w:rsidR="00C97B51" w:rsidRPr="00FF430B">
        <w:rPr>
          <w:lang w:val="ro-MD"/>
        </w:rPr>
        <w:t>obligațiile</w:t>
      </w:r>
      <w:bookmarkEnd w:id="44"/>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5B27C5CF" w14:textId="00D2BB2C" w:rsidR="00964783" w:rsidRPr="00FF430B" w:rsidRDefault="00964783" w:rsidP="00964783">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p>
    <w:p w14:paraId="1FDC69E5" w14:textId="77777777" w:rsidR="00964783" w:rsidRPr="00FF430B" w:rsidRDefault="00964783" w:rsidP="00964783">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5D74BE8" w14:textId="77777777" w:rsidR="00964783" w:rsidRPr="00FF430B" w:rsidRDefault="00964783" w:rsidP="00964783">
      <w:pPr>
        <w:jc w:val="right"/>
        <w:rPr>
          <w:noProof w:val="0"/>
          <w:lang w:val="ro-MD"/>
        </w:rPr>
      </w:pPr>
      <w:r w:rsidRPr="00FF430B">
        <w:rPr>
          <w:noProof w:val="0"/>
          <w:lang w:val="ro-MD"/>
        </w:rPr>
        <w:t>din “____” ________ 20___</w:t>
      </w:r>
    </w:p>
    <w:p w14:paraId="0F87FBB2" w14:textId="77777777" w:rsidR="00093AE5" w:rsidRPr="00FF430B" w:rsidRDefault="00093AE5" w:rsidP="00093AE5">
      <w:pPr>
        <w:pStyle w:val="Style3"/>
        <w:tabs>
          <w:tab w:val="left" w:pos="567"/>
        </w:tabs>
        <w:spacing w:before="0" w:beforeAutospacing="0" w:after="0"/>
        <w:ind w:left="0" w:firstLine="0"/>
        <w:jc w:val="center"/>
        <w:rPr>
          <w:rFonts w:eastAsia="PMingLiU"/>
          <w:b w:val="0"/>
          <w:lang w:val="ro-MD" w:eastAsia="zh-CN"/>
        </w:rPr>
      </w:pPr>
    </w:p>
    <w:p w14:paraId="6ECF8B2B" w14:textId="77777777" w:rsidR="000E4D7D" w:rsidRPr="00FF430B" w:rsidRDefault="000E4D7D" w:rsidP="00093AE5">
      <w:pPr>
        <w:pStyle w:val="Style3"/>
        <w:tabs>
          <w:tab w:val="left" w:pos="567"/>
        </w:tabs>
        <w:spacing w:before="0" w:beforeAutospacing="0" w:after="0"/>
        <w:ind w:left="0" w:firstLine="0"/>
        <w:jc w:val="center"/>
        <w:rPr>
          <w:rFonts w:eastAsia="PMingLiU"/>
          <w:b w:val="0"/>
          <w:lang w:val="ro-MD" w:eastAsia="zh-CN"/>
        </w:rPr>
      </w:pPr>
    </w:p>
    <w:p w14:paraId="2B1AD09B" w14:textId="77777777" w:rsidR="00615E49" w:rsidRPr="00FF430B" w:rsidRDefault="00615E49" w:rsidP="00615E49">
      <w:pPr>
        <w:spacing w:line="276" w:lineRule="auto"/>
        <w:jc w:val="center"/>
        <w:rPr>
          <w:rFonts w:eastAsia="Calibri"/>
          <w:b/>
          <w:noProof w:val="0"/>
          <w:sz w:val="28"/>
          <w:szCs w:val="28"/>
          <w:lang w:val="ro-MD"/>
        </w:rPr>
      </w:pPr>
      <w:r w:rsidRPr="00FF430B">
        <w:rPr>
          <w:rFonts w:eastAsia="Calibri"/>
          <w:b/>
          <w:noProof w:val="0"/>
          <w:sz w:val="28"/>
          <w:szCs w:val="28"/>
          <w:lang w:val="ro-MD"/>
        </w:rPr>
        <w:t>ANUNȚ DE INTENȚIE</w:t>
      </w:r>
    </w:p>
    <w:p w14:paraId="3EC19802" w14:textId="77777777" w:rsidR="00615E49" w:rsidRPr="00FF430B" w:rsidRDefault="00615E49" w:rsidP="00615E49">
      <w:pPr>
        <w:spacing w:after="160" w:line="276" w:lineRule="auto"/>
        <w:jc w:val="center"/>
        <w:rPr>
          <w:rFonts w:eastAsia="Calibri"/>
          <w:noProof w:val="0"/>
          <w:lang w:val="ro-MD"/>
        </w:rPr>
      </w:pPr>
      <w:r w:rsidRPr="00FF430B">
        <w:rPr>
          <w:rFonts w:eastAsia="Calibri"/>
          <w:noProof w:val="0"/>
          <w:lang w:val="ro-MD"/>
        </w:rPr>
        <w:t xml:space="preserve">Nr. ______din____________ </w:t>
      </w:r>
    </w:p>
    <w:p w14:paraId="23F16C6E" w14:textId="77777777" w:rsidR="00615E49" w:rsidRPr="00FF430B" w:rsidRDefault="00615E49" w:rsidP="000164A2">
      <w:pPr>
        <w:numPr>
          <w:ilvl w:val="0"/>
          <w:numId w:val="22"/>
        </w:numPr>
        <w:spacing w:before="240" w:after="160" w:line="276" w:lineRule="auto"/>
        <w:ind w:left="1077"/>
        <w:jc w:val="both"/>
        <w:rPr>
          <w:rFonts w:eastAsia="Calibri"/>
          <w:b/>
          <w:noProof w:val="0"/>
          <w:lang w:val="ro-MD"/>
        </w:rPr>
      </w:pPr>
      <w:r w:rsidRPr="00FF430B">
        <w:rPr>
          <w:rFonts w:eastAsia="Calibri"/>
          <w:b/>
          <w:noProof w:val="0"/>
          <w:lang w:val="ro-MD"/>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3B6E5218" w14:textId="77777777" w:rsidTr="00615E49">
        <w:tc>
          <w:tcPr>
            <w:tcW w:w="5949" w:type="dxa"/>
            <w:shd w:val="clear" w:color="auto" w:fill="F2F2F2"/>
          </w:tcPr>
          <w:p w14:paraId="7FD97A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Denumirea autorității contractante</w:t>
            </w:r>
          </w:p>
        </w:tc>
        <w:tc>
          <w:tcPr>
            <w:tcW w:w="3969" w:type="dxa"/>
          </w:tcPr>
          <w:p w14:paraId="553A5F7E" w14:textId="77777777" w:rsidR="00615E49" w:rsidRPr="00FF430B" w:rsidRDefault="00615E49" w:rsidP="00615E49">
            <w:pPr>
              <w:spacing w:line="276" w:lineRule="auto"/>
              <w:jc w:val="both"/>
              <w:rPr>
                <w:rFonts w:eastAsia="Calibri"/>
                <w:noProof w:val="0"/>
                <w:lang w:val="ro-MD"/>
              </w:rPr>
            </w:pPr>
          </w:p>
        </w:tc>
      </w:tr>
      <w:tr w:rsidR="00615E49" w:rsidRPr="00EC30C2" w14:paraId="71279162" w14:textId="77777777" w:rsidTr="00615E49">
        <w:tc>
          <w:tcPr>
            <w:tcW w:w="5949" w:type="dxa"/>
            <w:shd w:val="clear" w:color="auto" w:fill="F2F2F2"/>
          </w:tcPr>
          <w:p w14:paraId="12503D1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IDNO</w:t>
            </w:r>
          </w:p>
        </w:tc>
        <w:tc>
          <w:tcPr>
            <w:tcW w:w="3969" w:type="dxa"/>
          </w:tcPr>
          <w:p w14:paraId="2B442AB8" w14:textId="77777777" w:rsidR="00615E49" w:rsidRPr="00FF430B" w:rsidRDefault="00615E49" w:rsidP="00615E49">
            <w:pPr>
              <w:spacing w:line="276" w:lineRule="auto"/>
              <w:jc w:val="both"/>
              <w:rPr>
                <w:rFonts w:eastAsia="Calibri"/>
                <w:noProof w:val="0"/>
                <w:lang w:val="ro-MD"/>
              </w:rPr>
            </w:pPr>
          </w:p>
        </w:tc>
      </w:tr>
      <w:tr w:rsidR="00615E49" w:rsidRPr="00EC30C2" w14:paraId="311DBD9C" w14:textId="77777777" w:rsidTr="00615E49">
        <w:tc>
          <w:tcPr>
            <w:tcW w:w="5949" w:type="dxa"/>
            <w:shd w:val="clear" w:color="auto" w:fill="F2F2F2"/>
          </w:tcPr>
          <w:p w14:paraId="160153D1"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Adresa</w:t>
            </w:r>
          </w:p>
        </w:tc>
        <w:tc>
          <w:tcPr>
            <w:tcW w:w="3969" w:type="dxa"/>
          </w:tcPr>
          <w:p w14:paraId="4BF92C1A" w14:textId="77777777" w:rsidR="00615E49" w:rsidRPr="00FF430B" w:rsidRDefault="00615E49" w:rsidP="00615E49">
            <w:pPr>
              <w:spacing w:line="276" w:lineRule="auto"/>
              <w:jc w:val="both"/>
              <w:rPr>
                <w:rFonts w:eastAsia="Calibri"/>
                <w:noProof w:val="0"/>
                <w:lang w:val="ro-MD"/>
              </w:rPr>
            </w:pPr>
          </w:p>
        </w:tc>
      </w:tr>
      <w:tr w:rsidR="00615E49" w:rsidRPr="00EC30C2" w14:paraId="357BA250" w14:textId="77777777" w:rsidTr="00615E49">
        <w:tc>
          <w:tcPr>
            <w:tcW w:w="5949" w:type="dxa"/>
            <w:shd w:val="clear" w:color="auto" w:fill="F2F2F2"/>
          </w:tcPr>
          <w:p w14:paraId="5CFFCD2E"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Numărul de telefon/fax</w:t>
            </w:r>
          </w:p>
        </w:tc>
        <w:tc>
          <w:tcPr>
            <w:tcW w:w="3969" w:type="dxa"/>
          </w:tcPr>
          <w:p w14:paraId="5C6F50CD" w14:textId="77777777" w:rsidR="00615E49" w:rsidRPr="00FF430B" w:rsidRDefault="00615E49" w:rsidP="00615E49">
            <w:pPr>
              <w:spacing w:line="276" w:lineRule="auto"/>
              <w:jc w:val="both"/>
              <w:rPr>
                <w:rFonts w:eastAsia="Calibri"/>
                <w:noProof w:val="0"/>
                <w:lang w:val="ro-MD"/>
              </w:rPr>
            </w:pPr>
          </w:p>
        </w:tc>
      </w:tr>
      <w:tr w:rsidR="00615E49" w:rsidRPr="00EC30C2" w14:paraId="0055E72B" w14:textId="77777777" w:rsidTr="00615E49">
        <w:tc>
          <w:tcPr>
            <w:tcW w:w="5949" w:type="dxa"/>
            <w:shd w:val="clear" w:color="auto" w:fill="F2F2F2"/>
          </w:tcPr>
          <w:p w14:paraId="630EA8BC"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Adresa de e-mail a</w:t>
            </w:r>
            <w:r w:rsidR="00615E49" w:rsidRPr="00FF430B">
              <w:rPr>
                <w:rFonts w:eastAsia="Calibri"/>
                <w:noProof w:val="0"/>
                <w:lang w:val="ro-MD"/>
              </w:rPr>
              <w:t xml:space="preserve"> autorității contractante</w:t>
            </w:r>
          </w:p>
        </w:tc>
        <w:tc>
          <w:tcPr>
            <w:tcW w:w="3969" w:type="dxa"/>
          </w:tcPr>
          <w:p w14:paraId="446C0DB0" w14:textId="77777777" w:rsidR="00615E49" w:rsidRPr="00FF430B" w:rsidRDefault="00615E49" w:rsidP="00615E49">
            <w:pPr>
              <w:spacing w:line="276" w:lineRule="auto"/>
              <w:jc w:val="both"/>
              <w:rPr>
                <w:rFonts w:eastAsia="Calibri"/>
                <w:noProof w:val="0"/>
                <w:lang w:val="ro-MD"/>
              </w:rPr>
            </w:pPr>
          </w:p>
        </w:tc>
      </w:tr>
      <w:tr w:rsidR="00615E49" w:rsidRPr="00EC30C2" w14:paraId="6C56F071" w14:textId="77777777" w:rsidTr="00615E49">
        <w:tc>
          <w:tcPr>
            <w:tcW w:w="5949" w:type="dxa"/>
            <w:shd w:val="clear" w:color="auto" w:fill="F2F2F2"/>
          </w:tcPr>
          <w:p w14:paraId="7A920202"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 xml:space="preserve">Pagina web oficială a </w:t>
            </w:r>
            <w:r w:rsidR="00615E49" w:rsidRPr="00FF430B">
              <w:rPr>
                <w:rFonts w:eastAsia="Calibri"/>
                <w:noProof w:val="0"/>
                <w:lang w:val="ro-MD"/>
              </w:rPr>
              <w:t>autorității contractante</w:t>
            </w:r>
          </w:p>
        </w:tc>
        <w:tc>
          <w:tcPr>
            <w:tcW w:w="3969" w:type="dxa"/>
          </w:tcPr>
          <w:p w14:paraId="4E63F911" w14:textId="77777777" w:rsidR="00615E49" w:rsidRPr="00FF430B" w:rsidRDefault="00615E49" w:rsidP="00615E49">
            <w:pPr>
              <w:spacing w:line="276" w:lineRule="auto"/>
              <w:jc w:val="both"/>
              <w:rPr>
                <w:rFonts w:eastAsia="Calibri"/>
                <w:noProof w:val="0"/>
                <w:lang w:val="ro-MD"/>
              </w:rPr>
            </w:pPr>
          </w:p>
        </w:tc>
      </w:tr>
      <w:tr w:rsidR="00615E49" w:rsidRPr="00EC30C2" w14:paraId="32883CAC" w14:textId="77777777" w:rsidTr="00615E49">
        <w:tc>
          <w:tcPr>
            <w:tcW w:w="5949" w:type="dxa"/>
            <w:shd w:val="clear" w:color="auto" w:fill="F2F2F2"/>
          </w:tcPr>
          <w:p w14:paraId="5E531523"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Persoana de contact, numărul de telefon/e-mail</w:t>
            </w:r>
          </w:p>
        </w:tc>
        <w:tc>
          <w:tcPr>
            <w:tcW w:w="3969" w:type="dxa"/>
          </w:tcPr>
          <w:p w14:paraId="345EC3BF" w14:textId="77777777" w:rsidR="00615E49" w:rsidRPr="00FF430B" w:rsidRDefault="00615E49" w:rsidP="00615E49">
            <w:pPr>
              <w:spacing w:line="276" w:lineRule="auto"/>
              <w:jc w:val="both"/>
              <w:rPr>
                <w:rFonts w:eastAsia="Calibri"/>
                <w:noProof w:val="0"/>
                <w:lang w:val="ro-MD"/>
              </w:rPr>
            </w:pPr>
          </w:p>
        </w:tc>
      </w:tr>
      <w:tr w:rsidR="00615E49" w:rsidRPr="00EC30C2" w14:paraId="0C2990BF" w14:textId="77777777" w:rsidTr="00615E49">
        <w:tc>
          <w:tcPr>
            <w:tcW w:w="5949" w:type="dxa"/>
            <w:shd w:val="clear" w:color="auto" w:fill="F2F2F2"/>
          </w:tcPr>
          <w:p w14:paraId="2F8C547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Adresa de e-mail sau </w:t>
            </w:r>
            <w:r w:rsidR="00590C16" w:rsidRPr="00FF430B">
              <w:rPr>
                <w:rFonts w:eastAsia="Calibri"/>
                <w:noProof w:val="0"/>
                <w:lang w:val="ro-MD"/>
              </w:rPr>
              <w:t xml:space="preserve">pagina web oficială </w:t>
            </w:r>
            <w:r w:rsidRPr="00FF430B">
              <w:rPr>
                <w:rFonts w:eastAsia="Calibri"/>
                <w:noProof w:val="0"/>
                <w:lang w:val="ro-MD"/>
              </w:rPr>
              <w:t>de la care se va putea obține accesul liber, direct, total și gratuit la documentația de atribuire</w:t>
            </w:r>
          </w:p>
          <w:p w14:paraId="359266F3" w14:textId="03BEB51B"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(În cazul în care,</w:t>
            </w:r>
            <w:r w:rsidR="006901DE" w:rsidRPr="00FF430B">
              <w:rPr>
                <w:rFonts w:eastAsia="Calibri"/>
                <w:i/>
                <w:noProof w:val="0"/>
                <w:sz w:val="20"/>
                <w:szCs w:val="20"/>
                <w:lang w:val="ro-MD"/>
              </w:rPr>
              <w:t xml:space="preserve"> din motivele prevăzute la art.</w:t>
            </w:r>
            <w:r w:rsidR="00DF4DCF">
              <w:rPr>
                <w:rFonts w:eastAsia="Calibri"/>
                <w:i/>
                <w:noProof w:val="0"/>
                <w:sz w:val="20"/>
                <w:szCs w:val="20"/>
                <w:lang w:val="ro-MD"/>
              </w:rPr>
              <w:t xml:space="preserve"> </w:t>
            </w:r>
            <w:r w:rsidR="006901DE" w:rsidRPr="00FF430B">
              <w:rPr>
                <w:rFonts w:eastAsia="Calibri"/>
                <w:i/>
                <w:noProof w:val="0"/>
                <w:sz w:val="20"/>
                <w:szCs w:val="20"/>
                <w:lang w:val="ro-MD"/>
              </w:rPr>
              <w:t>33 alin.</w:t>
            </w:r>
            <w:r w:rsidRPr="00FF430B">
              <w:rPr>
                <w:rFonts w:eastAsia="Calibri"/>
                <w:i/>
                <w:noProof w:val="0"/>
                <w:sz w:val="20"/>
                <w:szCs w:val="20"/>
                <w:lang w:val="ro-MD"/>
              </w:rPr>
              <w:t>(11) a Legii nr. 131/2015 privind achizițiile publice, nu se asigură accesul liber, direct, total și gratuit, o mențiune privind modul în care poate fi accesată documentația de atribuire)</w:t>
            </w:r>
          </w:p>
        </w:tc>
        <w:tc>
          <w:tcPr>
            <w:tcW w:w="3969" w:type="dxa"/>
          </w:tcPr>
          <w:p w14:paraId="4C8457CF" w14:textId="77777777" w:rsidR="00615E49" w:rsidRPr="00FF430B" w:rsidRDefault="00615E49" w:rsidP="00615E49">
            <w:pPr>
              <w:spacing w:line="276" w:lineRule="auto"/>
              <w:jc w:val="both"/>
              <w:rPr>
                <w:rFonts w:eastAsia="Calibri"/>
                <w:noProof w:val="0"/>
                <w:lang w:val="ro-MD"/>
              </w:rPr>
            </w:pPr>
          </w:p>
        </w:tc>
      </w:tr>
      <w:tr w:rsidR="00615E49" w:rsidRPr="00EC30C2" w14:paraId="4CE9DFAB" w14:textId="77777777" w:rsidTr="00615E49">
        <w:tc>
          <w:tcPr>
            <w:tcW w:w="5949" w:type="dxa"/>
            <w:shd w:val="clear" w:color="auto" w:fill="F2F2F2"/>
          </w:tcPr>
          <w:p w14:paraId="31A29C1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Tipul autorității contractante și obiectul principal de activitate</w:t>
            </w:r>
          </w:p>
          <w:p w14:paraId="464C1599" w14:textId="77777777"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ori ar putea implica o altă formă de achiziție comună)</w:t>
            </w:r>
          </w:p>
        </w:tc>
        <w:tc>
          <w:tcPr>
            <w:tcW w:w="3969" w:type="dxa"/>
          </w:tcPr>
          <w:p w14:paraId="6FE55B3B" w14:textId="77777777" w:rsidR="00615E49" w:rsidRPr="00FF430B" w:rsidRDefault="00615E49" w:rsidP="00615E49">
            <w:pPr>
              <w:spacing w:line="276" w:lineRule="auto"/>
              <w:jc w:val="both"/>
              <w:rPr>
                <w:rFonts w:eastAsia="Calibri"/>
                <w:noProof w:val="0"/>
                <w:lang w:val="ro-MD"/>
              </w:rPr>
            </w:pPr>
          </w:p>
        </w:tc>
      </w:tr>
    </w:tbl>
    <w:p w14:paraId="43367910" w14:textId="77777777" w:rsidR="00615E49" w:rsidRPr="00FF430B" w:rsidRDefault="00615E49" w:rsidP="000164A2">
      <w:pPr>
        <w:numPr>
          <w:ilvl w:val="0"/>
          <w:numId w:val="22"/>
        </w:numPr>
        <w:spacing w:before="240" w:after="160" w:line="276" w:lineRule="auto"/>
        <w:contextualSpacing/>
        <w:jc w:val="both"/>
        <w:rPr>
          <w:rFonts w:eastAsia="Calibri"/>
          <w:noProof w:val="0"/>
          <w:lang w:val="ro-MD"/>
        </w:rPr>
      </w:pPr>
      <w:r w:rsidRPr="00FF430B">
        <w:rPr>
          <w:rFonts w:eastAsia="Calibri"/>
          <w:b/>
          <w:noProof w:val="0"/>
          <w:lang w:val="ro-MD"/>
        </w:rPr>
        <w:t>Informații despre obiectul achiziției</w:t>
      </w:r>
      <w:r w:rsidRPr="00FF430B">
        <w:rPr>
          <w:rFonts w:eastAsia="Calibri"/>
          <w:noProof w:val="0"/>
          <w:lang w:val="ro-MD"/>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4FC93795"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BCF41C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91AC5B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31F91DD" w14:textId="77777777" w:rsidR="00615E49" w:rsidRPr="00FF430B" w:rsidRDefault="00615E49" w:rsidP="00093AE5">
            <w:pPr>
              <w:spacing w:line="276" w:lineRule="auto"/>
              <w:jc w:val="center"/>
              <w:rPr>
                <w:rFonts w:eastAsia="Calibri"/>
                <w:noProof w:val="0"/>
                <w:lang w:val="ro-MD"/>
              </w:rPr>
            </w:pPr>
            <w:r w:rsidRPr="00FF430B">
              <w:rPr>
                <w:rFonts w:eastAsia="Calibri"/>
                <w:noProof w:val="0"/>
                <w:lang w:val="ro-MD"/>
              </w:rPr>
              <w:t xml:space="preserve">Denumirea </w:t>
            </w:r>
            <w:r w:rsidR="00093AE5" w:rsidRPr="00FF430B">
              <w:rPr>
                <w:rFonts w:eastAsia="Calibri"/>
                <w:noProof w:val="0"/>
                <w:lang w:val="ro-MD"/>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D2B8E59"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B00B59D"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544143C"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Valoarea estimată,</w:t>
            </w:r>
            <w:r w:rsidRPr="00FF430B">
              <w:rPr>
                <w:rFonts w:eastAsia="Calibri"/>
                <w:noProof w:val="0"/>
                <w:lang w:val="ro-MD"/>
              </w:rPr>
              <w:br/>
              <w:t>fără TVA</w:t>
            </w:r>
            <w:r w:rsidRPr="00FF430B">
              <w:rPr>
                <w:rFonts w:eastAsia="Calibri"/>
                <w:i/>
                <w:noProof w:val="0"/>
                <w:sz w:val="20"/>
                <w:szCs w:val="20"/>
                <w:lang w:val="ro-MD"/>
              </w:rPr>
              <w:t>(pentru fiecare lot în parte)</w:t>
            </w:r>
          </w:p>
        </w:tc>
      </w:tr>
      <w:tr w:rsidR="00615E49" w:rsidRPr="00EC30C2" w14:paraId="4FDBB21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63DA5"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7E012"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3BF991"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20039"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2F6EA9"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B52F12" w14:textId="77777777" w:rsidR="00615E49" w:rsidRPr="00FF430B" w:rsidRDefault="00615E49" w:rsidP="00615E49">
            <w:pPr>
              <w:spacing w:line="276" w:lineRule="auto"/>
              <w:jc w:val="center"/>
              <w:rPr>
                <w:rFonts w:eastAsia="Calibri"/>
                <w:noProof w:val="0"/>
                <w:lang w:val="ro-MD"/>
              </w:rPr>
            </w:pPr>
          </w:p>
        </w:tc>
      </w:tr>
      <w:tr w:rsidR="00615E49" w:rsidRPr="00EC30C2" w14:paraId="33F20E24"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4CBD9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1B5B4"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47330"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3C623"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85146B"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6D0F55" w14:textId="77777777" w:rsidR="00615E49" w:rsidRPr="00FF430B" w:rsidRDefault="00615E49" w:rsidP="00615E49">
            <w:pPr>
              <w:spacing w:line="276" w:lineRule="auto"/>
              <w:jc w:val="center"/>
              <w:rPr>
                <w:rFonts w:eastAsia="Calibri"/>
                <w:noProof w:val="0"/>
                <w:lang w:val="ro-MD"/>
              </w:rPr>
            </w:pPr>
          </w:p>
        </w:tc>
      </w:tr>
    </w:tbl>
    <w:p w14:paraId="681541E2" w14:textId="77777777" w:rsidR="00615E49" w:rsidRPr="00FF430B" w:rsidRDefault="00615E49" w:rsidP="000164A2">
      <w:pPr>
        <w:numPr>
          <w:ilvl w:val="0"/>
          <w:numId w:val="22"/>
        </w:numPr>
        <w:spacing w:before="240" w:after="160" w:line="276" w:lineRule="auto"/>
        <w:jc w:val="both"/>
        <w:rPr>
          <w:rFonts w:eastAsia="Calibri"/>
          <w:b/>
          <w:noProof w:val="0"/>
          <w:lang w:val="ro-MD"/>
        </w:rPr>
      </w:pPr>
      <w:r w:rsidRPr="00FF430B">
        <w:rPr>
          <w:rFonts w:eastAsia="Calibri"/>
          <w:b/>
          <w:noProof w:val="0"/>
          <w:lang w:val="ro-MD"/>
        </w:rPr>
        <w:t xml:space="preserve">Condiții de participare </w:t>
      </w:r>
      <w:r w:rsidRPr="00FF430B">
        <w:rPr>
          <w:rFonts w:eastAsia="Calibri"/>
          <w:i/>
          <w:noProof w:val="0"/>
          <w:lang w:val="ro-MD"/>
        </w:rPr>
        <w:t>(în măsura în care sunt deja cunoscute)</w:t>
      </w:r>
      <w:r w:rsidRPr="00FF430B">
        <w:rPr>
          <w:rFonts w:eastAsia="Calibri"/>
          <w:b/>
          <w:noProof w:val="0"/>
          <w:lang w:val="ro-MD"/>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36337FD4" w14:textId="77777777" w:rsidTr="00615E49">
        <w:tc>
          <w:tcPr>
            <w:tcW w:w="5954" w:type="dxa"/>
            <w:shd w:val="clear" w:color="auto" w:fill="F2F2F2"/>
          </w:tcPr>
          <w:p w14:paraId="128D6DE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Contractul de achiziție publică este rezervat unor ateliere protejate sau acesta poate fi executat numai în cadrul unor programe de angajare protejată</w:t>
            </w:r>
          </w:p>
        </w:tc>
        <w:tc>
          <w:tcPr>
            <w:tcW w:w="3969" w:type="dxa"/>
          </w:tcPr>
          <w:p w14:paraId="56BDA82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44E8E8B0"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31A55384" w14:textId="77777777" w:rsidTr="00615E49">
        <w:tc>
          <w:tcPr>
            <w:tcW w:w="5954" w:type="dxa"/>
            <w:shd w:val="clear" w:color="auto" w:fill="F2F2F2"/>
          </w:tcPr>
          <w:p w14:paraId="70BBC453" w14:textId="77777777" w:rsidR="00615E49" w:rsidRPr="00FF430B" w:rsidRDefault="00615E49" w:rsidP="00A57290">
            <w:pPr>
              <w:spacing w:line="276" w:lineRule="auto"/>
              <w:contextualSpacing/>
              <w:jc w:val="both"/>
              <w:rPr>
                <w:rFonts w:eastAsia="Calibri"/>
                <w:noProof w:val="0"/>
                <w:lang w:val="ro-MD"/>
              </w:rPr>
            </w:pPr>
            <w:r w:rsidRPr="00FF430B">
              <w:rPr>
                <w:rFonts w:eastAsia="Calibri"/>
                <w:noProof w:val="0"/>
                <w:lang w:val="ro-MD"/>
              </w:rPr>
              <w:t xml:space="preserve">Prestarea serviciului este rezervată unei anumite profesii în temeiul unor </w:t>
            </w:r>
            <w:proofErr w:type="spellStart"/>
            <w:r w:rsidR="00A57290" w:rsidRPr="00FF430B">
              <w:rPr>
                <w:rFonts w:eastAsia="Calibri"/>
                <w:noProof w:val="0"/>
                <w:lang w:val="ro-MD"/>
              </w:rPr>
              <w:t>legi</w:t>
            </w:r>
            <w:r w:rsidRPr="00FF430B">
              <w:rPr>
                <w:rFonts w:eastAsia="Calibri"/>
                <w:noProof w:val="0"/>
                <w:lang w:val="ro-MD"/>
              </w:rPr>
              <w:t>sau</w:t>
            </w:r>
            <w:proofErr w:type="spellEnd"/>
            <w:r w:rsidRPr="00FF430B">
              <w:rPr>
                <w:rFonts w:eastAsia="Calibri"/>
                <w:noProof w:val="0"/>
                <w:lang w:val="ro-MD"/>
              </w:rPr>
              <w:t xml:space="preserve"> al unor acte administrative</w:t>
            </w:r>
          </w:p>
        </w:tc>
        <w:tc>
          <w:tcPr>
            <w:tcW w:w="3969" w:type="dxa"/>
          </w:tcPr>
          <w:p w14:paraId="6E679BF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17D7174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148198C" w14:textId="77777777" w:rsidTr="00615E49">
        <w:tc>
          <w:tcPr>
            <w:tcW w:w="5954" w:type="dxa"/>
            <w:shd w:val="clear" w:color="auto" w:fill="F2F2F2"/>
          </w:tcPr>
          <w:p w14:paraId="2E81BC6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Scurtă descriere a criteriilor de selecție</w:t>
            </w:r>
          </w:p>
        </w:tc>
        <w:tc>
          <w:tcPr>
            <w:tcW w:w="3969" w:type="dxa"/>
          </w:tcPr>
          <w:p w14:paraId="42269AC2" w14:textId="77777777" w:rsidR="00615E49" w:rsidRPr="00FF430B" w:rsidRDefault="00615E49" w:rsidP="00615E49">
            <w:pPr>
              <w:spacing w:line="276" w:lineRule="auto"/>
              <w:contextualSpacing/>
              <w:jc w:val="both"/>
              <w:rPr>
                <w:rFonts w:eastAsia="Calibri"/>
                <w:noProof w:val="0"/>
                <w:sz w:val="20"/>
                <w:szCs w:val="20"/>
                <w:lang w:val="ro-MD"/>
              </w:rPr>
            </w:pPr>
          </w:p>
          <w:p w14:paraId="5E0BD34D" w14:textId="77777777" w:rsidR="00615E49" w:rsidRPr="00FF430B" w:rsidRDefault="00615E49" w:rsidP="00615E49">
            <w:pPr>
              <w:spacing w:line="276" w:lineRule="auto"/>
              <w:contextualSpacing/>
              <w:jc w:val="both"/>
              <w:rPr>
                <w:rFonts w:eastAsia="Calibri"/>
                <w:noProof w:val="0"/>
                <w:lang w:val="ro-MD"/>
              </w:rPr>
            </w:pPr>
          </w:p>
          <w:p w14:paraId="06B60E1D" w14:textId="77777777" w:rsidR="00615E49" w:rsidRPr="00FF430B" w:rsidRDefault="00615E49" w:rsidP="00615E49">
            <w:pPr>
              <w:spacing w:line="276" w:lineRule="auto"/>
              <w:contextualSpacing/>
              <w:jc w:val="both"/>
              <w:rPr>
                <w:rFonts w:eastAsia="Calibri"/>
                <w:noProof w:val="0"/>
                <w:lang w:val="ro-MD"/>
              </w:rPr>
            </w:pPr>
          </w:p>
        </w:tc>
      </w:tr>
    </w:tbl>
    <w:p w14:paraId="60D977D2" w14:textId="77777777" w:rsidR="00006D6D" w:rsidRDefault="00006D6D" w:rsidP="00006D6D">
      <w:pPr>
        <w:spacing w:before="240" w:after="160" w:line="276" w:lineRule="auto"/>
        <w:ind w:left="1080"/>
        <w:jc w:val="both"/>
        <w:rPr>
          <w:rFonts w:eastAsia="Calibri"/>
          <w:b/>
          <w:noProof w:val="0"/>
          <w:lang w:val="ro-MD"/>
        </w:rPr>
      </w:pPr>
    </w:p>
    <w:p w14:paraId="1608CD61" w14:textId="0563CDC3" w:rsidR="00615E49" w:rsidRPr="00FF430B" w:rsidRDefault="00615E49" w:rsidP="000164A2">
      <w:pPr>
        <w:numPr>
          <w:ilvl w:val="0"/>
          <w:numId w:val="22"/>
        </w:numPr>
        <w:spacing w:before="240" w:after="160" w:line="276" w:lineRule="auto"/>
        <w:jc w:val="both"/>
        <w:rPr>
          <w:rFonts w:eastAsia="Calibri"/>
          <w:b/>
          <w:noProof w:val="0"/>
          <w:lang w:val="ro-MD"/>
        </w:rPr>
      </w:pPr>
      <w:r w:rsidRPr="00FF430B">
        <w:rPr>
          <w:rFonts w:eastAsia="Calibri"/>
          <w:b/>
          <w:noProof w:val="0"/>
          <w:lang w:val="ro-MD"/>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EC83773" w14:textId="77777777" w:rsidTr="00615E49">
        <w:tc>
          <w:tcPr>
            <w:tcW w:w="5812" w:type="dxa"/>
            <w:shd w:val="clear" w:color="auto" w:fill="F2F2F2"/>
          </w:tcPr>
          <w:p w14:paraId="6ABBBA9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Data estimată pentru publicarea anunțului de participare pentru contractul/contractele la care se referă anunțul de intenție</w:t>
            </w:r>
          </w:p>
        </w:tc>
        <w:tc>
          <w:tcPr>
            <w:tcW w:w="4111" w:type="dxa"/>
          </w:tcPr>
          <w:p w14:paraId="3EF1D6BF" w14:textId="77777777" w:rsidR="00615E49" w:rsidRPr="00FF430B" w:rsidRDefault="00615E49" w:rsidP="00615E49">
            <w:pPr>
              <w:spacing w:line="276" w:lineRule="auto"/>
              <w:contextualSpacing/>
              <w:jc w:val="both"/>
              <w:rPr>
                <w:rFonts w:eastAsia="Calibri"/>
                <w:noProof w:val="0"/>
                <w:lang w:val="ro-MD"/>
              </w:rPr>
            </w:pPr>
          </w:p>
        </w:tc>
      </w:tr>
      <w:tr w:rsidR="00615E49" w:rsidRPr="00EC30C2" w14:paraId="18244129" w14:textId="77777777" w:rsidTr="00615E49">
        <w:tc>
          <w:tcPr>
            <w:tcW w:w="5812" w:type="dxa"/>
            <w:shd w:val="clear" w:color="auto" w:fill="F2F2F2"/>
          </w:tcPr>
          <w:p w14:paraId="42041D5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Tehnici și instrumente specifice de atribuire utilizate</w:t>
            </w:r>
          </w:p>
        </w:tc>
        <w:tc>
          <w:tcPr>
            <w:tcW w:w="4111" w:type="dxa"/>
          </w:tcPr>
          <w:p w14:paraId="32E6F916"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Acord-cadru □</w:t>
            </w:r>
          </w:p>
          <w:p w14:paraId="61EE9057"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Sistem dinamic de achiziție □</w:t>
            </w:r>
          </w:p>
        </w:tc>
      </w:tr>
      <w:tr w:rsidR="00615E49" w:rsidRPr="00EC30C2" w14:paraId="7740014A" w14:textId="77777777" w:rsidTr="00615E49">
        <w:tc>
          <w:tcPr>
            <w:tcW w:w="5812" w:type="dxa"/>
            <w:shd w:val="clear" w:color="auto" w:fill="F2F2F2"/>
          </w:tcPr>
          <w:p w14:paraId="41E4766B"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Contractul intră sub incidența Acordului privind achizițiile guvernamentale al Organizației Mondiale a Comerțului</w:t>
            </w:r>
          </w:p>
          <w:p w14:paraId="749FCD5F" w14:textId="77777777" w:rsidR="00615E49" w:rsidRPr="00FF430B" w:rsidRDefault="00615E49" w:rsidP="001C439F">
            <w:pPr>
              <w:spacing w:line="276" w:lineRule="auto"/>
              <w:contextualSpacing/>
              <w:jc w:val="both"/>
              <w:rPr>
                <w:rFonts w:eastAsia="Calibri"/>
                <w:noProof w:val="0"/>
                <w:lang w:val="ro-MD"/>
              </w:rPr>
            </w:pPr>
            <w:r w:rsidRPr="00FF430B">
              <w:rPr>
                <w:i/>
                <w:noProof w:val="0"/>
                <w:lang w:val="ro-MD" w:eastAsia="zh-CN"/>
              </w:rPr>
              <w:t xml:space="preserve">(Numai în cazul anunțurilor transmise spre publicare în </w:t>
            </w:r>
            <w:r w:rsidR="00F460DA" w:rsidRPr="00FF430B">
              <w:rPr>
                <w:i/>
                <w:noProof w:val="0"/>
                <w:lang w:val="ro-MD" w:eastAsia="zh-CN"/>
              </w:rPr>
              <w:t>Jurn</w:t>
            </w:r>
            <w:r w:rsidR="001C439F" w:rsidRPr="00FF430B">
              <w:rPr>
                <w:i/>
                <w:noProof w:val="0"/>
                <w:lang w:val="ro-MD" w:eastAsia="zh-CN"/>
              </w:rPr>
              <w:t>alul Oficial al Uniunii Europene</w:t>
            </w:r>
            <w:r w:rsidRPr="00FF430B">
              <w:rPr>
                <w:i/>
                <w:noProof w:val="0"/>
                <w:lang w:val="ro-MD" w:eastAsia="zh-CN"/>
              </w:rPr>
              <w:t>)</w:t>
            </w:r>
          </w:p>
        </w:tc>
        <w:tc>
          <w:tcPr>
            <w:tcW w:w="4111" w:type="dxa"/>
          </w:tcPr>
          <w:p w14:paraId="3196A1E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7ACF215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A9970E9" w14:textId="77777777" w:rsidTr="00615E49">
        <w:tc>
          <w:tcPr>
            <w:tcW w:w="5812" w:type="dxa"/>
            <w:shd w:val="clear" w:color="auto" w:fill="F2F2F2"/>
          </w:tcPr>
          <w:p w14:paraId="6D7E74A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Agenția Națională pentru Soluționarea Contestațiilor</w:t>
            </w:r>
          </w:p>
          <w:p w14:paraId="274F40B5" w14:textId="77777777" w:rsidR="00615E49" w:rsidRPr="00FF430B" w:rsidRDefault="00615E49" w:rsidP="00615E49">
            <w:pPr>
              <w:spacing w:line="276" w:lineRule="auto"/>
              <w:contextualSpacing/>
              <w:jc w:val="both"/>
              <w:rPr>
                <w:noProof w:val="0"/>
                <w:lang w:val="ro-MD" w:eastAsia="zh-CN"/>
              </w:rPr>
            </w:pPr>
          </w:p>
        </w:tc>
        <w:tc>
          <w:tcPr>
            <w:tcW w:w="4111" w:type="dxa"/>
          </w:tcPr>
          <w:p w14:paraId="26721F3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mun. Chișinău, bd. Ștefan cel Mare și Sfânt, 124, MD-2001;</w:t>
            </w:r>
          </w:p>
          <w:p w14:paraId="03247B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tel/fax: (022) 820 652, 820-651 </w:t>
            </w:r>
          </w:p>
          <w:p w14:paraId="299F63B5" w14:textId="77777777" w:rsidR="00615E49" w:rsidRPr="00FF430B" w:rsidRDefault="00615E49" w:rsidP="00615E49">
            <w:pPr>
              <w:spacing w:line="276" w:lineRule="auto"/>
              <w:jc w:val="both"/>
              <w:rPr>
                <w:rFonts w:eastAsia="Calibri"/>
                <w:noProof w:val="0"/>
                <w:color w:val="0563C1"/>
                <w:u w:val="single"/>
                <w:lang w:val="ro-MD"/>
              </w:rPr>
            </w:pPr>
            <w:r w:rsidRPr="00FF430B">
              <w:rPr>
                <w:rFonts w:eastAsia="Calibri"/>
                <w:noProof w:val="0"/>
                <w:lang w:val="ro-MD"/>
              </w:rPr>
              <w:t xml:space="preserve">e-mail: </w:t>
            </w:r>
            <w:hyperlink r:id="rId12" w:history="1">
              <w:r w:rsidRPr="00FF430B">
                <w:rPr>
                  <w:rFonts w:eastAsia="Calibri"/>
                  <w:noProof w:val="0"/>
                  <w:color w:val="0563C1"/>
                  <w:u w:val="single"/>
                  <w:lang w:val="ro-MD"/>
                </w:rPr>
                <w:t>contestatii@ansc.md</w:t>
              </w:r>
            </w:hyperlink>
          </w:p>
          <w:p w14:paraId="62C0D432"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615E49" w:rsidRPr="00EC30C2" w14:paraId="5D778A76" w14:textId="77777777" w:rsidTr="00615E49">
        <w:tc>
          <w:tcPr>
            <w:tcW w:w="5812" w:type="dxa"/>
            <w:shd w:val="clear" w:color="auto" w:fill="F2F2F2"/>
          </w:tcPr>
          <w:p w14:paraId="0B8D5FF5"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Alte informații relevante</w:t>
            </w:r>
          </w:p>
        </w:tc>
        <w:tc>
          <w:tcPr>
            <w:tcW w:w="4111" w:type="dxa"/>
          </w:tcPr>
          <w:p w14:paraId="49A6EE27" w14:textId="77777777" w:rsidR="00615E49" w:rsidRPr="00FF430B" w:rsidRDefault="00615E49" w:rsidP="00615E49">
            <w:pPr>
              <w:spacing w:line="276" w:lineRule="auto"/>
              <w:jc w:val="both"/>
              <w:rPr>
                <w:rFonts w:eastAsia="Calibri"/>
                <w:noProof w:val="0"/>
                <w:lang w:val="ro-MD"/>
              </w:rPr>
            </w:pPr>
          </w:p>
          <w:p w14:paraId="240B3832" w14:textId="77777777" w:rsidR="00615E49" w:rsidRPr="00FF430B" w:rsidRDefault="00615E49" w:rsidP="00615E49">
            <w:pPr>
              <w:spacing w:line="276" w:lineRule="auto"/>
              <w:jc w:val="both"/>
              <w:rPr>
                <w:rFonts w:eastAsia="Calibri"/>
                <w:noProof w:val="0"/>
                <w:lang w:val="ro-MD"/>
              </w:rPr>
            </w:pPr>
          </w:p>
        </w:tc>
      </w:tr>
    </w:tbl>
    <w:p w14:paraId="4E07C8D4" w14:textId="77777777" w:rsidR="00615E49" w:rsidRPr="00FF430B" w:rsidRDefault="00615E49" w:rsidP="00615E49">
      <w:pPr>
        <w:spacing w:after="160" w:line="276" w:lineRule="auto"/>
        <w:jc w:val="both"/>
        <w:rPr>
          <w:rFonts w:eastAsia="Calibri"/>
          <w:noProof w:val="0"/>
          <w:lang w:val="ro-MD"/>
        </w:rPr>
      </w:pPr>
    </w:p>
    <w:p w14:paraId="1BB03F70" w14:textId="77777777" w:rsidR="00615E49" w:rsidRPr="00FF430B" w:rsidRDefault="00615E49" w:rsidP="00615E49">
      <w:pPr>
        <w:spacing w:before="120" w:after="120" w:line="276" w:lineRule="auto"/>
        <w:ind w:firstLine="567"/>
        <w:rPr>
          <w:rFonts w:eastAsia="Calibri"/>
          <w:b/>
          <w:noProof w:val="0"/>
          <w:lang w:val="ro-MD"/>
        </w:rPr>
      </w:pPr>
      <w:r w:rsidRPr="00FF430B">
        <w:rPr>
          <w:rFonts w:eastAsia="Calibri"/>
          <w:b/>
          <w:noProof w:val="0"/>
          <w:lang w:val="ro-MD"/>
        </w:rPr>
        <w:t>Conducătorul grupului de lucru:  _______________</w:t>
      </w:r>
      <w:r w:rsidR="006B1C7D" w:rsidRPr="00FF430B">
        <w:rPr>
          <w:rFonts w:eastAsia="Calibri"/>
          <w:b/>
          <w:noProof w:val="0"/>
          <w:lang w:val="ro-MD"/>
        </w:rPr>
        <w:t xml:space="preserve">____________                </w:t>
      </w:r>
    </w:p>
    <w:p w14:paraId="537E7E08" w14:textId="77777777" w:rsidR="00615E49" w:rsidRPr="00FF430B" w:rsidRDefault="00615E49" w:rsidP="00615E49">
      <w:pPr>
        <w:spacing w:after="160" w:line="276" w:lineRule="auto"/>
        <w:jc w:val="both"/>
        <w:rPr>
          <w:rFonts w:eastAsia="Calibri"/>
          <w:noProof w:val="0"/>
          <w:lang w:val="ro-MD"/>
        </w:rPr>
      </w:pPr>
    </w:p>
    <w:p w14:paraId="36B5EAA6" w14:textId="77777777" w:rsidR="00615E49" w:rsidRPr="00FF430B" w:rsidRDefault="00615E49" w:rsidP="00615E49">
      <w:pPr>
        <w:spacing w:after="160" w:line="276" w:lineRule="auto"/>
        <w:jc w:val="both"/>
        <w:rPr>
          <w:rFonts w:eastAsia="Calibri"/>
          <w:noProof w:val="0"/>
          <w:lang w:val="ro-MD"/>
        </w:rPr>
      </w:pPr>
    </w:p>
    <w:p w14:paraId="7BF7B1CD" w14:textId="75F18445" w:rsidR="00615E49" w:rsidRPr="00FF430B" w:rsidRDefault="00615E49" w:rsidP="00615E49">
      <w:pPr>
        <w:spacing w:after="160" w:line="276" w:lineRule="auto"/>
        <w:jc w:val="both"/>
        <w:rPr>
          <w:rFonts w:eastAsia="Calibri"/>
          <w:i/>
          <w:noProof w:val="0"/>
          <w:lang w:val="ro-MD"/>
        </w:rPr>
      </w:pPr>
      <w:r w:rsidRPr="00FF430B">
        <w:rPr>
          <w:rFonts w:eastAsia="Calibri"/>
          <w:b/>
          <w:i/>
          <w:noProof w:val="0"/>
          <w:color w:val="FF0000"/>
          <w:lang w:val="ro-MD"/>
        </w:rPr>
        <w:t>Notă:</w:t>
      </w:r>
      <w:r w:rsidR="00FE38A6" w:rsidRPr="00FF430B">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color w:val="000000"/>
          <w:bdr w:val="none" w:sz="0" w:space="0" w:color="auto" w:frame="1"/>
          <w:shd w:val="clear" w:color="auto" w:fill="FFFFFF"/>
          <w:lang w:val="ro-MD"/>
        </w:rPr>
        <w:t xml:space="preserve">nunțurile de intenție privind </w:t>
      </w:r>
      <w:proofErr w:type="spellStart"/>
      <w:r w:rsidRPr="00FF430B">
        <w:rPr>
          <w:rFonts w:eastAsia="Calibri"/>
          <w:i/>
          <w:noProof w:val="0"/>
          <w:color w:val="000000"/>
          <w:bdr w:val="none" w:sz="0" w:space="0" w:color="auto" w:frame="1"/>
          <w:shd w:val="clear" w:color="auto" w:fill="FFFFFF"/>
          <w:lang w:val="ro-MD"/>
        </w:rPr>
        <w:t>achiziţiile</w:t>
      </w:r>
      <w:proofErr w:type="spellEnd"/>
      <w:r w:rsidRPr="00FF430B">
        <w:rPr>
          <w:rFonts w:eastAsia="Calibri"/>
          <w:i/>
          <w:noProof w:val="0"/>
          <w:color w:val="000000"/>
          <w:bdr w:val="none" w:sz="0" w:space="0" w:color="auto" w:frame="1"/>
          <w:shd w:val="clear" w:color="auto" w:fill="FFFFFF"/>
          <w:lang w:val="ro-MD"/>
        </w:rPr>
        <w:t xml:space="preserve"> publice preconizate se publică în Buletinul </w:t>
      </w:r>
      <w:proofErr w:type="spellStart"/>
      <w:r w:rsidRPr="00FF430B">
        <w:rPr>
          <w:rFonts w:eastAsia="Calibri"/>
          <w:i/>
          <w:noProof w:val="0"/>
          <w:color w:val="000000"/>
          <w:bdr w:val="none" w:sz="0" w:space="0" w:color="auto" w:frame="1"/>
          <w:shd w:val="clear" w:color="auto" w:fill="FFFFFF"/>
          <w:lang w:val="ro-MD"/>
        </w:rPr>
        <w:t>achiziţiilor</w:t>
      </w:r>
      <w:proofErr w:type="spellEnd"/>
      <w:r w:rsidRPr="00FF430B">
        <w:rPr>
          <w:rFonts w:eastAsia="Calibri"/>
          <w:i/>
          <w:noProof w:val="0"/>
          <w:color w:val="000000"/>
          <w:bdr w:val="none" w:sz="0" w:space="0" w:color="auto" w:frame="1"/>
          <w:shd w:val="clear" w:color="auto" w:fill="FFFFFF"/>
          <w:lang w:val="ro-MD"/>
        </w:rPr>
        <w:t xml:space="preserve"> publice în cel mult 30 de zile de la data aprobării bugetului propriu al </w:t>
      </w:r>
      <w:proofErr w:type="spellStart"/>
      <w:r w:rsidRPr="00FF430B">
        <w:rPr>
          <w:rFonts w:eastAsia="Calibri"/>
          <w:i/>
          <w:noProof w:val="0"/>
          <w:color w:val="000000"/>
          <w:bdr w:val="none" w:sz="0" w:space="0" w:color="auto" w:frame="1"/>
          <w:shd w:val="clear" w:color="auto" w:fill="FFFFFF"/>
          <w:lang w:val="ro-MD"/>
        </w:rPr>
        <w:t>autorităţii</w:t>
      </w:r>
      <w:proofErr w:type="spellEnd"/>
      <w:r w:rsidRPr="00FF430B">
        <w:rPr>
          <w:rFonts w:eastAsia="Calibri"/>
          <w:i/>
          <w:noProof w:val="0"/>
          <w:color w:val="000000"/>
          <w:bdr w:val="none" w:sz="0" w:space="0" w:color="auto" w:frame="1"/>
          <w:shd w:val="clear" w:color="auto" w:fill="FFFFFF"/>
          <w:lang w:val="ro-MD"/>
        </w:rPr>
        <w:t xml:space="preserve">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lang w:val="ro-MD"/>
        </w:rPr>
        <w:t>/</w:t>
      </w:r>
      <w:r w:rsidRPr="00FF430B">
        <w:rPr>
          <w:rFonts w:eastAsia="Calibri"/>
          <w:i/>
          <w:noProof w:val="0"/>
          <w:color w:val="000000"/>
          <w:bdr w:val="none" w:sz="0" w:space="0" w:color="auto" w:frame="1"/>
          <w:shd w:val="clear" w:color="auto" w:fill="FFFFFF"/>
          <w:lang w:val="ro-MD"/>
        </w:rPr>
        <w:t>2015 privind achizițiile publice).</w:t>
      </w:r>
    </w:p>
    <w:p w14:paraId="686CFAF5" w14:textId="77777777" w:rsidR="00615E49" w:rsidRPr="00FF430B" w:rsidRDefault="00615E49" w:rsidP="00615E49">
      <w:pPr>
        <w:spacing w:after="160" w:line="276" w:lineRule="auto"/>
        <w:rPr>
          <w:rFonts w:ascii="Calibri" w:eastAsia="Calibri" w:hAnsi="Calibri"/>
          <w:noProof w:val="0"/>
          <w:sz w:val="22"/>
          <w:szCs w:val="22"/>
          <w:lang w:val="ro-MD"/>
        </w:rPr>
      </w:pPr>
    </w:p>
    <w:p w14:paraId="37E48204" w14:textId="77777777" w:rsidR="00B65C93" w:rsidRPr="00FF430B" w:rsidRDefault="00B65C93" w:rsidP="00615E49">
      <w:pPr>
        <w:spacing w:after="160" w:line="276" w:lineRule="auto"/>
        <w:rPr>
          <w:rFonts w:ascii="Calibri" w:eastAsia="Calibri" w:hAnsi="Calibri"/>
          <w:noProof w:val="0"/>
          <w:sz w:val="22"/>
          <w:szCs w:val="22"/>
          <w:lang w:val="ro-MD"/>
        </w:rPr>
      </w:pPr>
    </w:p>
    <w:p w14:paraId="545C9457" w14:textId="77777777" w:rsidR="000E4D7D" w:rsidRPr="00FF430B" w:rsidRDefault="000E4D7D" w:rsidP="00615E49">
      <w:pPr>
        <w:spacing w:after="160" w:line="276" w:lineRule="auto"/>
        <w:rPr>
          <w:rFonts w:ascii="Calibri" w:eastAsia="Calibri" w:hAnsi="Calibri"/>
          <w:noProof w:val="0"/>
          <w:sz w:val="22"/>
          <w:szCs w:val="22"/>
          <w:lang w:val="ro-MD"/>
        </w:rPr>
      </w:pPr>
    </w:p>
    <w:p w14:paraId="7EB3B2FB" w14:textId="77777777" w:rsidR="000E4D7D" w:rsidRPr="00FF430B" w:rsidRDefault="000E4D7D" w:rsidP="00615E49">
      <w:pPr>
        <w:spacing w:after="160" w:line="276" w:lineRule="auto"/>
        <w:rPr>
          <w:rFonts w:ascii="Calibri" w:eastAsia="Calibri" w:hAnsi="Calibri"/>
          <w:noProof w:val="0"/>
          <w:sz w:val="22"/>
          <w:szCs w:val="22"/>
          <w:lang w:val="ro-MD"/>
        </w:rPr>
      </w:pPr>
    </w:p>
    <w:p w14:paraId="4EE63E2B" w14:textId="77777777" w:rsidR="000E4D7D" w:rsidRPr="00FF430B" w:rsidRDefault="000E4D7D" w:rsidP="00615E49">
      <w:pPr>
        <w:spacing w:after="160" w:line="276" w:lineRule="auto"/>
        <w:rPr>
          <w:rFonts w:ascii="Calibri" w:eastAsia="Calibri" w:hAnsi="Calibri"/>
          <w:noProof w:val="0"/>
          <w:sz w:val="22"/>
          <w:szCs w:val="22"/>
          <w:lang w:val="ro-MD"/>
        </w:rPr>
      </w:pPr>
    </w:p>
    <w:p w14:paraId="71EBE28B" w14:textId="77777777" w:rsidR="000E4D7D" w:rsidRPr="00FF430B" w:rsidRDefault="000E4D7D" w:rsidP="00615E49">
      <w:pPr>
        <w:spacing w:after="160" w:line="276" w:lineRule="auto"/>
        <w:rPr>
          <w:rFonts w:ascii="Calibri" w:eastAsia="Calibri" w:hAnsi="Calibri"/>
          <w:noProof w:val="0"/>
          <w:sz w:val="22"/>
          <w:szCs w:val="22"/>
          <w:lang w:val="ro-MD"/>
        </w:rPr>
      </w:pPr>
    </w:p>
    <w:p w14:paraId="015ED00F" w14:textId="77777777" w:rsidR="000E4D7D" w:rsidRPr="00FF430B" w:rsidRDefault="000E4D7D" w:rsidP="00615E49">
      <w:pPr>
        <w:spacing w:after="160" w:line="276" w:lineRule="auto"/>
        <w:rPr>
          <w:rFonts w:ascii="Calibri" w:eastAsia="Calibri" w:hAnsi="Calibri"/>
          <w:noProof w:val="0"/>
          <w:sz w:val="22"/>
          <w:szCs w:val="22"/>
          <w:lang w:val="ro-MD"/>
        </w:rPr>
      </w:pPr>
    </w:p>
    <w:p w14:paraId="2D606FBF" w14:textId="77777777" w:rsidR="000E4D7D" w:rsidRPr="00FF430B" w:rsidRDefault="000E4D7D" w:rsidP="00615E49">
      <w:pPr>
        <w:spacing w:after="160" w:line="276" w:lineRule="auto"/>
        <w:rPr>
          <w:rFonts w:ascii="Calibri" w:eastAsia="Calibri" w:hAnsi="Calibri"/>
          <w:noProof w:val="0"/>
          <w:sz w:val="22"/>
          <w:szCs w:val="22"/>
          <w:lang w:val="ro-MD"/>
        </w:rPr>
      </w:pPr>
    </w:p>
    <w:p w14:paraId="67ABB0E0" w14:textId="77777777" w:rsidR="000E4D7D" w:rsidRPr="00FF430B" w:rsidRDefault="000E4D7D" w:rsidP="00615E49">
      <w:pPr>
        <w:spacing w:after="160" w:line="276" w:lineRule="auto"/>
        <w:rPr>
          <w:rFonts w:ascii="Calibri" w:eastAsia="Calibri" w:hAnsi="Calibri"/>
          <w:noProof w:val="0"/>
          <w:sz w:val="22"/>
          <w:szCs w:val="22"/>
          <w:lang w:val="ro-MD"/>
        </w:rPr>
      </w:pPr>
    </w:p>
    <w:p w14:paraId="40AD7973" w14:textId="77777777" w:rsidR="000E4D7D" w:rsidRPr="00FF430B" w:rsidRDefault="000E4D7D" w:rsidP="00615E49">
      <w:pPr>
        <w:spacing w:after="160" w:line="276" w:lineRule="auto"/>
        <w:rPr>
          <w:rFonts w:ascii="Calibri" w:eastAsia="Calibri" w:hAnsi="Calibri"/>
          <w:noProof w:val="0"/>
          <w:sz w:val="22"/>
          <w:szCs w:val="22"/>
          <w:lang w:val="ro-MD"/>
        </w:rPr>
      </w:pPr>
    </w:p>
    <w:p w14:paraId="5A18FA81" w14:textId="77777777" w:rsidR="000E4D7D" w:rsidRPr="00FF430B" w:rsidRDefault="000E4D7D" w:rsidP="00615E49">
      <w:pPr>
        <w:spacing w:after="160" w:line="276" w:lineRule="auto"/>
        <w:rPr>
          <w:rFonts w:ascii="Calibri" w:eastAsia="Calibri" w:hAnsi="Calibri"/>
          <w:noProof w:val="0"/>
          <w:sz w:val="22"/>
          <w:szCs w:val="22"/>
          <w:lang w:val="ro-MD"/>
        </w:rPr>
      </w:pPr>
    </w:p>
    <w:p w14:paraId="0B4F1CE1" w14:textId="77777777" w:rsidR="000E4D7D" w:rsidRPr="00FF430B" w:rsidRDefault="000E4D7D" w:rsidP="00615E49">
      <w:pPr>
        <w:spacing w:after="160" w:line="276" w:lineRule="auto"/>
        <w:rPr>
          <w:rFonts w:ascii="Calibri" w:eastAsia="Calibri" w:hAnsi="Calibri"/>
          <w:noProof w:val="0"/>
          <w:sz w:val="22"/>
          <w:szCs w:val="22"/>
          <w:lang w:val="ro-MD"/>
        </w:rPr>
      </w:pPr>
    </w:p>
    <w:p w14:paraId="75139A6F" w14:textId="77777777" w:rsidR="000E4D7D" w:rsidRPr="00FF430B" w:rsidRDefault="000E4D7D" w:rsidP="00615E49">
      <w:pPr>
        <w:spacing w:after="160" w:line="276" w:lineRule="auto"/>
        <w:rPr>
          <w:rFonts w:ascii="Calibri" w:eastAsia="Calibri" w:hAnsi="Calibri"/>
          <w:noProof w:val="0"/>
          <w:sz w:val="22"/>
          <w:szCs w:val="22"/>
          <w:lang w:val="ro-MD"/>
        </w:rPr>
      </w:pPr>
    </w:p>
    <w:p w14:paraId="23B6AB6F" w14:textId="11D6A628" w:rsidR="000E4D7D" w:rsidRPr="00FF430B" w:rsidRDefault="000E4D7D" w:rsidP="00615E49">
      <w:pPr>
        <w:spacing w:after="160" w:line="276" w:lineRule="auto"/>
        <w:rPr>
          <w:rFonts w:ascii="Calibri" w:eastAsia="Calibri" w:hAnsi="Calibri"/>
          <w:noProof w:val="0"/>
          <w:sz w:val="22"/>
          <w:szCs w:val="22"/>
          <w:lang w:val="ro-MD"/>
        </w:rPr>
      </w:pPr>
    </w:p>
    <w:p w14:paraId="4EBDDC84" w14:textId="2F63258E"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p>
    <w:p w14:paraId="64C19F79"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730FD7E5" w14:textId="77777777" w:rsidR="00502EFF" w:rsidRPr="00FF430B" w:rsidRDefault="00502EFF" w:rsidP="00502EFF">
      <w:pPr>
        <w:jc w:val="right"/>
        <w:rPr>
          <w:noProof w:val="0"/>
          <w:lang w:val="ro-MD"/>
        </w:rPr>
      </w:pPr>
      <w:r w:rsidRPr="00FF430B">
        <w:rPr>
          <w:noProof w:val="0"/>
          <w:lang w:val="ro-MD"/>
        </w:rPr>
        <w:t>din “____” ________ 20___</w:t>
      </w:r>
    </w:p>
    <w:p w14:paraId="41DA5E75" w14:textId="77777777" w:rsidR="000E4D7D" w:rsidRPr="00FF430B" w:rsidRDefault="000E4D7D" w:rsidP="00502EFF">
      <w:pPr>
        <w:jc w:val="right"/>
        <w:rPr>
          <w:noProof w:val="0"/>
          <w:lang w:val="ro-MD"/>
        </w:rPr>
      </w:pPr>
    </w:p>
    <w:p w14:paraId="7166887D" w14:textId="77777777" w:rsidR="000E4D7D" w:rsidRPr="00FF430B" w:rsidRDefault="000E4D7D" w:rsidP="00502EFF">
      <w:pPr>
        <w:jc w:val="right"/>
        <w:rPr>
          <w:noProof w:val="0"/>
          <w:lang w:val="ro-MD"/>
        </w:rPr>
      </w:pPr>
    </w:p>
    <w:p w14:paraId="058F2963" w14:textId="77777777" w:rsidR="00BE362C" w:rsidRPr="00FF430B" w:rsidRDefault="00BE362C" w:rsidP="00BE362C">
      <w:pPr>
        <w:spacing w:before="120"/>
        <w:jc w:val="center"/>
        <w:outlineLvl w:val="0"/>
        <w:rPr>
          <w:b/>
          <w:noProof w:val="0"/>
          <w:sz w:val="28"/>
          <w:szCs w:val="28"/>
          <w:lang w:val="ro-MD" w:eastAsia="ru-RU"/>
        </w:rPr>
      </w:pPr>
      <w:r w:rsidRPr="00FF430B">
        <w:rPr>
          <w:b/>
          <w:noProof w:val="0"/>
          <w:sz w:val="28"/>
          <w:szCs w:val="28"/>
          <w:lang w:val="ro-MD" w:eastAsia="ru-RU"/>
        </w:rPr>
        <w:t>ANUNȚ DE PARTICIPARE</w:t>
      </w:r>
      <w:r w:rsidR="001C439F" w:rsidRPr="00FF430B">
        <w:rPr>
          <w:b/>
          <w:noProof w:val="0"/>
          <w:sz w:val="28"/>
          <w:szCs w:val="28"/>
          <w:lang w:val="ro-MD" w:eastAsia="ru-RU"/>
        </w:rPr>
        <w:t>,</w:t>
      </w:r>
      <w:r w:rsidR="00290D28" w:rsidRPr="00FF430B">
        <w:rPr>
          <w:b/>
          <w:noProof w:val="0"/>
          <w:sz w:val="28"/>
          <w:szCs w:val="28"/>
          <w:lang w:val="ro-MD" w:eastAsia="ru-RU"/>
        </w:rPr>
        <w:t xml:space="preserve"> INCLUSIV PENTRU PROCEDURILE </w:t>
      </w:r>
      <w:r w:rsidR="0062391F" w:rsidRPr="00FF430B">
        <w:rPr>
          <w:b/>
          <w:noProof w:val="0"/>
          <w:sz w:val="28"/>
          <w:szCs w:val="28"/>
          <w:lang w:val="ro-MD" w:eastAsia="ru-RU"/>
        </w:rPr>
        <w:t>DE PRESELECȚIE</w:t>
      </w:r>
      <w:r w:rsidR="007E463D" w:rsidRPr="00FF430B">
        <w:rPr>
          <w:b/>
          <w:noProof w:val="0"/>
          <w:sz w:val="28"/>
          <w:szCs w:val="28"/>
          <w:lang w:val="ro-MD" w:eastAsia="ru-RU"/>
        </w:rPr>
        <w:t>/PROCEDURILE NEGOCIATE</w:t>
      </w:r>
    </w:p>
    <w:p w14:paraId="603365BF" w14:textId="77777777" w:rsidR="00BE362C" w:rsidRPr="00FF430B" w:rsidRDefault="00BE362C" w:rsidP="00BE362C">
      <w:pPr>
        <w:rPr>
          <w:noProof w:val="0"/>
          <w:sz w:val="20"/>
          <w:szCs w:val="20"/>
          <w:lang w:val="ro-MD" w:eastAsia="ru-RU"/>
        </w:rPr>
      </w:pPr>
    </w:p>
    <w:p w14:paraId="2ED345BA" w14:textId="77777777" w:rsidR="00BE362C" w:rsidRPr="00FF430B" w:rsidRDefault="00BE362C" w:rsidP="001A1A16">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w:t>
      </w:r>
      <w:r w:rsidR="00A211F8" w:rsidRPr="00FF430B">
        <w:rPr>
          <w:b/>
          <w:noProof w:val="0"/>
          <w:shd w:val="clear" w:color="auto" w:fill="FFFFFF" w:themeFill="background1"/>
          <w:lang w:val="ro-MD" w:eastAsia="ru-RU"/>
        </w:rPr>
        <w:t>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 xml:space="preserve">prin procedura de </w:t>
      </w:r>
      <w:r w:rsidR="001A1A16" w:rsidRPr="00FF430B">
        <w:rPr>
          <w:b/>
          <w:noProof w:val="0"/>
          <w:lang w:val="ro-MD" w:eastAsia="ru-RU"/>
        </w:rPr>
        <w:t>a</w:t>
      </w:r>
      <w:r w:rsidRPr="00FF430B">
        <w:rPr>
          <w:b/>
          <w:noProof w:val="0"/>
          <w:lang w:val="ro-MD" w:eastAsia="ru-RU"/>
        </w:rPr>
        <w:t>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7A26B547" w14:textId="77777777" w:rsidR="00BE362C" w:rsidRPr="00FF430B" w:rsidRDefault="00BE362C" w:rsidP="001A1A16">
      <w:pPr>
        <w:shd w:val="clear" w:color="auto" w:fill="FFFFFF" w:themeFill="background1"/>
        <w:spacing w:before="120"/>
        <w:outlineLvl w:val="0"/>
        <w:rPr>
          <w:b/>
          <w:noProof w:val="0"/>
          <w:sz w:val="32"/>
          <w:szCs w:val="32"/>
          <w:lang w:val="ro-MD" w:eastAsia="ru-RU"/>
        </w:rPr>
      </w:pPr>
    </w:p>
    <w:p w14:paraId="3A055449"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Denumirea autorității contractante: ____________________________________________</w:t>
      </w:r>
    </w:p>
    <w:p w14:paraId="797F5925"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_____________________________________________________________________</w:t>
      </w:r>
    </w:p>
    <w:p w14:paraId="258BDE79"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01E28F85"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BA88056"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w:t>
      </w:r>
    </w:p>
    <w:p w14:paraId="3A5044BA"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p>
    <w:p w14:paraId="34696A1D"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val="ro-MD" w:eastAsia="ru-RU"/>
        </w:rPr>
        <w:t>____________________________</w:t>
      </w:r>
    </w:p>
    <w:p w14:paraId="4B18AC82" w14:textId="77777777" w:rsidR="00BE362C" w:rsidRPr="00FF430B" w:rsidRDefault="00BE362C" w:rsidP="000164A2">
      <w:pPr>
        <w:numPr>
          <w:ilvl w:val="0"/>
          <w:numId w:val="23"/>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Cumpărătorul invită operatorii economici interesați, care îi pot satisface necesitățile, să participe la procedur</w:t>
      </w:r>
      <w:r w:rsidR="00093AE5" w:rsidRPr="00FF430B">
        <w:rPr>
          <w:b/>
          <w:noProof w:val="0"/>
          <w:lang w:val="ro-MD" w:eastAsia="ru-RU"/>
        </w:rPr>
        <w:t xml:space="preserve">a de achiziție privind </w:t>
      </w:r>
      <w:r w:rsidRPr="00FF430B">
        <w:rPr>
          <w:b/>
          <w:noProof w:val="0"/>
          <w:lang w:val="ro-MD" w:eastAsia="ru-RU"/>
        </w:rPr>
        <w:t>prestarea/executarea următoarelor servicii</w:t>
      </w:r>
      <w:r w:rsidR="00D012A2" w:rsidRPr="00FF430B">
        <w:rPr>
          <w:b/>
          <w:noProof w:val="0"/>
          <w:lang w:val="ro-MD" w:eastAsia="ru-RU"/>
        </w:rPr>
        <w:t xml:space="preserve"> de proiectare</w:t>
      </w:r>
      <w:r w:rsidRPr="00FF430B">
        <w:rPr>
          <w:b/>
          <w:noProof w:val="0"/>
          <w:lang w:val="ro-MD"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5EA3946E"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C9EC621"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239DBB"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B66DC2F"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 xml:space="preserve">Denumirea </w:t>
            </w:r>
            <w:r w:rsidR="00093AE5" w:rsidRPr="00FF430B">
              <w:rPr>
                <w:b/>
                <w:noProof w:val="0"/>
                <w:sz w:val="20"/>
                <w:szCs w:val="20"/>
                <w:lang w:val="ro-MD" w:eastAsia="ru-RU"/>
              </w:rPr>
              <w:t>serviciilor de proiectare sau de lucrări</w:t>
            </w:r>
            <w:r w:rsidRPr="00FF430B">
              <w:rPr>
                <w:b/>
                <w:noProof w:val="0"/>
                <w:sz w:val="20"/>
                <w:szCs w:val="20"/>
                <w:lang w:val="ro-MD"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19DB54"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0000DA"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2D9525"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BF8023"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Valoarea estimată</w:t>
            </w:r>
            <w:r w:rsidRPr="00FF430B">
              <w:rPr>
                <w:b/>
                <w:noProof w:val="0"/>
                <w:sz w:val="20"/>
                <w:szCs w:val="20"/>
                <w:lang w:val="ro-MD" w:eastAsia="ru-RU"/>
              </w:rPr>
              <w:br/>
              <w:t>(se va indica pentru fiecare lot în parte)</w:t>
            </w:r>
          </w:p>
        </w:tc>
      </w:tr>
      <w:tr w:rsidR="00BE362C" w:rsidRPr="00EC30C2" w14:paraId="695490BD"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482385F"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B96A6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E32EB39"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76B75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64189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1105B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143C2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9A0E54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C41842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73EFB"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B7FE3A"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09E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F842D6"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28F6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6DC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74A05C6"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C89DCD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FE924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E3B751C"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08B68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B4EF63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47828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674EE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6E34A96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DCC565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18560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A8A334"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89F43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66B5C7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C723B0"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B0E45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EC02ADB"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54DA44"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34665E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bl>
    <w:p w14:paraId="3D38E887" w14:textId="77777777" w:rsidR="004C499F" w:rsidRPr="00FF430B" w:rsidRDefault="00816026"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w:t>
      </w:r>
      <w:proofErr w:type="spellStart"/>
      <w:r w:rsidRPr="00FF430B">
        <w:rPr>
          <w:b/>
          <w:noProof w:val="0"/>
          <w:lang w:val="ro-MD" w:eastAsia="ru-RU"/>
        </w:rPr>
        <w:t>candidaţilor</w:t>
      </w:r>
      <w:proofErr w:type="spellEnd"/>
      <w:r w:rsidRPr="00FF430B">
        <w:rPr>
          <w:b/>
          <w:noProof w:val="0"/>
          <w:lang w:val="ro-MD" w:eastAsia="ru-RU"/>
        </w:rPr>
        <w:t xml:space="preserve"> </w:t>
      </w:r>
      <w:proofErr w:type="spellStart"/>
      <w:r w:rsidRPr="00FF430B">
        <w:rPr>
          <w:b/>
          <w:noProof w:val="0"/>
          <w:lang w:val="ro-MD" w:eastAsia="ru-RU"/>
        </w:rPr>
        <w:t>şi</w:t>
      </w:r>
      <w:proofErr w:type="spellEnd"/>
      <w:r w:rsidRPr="00FF430B">
        <w:rPr>
          <w:b/>
          <w:noProof w:val="0"/>
          <w:lang w:val="ro-MD" w:eastAsia="ru-RU"/>
        </w:rPr>
        <w:t>, dacă este cazul, numărul maxim al acestora._______________________________________</w:t>
      </w:r>
      <w:r w:rsidR="00B40C4B" w:rsidRPr="00FF430B">
        <w:rPr>
          <w:b/>
          <w:noProof w:val="0"/>
          <w:lang w:val="ro-MD" w:eastAsia="ru-RU"/>
        </w:rPr>
        <w:t>__</w:t>
      </w:r>
    </w:p>
    <w:p w14:paraId="4B3D5C22" w14:textId="77777777" w:rsidR="004C499F" w:rsidRPr="00FF430B" w:rsidRDefault="00BE362C" w:rsidP="000164A2">
      <w:pPr>
        <w:numPr>
          <w:ilvl w:val="0"/>
          <w:numId w:val="23"/>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Alte limitări privind numărul de loturi care pot fi atribuite aceluiași ofertant___</w:t>
      </w:r>
      <w:r w:rsidR="00CE3D8F" w:rsidRPr="00FF430B">
        <w:rPr>
          <w:noProof w:val="0"/>
          <w:lang w:val="ro-MD" w:eastAsia="ru-RU"/>
        </w:rPr>
        <w:t>______</w:t>
      </w:r>
      <w:r w:rsidR="00B40C4B" w:rsidRPr="00FF430B">
        <w:rPr>
          <w:noProof w:val="0"/>
          <w:lang w:val="ro-MD" w:eastAsia="ru-RU"/>
        </w:rPr>
        <w:t>__</w:t>
      </w:r>
    </w:p>
    <w:p w14:paraId="6AE338C5"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Admiterea sau interzicerea ofertelor alternative: ________________________</w:t>
      </w:r>
      <w:r w:rsidR="0042296C" w:rsidRPr="00FF430B">
        <w:rPr>
          <w:b/>
          <w:noProof w:val="0"/>
          <w:lang w:val="ro-MD" w:eastAsia="ru-RU"/>
        </w:rPr>
        <w:t>_______</w:t>
      </w:r>
      <w:r w:rsidR="00B40C4B" w:rsidRPr="00FF430B">
        <w:rPr>
          <w:b/>
          <w:noProof w:val="0"/>
          <w:lang w:val="ro-MD" w:eastAsia="ru-RU"/>
        </w:rPr>
        <w:t>_</w:t>
      </w:r>
    </w:p>
    <w:p w14:paraId="2A05C8B7" w14:textId="77777777" w:rsidR="00BE362C" w:rsidRPr="00FF430B" w:rsidRDefault="00BE362C" w:rsidP="00BE362C">
      <w:pPr>
        <w:shd w:val="clear" w:color="auto" w:fill="FFFFFF" w:themeFill="background1"/>
        <w:tabs>
          <w:tab w:val="right" w:pos="426"/>
        </w:tabs>
        <w:ind w:left="6206"/>
        <w:rPr>
          <w:noProof w:val="0"/>
          <w:sz w:val="20"/>
          <w:lang w:val="ro-MD" w:eastAsia="ru-RU"/>
        </w:rPr>
      </w:pPr>
      <w:r w:rsidRPr="00FF430B">
        <w:rPr>
          <w:noProof w:val="0"/>
          <w:sz w:val="20"/>
          <w:lang w:val="ro-MD" w:eastAsia="ru-RU"/>
        </w:rPr>
        <w:lastRenderedPageBreak/>
        <w:t>(indicați se admite sau nu se admite)</w:t>
      </w:r>
    </w:p>
    <w:p w14:paraId="3AF1E4BB" w14:textId="77777777" w:rsidR="00BE362C" w:rsidRPr="00FF430B" w:rsidRDefault="00BE362C" w:rsidP="000164A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prestare/executare solicitați: __________________________________________________________</w:t>
      </w:r>
      <w:r w:rsidR="001A1A16" w:rsidRPr="00FF430B">
        <w:rPr>
          <w:b/>
          <w:noProof w:val="0"/>
          <w:lang w:val="ro-MD" w:eastAsia="ru-RU"/>
        </w:rPr>
        <w:t>_________________</w:t>
      </w:r>
    </w:p>
    <w:p w14:paraId="6CE0A203" w14:textId="77777777" w:rsidR="00BE362C" w:rsidRPr="00FF430B" w:rsidRDefault="00BE362C" w:rsidP="000164A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:______</w:t>
      </w:r>
      <w:r w:rsidRPr="00FF430B">
        <w:rPr>
          <w:b/>
          <w:noProof w:val="0"/>
          <w:lang w:val="ro-MD" w:eastAsia="ru-RU"/>
        </w:rPr>
        <w:t>_________________________</w:t>
      </w:r>
      <w:r w:rsidR="0042296C" w:rsidRPr="00FF430B">
        <w:rPr>
          <w:b/>
          <w:noProof w:val="0"/>
          <w:lang w:val="ro-MD" w:eastAsia="ru-RU"/>
        </w:rPr>
        <w:t>_________</w:t>
      </w:r>
    </w:p>
    <w:p w14:paraId="00B44342" w14:textId="77777777" w:rsidR="00BE362C" w:rsidRPr="00FF430B" w:rsidRDefault="00BE362C" w:rsidP="000164A2">
      <w:pPr>
        <w:numPr>
          <w:ilvl w:val="0"/>
          <w:numId w:val="23"/>
        </w:numPr>
        <w:tabs>
          <w:tab w:val="right" w:pos="426"/>
        </w:tabs>
        <w:spacing w:before="120"/>
        <w:ind w:left="360"/>
        <w:rPr>
          <w:b/>
          <w:noProof w:val="0"/>
          <w:lang w:val="ro-MD" w:eastAsia="ru-RU"/>
        </w:rPr>
      </w:pPr>
      <w:r w:rsidRPr="00FF430B">
        <w:rPr>
          <w:b/>
          <w:noProof w:val="0"/>
          <w:lang w:val="ro-MD" w:eastAsia="ru-RU"/>
        </w:rPr>
        <w:t>Contract de achiziție rezervat atelierelor protejate sau că acesta poate fi executat numai în cadrul unor programe de angajare protejată (după caz): _____</w:t>
      </w:r>
      <w:r w:rsidR="001A1A16" w:rsidRPr="00FF430B">
        <w:rPr>
          <w:b/>
          <w:noProof w:val="0"/>
          <w:lang w:val="ro-MD" w:eastAsia="ru-RU"/>
        </w:rPr>
        <w:t>___________________</w:t>
      </w:r>
    </w:p>
    <w:p w14:paraId="1E84D953" w14:textId="77777777" w:rsidR="00BE362C" w:rsidRPr="00FF430B" w:rsidRDefault="00BE362C" w:rsidP="00BE362C">
      <w:pPr>
        <w:shd w:val="clear" w:color="auto" w:fill="FFFFFF" w:themeFill="background1"/>
        <w:tabs>
          <w:tab w:val="right" w:pos="426"/>
        </w:tabs>
        <w:ind w:left="7560" w:hanging="630"/>
        <w:contextualSpacing/>
        <w:rPr>
          <w:noProof w:val="0"/>
          <w:sz w:val="20"/>
          <w:lang w:val="ro-MD" w:eastAsia="ru-RU"/>
        </w:rPr>
      </w:pPr>
      <w:r w:rsidRPr="00FF430B">
        <w:rPr>
          <w:noProof w:val="0"/>
          <w:sz w:val="20"/>
          <w:lang w:val="ro-MD" w:eastAsia="ru-RU"/>
        </w:rPr>
        <w:t>(indicați da sau nu)</w:t>
      </w:r>
    </w:p>
    <w:p w14:paraId="69920E48"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Prestarea serviciului este rezervată unei anumite profesii în temeiul unor </w:t>
      </w:r>
      <w:proofErr w:type="spellStart"/>
      <w:r w:rsidR="00A57290" w:rsidRPr="00FF430B">
        <w:rPr>
          <w:b/>
          <w:noProof w:val="0"/>
          <w:lang w:val="ro-MD" w:eastAsia="ru-RU"/>
        </w:rPr>
        <w:t>legi</w:t>
      </w:r>
      <w:r w:rsidRPr="00FF430B">
        <w:rPr>
          <w:b/>
          <w:noProof w:val="0"/>
          <w:lang w:val="ro-MD" w:eastAsia="ru-RU"/>
        </w:rPr>
        <w:t>sau</w:t>
      </w:r>
      <w:proofErr w:type="spellEnd"/>
      <w:r w:rsidRPr="00FF430B">
        <w:rPr>
          <w:b/>
          <w:noProof w:val="0"/>
          <w:lang w:val="ro-MD" w:eastAsia="ru-RU"/>
        </w:rPr>
        <w:t xml:space="preserve"> al unor acte administrative (după caz): ______________________________________________________________________</w:t>
      </w:r>
      <w:r w:rsidR="001A1A16" w:rsidRPr="00FF430B">
        <w:rPr>
          <w:b/>
          <w:noProof w:val="0"/>
          <w:lang w:val="ro-MD" w:eastAsia="ru-RU"/>
        </w:rPr>
        <w:t>____</w:t>
      </w:r>
    </w:p>
    <w:p w14:paraId="233AD04A" w14:textId="77777777" w:rsidR="00BE362C" w:rsidRPr="00FF430B" w:rsidRDefault="00BE362C" w:rsidP="00BE362C">
      <w:pPr>
        <w:shd w:val="clear" w:color="auto" w:fill="FFFFFF" w:themeFill="background1"/>
        <w:tabs>
          <w:tab w:val="right" w:pos="426"/>
        </w:tabs>
        <w:contextualSpacing/>
        <w:jc w:val="center"/>
        <w:rPr>
          <w:noProof w:val="0"/>
          <w:sz w:val="20"/>
          <w:lang w:val="ro-MD" w:eastAsia="ru-RU"/>
        </w:rPr>
      </w:pPr>
      <w:r w:rsidRPr="00FF430B">
        <w:rPr>
          <w:noProof w:val="0"/>
          <w:sz w:val="20"/>
          <w:lang w:val="ro-MD" w:eastAsia="ru-RU"/>
        </w:rPr>
        <w:t xml:space="preserve">(se menționează respectivele </w:t>
      </w:r>
      <w:r w:rsidR="00AD62DE" w:rsidRPr="00FF430B">
        <w:rPr>
          <w:noProof w:val="0"/>
          <w:sz w:val="20"/>
          <w:lang w:val="ro-MD" w:eastAsia="ru-RU"/>
        </w:rPr>
        <w:t xml:space="preserve">legi </w:t>
      </w:r>
      <w:r w:rsidRPr="00FF430B">
        <w:rPr>
          <w:noProof w:val="0"/>
          <w:sz w:val="20"/>
          <w:lang w:val="ro-MD" w:eastAsia="ru-RU"/>
        </w:rPr>
        <w:t>și acte administrative)</w:t>
      </w:r>
    </w:p>
    <w:p w14:paraId="225566E0"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w:t>
      </w:r>
      <w:proofErr w:type="spellStart"/>
      <w:r w:rsidRPr="00FF430B">
        <w:rPr>
          <w:b/>
          <w:noProof w:val="0"/>
          <w:lang w:val="ro-MD" w:eastAsia="ru-RU"/>
        </w:rPr>
        <w:t>menționeazăinformațiile</w:t>
      </w:r>
      <w:proofErr w:type="spellEnd"/>
      <w:r w:rsidRPr="00FF430B">
        <w:rPr>
          <w:b/>
          <w:noProof w:val="0"/>
          <w:lang w:val="ro-MD" w:eastAsia="ru-RU"/>
        </w:rPr>
        <w:t xml:space="preserv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247E">
        <w:tc>
          <w:tcPr>
            <w:tcW w:w="576"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63"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21"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247E">
        <w:tc>
          <w:tcPr>
            <w:tcW w:w="576" w:type="dxa"/>
            <w:shd w:val="clear" w:color="auto" w:fill="auto"/>
          </w:tcPr>
          <w:p w14:paraId="5A2F5F1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665ED90E"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FB9CBA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75C75A4D"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27626451" w14:textId="77777777" w:rsidTr="0015247E">
        <w:tc>
          <w:tcPr>
            <w:tcW w:w="576" w:type="dxa"/>
            <w:shd w:val="clear" w:color="auto" w:fill="auto"/>
          </w:tcPr>
          <w:p w14:paraId="623DF571"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7DFDD294"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0D84728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2D29605C"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04AF486D" w14:textId="744E2BC1" w:rsidR="0015247E" w:rsidRPr="00FF430B" w:rsidRDefault="0015247E"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cuantumul___________________.</w:t>
      </w:r>
    </w:p>
    <w:p w14:paraId="537A3EA2" w14:textId="77777777" w:rsidR="0015247E" w:rsidRPr="00FF430B" w:rsidRDefault="00F6465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Termenul de garanție a </w:t>
      </w:r>
      <w:proofErr w:type="spellStart"/>
      <w:r w:rsidRPr="00FF430B">
        <w:rPr>
          <w:b/>
          <w:noProof w:val="0"/>
          <w:lang w:val="ro-MD" w:eastAsia="ru-RU"/>
        </w:rPr>
        <w:t>lucrărilor</w:t>
      </w:r>
      <w:r w:rsidR="00984FA2" w:rsidRPr="00FF430B">
        <w:rPr>
          <w:b/>
          <w:noProof w:val="0"/>
          <w:lang w:val="ro-MD" w:eastAsia="ru-RU"/>
        </w:rPr>
        <w:t>sau</w:t>
      </w:r>
      <w:proofErr w:type="spellEnd"/>
      <w:r w:rsidR="00984FA2" w:rsidRPr="00FF430B">
        <w:rPr>
          <w:b/>
          <w:noProof w:val="0"/>
          <w:lang w:val="ro-MD" w:eastAsia="ru-RU"/>
        </w:rPr>
        <w:t xml:space="preserve"> serviciilor de proiectare și de lucrări</w:t>
      </w:r>
      <w:r w:rsidRPr="00FF430B">
        <w:rPr>
          <w:b/>
          <w:noProof w:val="0"/>
          <w:lang w:val="ro-MD" w:eastAsia="ru-RU"/>
        </w:rPr>
        <w:t>_______</w:t>
      </w:r>
      <w:r w:rsidR="00984FA2" w:rsidRPr="00FF430B">
        <w:rPr>
          <w:b/>
          <w:noProof w:val="0"/>
          <w:lang w:val="ro-MD" w:eastAsia="ru-RU"/>
        </w:rPr>
        <w:t>__</w:t>
      </w:r>
      <w:r w:rsidRPr="00FF430B">
        <w:rPr>
          <w:b/>
          <w:noProof w:val="0"/>
          <w:lang w:val="ro-MD" w:eastAsia="ru-RU"/>
        </w:rPr>
        <w:t>_.</w:t>
      </w:r>
    </w:p>
    <w:p w14:paraId="13C1C02B" w14:textId="0F3B62E9" w:rsidR="00F6465C" w:rsidRPr="00FF430B" w:rsidRDefault="00F6465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cuantumul______.</w:t>
      </w:r>
    </w:p>
    <w:p w14:paraId="0AF5FA01" w14:textId="4D6C4054"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și a procedurii negociate), după caz________________________________________________</w:t>
      </w:r>
    </w:p>
    <w:p w14:paraId="1984BDAD"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electronică):_______</w:t>
      </w:r>
      <w:r w:rsidR="009F3CEA" w:rsidRPr="00FF430B">
        <w:rPr>
          <w:b/>
          <w:noProof w:val="0"/>
          <w:lang w:val="ro-MD" w:eastAsia="ru-RU"/>
        </w:rPr>
        <w:t>_</w:t>
      </w:r>
      <w:r w:rsidRPr="00FF430B">
        <w:rPr>
          <w:b/>
          <w:noProof w:val="0"/>
          <w:lang w:val="ro-MD" w:eastAsia="ru-RU"/>
        </w:rPr>
        <w:t>_</w:t>
      </w:r>
    </w:p>
    <w:p w14:paraId="146D4A00"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______________________________________________</w:t>
      </w:r>
      <w:r w:rsidR="00CB0AEA" w:rsidRPr="00FF430B">
        <w:rPr>
          <w:b/>
          <w:noProof w:val="0"/>
          <w:lang w:val="ro-MD" w:eastAsia="ru-RU"/>
        </w:rPr>
        <w:t>________________________</w:t>
      </w:r>
      <w:r w:rsidRPr="00FF430B">
        <w:rPr>
          <w:b/>
          <w:noProof w:val="0"/>
          <w:lang w:val="ro-MD" w:eastAsia="ru-RU"/>
        </w:rPr>
        <w:t>_</w:t>
      </w:r>
      <w:r w:rsidR="009F3CEA" w:rsidRPr="00FF430B">
        <w:rPr>
          <w:b/>
          <w:noProof w:val="0"/>
          <w:lang w:val="ro-MD" w:eastAsia="ru-RU"/>
        </w:rPr>
        <w:t>______</w:t>
      </w:r>
    </w:p>
    <w:p w14:paraId="3FBCA5A9" w14:textId="77777777" w:rsidR="00EF4276" w:rsidRPr="00FF430B" w:rsidRDefault="00EF4276" w:rsidP="000164A2">
      <w:pPr>
        <w:numPr>
          <w:ilvl w:val="0"/>
          <w:numId w:val="23"/>
        </w:numPr>
        <w:tabs>
          <w:tab w:val="right" w:pos="426"/>
        </w:tabs>
        <w:spacing w:before="120"/>
        <w:ind w:left="0" w:firstLine="0"/>
        <w:rPr>
          <w:b/>
          <w:noProof w:val="0"/>
          <w:lang w:val="ro-MD" w:eastAsia="ru-RU"/>
        </w:rPr>
      </w:pPr>
      <w:bookmarkStart w:id="45" w:name="_Hlk71621175"/>
      <w:r w:rsidRPr="00FF430B">
        <w:rPr>
          <w:b/>
          <w:noProof w:val="0"/>
          <w:lang w:val="ro-MD" w:eastAsia="ru-RU"/>
        </w:rPr>
        <w:t>Ofertele se prezintă în valuta________________</w:t>
      </w:r>
      <w:bookmarkEnd w:id="45"/>
      <w:r w:rsidRPr="00FF430B">
        <w:rPr>
          <w:b/>
          <w:noProof w:val="0"/>
          <w:lang w:val="ro-MD" w:eastAsia="ru-RU"/>
        </w:rPr>
        <w:t>_________________________________</w:t>
      </w:r>
    </w:p>
    <w:p w14:paraId="432C1F0F"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Pr="00FF430B">
        <w:rPr>
          <w:b/>
          <w:noProof w:val="0"/>
          <w:lang w:val="ro-MD" w:eastAsia="ru-RU"/>
        </w:rPr>
        <w:t>contractului:____________</w:t>
      </w:r>
      <w:r w:rsidR="009F3CEA" w:rsidRPr="00FF430B">
        <w:rPr>
          <w:b/>
          <w:noProof w:val="0"/>
          <w:lang w:val="ro-MD" w:eastAsia="ru-RU"/>
        </w:rPr>
        <w:t>________</w:t>
      </w:r>
      <w:r w:rsidR="00EF4276" w:rsidRPr="00FF430B">
        <w:rPr>
          <w:b/>
          <w:noProof w:val="0"/>
          <w:lang w:val="ro-MD" w:eastAsia="ru-RU"/>
        </w:rPr>
        <w:t>___</w:t>
      </w:r>
    </w:p>
    <w:p w14:paraId="0EB0540D"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1A1A16">
        <w:tc>
          <w:tcPr>
            <w:tcW w:w="577"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248"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800"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1A1A16">
        <w:tc>
          <w:tcPr>
            <w:tcW w:w="577"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4A1C6E4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76091EE8" w14:textId="77777777" w:rsidTr="001A1A16">
        <w:tc>
          <w:tcPr>
            <w:tcW w:w="577" w:type="dxa"/>
            <w:shd w:val="clear" w:color="auto" w:fill="auto"/>
          </w:tcPr>
          <w:p w14:paraId="620FFE5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1A9CA4D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066BF0FF"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77777777" w:rsidR="00BE362C" w:rsidRPr="00FF430B" w:rsidRDefault="00EF4276"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E362C" w:rsidRPr="00FF430B">
        <w:rPr>
          <w:b/>
          <w:i/>
          <w:noProof w:val="0"/>
          <w:lang w:val="ro-MD" w:eastAsia="ru-RU"/>
        </w:rPr>
        <w:t>[ora exactă]</w:t>
      </w:r>
      <w:r w:rsidR="00BE362C" w:rsidRPr="00FF430B">
        <w:rPr>
          <w:b/>
          <w:noProof w:val="0"/>
          <w:lang w:val="ro-MD" w:eastAsia="ru-RU"/>
        </w:rPr>
        <w:t>_______________________________</w:t>
      </w:r>
      <w:r w:rsidRPr="00FF430B">
        <w:rPr>
          <w:b/>
          <w:noProof w:val="0"/>
          <w:lang w:val="ro-MD" w:eastAsia="ru-RU"/>
        </w:rPr>
        <w:t>_</w:t>
      </w:r>
      <w:r w:rsidR="00BE362C" w:rsidRPr="00FF430B">
        <w:rPr>
          <w:b/>
          <w:noProof w:val="0"/>
          <w:lang w:val="ro-MD" w:eastAsia="ru-RU"/>
        </w:rPr>
        <w:t>____</w:t>
      </w:r>
    </w:p>
    <w:p w14:paraId="75C232E2" w14:textId="77777777" w:rsidR="00BE362C" w:rsidRPr="00FF430B" w:rsidRDefault="00BE362C"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3626F6C6"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4E3C6F91"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lastRenderedPageBreak/>
        <w:t xml:space="preserve">Locul deschiderii ofertelor: </w:t>
      </w:r>
      <w:r w:rsidR="00426FF4" w:rsidRPr="00FF430B">
        <w:rPr>
          <w:b/>
          <w:noProof w:val="0"/>
          <w:lang w:val="ro-MD" w:eastAsia="ru-RU"/>
        </w:rPr>
        <w:t>________</w:t>
      </w:r>
      <w:r w:rsidRPr="00FF430B">
        <w:rPr>
          <w:b/>
          <w:noProof w:val="0"/>
          <w:lang w:val="ro-MD" w:eastAsia="ru-RU"/>
        </w:rPr>
        <w:t>________________________________________</w:t>
      </w:r>
      <w:r w:rsidR="0042296C" w:rsidRPr="00FF430B">
        <w:rPr>
          <w:b/>
          <w:noProof w:val="0"/>
          <w:lang w:val="ro-MD" w:eastAsia="ru-RU"/>
        </w:rPr>
        <w:t>__</w:t>
      </w:r>
    </w:p>
    <w:p w14:paraId="7F90EC3B" w14:textId="77777777" w:rsidR="00BE362C" w:rsidRPr="00FF430B" w:rsidRDefault="00BE362C" w:rsidP="00BE36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t>(SIA RSAP sau adresa deschiderii)</w:t>
      </w:r>
    </w:p>
    <w:p w14:paraId="75C39C79"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6C56D6B3" w14:textId="77777777" w:rsidR="00BE362C" w:rsidRPr="00FF430B" w:rsidRDefault="00BE362C" w:rsidP="000164A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5A777DE6" w14:textId="77777777" w:rsidR="00BE362C" w:rsidRPr="00FF430B" w:rsidRDefault="00BE362C" w:rsidP="000164A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sau cererile de participare: ___________________________________________</w:t>
      </w:r>
      <w:r w:rsidR="00426FF4" w:rsidRPr="00FF430B">
        <w:rPr>
          <w:b/>
          <w:noProof w:val="0"/>
          <w:lang w:val="ro-MD" w:eastAsia="ru-RU"/>
        </w:rPr>
        <w:t>_______________________________</w:t>
      </w:r>
    </w:p>
    <w:p w14:paraId="3525B78C"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w:t>
      </w:r>
      <w:r w:rsidR="00426FF4" w:rsidRPr="00FF430B">
        <w:rPr>
          <w:b/>
          <w:noProof w:val="0"/>
          <w:lang w:val="ro-MD" w:eastAsia="ru-RU"/>
        </w:rPr>
        <w:t>______________</w:t>
      </w:r>
    </w:p>
    <w:p w14:paraId="02FF4B48" w14:textId="77777777" w:rsidR="00BE362C" w:rsidRPr="00FF430B" w:rsidRDefault="00BE362C" w:rsidP="00BE36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 xml:space="preserve">(se specifică </w:t>
      </w:r>
      <w:proofErr w:type="spellStart"/>
      <w:r w:rsidRPr="00FF430B">
        <w:rPr>
          <w:noProof w:val="0"/>
          <w:sz w:val="20"/>
          <w:lang w:val="ro-MD" w:eastAsia="ru-RU"/>
        </w:rPr>
        <w:t>denumireaproiectului</w:t>
      </w:r>
      <w:proofErr w:type="spellEnd"/>
      <w:r w:rsidRPr="00FF430B">
        <w:rPr>
          <w:noProof w:val="0"/>
          <w:sz w:val="20"/>
          <w:lang w:val="ro-MD" w:eastAsia="ru-RU"/>
        </w:rPr>
        <w:t xml:space="preserve"> și/sau programului)</w:t>
      </w:r>
    </w:p>
    <w:p w14:paraId="16F7BF55"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Data (datele) </w:t>
      </w:r>
      <w:proofErr w:type="spellStart"/>
      <w:r w:rsidRPr="00FF430B">
        <w:rPr>
          <w:b/>
          <w:noProof w:val="0"/>
          <w:lang w:val="ro-MD" w:eastAsia="ru-RU"/>
        </w:rPr>
        <w:t>șireferința</w:t>
      </w:r>
      <w:proofErr w:type="spellEnd"/>
      <w:r w:rsidRPr="00FF430B">
        <w:rPr>
          <w:b/>
          <w:noProof w:val="0"/>
          <w:lang w:val="ro-MD" w:eastAsia="ru-RU"/>
        </w:rPr>
        <w:t xml:space="preserve"> (referințele) publicărilor anterioare în Jurnalul Oficial al Uniunii Europene privind contractul (contractele) la care se referă anunțul respectiv (dacă este cazul):____________________________________________________________</w:t>
      </w:r>
    </w:p>
    <w:p w14:paraId="0A3E25DE"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Pr="00FF430B">
        <w:rPr>
          <w:b/>
          <w:noProof w:val="0"/>
          <w:shd w:val="clear" w:color="auto" w:fill="FFFFFF" w:themeFill="background1"/>
          <w:lang w:val="ro-MD" w:eastAsia="ru-RU"/>
        </w:rPr>
        <w:t>:___________________________________________________________________</w:t>
      </w:r>
    </w:p>
    <w:p w14:paraId="0D3F5FE9" w14:textId="26A125FF"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nunţ:________________________________________________________</w:t>
      </w:r>
      <w:r w:rsidR="00426FF4" w:rsidRPr="00FF430B">
        <w:rPr>
          <w:b/>
          <w:noProof w:val="0"/>
          <w:shd w:val="clear" w:color="auto" w:fill="FFFFFF" w:themeFill="background1"/>
          <w:lang w:val="ro-MD" w:eastAsia="ru-RU"/>
        </w:rPr>
        <w:t>_____</w:t>
      </w:r>
    </w:p>
    <w:p w14:paraId="534F3234"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:________</w:t>
      </w:r>
      <w:r w:rsidRPr="00FF430B">
        <w:rPr>
          <w:b/>
          <w:noProof w:val="0"/>
          <w:shd w:val="clear" w:color="auto" w:fill="FFFFFF" w:themeFill="background1"/>
          <w:lang w:val="ro-MD" w:eastAsia="ru-RU"/>
        </w:rPr>
        <w:t>______</w:t>
      </w:r>
      <w:r w:rsidR="00426FF4" w:rsidRPr="00FF430B">
        <w:rPr>
          <w:b/>
          <w:noProof w:val="0"/>
          <w:shd w:val="clear" w:color="auto" w:fill="FFFFFF" w:themeFill="background1"/>
          <w:lang w:val="ro-MD" w:eastAsia="ru-RU"/>
        </w:rPr>
        <w:t>_________</w:t>
      </w:r>
    </w:p>
    <w:p w14:paraId="2045D673"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1A1A16">
        <w:tc>
          <w:tcPr>
            <w:tcW w:w="5305"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85"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BE362C" w:rsidRPr="00EC30C2" w14:paraId="6965C240" w14:textId="77777777" w:rsidTr="001A1A16">
        <w:tc>
          <w:tcPr>
            <w:tcW w:w="5305" w:type="dxa"/>
            <w:shd w:val="clear" w:color="auto" w:fill="FFFFFF" w:themeFill="background1"/>
          </w:tcPr>
          <w:p w14:paraId="7715F972"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85" w:type="dxa"/>
            <w:shd w:val="clear" w:color="auto" w:fill="FFFFFF" w:themeFill="background1"/>
          </w:tcPr>
          <w:p w14:paraId="210F7770"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33FEFD82" w14:textId="77777777" w:rsidTr="001A1A16">
        <w:tc>
          <w:tcPr>
            <w:tcW w:w="5305" w:type="dxa"/>
            <w:shd w:val="clear" w:color="auto" w:fill="FFFFFF" w:themeFill="background1"/>
          </w:tcPr>
          <w:p w14:paraId="7FDA04C9"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85" w:type="dxa"/>
            <w:shd w:val="clear" w:color="auto" w:fill="FFFFFF" w:themeFill="background1"/>
          </w:tcPr>
          <w:p w14:paraId="69F696AB"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67B17268" w14:textId="77777777" w:rsidTr="001A1A16">
        <w:tc>
          <w:tcPr>
            <w:tcW w:w="5305" w:type="dxa"/>
            <w:shd w:val="clear" w:color="auto" w:fill="FFFFFF" w:themeFill="background1"/>
          </w:tcPr>
          <w:p w14:paraId="5850207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85" w:type="dxa"/>
            <w:shd w:val="clear" w:color="auto" w:fill="FFFFFF" w:themeFill="background1"/>
          </w:tcPr>
          <w:p w14:paraId="14FA76EF"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57FEAAB3" w14:textId="77777777" w:rsidTr="001A1A16">
        <w:trPr>
          <w:trHeight w:val="77"/>
        </w:trPr>
        <w:tc>
          <w:tcPr>
            <w:tcW w:w="5305" w:type="dxa"/>
            <w:shd w:val="clear" w:color="auto" w:fill="FFFFFF" w:themeFill="background1"/>
          </w:tcPr>
          <w:p w14:paraId="1D7EF9D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85" w:type="dxa"/>
            <w:shd w:val="clear" w:color="auto" w:fill="FFFFFF" w:themeFill="background1"/>
          </w:tcPr>
          <w:p w14:paraId="2B4382D3" w14:textId="77777777" w:rsidR="00BE362C" w:rsidRPr="00FF430B" w:rsidRDefault="00BE362C" w:rsidP="00BE362C">
            <w:pPr>
              <w:shd w:val="clear" w:color="auto" w:fill="FFFFFF" w:themeFill="background1"/>
              <w:tabs>
                <w:tab w:val="right" w:pos="426"/>
              </w:tabs>
              <w:rPr>
                <w:noProof w:val="0"/>
                <w:lang w:val="ro-MD" w:eastAsia="ru-RU"/>
              </w:rPr>
            </w:pPr>
          </w:p>
        </w:tc>
      </w:tr>
    </w:tbl>
    <w:p w14:paraId="5FE76AE5"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val="ro-MD" w:eastAsia="ru-RU"/>
        </w:rPr>
        <w:t>________________________________________</w:t>
      </w:r>
      <w:r w:rsidR="00426FF4" w:rsidRPr="00FF430B">
        <w:rPr>
          <w:b/>
          <w:noProof w:val="0"/>
          <w:shd w:val="clear" w:color="auto" w:fill="FFFFFF" w:themeFill="background1"/>
          <w:lang w:val="ro-MD" w:eastAsia="ru-RU"/>
        </w:rPr>
        <w:t>__________________________________</w:t>
      </w:r>
    </w:p>
    <w:p w14:paraId="4BFCB32D" w14:textId="77777777" w:rsidR="00BE362C" w:rsidRPr="00FF430B" w:rsidRDefault="00BE362C" w:rsidP="00BE362C">
      <w:pPr>
        <w:shd w:val="clear" w:color="auto" w:fill="FFFFFF" w:themeFill="background1"/>
        <w:tabs>
          <w:tab w:val="right" w:pos="426"/>
        </w:tabs>
        <w:ind w:left="3960"/>
        <w:contextualSpacing/>
        <w:jc w:val="center"/>
        <w:rPr>
          <w:noProof w:val="0"/>
          <w:sz w:val="20"/>
          <w:lang w:val="ro-MD" w:eastAsia="ru-RU"/>
        </w:rPr>
      </w:pPr>
      <w:r w:rsidRPr="00FF430B">
        <w:rPr>
          <w:noProof w:val="0"/>
          <w:sz w:val="20"/>
          <w:lang w:val="ro-MD" w:eastAsia="ru-RU"/>
        </w:rPr>
        <w:t>(se specifică da sau nu)</w:t>
      </w:r>
    </w:p>
    <w:p w14:paraId="387292F9"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00426FF4" w:rsidRPr="00FF430B">
        <w:rPr>
          <w:b/>
          <w:lang w:val="ro-MD"/>
        </w:rPr>
        <w:t>.</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15E3FAB2" w14:textId="77777777" w:rsidR="002A6E99" w:rsidRPr="00FF430B" w:rsidRDefault="002A6E99" w:rsidP="00443BED">
      <w:pPr>
        <w:tabs>
          <w:tab w:val="decimal" w:pos="8364"/>
        </w:tabs>
        <w:spacing w:line="276" w:lineRule="auto"/>
        <w:ind w:right="-144"/>
        <w:jc w:val="center"/>
        <w:rPr>
          <w:b/>
          <w:bCs/>
          <w:color w:val="000000"/>
          <w:lang w:val="ro-MD"/>
        </w:rPr>
      </w:pPr>
    </w:p>
    <w:p w14:paraId="66153AC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77BF1E0"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48FB109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2B75D9F"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F8F79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E35DE93"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3A87F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2311484"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E860AEC" w14:textId="09A496A0"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3</w:t>
      </w:r>
    </w:p>
    <w:p w14:paraId="775E034E"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CB1C60A" w14:textId="77777777" w:rsidR="00502EFF" w:rsidRPr="00FF430B" w:rsidRDefault="00502EFF" w:rsidP="00502EFF">
      <w:pPr>
        <w:jc w:val="right"/>
        <w:rPr>
          <w:noProof w:val="0"/>
          <w:lang w:val="ro-MD"/>
        </w:rPr>
      </w:pPr>
      <w:r w:rsidRPr="00FF430B">
        <w:rPr>
          <w:noProof w:val="0"/>
          <w:lang w:val="ro-MD"/>
        </w:rPr>
        <w:t>din “____” ________ 20___</w:t>
      </w:r>
    </w:p>
    <w:p w14:paraId="7B074D76" w14:textId="77777777" w:rsidR="00B65C93" w:rsidRPr="00FF430B" w:rsidRDefault="00B65C93" w:rsidP="00502EFF">
      <w:pPr>
        <w:pStyle w:val="Style3"/>
        <w:tabs>
          <w:tab w:val="left" w:pos="567"/>
        </w:tabs>
        <w:spacing w:before="0" w:beforeAutospacing="0" w:after="0"/>
        <w:ind w:left="0" w:firstLine="0"/>
        <w:jc w:val="right"/>
        <w:rPr>
          <w:rFonts w:eastAsia="PMingLiU"/>
          <w:lang w:val="ro-MD" w:eastAsia="zh-CN"/>
        </w:rPr>
      </w:pPr>
    </w:p>
    <w:p w14:paraId="6233B45B"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49AF713" w14:textId="77777777" w:rsidR="00631A2C" w:rsidRPr="00FF430B" w:rsidRDefault="00631A2C" w:rsidP="00631A2C">
      <w:pPr>
        <w:spacing w:before="240" w:after="160"/>
        <w:jc w:val="center"/>
        <w:rPr>
          <w:rFonts w:eastAsia="Calibri"/>
          <w:b/>
          <w:noProof w:val="0"/>
          <w:sz w:val="28"/>
          <w:szCs w:val="28"/>
          <w:lang w:val="ro-MD"/>
        </w:rPr>
      </w:pPr>
      <w:r w:rsidRPr="00FF430B">
        <w:rPr>
          <w:rFonts w:eastAsia="Calibri"/>
          <w:b/>
          <w:noProof w:val="0"/>
          <w:sz w:val="28"/>
          <w:szCs w:val="28"/>
          <w:lang w:val="ro-MD"/>
        </w:rPr>
        <w:t xml:space="preserve">INVITAȚIE DE PARTICIPARE LA </w:t>
      </w:r>
      <w:r w:rsidR="00290D28" w:rsidRPr="00FF430B">
        <w:rPr>
          <w:rFonts w:eastAsia="Calibri"/>
          <w:b/>
          <w:noProof w:val="0"/>
          <w:sz w:val="28"/>
          <w:szCs w:val="28"/>
          <w:lang w:val="ro-MD"/>
        </w:rPr>
        <w:t>ETAPELE</w:t>
      </w:r>
      <w:r w:rsidRPr="00FF430B">
        <w:rPr>
          <w:rFonts w:eastAsia="Calibri"/>
          <w:b/>
          <w:noProof w:val="0"/>
          <w:sz w:val="28"/>
          <w:szCs w:val="28"/>
          <w:lang w:val="ro-MD"/>
        </w:rPr>
        <w:t xml:space="preserve"> DE PRESELECȚIE</w:t>
      </w:r>
      <w:r w:rsidR="007E463D" w:rsidRPr="00FF430B">
        <w:rPr>
          <w:rFonts w:eastAsia="Calibri"/>
          <w:b/>
          <w:noProof w:val="0"/>
          <w:sz w:val="28"/>
          <w:szCs w:val="28"/>
          <w:lang w:val="ro-MD"/>
        </w:rPr>
        <w:t>/LA PROCEDURILE NEGOCIATE</w:t>
      </w:r>
    </w:p>
    <w:p w14:paraId="780582F1" w14:textId="77777777" w:rsidR="00864A45" w:rsidRPr="00FF430B" w:rsidRDefault="00864A45" w:rsidP="00631A2C">
      <w:pPr>
        <w:shd w:val="clear" w:color="auto" w:fill="FFFFFF" w:themeFill="background1"/>
        <w:spacing w:before="120"/>
        <w:rPr>
          <w:b/>
          <w:noProof w:val="0"/>
          <w:lang w:val="ro-MD" w:eastAsia="ru-RU"/>
        </w:rPr>
      </w:pPr>
    </w:p>
    <w:p w14:paraId="067D5F40" w14:textId="77777777" w:rsidR="00631A2C" w:rsidRPr="00FF430B" w:rsidRDefault="00631A2C" w:rsidP="00631A2C">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12BBCBEE" w14:textId="77777777" w:rsidR="00631A2C" w:rsidRPr="00FF430B" w:rsidRDefault="00631A2C" w:rsidP="00631A2C">
      <w:pPr>
        <w:shd w:val="clear" w:color="auto" w:fill="FFFFFF" w:themeFill="background1"/>
        <w:rPr>
          <w:noProof w:val="0"/>
          <w:sz w:val="20"/>
          <w:szCs w:val="20"/>
          <w:lang w:val="ro-MD" w:eastAsia="ru-RU"/>
        </w:rPr>
      </w:pPr>
    </w:p>
    <w:p w14:paraId="498B2D59" w14:textId="77777777" w:rsidR="00631A2C" w:rsidRPr="00FF430B" w:rsidRDefault="00864A45" w:rsidP="000164A2">
      <w:pPr>
        <w:pStyle w:val="a"/>
        <w:numPr>
          <w:ilvl w:val="0"/>
          <w:numId w:val="29"/>
        </w:numPr>
        <w:shd w:val="clear" w:color="auto" w:fill="FFFFFF" w:themeFill="background1"/>
        <w:tabs>
          <w:tab w:val="clear" w:pos="1134"/>
          <w:tab w:val="left" w:pos="142"/>
          <w:tab w:val="left" w:pos="284"/>
          <w:tab w:val="right" w:pos="9531"/>
        </w:tabs>
        <w:spacing w:before="120"/>
        <w:ind w:left="0" w:firstLine="0"/>
        <w:rPr>
          <w:b/>
          <w:lang w:val="ro-MD" w:eastAsia="ru-RU"/>
        </w:rPr>
      </w:pPr>
      <w:r w:rsidRPr="00FF430B">
        <w:rPr>
          <w:b/>
          <w:lang w:val="ro-MD" w:eastAsia="ru-RU"/>
        </w:rPr>
        <w:t>D</w:t>
      </w:r>
      <w:r w:rsidR="00631A2C" w:rsidRPr="00FF430B">
        <w:rPr>
          <w:b/>
          <w:lang w:val="ro-MD" w:eastAsia="ru-RU"/>
        </w:rPr>
        <w:t>enumirea autorității contractante: _______________________________________</w:t>
      </w:r>
      <w:r w:rsidR="00E706C1" w:rsidRPr="00FF430B">
        <w:rPr>
          <w:b/>
          <w:lang w:val="ro-MD" w:eastAsia="ru-RU"/>
        </w:rPr>
        <w:t>___</w:t>
      </w:r>
      <w:r w:rsidR="00631A2C" w:rsidRPr="00FF430B">
        <w:rPr>
          <w:b/>
          <w:lang w:val="ro-MD" w:eastAsia="ru-RU"/>
        </w:rPr>
        <w:t>_</w:t>
      </w:r>
    </w:p>
    <w:p w14:paraId="7B577889"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w:t>
      </w:r>
    </w:p>
    <w:p w14:paraId="65B80B5D"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6098E8B1"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523BC72"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___________________</w:t>
      </w:r>
    </w:p>
    <w:p w14:paraId="27013BB4" w14:textId="77777777" w:rsidR="0005316F" w:rsidRPr="00FF430B" w:rsidRDefault="00631A2C" w:rsidP="000164A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r w:rsidR="00864A45" w:rsidRPr="00FF430B">
        <w:rPr>
          <w:b/>
          <w:i/>
          <w:noProof w:val="0"/>
          <w:lang w:val="ro-MD" w:eastAsia="ru-RU"/>
        </w:rPr>
        <w:t>(după caz)</w:t>
      </w:r>
    </w:p>
    <w:p w14:paraId="755C3D82" w14:textId="59A025CD" w:rsidR="0005316F" w:rsidRPr="00FF430B" w:rsidRDefault="0005316F" w:rsidP="000164A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o-RO"/>
        </w:rPr>
        <w:t>Anunțul de participare</w:t>
      </w:r>
      <w:r w:rsidR="007E79C1" w:rsidRPr="00FF430B">
        <w:rPr>
          <w:b/>
          <w:noProof w:val="0"/>
          <w:lang w:val="ro-MD" w:eastAsia="ro-RO"/>
        </w:rPr>
        <w:t>:</w:t>
      </w:r>
      <w:r w:rsidRPr="00FF430B">
        <w:rPr>
          <w:b/>
          <w:noProof w:val="0"/>
          <w:lang w:val="ro-MD" w:eastAsia="ro-RO"/>
        </w:rPr>
        <w:t xml:space="preserve"> Nr._________</w:t>
      </w:r>
      <w:r w:rsidR="007E79C1" w:rsidRPr="00FF430B">
        <w:rPr>
          <w:b/>
          <w:noProof w:val="0"/>
          <w:lang w:val="ro-MD" w:eastAsia="ro-RO"/>
        </w:rPr>
        <w:t>, Data publicării____________,</w:t>
      </w:r>
      <w:r w:rsidR="00FE38A6" w:rsidRPr="00FF430B">
        <w:rPr>
          <w:b/>
          <w:noProof w:val="0"/>
          <w:lang w:val="ro-MD" w:eastAsia="ro-RO"/>
        </w:rPr>
        <w:t xml:space="preserve"> </w:t>
      </w:r>
      <w:r w:rsidRPr="00FF430B">
        <w:rPr>
          <w:b/>
          <w:noProof w:val="0"/>
          <w:lang w:val="ro-MD" w:eastAsia="ro-RO"/>
        </w:rPr>
        <w:t>Link___________</w:t>
      </w:r>
    </w:p>
    <w:p w14:paraId="6EB08B40" w14:textId="77777777" w:rsidR="00631A2C" w:rsidRPr="00FF430B" w:rsidRDefault="00631A2C" w:rsidP="000164A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Cumpărătorul invită </w:t>
      </w:r>
      <w:proofErr w:type="spellStart"/>
      <w:r w:rsidR="00B355C4" w:rsidRPr="00FF430B">
        <w:rPr>
          <w:b/>
          <w:noProof w:val="0"/>
          <w:lang w:val="ro-MD" w:eastAsia="ru-RU"/>
        </w:rPr>
        <w:t>candidațiiselect</w:t>
      </w:r>
      <w:r w:rsidRPr="00FF430B">
        <w:rPr>
          <w:b/>
          <w:noProof w:val="0"/>
          <w:lang w:val="ro-MD" w:eastAsia="ru-RU"/>
        </w:rPr>
        <w:t>ați</w:t>
      </w:r>
      <w:proofErr w:type="spellEnd"/>
      <w:r w:rsidR="00B355C4" w:rsidRPr="00FF430B">
        <w:rPr>
          <w:b/>
          <w:noProof w:val="0"/>
          <w:lang w:val="ro-MD" w:eastAsia="ru-RU"/>
        </w:rPr>
        <w:t xml:space="preserve"> ________________</w:t>
      </w:r>
      <w:r w:rsidRPr="00FF430B">
        <w:rPr>
          <w:b/>
          <w:noProof w:val="0"/>
          <w:lang w:val="ro-MD" w:eastAsia="ru-RU"/>
        </w:rPr>
        <w:t>, să participe la procedura de achiziție privind prestarea/executarea următoarelor servicii</w:t>
      </w:r>
      <w:r w:rsidR="00864A45" w:rsidRPr="00FF430B">
        <w:rPr>
          <w:b/>
          <w:noProof w:val="0"/>
          <w:lang w:val="ro-MD" w:eastAsia="ru-RU"/>
        </w:rPr>
        <w:t xml:space="preserve"> de proiectare</w:t>
      </w:r>
      <w:r w:rsidRPr="00FF430B">
        <w:rPr>
          <w:b/>
          <w:noProof w:val="0"/>
          <w:lang w:val="ro-MD" w:eastAsia="ru-RU"/>
        </w:rPr>
        <w:t>/lucrări:</w:t>
      </w:r>
    </w:p>
    <w:p w14:paraId="05DB0D2A" w14:textId="77777777" w:rsidR="00C459CA" w:rsidRPr="00FF430B" w:rsidRDefault="00C459CA" w:rsidP="000164A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Documentele suplimentare pe care operatorii economici trebuie să le prezinte în scopul verificării </w:t>
      </w:r>
      <w:proofErr w:type="spellStart"/>
      <w:r w:rsidRPr="00FF430B">
        <w:rPr>
          <w:b/>
          <w:noProof w:val="0"/>
          <w:lang w:val="ro-MD" w:eastAsia="ru-RU"/>
        </w:rPr>
        <w:t>declaraţiilor</w:t>
      </w:r>
      <w:proofErr w:type="spellEnd"/>
      <w:r w:rsidRPr="00FF430B">
        <w:rPr>
          <w:b/>
          <w:noProof w:val="0"/>
          <w:lang w:val="ro-MD" w:eastAsia="ru-RU"/>
        </w:rPr>
        <w:t xml:space="preserve"> sau completării documentelor prezentate în prima etapă pentru demonstrarea </w:t>
      </w:r>
      <w:proofErr w:type="spellStart"/>
      <w:r w:rsidRPr="00FF430B">
        <w:rPr>
          <w:b/>
          <w:noProof w:val="0"/>
          <w:lang w:val="ro-MD" w:eastAsia="ru-RU"/>
        </w:rPr>
        <w:t>capacităţii</w:t>
      </w:r>
      <w:proofErr w:type="spellEnd"/>
      <w:r w:rsidRPr="00FF430B">
        <w:rPr>
          <w:b/>
          <w:noProof w:val="0"/>
          <w:lang w:val="ro-MD" w:eastAsia="ru-RU"/>
        </w:rPr>
        <w:t xml:space="preserve"> tehnice și/sau profesionale </w:t>
      </w:r>
      <w:proofErr w:type="spellStart"/>
      <w:r w:rsidRPr="00FF430B">
        <w:rPr>
          <w:b/>
          <w:noProof w:val="0"/>
          <w:lang w:val="ro-MD" w:eastAsia="ru-RU"/>
        </w:rPr>
        <w:t>şi</w:t>
      </w:r>
      <w:proofErr w:type="spellEnd"/>
      <w:r w:rsidRPr="00FF430B">
        <w:rPr>
          <w:b/>
          <w:noProof w:val="0"/>
          <w:lang w:val="ro-MD" w:eastAsia="ru-RU"/>
        </w:rPr>
        <w:t xml:space="preserve">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441E4DD9" w14:textId="77777777" w:rsidTr="007E79C1">
        <w:trPr>
          <w:jc w:val="center"/>
        </w:trPr>
        <w:tc>
          <w:tcPr>
            <w:tcW w:w="576" w:type="dxa"/>
            <w:shd w:val="clear" w:color="auto" w:fill="auto"/>
          </w:tcPr>
          <w:p w14:paraId="3F94C1E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48E06761"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documentului</w:t>
            </w:r>
          </w:p>
        </w:tc>
        <w:tc>
          <w:tcPr>
            <w:tcW w:w="3563" w:type="dxa"/>
            <w:shd w:val="clear" w:color="auto" w:fill="auto"/>
          </w:tcPr>
          <w:p w14:paraId="63EADC9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Mod de prezentare a documentului:</w:t>
            </w:r>
          </w:p>
        </w:tc>
      </w:tr>
      <w:tr w:rsidR="007E79C1" w:rsidRPr="00EC30C2" w14:paraId="502A215E" w14:textId="77777777" w:rsidTr="007E79C1">
        <w:trPr>
          <w:jc w:val="center"/>
        </w:trPr>
        <w:tc>
          <w:tcPr>
            <w:tcW w:w="576" w:type="dxa"/>
            <w:shd w:val="clear" w:color="auto" w:fill="auto"/>
          </w:tcPr>
          <w:p w14:paraId="599D5D5D"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0513A955"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E53CE9C"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r w:rsidR="007E79C1" w:rsidRPr="00EC30C2" w14:paraId="6C938869" w14:textId="77777777" w:rsidTr="007E79C1">
        <w:trPr>
          <w:jc w:val="center"/>
        </w:trPr>
        <w:tc>
          <w:tcPr>
            <w:tcW w:w="576" w:type="dxa"/>
            <w:shd w:val="clear" w:color="auto" w:fill="auto"/>
          </w:tcPr>
          <w:p w14:paraId="7B4F0629"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21AC4C21"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69F163EE"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bl>
    <w:p w14:paraId="72E51402" w14:textId="52C74FAF" w:rsidR="009C1502"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w:t>
      </w:r>
    </w:p>
    <w:p w14:paraId="593D9845" w14:textId="77777777" w:rsidR="009C1502"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Termenul de garanție a lucrărilor</w:t>
      </w:r>
      <w:r w:rsidR="00E706C1" w:rsidRPr="00FF430B">
        <w:rPr>
          <w:b/>
          <w:noProof w:val="0"/>
          <w:lang w:val="ro-MD" w:eastAsia="ru-RU"/>
        </w:rPr>
        <w:t xml:space="preserve"> </w:t>
      </w:r>
      <w:r w:rsidR="00B27C25" w:rsidRPr="00FF430B">
        <w:rPr>
          <w:b/>
          <w:noProof w:val="0"/>
          <w:lang w:val="ro-MD" w:eastAsia="ru-RU"/>
        </w:rPr>
        <w:t xml:space="preserve">sau </w:t>
      </w:r>
      <w:r w:rsidR="00E706C1" w:rsidRPr="00FF430B">
        <w:rPr>
          <w:b/>
          <w:noProof w:val="0"/>
          <w:lang w:val="ro-MD" w:eastAsia="ru-RU"/>
        </w:rPr>
        <w:t xml:space="preserve">a </w:t>
      </w:r>
      <w:r w:rsidR="00B27C25" w:rsidRPr="00FF430B">
        <w:rPr>
          <w:b/>
          <w:noProof w:val="0"/>
          <w:lang w:val="ro-MD" w:eastAsia="ru-RU"/>
        </w:rPr>
        <w:t>serviciilor de proiectare și de lucrări __</w:t>
      </w:r>
      <w:r w:rsidRPr="00FF430B">
        <w:rPr>
          <w:b/>
          <w:noProof w:val="0"/>
          <w:lang w:val="ro-MD" w:eastAsia="ru-RU"/>
        </w:rPr>
        <w:t>____.</w:t>
      </w:r>
    </w:p>
    <w:p w14:paraId="2B077F89" w14:textId="4348C451" w:rsidR="00EF4276"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w:t>
      </w:r>
    </w:p>
    <w:p w14:paraId="59B476E5" w14:textId="77777777" w:rsidR="00EF4276" w:rsidRPr="00FF430B" w:rsidRDefault="00EF4276"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Ofertele se prezintă în valuta_____________________________________________.</w:t>
      </w:r>
    </w:p>
    <w:p w14:paraId="7B421E02"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3286255E" w14:textId="77777777" w:rsidR="00631A2C" w:rsidRPr="00FF430B" w:rsidRDefault="00631A2C"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până la: </w:t>
      </w:r>
      <w:r w:rsidRPr="00FF430B">
        <w:rPr>
          <w:b/>
          <w:i/>
          <w:noProof w:val="0"/>
          <w:lang w:val="ro-MD" w:eastAsia="ru-RU"/>
        </w:rPr>
        <w:t>[ora exactă]</w:t>
      </w:r>
      <w:r w:rsidRPr="00FF430B">
        <w:rPr>
          <w:b/>
          <w:noProof w:val="0"/>
          <w:lang w:val="ro-MD" w:eastAsia="ru-RU"/>
        </w:rPr>
        <w:t>______________________________________________________</w:t>
      </w:r>
    </w:p>
    <w:p w14:paraId="5F545DB0" w14:textId="77777777" w:rsidR="00631A2C" w:rsidRPr="00FF430B" w:rsidRDefault="00631A2C"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429B2146"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w:t>
      </w:r>
    </w:p>
    <w:p w14:paraId="54584954" w14:textId="77777777" w:rsidR="00631A2C" w:rsidRPr="00FF430B" w:rsidRDefault="00631A2C" w:rsidP="00631A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vor fi depuse electronic prin intermediul SIA RSAP</w:t>
      </w:r>
      <w:r w:rsidR="007E79C1" w:rsidRPr="00FF430B">
        <w:rPr>
          <w:b/>
          <w:i/>
          <w:noProof w:val="0"/>
          <w:lang w:val="ro-MD" w:eastAsia="ru-RU"/>
        </w:rPr>
        <w:t>(după caz)</w:t>
      </w:r>
    </w:p>
    <w:p w14:paraId="5A01FF9E" w14:textId="77777777" w:rsidR="00631A2C" w:rsidRPr="00FF430B" w:rsidRDefault="00631A2C" w:rsidP="000164A2">
      <w:pPr>
        <w:numPr>
          <w:ilvl w:val="0"/>
          <w:numId w:val="29"/>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19B84404" w14:textId="77777777" w:rsidR="00631A2C" w:rsidRPr="00FF430B" w:rsidRDefault="00631A2C" w:rsidP="000164A2">
      <w:pPr>
        <w:numPr>
          <w:ilvl w:val="0"/>
          <w:numId w:val="29"/>
        </w:numPr>
        <w:tabs>
          <w:tab w:val="right" w:pos="426"/>
        </w:tabs>
        <w:spacing w:before="120"/>
        <w:ind w:left="0" w:firstLine="0"/>
        <w:rPr>
          <w:b/>
          <w:noProof w:val="0"/>
          <w:lang w:val="ro-MD" w:eastAsia="ru-RU"/>
        </w:rPr>
      </w:pPr>
      <w:r w:rsidRPr="00FF430B">
        <w:rPr>
          <w:b/>
          <w:noProof w:val="0"/>
          <w:lang w:val="ro-MD" w:eastAsia="ru-RU"/>
        </w:rPr>
        <w:t>Locul deschiderii ofertelor: __________________________________________________</w:t>
      </w:r>
    </w:p>
    <w:p w14:paraId="4D160B58" w14:textId="77777777" w:rsidR="00631A2C" w:rsidRPr="00FF430B" w:rsidRDefault="00631A2C" w:rsidP="00631A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lastRenderedPageBreak/>
        <w:t>(SIA RSAP sau adresa deschiderii)</w:t>
      </w:r>
    </w:p>
    <w:p w14:paraId="61BE0A28"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52987C8B" w14:textId="77777777" w:rsidR="00631A2C" w:rsidRPr="00FF430B" w:rsidRDefault="00631A2C" w:rsidP="000164A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3EEEBC6F" w14:textId="77777777" w:rsidR="00631A2C" w:rsidRPr="00FF430B" w:rsidRDefault="00631A2C" w:rsidP="000164A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__________________________________________________________________________</w:t>
      </w:r>
    </w:p>
    <w:p w14:paraId="67BFC34A" w14:textId="77777777" w:rsidR="00631A2C" w:rsidRPr="00FF430B" w:rsidRDefault="00631A2C" w:rsidP="000164A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__________________________________________________________________________</w:t>
      </w:r>
    </w:p>
    <w:p w14:paraId="42B3ED56" w14:textId="77777777" w:rsidR="00631A2C" w:rsidRPr="00FF430B" w:rsidRDefault="00631A2C" w:rsidP="00631A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w:t>
      </w:r>
      <w:r w:rsidR="00E706C1" w:rsidRPr="00FF430B">
        <w:rPr>
          <w:noProof w:val="0"/>
          <w:sz w:val="20"/>
          <w:lang w:val="ro-MD" w:eastAsia="ru-RU"/>
        </w:rPr>
        <w:t xml:space="preserve"> </w:t>
      </w:r>
      <w:r w:rsidRPr="00FF430B">
        <w:rPr>
          <w:noProof w:val="0"/>
          <w:sz w:val="20"/>
          <w:lang w:val="ro-MD" w:eastAsia="ru-RU"/>
        </w:rPr>
        <w:t>proiectului și/sau programului)</w:t>
      </w:r>
    </w:p>
    <w:p w14:paraId="0BA4D4F6" w14:textId="77777777" w:rsidR="00631A2C" w:rsidRPr="00FF430B" w:rsidRDefault="00631A2C" w:rsidP="000164A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4D8A973D"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58D8F000" w14:textId="77777777" w:rsidR="00631A2C" w:rsidRPr="00FF430B" w:rsidRDefault="00631A2C" w:rsidP="00631A2C">
      <w:pPr>
        <w:shd w:val="clear" w:color="auto" w:fill="FFFFFF" w:themeFill="background1"/>
        <w:spacing w:before="120" w:after="120"/>
        <w:rPr>
          <w:b/>
          <w:noProof w:val="0"/>
          <w:lang w:val="ro-MD" w:eastAsia="ru-RU"/>
        </w:rPr>
      </w:pPr>
    </w:p>
    <w:p w14:paraId="157C1EF9" w14:textId="77777777" w:rsidR="00631A2C" w:rsidRPr="00FF430B" w:rsidRDefault="00631A2C" w:rsidP="00631A2C">
      <w:pPr>
        <w:shd w:val="clear" w:color="auto" w:fill="FFFFFF" w:themeFill="background1"/>
        <w:spacing w:before="120" w:after="120"/>
        <w:rPr>
          <w:b/>
          <w:noProof w:val="0"/>
          <w:lang w:val="ro-MD" w:eastAsia="ru-RU"/>
        </w:rPr>
      </w:pPr>
    </w:p>
    <w:p w14:paraId="55BCEA4E"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Pr="00FF430B">
        <w:rPr>
          <w:b/>
          <w:lang w:val="ro-MD"/>
        </w:rPr>
        <w:t>.</w:t>
      </w:r>
    </w:p>
    <w:p w14:paraId="4B75A6D9" w14:textId="77777777" w:rsidR="00631A2C" w:rsidRPr="00FF430B" w:rsidRDefault="00631A2C" w:rsidP="00631A2C">
      <w:pPr>
        <w:tabs>
          <w:tab w:val="decimal" w:pos="8364"/>
        </w:tabs>
        <w:spacing w:line="276" w:lineRule="auto"/>
        <w:ind w:right="-144"/>
        <w:jc w:val="center"/>
        <w:rPr>
          <w:b/>
          <w:bCs/>
          <w:color w:val="000000"/>
          <w:lang w:val="ro-MD"/>
        </w:rPr>
      </w:pPr>
    </w:p>
    <w:p w14:paraId="7B8EBDFA" w14:textId="77777777" w:rsidR="00631A2C" w:rsidRPr="00FF430B" w:rsidRDefault="00631A2C" w:rsidP="00631A2C">
      <w:pPr>
        <w:tabs>
          <w:tab w:val="decimal" w:pos="8364"/>
        </w:tabs>
        <w:spacing w:line="276" w:lineRule="auto"/>
        <w:ind w:right="-144"/>
        <w:jc w:val="center"/>
        <w:rPr>
          <w:b/>
          <w:bCs/>
          <w:color w:val="000000"/>
          <w:lang w:val="ro-MD"/>
        </w:rPr>
      </w:pPr>
    </w:p>
    <w:p w14:paraId="2E1B1649" w14:textId="77777777" w:rsidR="00631A2C" w:rsidRPr="00FF430B" w:rsidRDefault="00631A2C" w:rsidP="00631A2C">
      <w:pPr>
        <w:pStyle w:val="Style3"/>
        <w:tabs>
          <w:tab w:val="left" w:pos="567"/>
        </w:tabs>
        <w:spacing w:before="0" w:beforeAutospacing="0" w:after="0"/>
        <w:ind w:left="0" w:firstLine="0"/>
        <w:jc w:val="center"/>
        <w:rPr>
          <w:rFonts w:eastAsia="PMingLiU"/>
          <w:lang w:val="ro-MD" w:eastAsia="zh-CN"/>
        </w:rPr>
      </w:pPr>
    </w:p>
    <w:p w14:paraId="6032A8BD" w14:textId="77777777" w:rsidR="007F137E" w:rsidRPr="00FF430B" w:rsidRDefault="007F137E" w:rsidP="002A6E99">
      <w:pPr>
        <w:pStyle w:val="Style3"/>
        <w:tabs>
          <w:tab w:val="left" w:pos="567"/>
        </w:tabs>
        <w:spacing w:before="0" w:beforeAutospacing="0" w:after="0"/>
        <w:ind w:left="0" w:firstLine="0"/>
        <w:jc w:val="center"/>
        <w:rPr>
          <w:rFonts w:eastAsia="PMingLiU"/>
          <w:lang w:val="ro-MD" w:eastAsia="zh-CN"/>
        </w:rPr>
      </w:pPr>
    </w:p>
    <w:p w14:paraId="128039A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C313B3F"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7BACFD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4C3E01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78B7A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72A980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817F36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E1979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E81B8FA"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1A213F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1E550C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55814B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F2096F1"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704B4DD3"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3F5934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20264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68FB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97B024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13B46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1FC1C3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D28906"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ADF835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BBFA55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236953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306D8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8A268A9" w14:textId="5BA13621"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2A68194" w14:textId="77777777" w:rsidR="000960C1" w:rsidRPr="00FF430B" w:rsidRDefault="000960C1" w:rsidP="002A6E99">
      <w:pPr>
        <w:pStyle w:val="Style3"/>
        <w:tabs>
          <w:tab w:val="left" w:pos="567"/>
        </w:tabs>
        <w:spacing w:before="0" w:beforeAutospacing="0" w:after="0"/>
        <w:ind w:left="0" w:firstLine="0"/>
        <w:jc w:val="center"/>
        <w:rPr>
          <w:rFonts w:eastAsia="PMingLiU"/>
          <w:lang w:val="ro-MD" w:eastAsia="zh-CN"/>
        </w:rPr>
      </w:pPr>
    </w:p>
    <w:p w14:paraId="199606B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B8B9256" w14:textId="77777777" w:rsidR="00E706C1" w:rsidRPr="00FF430B" w:rsidRDefault="00E706C1" w:rsidP="002A6E99">
      <w:pPr>
        <w:pStyle w:val="Style3"/>
        <w:tabs>
          <w:tab w:val="left" w:pos="567"/>
        </w:tabs>
        <w:spacing w:before="0" w:beforeAutospacing="0" w:after="0"/>
        <w:ind w:left="0" w:firstLine="0"/>
        <w:jc w:val="center"/>
        <w:rPr>
          <w:rFonts w:eastAsia="PMingLiU"/>
          <w:lang w:val="ro-MD" w:eastAsia="zh-CN"/>
        </w:rPr>
      </w:pPr>
    </w:p>
    <w:p w14:paraId="2479C58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750ADA8" w14:textId="0A333588"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4</w:t>
      </w:r>
    </w:p>
    <w:p w14:paraId="7D22F2C0"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0C79F18" w14:textId="77777777" w:rsidR="00502EFF" w:rsidRPr="00FF430B" w:rsidRDefault="00502EFF" w:rsidP="00502EFF">
      <w:pPr>
        <w:jc w:val="right"/>
        <w:rPr>
          <w:noProof w:val="0"/>
          <w:lang w:val="ro-MD"/>
        </w:rPr>
      </w:pPr>
      <w:r w:rsidRPr="00FF430B">
        <w:rPr>
          <w:noProof w:val="0"/>
          <w:lang w:val="ro-MD"/>
        </w:rPr>
        <w:t>din “____” ________ 20___</w:t>
      </w:r>
    </w:p>
    <w:p w14:paraId="452F3290"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EB385C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820A187"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66E17748"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val="ro-MD" w:eastAsia="zh-CN"/>
        </w:rPr>
      </w:pPr>
      <w:r w:rsidRPr="00FF430B">
        <w:rPr>
          <w:rFonts w:eastAsia="PMingLiU"/>
          <w:sz w:val="28"/>
          <w:szCs w:val="28"/>
          <w:lang w:val="ro-MD" w:eastAsia="zh-CN"/>
        </w:rPr>
        <w:t>PROCES-VERBAL CU PRIVIRE LA REZULTATELE</w:t>
      </w:r>
      <w:r w:rsidR="00A26B23" w:rsidRPr="00FF430B">
        <w:rPr>
          <w:rFonts w:eastAsia="PMingLiU"/>
          <w:sz w:val="28"/>
          <w:szCs w:val="28"/>
          <w:lang w:val="ro-MD" w:eastAsia="zh-CN"/>
        </w:rPr>
        <w:t xml:space="preserve"> PRESELECȚIEI CANDIDAȚILOR</w:t>
      </w:r>
    </w:p>
    <w:p w14:paraId="72A9EAAE"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val="ro-MD" w:eastAsia="zh-CN"/>
        </w:rPr>
      </w:pPr>
    </w:p>
    <w:p w14:paraId="7B9D1A21" w14:textId="77777777" w:rsidR="00A26B23" w:rsidRPr="00FF430B" w:rsidRDefault="00A26B23" w:rsidP="00A26B23">
      <w:pPr>
        <w:pStyle w:val="Style3"/>
        <w:tabs>
          <w:tab w:val="left" w:pos="567"/>
        </w:tabs>
        <w:spacing w:before="0" w:beforeAutospacing="0" w:after="0"/>
        <w:ind w:left="0" w:firstLine="0"/>
        <w:jc w:val="center"/>
        <w:rPr>
          <w:rFonts w:eastAsia="PMingLiU"/>
          <w:b w:val="0"/>
          <w:lang w:val="ro-MD" w:eastAsia="zh-CN"/>
        </w:rPr>
      </w:pPr>
      <w:r w:rsidRPr="00FF430B">
        <w:rPr>
          <w:b w:val="0"/>
          <w:color w:val="000000"/>
          <w:lang w:val="ro-MD"/>
        </w:rPr>
        <w:t>Nr. ____________ , aprobat la ___________</w:t>
      </w:r>
    </w:p>
    <w:p w14:paraId="55006D2E"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0C696E08"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27E47AC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3AEE719" w14:textId="77777777" w:rsidR="00A26B23" w:rsidRPr="00FF430B" w:rsidRDefault="00A26B23" w:rsidP="00A26B23">
            <w:pPr>
              <w:rPr>
                <w:b/>
                <w:bCs/>
                <w:lang w:val="ro-MD"/>
              </w:rPr>
            </w:pPr>
            <w:r w:rsidRPr="00FF430B">
              <w:rPr>
                <w:b/>
                <w:bCs/>
                <w:lang w:val="ro-MD"/>
              </w:rPr>
              <w:t>Autoritatea contractantă:</w:t>
            </w:r>
            <w:r w:rsidR="00427553" w:rsidRPr="00FF430B">
              <w:rPr>
                <w:b/>
                <w:bCs/>
                <w:lang w:val="ro-MD"/>
              </w:rPr>
              <w:t>________________________________________________________</w:t>
            </w:r>
          </w:p>
        </w:tc>
      </w:tr>
      <w:tr w:rsidR="00A26B23" w:rsidRPr="00EC30C2" w14:paraId="592AE68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471630" w14:textId="77777777" w:rsidR="00A26B23" w:rsidRPr="00FF430B" w:rsidRDefault="00A26B23" w:rsidP="00427553">
            <w:pPr>
              <w:ind w:right="129"/>
              <w:rPr>
                <w:b/>
                <w:bCs/>
                <w:lang w:val="ro-MD"/>
              </w:rPr>
            </w:pPr>
            <w:r w:rsidRPr="00FF430B">
              <w:rPr>
                <w:b/>
                <w:bCs/>
                <w:lang w:val="ro-MD"/>
              </w:rPr>
              <w:t>IDNO:</w:t>
            </w:r>
            <w:r w:rsidR="00427553" w:rsidRPr="00FF430B">
              <w:rPr>
                <w:b/>
                <w:bCs/>
                <w:lang w:val="ro-MD"/>
              </w:rPr>
              <w:t>________________________________________________________________________</w:t>
            </w:r>
          </w:p>
        </w:tc>
      </w:tr>
      <w:tr w:rsidR="00A26B23" w:rsidRPr="00EC30C2" w14:paraId="0DD16A5C"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DD9F679" w14:textId="77777777" w:rsidR="00A26B23" w:rsidRPr="00FF430B" w:rsidRDefault="00A26B23" w:rsidP="00A26B23">
            <w:pPr>
              <w:rPr>
                <w:b/>
                <w:bCs/>
                <w:lang w:val="ro-MD"/>
              </w:rPr>
            </w:pPr>
          </w:p>
        </w:tc>
      </w:tr>
      <w:tr w:rsidR="00A26B23" w:rsidRPr="00EC30C2" w14:paraId="6C7D13E1"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E9FC33" w14:textId="77777777" w:rsidR="00A26B23" w:rsidRPr="00FF430B" w:rsidRDefault="00A26B23" w:rsidP="00A26B23">
            <w:pPr>
              <w:rPr>
                <w:b/>
                <w:bCs/>
                <w:lang w:val="ro-MD"/>
              </w:rPr>
            </w:pPr>
            <w:r w:rsidRPr="00FF430B">
              <w:rPr>
                <w:b/>
                <w:bCs/>
                <w:lang w:val="ro-MD"/>
              </w:rPr>
              <w:t>Procedura de achiziţie publică:</w:t>
            </w:r>
            <w:r w:rsidR="00427553" w:rsidRPr="00FF430B">
              <w:rPr>
                <w:b/>
                <w:bCs/>
                <w:lang w:val="ro-MD"/>
              </w:rPr>
              <w:t>___________________________________________________</w:t>
            </w:r>
          </w:p>
        </w:tc>
      </w:tr>
      <w:tr w:rsidR="00A26B23" w:rsidRPr="00EC30C2" w14:paraId="1BB99ED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5709966" w14:textId="77777777" w:rsidR="00A26B23" w:rsidRPr="00FF430B" w:rsidRDefault="00A26B23" w:rsidP="00A26B23">
            <w:pPr>
              <w:rPr>
                <w:b/>
                <w:bCs/>
                <w:lang w:val="ro-MD"/>
              </w:rPr>
            </w:pPr>
            <w:r w:rsidRPr="00FF430B">
              <w:rPr>
                <w:b/>
                <w:bCs/>
                <w:lang w:val="ro-MD"/>
              </w:rPr>
              <w:t>Nr.:</w:t>
            </w:r>
            <w:r w:rsidR="00427553" w:rsidRPr="00FF430B">
              <w:rPr>
                <w:b/>
                <w:bCs/>
                <w:lang w:val="ro-MD"/>
              </w:rPr>
              <w:t>__________________________________________________________________________</w:t>
            </w:r>
          </w:p>
        </w:tc>
      </w:tr>
      <w:tr w:rsidR="00A26B23" w:rsidRPr="00EC30C2" w14:paraId="0466D93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B10890F" w14:textId="77777777" w:rsidR="00A26B23" w:rsidRPr="00FF430B" w:rsidRDefault="00A26B23" w:rsidP="00A26B23">
            <w:pPr>
              <w:rPr>
                <w:b/>
                <w:bCs/>
                <w:lang w:val="ro-MD"/>
              </w:rPr>
            </w:pPr>
            <w:r w:rsidRPr="00FF430B">
              <w:rPr>
                <w:b/>
                <w:bCs/>
                <w:lang w:val="ro-MD"/>
              </w:rPr>
              <w:t>publicată în ___________link:___________________________________</w:t>
            </w:r>
            <w:r w:rsidR="00427553" w:rsidRPr="00FF430B">
              <w:rPr>
                <w:b/>
                <w:bCs/>
                <w:lang w:val="ro-MD"/>
              </w:rPr>
              <w:t>________________</w:t>
            </w:r>
          </w:p>
        </w:tc>
      </w:tr>
      <w:tr w:rsidR="00A26B23" w:rsidRPr="00EC30C2" w14:paraId="3D379669"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8A71758" w14:textId="77777777" w:rsidR="00A26B23" w:rsidRPr="00FF430B" w:rsidRDefault="00A26B23" w:rsidP="00A26B23">
            <w:pPr>
              <w:rPr>
                <w:b/>
                <w:bCs/>
                <w:lang w:val="ro-MD"/>
              </w:rPr>
            </w:pPr>
          </w:p>
        </w:tc>
      </w:tr>
      <w:tr w:rsidR="00A26B23" w:rsidRPr="00EC30C2" w14:paraId="374939E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8921556" w14:textId="77777777" w:rsidR="00A26B23" w:rsidRPr="00FF430B" w:rsidRDefault="00A26B23" w:rsidP="00A26B23">
            <w:pPr>
              <w:rPr>
                <w:b/>
                <w:bCs/>
                <w:lang w:val="ro-MD"/>
              </w:rPr>
            </w:pPr>
            <w:r w:rsidRPr="00FF430B">
              <w:rPr>
                <w:b/>
                <w:bCs/>
                <w:lang w:val="ro-MD"/>
              </w:rPr>
              <w:t>Tipul obiectului de achiziţie:</w:t>
            </w:r>
            <w:r w:rsidR="00427553" w:rsidRPr="00FF430B">
              <w:rPr>
                <w:b/>
                <w:bCs/>
                <w:lang w:val="ro-MD"/>
              </w:rPr>
              <w:t>_____________________________________________________</w:t>
            </w:r>
          </w:p>
        </w:tc>
      </w:tr>
      <w:tr w:rsidR="00A26B23" w:rsidRPr="00EC30C2" w14:paraId="74B6232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F3EBBC5" w14:textId="77777777" w:rsidR="00A26B23" w:rsidRPr="00FF430B" w:rsidRDefault="00A26B23" w:rsidP="00427553">
            <w:pPr>
              <w:ind w:right="129"/>
              <w:rPr>
                <w:b/>
                <w:bCs/>
                <w:lang w:val="ro-MD"/>
              </w:rPr>
            </w:pPr>
            <w:r w:rsidRPr="00FF430B">
              <w:rPr>
                <w:b/>
                <w:bCs/>
                <w:lang w:val="ro-MD"/>
              </w:rPr>
              <w:t>Obiectul achiziţiei:</w:t>
            </w:r>
            <w:r w:rsidR="00427553" w:rsidRPr="00FF430B">
              <w:rPr>
                <w:b/>
                <w:bCs/>
                <w:lang w:val="ro-MD"/>
              </w:rPr>
              <w:t>_____________________________________________________________</w:t>
            </w:r>
          </w:p>
        </w:tc>
      </w:tr>
      <w:tr w:rsidR="00A26B23" w:rsidRPr="00EC30C2" w14:paraId="0BBE39B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A702814" w14:textId="77777777" w:rsidR="00A26B23" w:rsidRPr="00FF430B" w:rsidRDefault="00A26B23" w:rsidP="00A26B23">
            <w:pPr>
              <w:rPr>
                <w:b/>
                <w:bCs/>
                <w:lang w:val="ro-MD"/>
              </w:rPr>
            </w:pPr>
            <w:r w:rsidRPr="00FF430B">
              <w:rPr>
                <w:b/>
                <w:bCs/>
                <w:lang w:val="ro-MD"/>
              </w:rPr>
              <w:t>Cod CPV:</w:t>
            </w:r>
            <w:r w:rsidR="00427553" w:rsidRPr="00FF430B">
              <w:rPr>
                <w:b/>
                <w:bCs/>
                <w:lang w:val="ro-MD"/>
              </w:rPr>
              <w:t>____________________________________________________________________</w:t>
            </w:r>
          </w:p>
        </w:tc>
      </w:tr>
      <w:tr w:rsidR="00A26B23" w:rsidRPr="00EC30C2" w14:paraId="01772797"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BB81E82" w14:textId="77777777" w:rsidR="00A26B23" w:rsidRPr="00FF430B" w:rsidRDefault="00A26B23" w:rsidP="00A26B23">
            <w:pPr>
              <w:rPr>
                <w:b/>
                <w:bCs/>
                <w:lang w:val="ro-MD"/>
              </w:rPr>
            </w:pPr>
          </w:p>
        </w:tc>
      </w:tr>
    </w:tbl>
    <w:p w14:paraId="53366E79" w14:textId="77777777" w:rsidR="00522B45" w:rsidRPr="00FF430B" w:rsidRDefault="00522B45" w:rsidP="00A26B23">
      <w:pPr>
        <w:pStyle w:val="Style3"/>
        <w:tabs>
          <w:tab w:val="left" w:pos="567"/>
        </w:tabs>
        <w:spacing w:before="0" w:beforeAutospacing="0" w:after="0"/>
        <w:ind w:left="0" w:firstLine="0"/>
        <w:rPr>
          <w:rFonts w:eastAsia="PMingLiU"/>
          <w:b w:val="0"/>
          <w:lang w:val="ro-MD" w:eastAsia="zh-CN"/>
        </w:rPr>
      </w:pPr>
    </w:p>
    <w:p w14:paraId="6A38EEA6" w14:textId="46B8483C" w:rsidR="004063D9" w:rsidRPr="00FF430B" w:rsidRDefault="004063D9" w:rsidP="004063D9">
      <w:pPr>
        <w:pStyle w:val="Style3"/>
        <w:tabs>
          <w:tab w:val="left" w:pos="567"/>
        </w:tabs>
        <w:ind w:left="0" w:firstLine="0"/>
        <w:rPr>
          <w:rFonts w:eastAsia="PMingLiU"/>
          <w:b w:val="0"/>
          <w:lang w:val="ro-MD" w:eastAsia="zh-CN"/>
        </w:rPr>
      </w:pPr>
      <w:r w:rsidRPr="00FF430B">
        <w:rPr>
          <w:rFonts w:eastAsia="PMingLiU"/>
          <w:b w:val="0"/>
          <w:lang w:val="ro-MD" w:eastAsia="zh-CN"/>
        </w:rPr>
        <w:t xml:space="preserve">Grupul de lucru numit prin </w:t>
      </w:r>
      <w:r w:rsidRPr="00FF430B">
        <w:rPr>
          <w:rFonts w:eastAsia="PMingLiU"/>
          <w:lang w:val="ro-MD" w:eastAsia="zh-CN"/>
        </w:rPr>
        <w:t>Ordinul</w:t>
      </w:r>
      <w:r w:rsidR="00EC30C2" w:rsidRPr="00FF430B">
        <w:rPr>
          <w:rFonts w:eastAsia="PMingLiU"/>
          <w:lang w:val="ro-MD" w:eastAsia="zh-CN"/>
        </w:rPr>
        <w:t xml:space="preserve"> </w:t>
      </w:r>
      <w:r w:rsidRPr="00FF430B">
        <w:rPr>
          <w:rFonts w:eastAsia="PMingLiU"/>
          <w:lang w:val="ro-MD" w:eastAsia="zh-CN"/>
        </w:rPr>
        <w:t>(Decizia)</w:t>
      </w:r>
      <w:r w:rsidRPr="00FF430B">
        <w:rPr>
          <w:rFonts w:eastAsia="PMingLiU"/>
          <w:b w:val="0"/>
          <w:lang w:val="ro-MD" w:eastAsia="zh-CN"/>
        </w:rPr>
        <w:t xml:space="preserve">   nr.______ </w:t>
      </w:r>
      <w:proofErr w:type="spellStart"/>
      <w:r w:rsidRPr="00FF430B">
        <w:rPr>
          <w:rFonts w:eastAsia="PMingLiU"/>
          <w:b w:val="0"/>
          <w:lang w:val="ro-MD" w:eastAsia="zh-CN"/>
        </w:rPr>
        <w:t>din__________________________a</w:t>
      </w:r>
      <w:proofErr w:type="spellEnd"/>
      <w:r w:rsidRPr="00FF430B">
        <w:rPr>
          <w:rFonts w:eastAsia="PMingLiU"/>
          <w:b w:val="0"/>
          <w:lang w:val="ro-MD" w:eastAsia="zh-CN"/>
        </w:rPr>
        <w:t xml:space="preserve"> __________________________________________________av</w:t>
      </w:r>
      <w:r w:rsidR="00D1419B" w:rsidRPr="00FF430B">
        <w:rPr>
          <w:rFonts w:eastAsia="PMingLiU"/>
          <w:b w:val="0"/>
          <w:lang w:val="ro-MD" w:eastAsia="zh-CN"/>
        </w:rPr>
        <w:t>â</w:t>
      </w:r>
      <w:r w:rsidRPr="00FF430B">
        <w:rPr>
          <w:rFonts w:eastAsia="PMingLiU"/>
          <w:b w:val="0"/>
          <w:lang w:val="ro-MD" w:eastAsia="zh-CN"/>
        </w:rPr>
        <w:t xml:space="preserve">nd următoarea </w:t>
      </w:r>
      <w:proofErr w:type="spellStart"/>
      <w:r w:rsidRPr="00FF430B">
        <w:rPr>
          <w:rFonts w:eastAsia="PMingLiU"/>
          <w:b w:val="0"/>
          <w:lang w:val="ro-MD" w:eastAsia="zh-CN"/>
        </w:rPr>
        <w:t>componenţă</w:t>
      </w:r>
      <w:proofErr w:type="spellEnd"/>
      <w:r w:rsidRPr="00FF430B">
        <w:rPr>
          <w:rFonts w:eastAsia="PMingLiU"/>
          <w:b w:val="0"/>
          <w:lang w:val="ro-MD" w:eastAsia="zh-CN"/>
        </w:rPr>
        <w:t>:</w:t>
      </w:r>
    </w:p>
    <w:p w14:paraId="252841AE" w14:textId="77777777" w:rsidR="004063D9" w:rsidRPr="00FF430B" w:rsidRDefault="004063D9" w:rsidP="0017664F">
      <w:pPr>
        <w:pStyle w:val="Style3"/>
        <w:tabs>
          <w:tab w:val="clear" w:pos="360"/>
          <w:tab w:val="left" w:pos="0"/>
        </w:tabs>
        <w:ind w:left="0" w:firstLine="0"/>
        <w:rPr>
          <w:rFonts w:eastAsia="PMingLiU"/>
          <w:b w:val="0"/>
          <w:lang w:val="ro-MD" w:eastAsia="zh-CN"/>
        </w:rPr>
      </w:pPr>
    </w:p>
    <w:p w14:paraId="146C6EDB"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1._________________________ </w:t>
      </w:r>
      <w:proofErr w:type="spellStart"/>
      <w:r w:rsidRPr="00FF430B">
        <w:rPr>
          <w:rFonts w:eastAsia="PMingLiU"/>
          <w:b w:val="0"/>
          <w:lang w:val="ro-MD" w:eastAsia="zh-CN"/>
        </w:rPr>
        <w:t>preşedinte</w:t>
      </w:r>
      <w:proofErr w:type="spellEnd"/>
      <w:r w:rsidRPr="00FF430B">
        <w:rPr>
          <w:rFonts w:eastAsia="PMingLiU"/>
          <w:b w:val="0"/>
          <w:lang w:val="ro-MD" w:eastAsia="zh-CN"/>
        </w:rPr>
        <w:t xml:space="preserve"> _____________________________</w:t>
      </w:r>
    </w:p>
    <w:p w14:paraId="1EE57558"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2. _________________________membru</w:t>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t xml:space="preserve"> ______________________________</w:t>
      </w:r>
    </w:p>
    <w:p w14:paraId="63D363C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3._________________________ membru______________________________</w:t>
      </w:r>
    </w:p>
    <w:p w14:paraId="3FA75C4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4._________________________ membru______________________________</w:t>
      </w:r>
    </w:p>
    <w:p w14:paraId="128ADB5E"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5._________________________ membru______________________________                   </w:t>
      </w:r>
    </w:p>
    <w:p w14:paraId="740E7000"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val="ro-MD" w:eastAsia="zh-CN"/>
        </w:rPr>
      </w:pPr>
      <w:r w:rsidRPr="00FF430B">
        <w:rPr>
          <w:rFonts w:eastAsia="PMingLiU"/>
          <w:b w:val="0"/>
          <w:lang w:val="ro-MD" w:eastAsia="zh-CN"/>
        </w:rPr>
        <w:t>etc.</w:t>
      </w:r>
    </w:p>
    <w:p w14:paraId="68EB9B72" w14:textId="77777777" w:rsidR="0017664F" w:rsidRPr="00FF430B" w:rsidRDefault="0017664F" w:rsidP="0017664F">
      <w:pPr>
        <w:pStyle w:val="Style3"/>
        <w:tabs>
          <w:tab w:val="left" w:pos="567"/>
        </w:tabs>
        <w:ind w:left="0" w:firstLine="0"/>
        <w:rPr>
          <w:rFonts w:eastAsia="PMingLiU"/>
          <w:b w:val="0"/>
          <w:lang w:val="ro-MD" w:eastAsia="zh-CN"/>
        </w:rPr>
      </w:pPr>
      <w:r w:rsidRPr="00FF430B">
        <w:rPr>
          <w:rFonts w:eastAsia="PMingLiU"/>
          <w:b w:val="0"/>
          <w:lang w:val="ro-MD" w:eastAsia="zh-CN"/>
        </w:rPr>
        <w:t>Până la data limită de depunere a ofertelor s-au depus la sediul organizatorului concursului/SIA RSAP oferte, după cum urmează:</w:t>
      </w:r>
    </w:p>
    <w:p w14:paraId="31B75089"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1._________________________________________</w:t>
      </w:r>
    </w:p>
    <w:p w14:paraId="609975B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2._________________________________________</w:t>
      </w:r>
    </w:p>
    <w:p w14:paraId="7A46583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3._________________________________________</w:t>
      </w:r>
    </w:p>
    <w:p w14:paraId="77B3AC57"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4._________________________________________</w:t>
      </w:r>
    </w:p>
    <w:p w14:paraId="42E78ECD"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etc.</w:t>
      </w:r>
    </w:p>
    <w:p w14:paraId="485E186D" w14:textId="77777777" w:rsidR="004063D9" w:rsidRPr="00FF430B" w:rsidRDefault="004063D9" w:rsidP="00A26B23">
      <w:pPr>
        <w:pStyle w:val="Style3"/>
        <w:tabs>
          <w:tab w:val="left" w:pos="567"/>
        </w:tabs>
        <w:spacing w:before="0" w:beforeAutospacing="0" w:after="0"/>
        <w:ind w:left="0" w:firstLine="0"/>
        <w:rPr>
          <w:rFonts w:eastAsia="PMingLiU"/>
          <w:b w:val="0"/>
          <w:lang w:val="ro-MD" w:eastAsia="zh-CN"/>
        </w:rPr>
      </w:pPr>
    </w:p>
    <w:p w14:paraId="5CDBF226" w14:textId="77777777" w:rsidR="004063D9" w:rsidRPr="00FF430B" w:rsidRDefault="00401E90" w:rsidP="00A26B23">
      <w:pPr>
        <w:pStyle w:val="Style3"/>
        <w:tabs>
          <w:tab w:val="left" w:pos="567"/>
        </w:tabs>
        <w:spacing w:before="0" w:beforeAutospacing="0" w:after="0"/>
        <w:ind w:left="0" w:firstLine="0"/>
        <w:rPr>
          <w:rFonts w:eastAsia="PMingLiU"/>
          <w:lang w:val="ro-MD" w:eastAsia="zh-CN"/>
        </w:rPr>
      </w:pPr>
      <w:proofErr w:type="spellStart"/>
      <w:r w:rsidRPr="00FF430B">
        <w:rPr>
          <w:rFonts w:eastAsia="PMingLiU"/>
          <w:lang w:val="ro-MD" w:eastAsia="zh-CN"/>
        </w:rPr>
        <w:t>Informaţia</w:t>
      </w:r>
      <w:proofErr w:type="spellEnd"/>
      <w:r w:rsidRPr="00FF430B">
        <w:rPr>
          <w:rFonts w:eastAsia="PMingLiU"/>
          <w:lang w:val="ro-MD" w:eastAsia="zh-CN"/>
        </w:rPr>
        <w:t xml:space="preserve"> privind </w:t>
      </w:r>
      <w:r w:rsidR="00CF55CA" w:rsidRPr="00FF430B">
        <w:rPr>
          <w:rFonts w:eastAsia="PMingLiU"/>
          <w:lang w:val="ro-MD" w:eastAsia="zh-CN"/>
        </w:rPr>
        <w:t xml:space="preserve">întrunirea condițiilor de calificare și </w:t>
      </w:r>
      <w:r w:rsidR="00C32CB2" w:rsidRPr="00FF430B">
        <w:rPr>
          <w:rFonts w:eastAsia="PMingLiU"/>
          <w:lang w:val="ro-MD" w:eastAsia="zh-CN"/>
        </w:rPr>
        <w:t xml:space="preserve">de </w:t>
      </w:r>
      <w:r w:rsidR="00CF55CA" w:rsidRPr="00FF430B">
        <w:rPr>
          <w:rFonts w:eastAsia="PMingLiU"/>
          <w:lang w:val="ro-MD" w:eastAsia="zh-CN"/>
        </w:rPr>
        <w:t xml:space="preserve">selecție a </w:t>
      </w:r>
      <w:r w:rsidRPr="00FF430B">
        <w:rPr>
          <w:rFonts w:eastAsia="PMingLiU"/>
          <w:lang w:val="ro-MD"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0E401A2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7CE592DD" w14:textId="77777777" w:rsidR="00455A94" w:rsidRPr="00FF430B" w:rsidRDefault="00455A94" w:rsidP="00F059B8">
            <w:pPr>
              <w:rPr>
                <w:bCs/>
                <w:color w:val="000000" w:themeColor="text1"/>
                <w:lang w:val="ro-MD"/>
              </w:rPr>
            </w:pPr>
            <w:r w:rsidRPr="00FF430B">
              <w:rPr>
                <w:bCs/>
                <w:color w:val="000000" w:themeColor="text1"/>
                <w:lang w:val="ro-MD"/>
              </w:rPr>
              <w:t>CANDIDAT</w:t>
            </w:r>
          </w:p>
        </w:tc>
      </w:tr>
      <w:tr w:rsidR="00455A94" w:rsidRPr="00EC30C2" w14:paraId="0226D75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C390DC8" w14:textId="77777777" w:rsidR="00455A94" w:rsidRPr="00FF430B" w:rsidRDefault="00455A94" w:rsidP="00F059B8">
            <w:pPr>
              <w:rPr>
                <w:bCs/>
                <w:color w:val="000000" w:themeColor="text1"/>
                <w:lang w:val="ro-MD"/>
              </w:rPr>
            </w:pPr>
            <w:r w:rsidRPr="00FF430B">
              <w:rPr>
                <w:bCs/>
                <w:color w:val="000000" w:themeColor="text1"/>
                <w:lang w:val="ro-MD"/>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3D29EE7" w14:textId="77777777" w:rsidR="00455A94" w:rsidRPr="00FF430B" w:rsidRDefault="00455A94" w:rsidP="00F059B8">
            <w:pPr>
              <w:jc w:val="center"/>
              <w:rPr>
                <w:bCs/>
                <w:color w:val="000000" w:themeColor="text1"/>
                <w:lang w:val="ro-MD"/>
              </w:rPr>
            </w:pPr>
            <w:r w:rsidRPr="00FF430B">
              <w:rPr>
                <w:bCs/>
                <w:color w:val="000000" w:themeColor="text1"/>
                <w:lang w:val="ro-MD"/>
              </w:rPr>
              <w:t xml:space="preserve">Corespundere                                  </w:t>
            </w:r>
          </w:p>
        </w:tc>
      </w:tr>
      <w:tr w:rsidR="00455A94" w:rsidRPr="00EC30C2" w14:paraId="017245F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71EF84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A275199" w14:textId="77777777" w:rsidR="00455A94" w:rsidRPr="00FF430B" w:rsidRDefault="00455A94" w:rsidP="00F059B8">
            <w:pPr>
              <w:jc w:val="center"/>
              <w:rPr>
                <w:bCs/>
                <w:color w:val="000000" w:themeColor="text1"/>
                <w:lang w:val="ro-MD"/>
              </w:rPr>
            </w:pPr>
          </w:p>
        </w:tc>
      </w:tr>
      <w:tr w:rsidR="00455A94" w:rsidRPr="00EC30C2" w14:paraId="5F21FCA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17F286A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E243C16" w14:textId="77777777" w:rsidR="00455A94" w:rsidRPr="00FF430B" w:rsidRDefault="00455A94" w:rsidP="00F059B8">
            <w:pPr>
              <w:jc w:val="center"/>
              <w:rPr>
                <w:bCs/>
                <w:color w:val="000000" w:themeColor="text1"/>
                <w:lang w:val="ro-MD"/>
              </w:rPr>
            </w:pPr>
          </w:p>
        </w:tc>
      </w:tr>
      <w:tr w:rsidR="00455A94" w:rsidRPr="00EC30C2" w14:paraId="6AC46D1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E6A754"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CAE0360" w14:textId="77777777" w:rsidR="00455A94" w:rsidRPr="00FF430B" w:rsidRDefault="00455A94" w:rsidP="00F059B8">
            <w:pPr>
              <w:jc w:val="center"/>
              <w:rPr>
                <w:bCs/>
                <w:color w:val="000000" w:themeColor="text1"/>
                <w:lang w:val="ro-MD"/>
              </w:rPr>
            </w:pPr>
          </w:p>
        </w:tc>
      </w:tr>
    </w:tbl>
    <w:p w14:paraId="0C9AD977" w14:textId="77777777" w:rsidR="004063D9" w:rsidRPr="00FF430B" w:rsidRDefault="004063D9" w:rsidP="00A26B23">
      <w:pPr>
        <w:pStyle w:val="Style3"/>
        <w:tabs>
          <w:tab w:val="left" w:pos="567"/>
        </w:tabs>
        <w:spacing w:before="0" w:beforeAutospacing="0" w:after="0"/>
        <w:ind w:left="0" w:firstLine="0"/>
        <w:rPr>
          <w:rFonts w:eastAsia="PMingLiU"/>
          <w:lang w:val="ro-MD" w:eastAsia="zh-CN"/>
        </w:rPr>
      </w:pPr>
    </w:p>
    <w:p w14:paraId="2B955B4F" w14:textId="77777777" w:rsidR="004063D9" w:rsidRPr="00FF430B" w:rsidRDefault="00111546"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Constatări/Comentarii privind documentele de calificare:</w:t>
      </w:r>
    </w:p>
    <w:p w14:paraId="1BDCBE91" w14:textId="77777777" w:rsidR="00111546"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E87847B"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p>
    <w:p w14:paraId="2FF271A6" w14:textId="77777777" w:rsidR="00111546"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 respinși/</w:t>
      </w:r>
      <w:proofErr w:type="spellStart"/>
      <w:r w:rsidRPr="00FF430B">
        <w:rPr>
          <w:rFonts w:eastAsia="PMingLiU"/>
          <w:lang w:val="ro-MD" w:eastAsia="zh-CN"/>
        </w:rPr>
        <w:t>descalificaţi</w:t>
      </w:r>
      <w:proofErr w:type="spellEnd"/>
      <w:r w:rsidRPr="00FF430B">
        <w:rPr>
          <w:rFonts w:eastAsia="PMingLiU"/>
          <w:lang w:val="ro-MD" w:eastAsia="zh-CN"/>
        </w:rPr>
        <w:t>:</w:t>
      </w:r>
    </w:p>
    <w:p w14:paraId="02FEB6AA"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0B24492"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51FD39FB" w14:textId="77777777" w:rsidR="00111546" w:rsidRPr="00FF430B" w:rsidRDefault="00111546" w:rsidP="00A26B23">
      <w:pPr>
        <w:pStyle w:val="Style3"/>
        <w:tabs>
          <w:tab w:val="left" w:pos="567"/>
        </w:tabs>
        <w:spacing w:before="0" w:beforeAutospacing="0" w:after="0"/>
        <w:ind w:left="0" w:firstLine="0"/>
        <w:rPr>
          <w:rFonts w:eastAsia="PMingLiU"/>
          <w:lang w:val="ro-MD" w:eastAsia="zh-CN"/>
        </w:rPr>
      </w:pPr>
    </w:p>
    <w:p w14:paraId="7AA631B5"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respinși din cauza neprezentării/necorespunderii documentelor de calificare</w:t>
      </w:r>
      <w:r w:rsidR="00B77248" w:rsidRPr="00FF430B">
        <w:rPr>
          <w:rFonts w:eastAsia="PMingLiU"/>
          <w:lang w:val="ro-MD" w:eastAsia="zh-CN"/>
        </w:rPr>
        <w:t xml:space="preserve"> și </w:t>
      </w:r>
      <w:r w:rsidR="00C32CB2" w:rsidRPr="00FF430B">
        <w:rPr>
          <w:rFonts w:eastAsia="PMingLiU"/>
          <w:lang w:val="ro-MD" w:eastAsia="zh-CN"/>
        </w:rPr>
        <w:t xml:space="preserve">de </w:t>
      </w:r>
      <w:r w:rsidR="00B77248" w:rsidRPr="00FF430B">
        <w:rPr>
          <w:rFonts w:eastAsia="PMingLiU"/>
          <w:lang w:val="ro-MD" w:eastAsia="zh-CN"/>
        </w:rPr>
        <w:t>selecție</w:t>
      </w:r>
      <w:r w:rsidRPr="00FF430B">
        <w:rPr>
          <w:rFonts w:eastAsia="PMingLiU"/>
          <w:lang w:val="ro-MD" w:eastAsia="zh-CN"/>
        </w:rPr>
        <w:t>:</w:t>
      </w:r>
    </w:p>
    <w:p w14:paraId="54CDF08D"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923E8A"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347634DC" w14:textId="77777777" w:rsidR="00694C64"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Rezultatele preselecției:</w:t>
      </w:r>
    </w:p>
    <w:p w14:paraId="35D6B829"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963C760" w14:textId="77777777" w:rsidR="00244A30" w:rsidRPr="00FF430B" w:rsidRDefault="00244A30" w:rsidP="00244A30">
      <w:pPr>
        <w:pStyle w:val="Style3"/>
        <w:tabs>
          <w:tab w:val="left" w:pos="567"/>
        </w:tabs>
        <w:ind w:left="0" w:firstLine="0"/>
        <w:jc w:val="both"/>
        <w:rPr>
          <w:rFonts w:eastAsia="PMingLiU"/>
          <w:b w:val="0"/>
          <w:lang w:val="ro-MD" w:eastAsia="zh-CN"/>
        </w:rPr>
      </w:pPr>
      <w:r w:rsidRPr="00FF430B">
        <w:rPr>
          <w:rFonts w:eastAsia="PMingLiU"/>
          <w:b w:val="0"/>
          <w:lang w:val="ro-MD" w:eastAsia="zh-CN"/>
        </w:rPr>
        <w:t>De asemenea</w:t>
      </w:r>
      <w:r w:rsidR="001C439F" w:rsidRPr="00FF430B">
        <w:rPr>
          <w:rFonts w:eastAsia="PMingLiU"/>
          <w:b w:val="0"/>
          <w:lang w:val="ro-MD" w:eastAsia="zh-CN"/>
        </w:rPr>
        <w:t>,</w:t>
      </w:r>
      <w:r w:rsidRPr="00FF430B">
        <w:rPr>
          <w:rFonts w:eastAsia="PMingLiU"/>
          <w:b w:val="0"/>
          <w:lang w:val="ro-MD" w:eastAsia="zh-CN"/>
        </w:rPr>
        <w:t xml:space="preserve"> autoritatea contractantă va informa</w:t>
      </w:r>
      <w:r w:rsidR="00FA0A8D" w:rsidRPr="00FF430B">
        <w:rPr>
          <w:rFonts w:eastAsia="PMingLiU"/>
          <w:b w:val="0"/>
          <w:lang w:val="ro-MD" w:eastAsia="zh-CN"/>
        </w:rPr>
        <w:t xml:space="preserve"> </w:t>
      </w:r>
      <w:r w:rsidRPr="00FF430B">
        <w:rPr>
          <w:rFonts w:eastAsia="PMingLiU"/>
          <w:b w:val="0"/>
          <w:lang w:val="ro-MD" w:eastAsia="zh-CN"/>
        </w:rPr>
        <w:t>ceilalți candidați neselectați</w:t>
      </w:r>
      <w:r w:rsidR="00FA0A8D" w:rsidRPr="00FF430B">
        <w:rPr>
          <w:rFonts w:eastAsia="PMingLiU"/>
          <w:b w:val="0"/>
          <w:lang w:val="ro-MD" w:eastAsia="zh-CN"/>
        </w:rPr>
        <w:t xml:space="preserve"> </w:t>
      </w:r>
      <w:r w:rsidRPr="00FF430B">
        <w:rPr>
          <w:rFonts w:eastAsia="PMingLiU"/>
          <w:b w:val="0"/>
          <w:lang w:val="ro-MD" w:eastAsia="zh-CN"/>
        </w:rPr>
        <w:t>despre rezultatele</w:t>
      </w:r>
      <w:r w:rsidR="00FA0A8D" w:rsidRPr="00FF430B">
        <w:rPr>
          <w:rFonts w:eastAsia="PMingLiU"/>
          <w:b w:val="0"/>
          <w:lang w:val="ro-MD" w:eastAsia="zh-CN"/>
        </w:rPr>
        <w:t xml:space="preserve"> </w:t>
      </w:r>
      <w:r w:rsidRPr="00FF430B">
        <w:rPr>
          <w:rFonts w:eastAsia="PMingLiU"/>
          <w:b w:val="0"/>
          <w:lang w:val="ro-MD" w:eastAsia="zh-CN"/>
        </w:rPr>
        <w:t>preselecției.</w:t>
      </w:r>
    </w:p>
    <w:p w14:paraId="53E4767B"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7EA226E5" w14:textId="77777777" w:rsidR="00522B45" w:rsidRPr="00FF430B" w:rsidRDefault="00522B45"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preselec</w:t>
      </w:r>
      <w:r w:rsidR="003C4159" w:rsidRPr="00FF430B">
        <w:rPr>
          <w:rFonts w:eastAsia="PMingLiU"/>
          <w:lang w:val="ro-MD" w:eastAsia="zh-CN"/>
        </w:rPr>
        <w:t>ta</w:t>
      </w:r>
      <w:r w:rsidRPr="00FF430B">
        <w:rPr>
          <w:rFonts w:eastAsia="PMingLiU"/>
          <w:lang w:val="ro-MD" w:eastAsia="zh-CN"/>
        </w:rPr>
        <w:t>ți:</w:t>
      </w:r>
    </w:p>
    <w:p w14:paraId="2DBB13B5"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1.</w:t>
      </w:r>
    </w:p>
    <w:p w14:paraId="7CEFCB9C"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2.</w:t>
      </w:r>
    </w:p>
    <w:p w14:paraId="16631D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3.</w:t>
      </w:r>
    </w:p>
    <w:p w14:paraId="73604AFB" w14:textId="77777777" w:rsidR="003C4159"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p>
    <w:p w14:paraId="50296589"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F291767" w14:textId="77777777" w:rsidR="003C4159" w:rsidRPr="00FF430B" w:rsidRDefault="00160DF3" w:rsidP="00C32CB2">
      <w:pPr>
        <w:pStyle w:val="Style3"/>
        <w:tabs>
          <w:tab w:val="left" w:pos="567"/>
        </w:tabs>
        <w:spacing w:before="0" w:beforeAutospacing="0" w:after="0"/>
        <w:ind w:left="0" w:firstLine="0"/>
        <w:jc w:val="both"/>
        <w:rPr>
          <w:rFonts w:eastAsia="PMingLiU"/>
          <w:lang w:val="ro-MD" w:eastAsia="zh-CN"/>
        </w:rPr>
      </w:pPr>
      <w:r w:rsidRPr="00FF430B">
        <w:rPr>
          <w:rFonts w:eastAsia="PMingLiU"/>
          <w:lang w:val="ro-MD" w:eastAsia="zh-CN"/>
        </w:rPr>
        <w:t xml:space="preserve">Organizatorul procedurii de preselecție de </w:t>
      </w:r>
      <w:proofErr w:type="spellStart"/>
      <w:r w:rsidRPr="00FF430B">
        <w:rPr>
          <w:rFonts w:eastAsia="PMingLiU"/>
          <w:lang w:val="ro-MD" w:eastAsia="zh-CN"/>
        </w:rPr>
        <w:t>achiziţie</w:t>
      </w:r>
      <w:proofErr w:type="spellEnd"/>
      <w:r w:rsidRPr="00FF430B">
        <w:rPr>
          <w:rFonts w:eastAsia="PMingLiU"/>
          <w:lang w:val="ro-MD" w:eastAsia="zh-CN"/>
        </w:rPr>
        <w:t xml:space="preserve"> publică va </w:t>
      </w:r>
      <w:proofErr w:type="spellStart"/>
      <w:r w:rsidRPr="00FF430B">
        <w:rPr>
          <w:rFonts w:eastAsia="PMingLiU"/>
          <w:lang w:val="ro-MD" w:eastAsia="zh-CN"/>
        </w:rPr>
        <w:t>anunţa</w:t>
      </w:r>
      <w:proofErr w:type="spellEnd"/>
      <w:r w:rsidRPr="00FF430B">
        <w:rPr>
          <w:rFonts w:eastAsia="PMingLiU"/>
          <w:lang w:val="ro-MD" w:eastAsia="zh-CN"/>
        </w:rPr>
        <w:t xml:space="preserve"> </w:t>
      </w:r>
      <w:proofErr w:type="spellStart"/>
      <w:r w:rsidRPr="00FF430B">
        <w:rPr>
          <w:rFonts w:eastAsia="PMingLiU"/>
          <w:lang w:val="ro-MD" w:eastAsia="zh-CN"/>
        </w:rPr>
        <w:t>şi</w:t>
      </w:r>
      <w:proofErr w:type="spellEnd"/>
      <w:r w:rsidRPr="00FF430B">
        <w:rPr>
          <w:rFonts w:eastAsia="PMingLiU"/>
          <w:lang w:val="ro-MD" w:eastAsia="zh-CN"/>
        </w:rPr>
        <w:t xml:space="preserve"> va invita în scris</w:t>
      </w:r>
      <w:r w:rsidR="00D208D2" w:rsidRPr="00FF430B">
        <w:rPr>
          <w:rFonts w:eastAsia="PMingLiU"/>
          <w:lang w:val="ro-MD" w:eastAsia="zh-CN"/>
        </w:rPr>
        <w:t>/prin mijloace electronice</w:t>
      </w:r>
      <w:r w:rsidR="00FA0A8D" w:rsidRPr="00FF430B">
        <w:rPr>
          <w:rFonts w:eastAsia="PMingLiU"/>
          <w:lang w:val="ro-MD" w:eastAsia="zh-CN"/>
        </w:rPr>
        <w:t xml:space="preserve"> </w:t>
      </w:r>
      <w:r w:rsidRPr="00FF430B">
        <w:rPr>
          <w:rFonts w:eastAsia="PMingLiU"/>
          <w:lang w:val="ro-MD" w:eastAsia="zh-CN"/>
        </w:rPr>
        <w:t>candidații</w:t>
      </w:r>
      <w:r w:rsidR="00FA0A8D" w:rsidRPr="00FF430B">
        <w:rPr>
          <w:rFonts w:eastAsia="PMingLiU"/>
          <w:lang w:val="ro-MD" w:eastAsia="zh-CN"/>
        </w:rPr>
        <w:t xml:space="preserve"> </w:t>
      </w:r>
      <w:r w:rsidR="00BC7216" w:rsidRPr="00FF430B">
        <w:rPr>
          <w:rFonts w:eastAsia="PMingLiU"/>
          <w:lang w:val="ro-MD" w:eastAsia="zh-CN"/>
        </w:rPr>
        <w:t>selectați</w:t>
      </w:r>
      <w:r w:rsidRPr="00FF430B">
        <w:rPr>
          <w:rFonts w:eastAsia="PMingLiU"/>
          <w:lang w:val="ro-MD" w:eastAsia="zh-CN"/>
        </w:rPr>
        <w:t>:</w:t>
      </w:r>
    </w:p>
    <w:p w14:paraId="4673B411" w14:textId="77777777" w:rsidR="00962A3C" w:rsidRPr="00FF430B" w:rsidRDefault="00962A3C" w:rsidP="00962A3C">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5FCFCE5C" w14:textId="77777777" w:rsidR="003F2E01" w:rsidRPr="00FF430B" w:rsidRDefault="003F2E01" w:rsidP="00244A30">
      <w:pPr>
        <w:pStyle w:val="Style3"/>
        <w:tabs>
          <w:tab w:val="left" w:pos="567"/>
        </w:tabs>
        <w:spacing w:before="0" w:beforeAutospacing="0" w:after="0"/>
        <w:ind w:left="0" w:firstLine="0"/>
        <w:jc w:val="both"/>
        <w:rPr>
          <w:rFonts w:eastAsia="PMingLiU"/>
          <w:b w:val="0"/>
          <w:i/>
          <w:lang w:val="ro-MD" w:eastAsia="zh-CN"/>
        </w:rPr>
      </w:pPr>
    </w:p>
    <w:p w14:paraId="422C85A0" w14:textId="77777777" w:rsidR="002A26B7" w:rsidRPr="00FF430B" w:rsidRDefault="003F2E01" w:rsidP="00244A30">
      <w:pPr>
        <w:pStyle w:val="Style3"/>
        <w:tabs>
          <w:tab w:val="left" w:pos="567"/>
        </w:tabs>
        <w:spacing w:before="0" w:beforeAutospacing="0" w:after="0"/>
        <w:ind w:left="0" w:firstLine="0"/>
        <w:jc w:val="both"/>
        <w:rPr>
          <w:rFonts w:eastAsia="PMingLiU"/>
          <w:b w:val="0"/>
          <w:lang w:val="ro-MD" w:eastAsia="zh-CN"/>
        </w:rPr>
      </w:pPr>
      <w:r w:rsidRPr="00FF430B">
        <w:rPr>
          <w:rFonts w:eastAsia="PMingLiU"/>
          <w:b w:val="0"/>
          <w:i/>
          <w:lang w:val="ro-MD" w:eastAsia="zh-CN"/>
        </w:rPr>
        <w:t xml:space="preserve">Rezultatele în urma dialogului cu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w:t>
      </w:r>
      <w:proofErr w:type="spellStart"/>
      <w:r w:rsidRPr="00FF430B">
        <w:rPr>
          <w:rFonts w:eastAsia="PMingLiU"/>
          <w:b w:val="0"/>
          <w:i/>
          <w:lang w:val="ro-MD" w:eastAsia="zh-CN"/>
        </w:rPr>
        <w:t>admişi</w:t>
      </w:r>
      <w:proofErr w:type="spellEnd"/>
      <w:r w:rsidRPr="00FF430B">
        <w:rPr>
          <w:rFonts w:eastAsia="PMingLiU"/>
          <w:b w:val="0"/>
          <w:i/>
          <w:lang w:val="ro-MD" w:eastAsia="zh-CN"/>
        </w:rPr>
        <w:t xml:space="preserve"> în urma </w:t>
      </w:r>
      <w:proofErr w:type="spellStart"/>
      <w:r w:rsidRPr="00FF430B">
        <w:rPr>
          <w:rFonts w:eastAsia="PMingLiU"/>
          <w:b w:val="0"/>
          <w:i/>
          <w:lang w:val="ro-MD" w:eastAsia="zh-CN"/>
        </w:rPr>
        <w:t>preselecţiei</w:t>
      </w:r>
      <w:proofErr w:type="spellEnd"/>
      <w:r w:rsidRPr="00FF430B">
        <w:rPr>
          <w:rFonts w:eastAsia="PMingLiU"/>
          <w:b w:val="0"/>
          <w:i/>
          <w:lang w:val="ro-MD" w:eastAsia="zh-CN"/>
        </w:rPr>
        <w:t xml:space="preserve">(Dialog competitiv), pentru identificarea </w:t>
      </w:r>
      <w:proofErr w:type="spellStart"/>
      <w:r w:rsidRPr="00FF430B">
        <w:rPr>
          <w:rFonts w:eastAsia="PMingLiU"/>
          <w:b w:val="0"/>
          <w:i/>
          <w:lang w:val="ro-MD" w:eastAsia="zh-CN"/>
        </w:rPr>
        <w:t>soluţiei</w:t>
      </w:r>
      <w:proofErr w:type="spellEnd"/>
      <w:r w:rsidRPr="00FF430B">
        <w:rPr>
          <w:rFonts w:eastAsia="PMingLiU"/>
          <w:b w:val="0"/>
          <w:i/>
          <w:lang w:val="ro-MD" w:eastAsia="zh-CN"/>
        </w:rPr>
        <w:t>/</w:t>
      </w:r>
      <w:proofErr w:type="spellStart"/>
      <w:r w:rsidRPr="00FF430B">
        <w:rPr>
          <w:rFonts w:eastAsia="PMingLiU"/>
          <w:b w:val="0"/>
          <w:i/>
          <w:lang w:val="ro-MD" w:eastAsia="zh-CN"/>
        </w:rPr>
        <w:t>soluţiilor</w:t>
      </w:r>
      <w:proofErr w:type="spellEnd"/>
      <w:r w:rsidRPr="00FF430B">
        <w:rPr>
          <w:rFonts w:eastAsia="PMingLiU"/>
          <w:b w:val="0"/>
          <w:i/>
          <w:lang w:val="ro-MD" w:eastAsia="zh-CN"/>
        </w:rPr>
        <w:t xml:space="preserve"> care să răspundă </w:t>
      </w:r>
      <w:proofErr w:type="spellStart"/>
      <w:r w:rsidRPr="00FF430B">
        <w:rPr>
          <w:rFonts w:eastAsia="PMingLiU"/>
          <w:b w:val="0"/>
          <w:i/>
          <w:lang w:val="ro-MD" w:eastAsia="zh-CN"/>
        </w:rPr>
        <w:t>necesităţilor</w:t>
      </w:r>
      <w:proofErr w:type="spellEnd"/>
      <w:r w:rsidRPr="00FF430B">
        <w:rPr>
          <w:rFonts w:eastAsia="PMingLiU"/>
          <w:b w:val="0"/>
          <w:i/>
          <w:lang w:val="ro-MD" w:eastAsia="zh-CN"/>
        </w:rPr>
        <w:t xml:space="preserve"> </w:t>
      </w:r>
      <w:proofErr w:type="spellStart"/>
      <w:r w:rsidRPr="00FF430B">
        <w:rPr>
          <w:rFonts w:eastAsia="PMingLiU"/>
          <w:b w:val="0"/>
          <w:i/>
          <w:lang w:val="ro-MD" w:eastAsia="zh-CN"/>
        </w:rPr>
        <w:t>autorităţii</w:t>
      </w:r>
      <w:proofErr w:type="spellEnd"/>
      <w:r w:rsidRPr="00FF430B">
        <w:rPr>
          <w:rFonts w:eastAsia="PMingLiU"/>
          <w:b w:val="0"/>
          <w:i/>
          <w:lang w:val="ro-MD" w:eastAsia="zh-CN"/>
        </w:rPr>
        <w:t xml:space="preserve"> contractante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în baza căreia/cărora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vor elabora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vor depune oferta finală</w:t>
      </w:r>
      <w:r w:rsidRPr="00FF430B">
        <w:rPr>
          <w:rFonts w:eastAsia="PMingLiU"/>
          <w:b w:val="0"/>
          <w:lang w:val="ro-MD" w:eastAsia="zh-CN"/>
        </w:rPr>
        <w:t>:</w:t>
      </w:r>
    </w:p>
    <w:p w14:paraId="410F1BAC" w14:textId="77777777" w:rsidR="003F2E01" w:rsidRPr="00FF430B" w:rsidRDefault="003F2E01" w:rsidP="003F2E01">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A5796F" w14:textId="77777777" w:rsidR="003F2E01" w:rsidRPr="00FF430B" w:rsidRDefault="003F2E01" w:rsidP="00244A30">
      <w:pPr>
        <w:pStyle w:val="Style3"/>
        <w:tabs>
          <w:tab w:val="left" w:pos="567"/>
        </w:tabs>
        <w:spacing w:before="0" w:beforeAutospacing="0" w:after="0"/>
        <w:ind w:left="0" w:firstLine="0"/>
        <w:jc w:val="both"/>
        <w:rPr>
          <w:rFonts w:eastAsia="PMingLiU"/>
          <w:b w:val="0"/>
          <w:lang w:val="ro-MD" w:eastAsia="zh-CN"/>
        </w:rPr>
      </w:pPr>
    </w:p>
    <w:p w14:paraId="1630A35E" w14:textId="77777777" w:rsidR="00EC4378" w:rsidRPr="00FF430B" w:rsidRDefault="00EC4378" w:rsidP="00244A30">
      <w:pPr>
        <w:pStyle w:val="Style3"/>
        <w:tabs>
          <w:tab w:val="left" w:pos="567"/>
        </w:tabs>
        <w:ind w:hanging="1338"/>
        <w:jc w:val="both"/>
        <w:rPr>
          <w:rFonts w:eastAsia="PMingLiU"/>
          <w:lang w:val="ro-MD" w:eastAsia="zh-CN"/>
        </w:rPr>
      </w:pPr>
      <w:r w:rsidRPr="00FF430B">
        <w:rPr>
          <w:rFonts w:eastAsia="PMingLiU"/>
          <w:lang w:val="ro-MD" w:eastAsia="zh-CN"/>
        </w:rPr>
        <w:t>Semnăturile membrilor grupului de lucru:</w:t>
      </w:r>
    </w:p>
    <w:p w14:paraId="62F8135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1.</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20B6B77"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2.</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B26932A" w14:textId="77777777" w:rsidR="00EC4378" w:rsidRPr="00FF430B" w:rsidRDefault="000E4D7D" w:rsidP="000E4D7D">
      <w:pPr>
        <w:pStyle w:val="Style3"/>
        <w:tabs>
          <w:tab w:val="left" w:pos="567"/>
        </w:tabs>
        <w:spacing w:before="0" w:beforeAutospacing="0" w:after="0"/>
        <w:ind w:hanging="1338"/>
        <w:jc w:val="both"/>
        <w:rPr>
          <w:rFonts w:eastAsia="PMingLiU"/>
          <w:lang w:val="ro-MD" w:eastAsia="zh-CN"/>
        </w:rPr>
      </w:pPr>
      <w:r w:rsidRPr="00FF430B">
        <w:rPr>
          <w:rFonts w:eastAsia="PMingLiU"/>
          <w:lang w:val="ro-MD" w:eastAsia="zh-CN"/>
        </w:rPr>
        <w:t>3.</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p>
    <w:p w14:paraId="41E8916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4.</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121F83BA" w14:textId="77777777" w:rsidR="00EC4378" w:rsidRPr="00FF430B" w:rsidRDefault="000E4D7D"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5.</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r w:rsidR="00EC4378" w:rsidRPr="00FF430B">
        <w:rPr>
          <w:rFonts w:eastAsia="PMingLiU"/>
          <w:lang w:val="ro-MD" w:eastAsia="zh-CN"/>
        </w:rPr>
        <w:tab/>
      </w:r>
    </w:p>
    <w:p w14:paraId="5E0D1F7B" w14:textId="77777777" w:rsidR="003C4159" w:rsidRPr="00FF430B" w:rsidRDefault="00EC4378"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p>
    <w:p w14:paraId="387D9244"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46119B6"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C24413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75E7D77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A41D84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2B140DB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3B5EF6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5142E5E"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3243ADB5"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96BBF42"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5954441"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41D194A" w14:textId="7963690A" w:rsidR="00A14C96" w:rsidRPr="00FF430B" w:rsidRDefault="00A14C96" w:rsidP="00A26B23">
      <w:pPr>
        <w:pStyle w:val="Style3"/>
        <w:tabs>
          <w:tab w:val="left" w:pos="567"/>
        </w:tabs>
        <w:spacing w:before="0" w:beforeAutospacing="0" w:after="0"/>
        <w:ind w:left="0" w:firstLine="0"/>
        <w:rPr>
          <w:rFonts w:eastAsia="PMingLiU"/>
          <w:lang w:val="ro-MD" w:eastAsia="zh-CN"/>
        </w:rPr>
      </w:pPr>
    </w:p>
    <w:p w14:paraId="1084883F" w14:textId="7DE0A3F7" w:rsidR="005B235E" w:rsidRDefault="005B235E" w:rsidP="00A26B23">
      <w:pPr>
        <w:pStyle w:val="Style3"/>
        <w:tabs>
          <w:tab w:val="left" w:pos="567"/>
        </w:tabs>
        <w:spacing w:before="0" w:beforeAutospacing="0" w:after="0"/>
        <w:ind w:left="0" w:firstLine="0"/>
        <w:rPr>
          <w:rFonts w:eastAsia="PMingLiU"/>
          <w:lang w:val="ro-MD" w:eastAsia="zh-CN"/>
        </w:rPr>
      </w:pPr>
    </w:p>
    <w:p w14:paraId="2DFF3CBC" w14:textId="77777777" w:rsidR="001F7AEE" w:rsidRPr="00FF430B" w:rsidRDefault="001F7AEE" w:rsidP="00A26B23">
      <w:pPr>
        <w:pStyle w:val="Style3"/>
        <w:tabs>
          <w:tab w:val="left" w:pos="567"/>
        </w:tabs>
        <w:spacing w:before="0" w:beforeAutospacing="0" w:after="0"/>
        <w:ind w:left="0" w:firstLine="0"/>
        <w:rPr>
          <w:rFonts w:eastAsia="PMingLiU"/>
          <w:lang w:val="ro-MD" w:eastAsia="zh-CN"/>
        </w:rPr>
      </w:pPr>
    </w:p>
    <w:p w14:paraId="0433DA9E" w14:textId="26E02AB2"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5</w:t>
      </w:r>
    </w:p>
    <w:p w14:paraId="5456847D"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62585E1" w14:textId="77777777" w:rsidR="00502EFF" w:rsidRPr="00FF430B" w:rsidRDefault="00502EFF" w:rsidP="00502EFF">
      <w:pPr>
        <w:jc w:val="right"/>
        <w:rPr>
          <w:noProof w:val="0"/>
          <w:lang w:val="ro-MD"/>
        </w:rPr>
      </w:pPr>
      <w:r w:rsidRPr="00FF430B">
        <w:rPr>
          <w:noProof w:val="0"/>
          <w:lang w:val="ro-MD"/>
        </w:rPr>
        <w:t>din “____” ________ 20___</w:t>
      </w:r>
    </w:p>
    <w:p w14:paraId="388DD3BE" w14:textId="77777777" w:rsidR="00D1419B" w:rsidRPr="00FF430B" w:rsidRDefault="00D1419B" w:rsidP="00A26B23">
      <w:pPr>
        <w:pStyle w:val="Style3"/>
        <w:tabs>
          <w:tab w:val="left" w:pos="567"/>
        </w:tabs>
        <w:spacing w:before="0" w:beforeAutospacing="0" w:after="0"/>
        <w:ind w:left="0" w:firstLine="0"/>
        <w:rPr>
          <w:rFonts w:eastAsia="PMingLiU"/>
          <w:lang w:val="ro-MD" w:eastAsia="zh-CN"/>
        </w:rPr>
      </w:pPr>
    </w:p>
    <w:p w14:paraId="3400F30C"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378D0BA" w14:textId="77777777" w:rsidR="009D62FF" w:rsidRPr="00FF430B" w:rsidRDefault="009D62FF" w:rsidP="009D62FF">
      <w:pPr>
        <w:spacing w:before="240" w:after="160"/>
        <w:jc w:val="center"/>
        <w:rPr>
          <w:rFonts w:eastAsia="Calibri"/>
          <w:b/>
          <w:noProof w:val="0"/>
          <w:sz w:val="28"/>
          <w:szCs w:val="28"/>
          <w:lang w:val="ro-MD"/>
        </w:rPr>
      </w:pPr>
      <w:r w:rsidRPr="00FF430B">
        <w:rPr>
          <w:rFonts w:eastAsia="Calibri"/>
          <w:b/>
          <w:noProof w:val="0"/>
          <w:sz w:val="28"/>
          <w:szCs w:val="28"/>
          <w:lang w:val="ro-MD"/>
        </w:rPr>
        <w:t>ANUNȚ DE ATRIBUIRE</w:t>
      </w:r>
    </w:p>
    <w:p w14:paraId="6CEC4057" w14:textId="77777777" w:rsidR="009D62FF" w:rsidRPr="00FF430B" w:rsidRDefault="009D62FF" w:rsidP="009D62FF">
      <w:pPr>
        <w:spacing w:after="160"/>
        <w:jc w:val="center"/>
        <w:rPr>
          <w:rFonts w:eastAsia="Calibri"/>
          <w:noProof w:val="0"/>
          <w:u w:val="single"/>
          <w:lang w:val="ro-MD"/>
        </w:rPr>
      </w:pPr>
      <w:proofErr w:type="spellStart"/>
      <w:r w:rsidRPr="00FF430B">
        <w:rPr>
          <w:rFonts w:eastAsia="Cambria"/>
          <w:noProof w:val="0"/>
          <w:lang w:val="ro-MD"/>
        </w:rPr>
        <w:t>Nr.din</w:t>
      </w:r>
      <w:proofErr w:type="spellEnd"/>
      <w:r w:rsidRPr="00FF430B">
        <w:rPr>
          <w:rFonts w:eastAsia="Cambria"/>
          <w:noProof w:val="0"/>
          <w:lang w:val="ro-MD"/>
        </w:rPr>
        <w:t>___________</w:t>
      </w:r>
    </w:p>
    <w:p w14:paraId="3E6D4277" w14:textId="77777777" w:rsidR="009D62FF" w:rsidRPr="00FF430B" w:rsidRDefault="009D62FF" w:rsidP="000164A2">
      <w:pPr>
        <w:numPr>
          <w:ilvl w:val="0"/>
          <w:numId w:val="26"/>
        </w:numPr>
        <w:spacing w:after="160" w:line="259" w:lineRule="auto"/>
        <w:contextualSpacing/>
        <w:jc w:val="both"/>
        <w:rPr>
          <w:rFonts w:eastAsia="Calibri"/>
          <w:b/>
          <w:noProof w:val="0"/>
          <w:lang w:val="ro-MD"/>
        </w:rPr>
      </w:pPr>
      <w:r w:rsidRPr="00FF430B">
        <w:rPr>
          <w:rFonts w:eastAsia="Calibri"/>
          <w:b/>
          <w:noProof w:val="0"/>
          <w:lang w:val="ro-MD"/>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24A61AAA" w14:textId="77777777" w:rsidTr="00657833">
        <w:tc>
          <w:tcPr>
            <w:tcW w:w="4248" w:type="dxa"/>
            <w:shd w:val="clear" w:color="auto" w:fill="FFFFFF" w:themeFill="background1"/>
          </w:tcPr>
          <w:p w14:paraId="009BA8A0" w14:textId="77777777" w:rsidR="009D62FF" w:rsidRPr="00FF430B" w:rsidRDefault="009D62FF" w:rsidP="009D62FF">
            <w:pPr>
              <w:ind w:right="-1"/>
              <w:jc w:val="both"/>
              <w:rPr>
                <w:rFonts w:eastAsia="Cambria"/>
                <w:noProof w:val="0"/>
                <w:lang w:val="ro-MD"/>
              </w:rPr>
            </w:pPr>
            <w:r w:rsidRPr="00FF430B">
              <w:rPr>
                <w:rFonts w:eastAsia="Calibri"/>
                <w:noProof w:val="0"/>
                <w:lang w:val="ro-MD"/>
              </w:rPr>
              <w:t>Denumirea autorității contractante</w:t>
            </w:r>
          </w:p>
        </w:tc>
        <w:tc>
          <w:tcPr>
            <w:tcW w:w="5528" w:type="dxa"/>
          </w:tcPr>
          <w:p w14:paraId="6EA0A9FC" w14:textId="77777777" w:rsidR="009D62FF" w:rsidRPr="00FF430B" w:rsidRDefault="009D62FF" w:rsidP="009D62FF">
            <w:pPr>
              <w:ind w:right="-1"/>
              <w:jc w:val="both"/>
              <w:rPr>
                <w:rFonts w:eastAsia="Cambria"/>
                <w:noProof w:val="0"/>
                <w:lang w:val="ro-MD"/>
              </w:rPr>
            </w:pPr>
          </w:p>
        </w:tc>
      </w:tr>
      <w:tr w:rsidR="009D62FF" w:rsidRPr="00EC30C2" w14:paraId="4C193E48" w14:textId="77777777" w:rsidTr="00657833">
        <w:tc>
          <w:tcPr>
            <w:tcW w:w="4248" w:type="dxa"/>
            <w:shd w:val="clear" w:color="auto" w:fill="FFFFFF" w:themeFill="background1"/>
          </w:tcPr>
          <w:p w14:paraId="1359C35A" w14:textId="77777777" w:rsidR="009D62FF" w:rsidRPr="00FF430B" w:rsidRDefault="009D62FF" w:rsidP="009D62FF">
            <w:pPr>
              <w:ind w:right="-1"/>
              <w:jc w:val="both"/>
              <w:rPr>
                <w:rFonts w:eastAsia="Calibri"/>
                <w:noProof w:val="0"/>
                <w:lang w:val="ro-MD"/>
              </w:rPr>
            </w:pPr>
            <w:r w:rsidRPr="00FF430B">
              <w:rPr>
                <w:rFonts w:eastAsia="Cambria"/>
                <w:noProof w:val="0"/>
                <w:lang w:val="ro-MD"/>
              </w:rPr>
              <w:t>Localitate</w:t>
            </w:r>
          </w:p>
        </w:tc>
        <w:tc>
          <w:tcPr>
            <w:tcW w:w="5528" w:type="dxa"/>
          </w:tcPr>
          <w:p w14:paraId="75A81421" w14:textId="77777777" w:rsidR="009D62FF" w:rsidRPr="00FF430B" w:rsidRDefault="009D62FF" w:rsidP="009D62FF">
            <w:pPr>
              <w:ind w:right="-1"/>
              <w:jc w:val="both"/>
              <w:rPr>
                <w:rFonts w:eastAsia="Cambria"/>
                <w:noProof w:val="0"/>
                <w:lang w:val="ro-MD"/>
              </w:rPr>
            </w:pPr>
          </w:p>
        </w:tc>
      </w:tr>
      <w:tr w:rsidR="009D62FF" w:rsidRPr="00EC30C2" w14:paraId="4DDCD27F" w14:textId="77777777" w:rsidTr="00657833">
        <w:tc>
          <w:tcPr>
            <w:tcW w:w="4248" w:type="dxa"/>
            <w:shd w:val="clear" w:color="auto" w:fill="FFFFFF" w:themeFill="background1"/>
          </w:tcPr>
          <w:p w14:paraId="7F773994" w14:textId="77777777" w:rsidR="009D62FF" w:rsidRPr="00FF430B" w:rsidRDefault="009D62FF" w:rsidP="009D62FF">
            <w:pPr>
              <w:ind w:right="-1"/>
              <w:jc w:val="both"/>
              <w:rPr>
                <w:rFonts w:eastAsia="Cambria"/>
                <w:noProof w:val="0"/>
                <w:lang w:val="ro-MD"/>
              </w:rPr>
            </w:pPr>
            <w:r w:rsidRPr="00FF430B">
              <w:rPr>
                <w:rFonts w:eastAsia="Calibri"/>
                <w:noProof w:val="0"/>
                <w:lang w:val="ro-MD"/>
              </w:rPr>
              <w:t>IDNO</w:t>
            </w:r>
          </w:p>
        </w:tc>
        <w:tc>
          <w:tcPr>
            <w:tcW w:w="5528" w:type="dxa"/>
          </w:tcPr>
          <w:p w14:paraId="1BE8D269" w14:textId="77777777" w:rsidR="009D62FF" w:rsidRPr="00FF430B" w:rsidRDefault="009D62FF" w:rsidP="009D62FF">
            <w:pPr>
              <w:ind w:right="-1"/>
              <w:jc w:val="both"/>
              <w:rPr>
                <w:rFonts w:eastAsia="Cambria"/>
                <w:noProof w:val="0"/>
                <w:lang w:val="ro-MD"/>
              </w:rPr>
            </w:pPr>
          </w:p>
        </w:tc>
      </w:tr>
      <w:tr w:rsidR="009D62FF" w:rsidRPr="00EC30C2" w14:paraId="05861707" w14:textId="77777777" w:rsidTr="00657833">
        <w:tc>
          <w:tcPr>
            <w:tcW w:w="4248" w:type="dxa"/>
            <w:shd w:val="clear" w:color="auto" w:fill="FFFFFF" w:themeFill="background1"/>
          </w:tcPr>
          <w:p w14:paraId="2B842F80" w14:textId="77777777" w:rsidR="009D62FF" w:rsidRPr="00FF430B" w:rsidRDefault="009D62FF" w:rsidP="009D62FF">
            <w:pPr>
              <w:ind w:right="-1"/>
              <w:jc w:val="both"/>
              <w:rPr>
                <w:rFonts w:eastAsia="Calibri"/>
                <w:noProof w:val="0"/>
                <w:lang w:val="ro-MD"/>
              </w:rPr>
            </w:pPr>
            <w:r w:rsidRPr="00FF430B">
              <w:rPr>
                <w:rFonts w:eastAsia="Calibri"/>
                <w:noProof w:val="0"/>
                <w:lang w:val="ro-MD"/>
              </w:rPr>
              <w:t>Adresa</w:t>
            </w:r>
          </w:p>
        </w:tc>
        <w:tc>
          <w:tcPr>
            <w:tcW w:w="5528" w:type="dxa"/>
          </w:tcPr>
          <w:p w14:paraId="091F016B" w14:textId="77777777" w:rsidR="009D62FF" w:rsidRPr="00FF430B" w:rsidRDefault="009D62FF" w:rsidP="009D62FF">
            <w:pPr>
              <w:ind w:right="-1"/>
              <w:jc w:val="both"/>
              <w:rPr>
                <w:rFonts w:eastAsia="Cambria"/>
                <w:noProof w:val="0"/>
                <w:lang w:val="ro-MD"/>
              </w:rPr>
            </w:pPr>
          </w:p>
        </w:tc>
      </w:tr>
      <w:tr w:rsidR="009D62FF" w:rsidRPr="00EC30C2" w14:paraId="5FB68C0D" w14:textId="77777777" w:rsidTr="00657833">
        <w:tc>
          <w:tcPr>
            <w:tcW w:w="4248" w:type="dxa"/>
            <w:shd w:val="clear" w:color="auto" w:fill="FFFFFF" w:themeFill="background1"/>
          </w:tcPr>
          <w:p w14:paraId="042E2104" w14:textId="77777777" w:rsidR="009D62FF" w:rsidRPr="00FF430B" w:rsidRDefault="009D62FF" w:rsidP="009D62FF">
            <w:pPr>
              <w:ind w:right="-1"/>
              <w:jc w:val="both"/>
              <w:rPr>
                <w:rFonts w:eastAsia="Calibri"/>
                <w:noProof w:val="0"/>
                <w:lang w:val="ro-MD"/>
              </w:rPr>
            </w:pPr>
            <w:r w:rsidRPr="00FF430B">
              <w:rPr>
                <w:rFonts w:eastAsia="Calibri"/>
                <w:noProof w:val="0"/>
                <w:lang w:val="ro-MD"/>
              </w:rPr>
              <w:t>Număr de telefon/fax</w:t>
            </w:r>
          </w:p>
        </w:tc>
        <w:tc>
          <w:tcPr>
            <w:tcW w:w="5528" w:type="dxa"/>
          </w:tcPr>
          <w:p w14:paraId="78B55624" w14:textId="77777777" w:rsidR="009D62FF" w:rsidRPr="00FF430B" w:rsidRDefault="009D62FF" w:rsidP="009D62FF">
            <w:pPr>
              <w:ind w:right="-1"/>
              <w:jc w:val="both"/>
              <w:rPr>
                <w:rFonts w:eastAsia="Cambria"/>
                <w:noProof w:val="0"/>
                <w:lang w:val="ro-MD"/>
              </w:rPr>
            </w:pPr>
          </w:p>
        </w:tc>
      </w:tr>
      <w:tr w:rsidR="009D62FF" w:rsidRPr="00EC30C2" w14:paraId="4883F70A" w14:textId="77777777" w:rsidTr="00657833">
        <w:tc>
          <w:tcPr>
            <w:tcW w:w="4248" w:type="dxa"/>
            <w:shd w:val="clear" w:color="auto" w:fill="FFFFFF" w:themeFill="background1"/>
          </w:tcPr>
          <w:p w14:paraId="7927BAFE" w14:textId="77777777" w:rsidR="009D62FF" w:rsidRPr="00FF430B" w:rsidRDefault="009D62FF" w:rsidP="009D62FF">
            <w:pPr>
              <w:ind w:right="-1"/>
              <w:jc w:val="both"/>
              <w:rPr>
                <w:rFonts w:eastAsia="Calibri"/>
                <w:noProof w:val="0"/>
                <w:lang w:val="ro-MD"/>
              </w:rPr>
            </w:pPr>
            <w:r w:rsidRPr="00FF430B">
              <w:rPr>
                <w:rFonts w:eastAsia="Calibri"/>
                <w:noProof w:val="0"/>
                <w:lang w:val="ro-MD"/>
              </w:rPr>
              <w:t>E-mail</w:t>
            </w:r>
          </w:p>
        </w:tc>
        <w:tc>
          <w:tcPr>
            <w:tcW w:w="5528" w:type="dxa"/>
          </w:tcPr>
          <w:p w14:paraId="043D8E2D" w14:textId="77777777" w:rsidR="009D62FF" w:rsidRPr="00FF430B" w:rsidRDefault="009D62FF" w:rsidP="009D62FF">
            <w:pPr>
              <w:ind w:right="-1"/>
              <w:jc w:val="both"/>
              <w:rPr>
                <w:rFonts w:eastAsia="Cambria"/>
                <w:noProof w:val="0"/>
                <w:lang w:val="ro-MD"/>
              </w:rPr>
            </w:pPr>
          </w:p>
        </w:tc>
      </w:tr>
      <w:tr w:rsidR="009D62FF" w:rsidRPr="00EC30C2" w14:paraId="5B010D4D" w14:textId="77777777" w:rsidTr="00657833">
        <w:tc>
          <w:tcPr>
            <w:tcW w:w="4248" w:type="dxa"/>
            <w:shd w:val="clear" w:color="auto" w:fill="FFFFFF" w:themeFill="background1"/>
          </w:tcPr>
          <w:p w14:paraId="09A9184C" w14:textId="77777777" w:rsidR="009D62FF" w:rsidRPr="00FF430B" w:rsidRDefault="001C439F" w:rsidP="009D62FF">
            <w:pPr>
              <w:ind w:right="-1"/>
              <w:jc w:val="both"/>
              <w:rPr>
                <w:rFonts w:eastAsia="Calibri"/>
                <w:noProof w:val="0"/>
                <w:lang w:val="ro-MD"/>
              </w:rPr>
            </w:pPr>
            <w:r w:rsidRPr="00FF430B">
              <w:rPr>
                <w:rFonts w:eastAsia="Calibri"/>
                <w:noProof w:val="0"/>
                <w:lang w:val="ro-MD"/>
              </w:rPr>
              <w:t>Pagina web oficială</w:t>
            </w:r>
          </w:p>
        </w:tc>
        <w:tc>
          <w:tcPr>
            <w:tcW w:w="5528" w:type="dxa"/>
          </w:tcPr>
          <w:p w14:paraId="3715D109" w14:textId="77777777" w:rsidR="009D62FF" w:rsidRPr="00FF430B" w:rsidRDefault="009D62FF" w:rsidP="009D62FF">
            <w:pPr>
              <w:ind w:right="-1"/>
              <w:jc w:val="both"/>
              <w:rPr>
                <w:rFonts w:eastAsia="Cambria"/>
                <w:noProof w:val="0"/>
                <w:lang w:val="ro-MD"/>
              </w:rPr>
            </w:pPr>
          </w:p>
        </w:tc>
      </w:tr>
      <w:tr w:rsidR="009D62FF" w:rsidRPr="00EC30C2" w14:paraId="098A1942" w14:textId="77777777" w:rsidTr="00657833">
        <w:tc>
          <w:tcPr>
            <w:tcW w:w="4248" w:type="dxa"/>
            <w:shd w:val="clear" w:color="auto" w:fill="FFFFFF" w:themeFill="background1"/>
          </w:tcPr>
          <w:p w14:paraId="5268244E" w14:textId="77777777" w:rsidR="009D62FF" w:rsidRPr="00FF430B" w:rsidRDefault="009D62FF" w:rsidP="009D62FF">
            <w:pPr>
              <w:ind w:right="-1"/>
              <w:jc w:val="both"/>
              <w:rPr>
                <w:rFonts w:eastAsia="Calibri"/>
                <w:noProof w:val="0"/>
                <w:lang w:val="ro-MD"/>
              </w:rPr>
            </w:pPr>
            <w:r w:rsidRPr="00FF430B">
              <w:rPr>
                <w:rFonts w:eastAsia="Calibri"/>
                <w:noProof w:val="0"/>
                <w:lang w:val="ro-MD"/>
              </w:rPr>
              <w:t>Persoana de contact</w:t>
            </w:r>
          </w:p>
        </w:tc>
        <w:tc>
          <w:tcPr>
            <w:tcW w:w="5528" w:type="dxa"/>
          </w:tcPr>
          <w:p w14:paraId="00459C4E" w14:textId="77777777" w:rsidR="009D62FF" w:rsidRPr="00FF430B" w:rsidRDefault="009D62FF" w:rsidP="009D62FF">
            <w:pPr>
              <w:ind w:right="-1"/>
              <w:jc w:val="both"/>
              <w:rPr>
                <w:rFonts w:eastAsia="Cambria"/>
                <w:noProof w:val="0"/>
                <w:lang w:val="ro-MD"/>
              </w:rPr>
            </w:pPr>
          </w:p>
        </w:tc>
      </w:tr>
      <w:tr w:rsidR="009D62FF" w:rsidRPr="00EC30C2" w14:paraId="4298E1CC" w14:textId="77777777" w:rsidTr="00657833">
        <w:tc>
          <w:tcPr>
            <w:tcW w:w="4248" w:type="dxa"/>
            <w:shd w:val="clear" w:color="auto" w:fill="FFFFFF" w:themeFill="background1"/>
          </w:tcPr>
          <w:p w14:paraId="11F79FF2" w14:textId="77777777" w:rsidR="009D62FF" w:rsidRPr="00FF430B" w:rsidRDefault="009D62FF" w:rsidP="009D62FF">
            <w:pPr>
              <w:ind w:right="-1"/>
              <w:jc w:val="both"/>
              <w:rPr>
                <w:rFonts w:eastAsia="Calibri"/>
                <w:noProof w:val="0"/>
                <w:lang w:val="ro-MD"/>
              </w:rPr>
            </w:pPr>
            <w:r w:rsidRPr="00FF430B">
              <w:rPr>
                <w:rFonts w:eastAsia="Calibri"/>
                <w:noProof w:val="0"/>
                <w:lang w:val="ro-MD"/>
              </w:rPr>
              <w:t xml:space="preserve">Tipul autorității contractante și obiectul principal de activitate </w:t>
            </w:r>
          </w:p>
          <w:p w14:paraId="63BFB3C9" w14:textId="77777777" w:rsidR="009D62FF" w:rsidRPr="00FF430B" w:rsidRDefault="009D62FF" w:rsidP="009D62FF">
            <w:pPr>
              <w:ind w:right="-1"/>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 altă formă de achiziție comună)</w:t>
            </w:r>
          </w:p>
        </w:tc>
        <w:tc>
          <w:tcPr>
            <w:tcW w:w="5528" w:type="dxa"/>
          </w:tcPr>
          <w:p w14:paraId="4C610F68" w14:textId="77777777" w:rsidR="009D62FF" w:rsidRPr="00FF430B" w:rsidRDefault="009D62FF" w:rsidP="009D62FF">
            <w:pPr>
              <w:ind w:right="-1"/>
              <w:jc w:val="both"/>
              <w:rPr>
                <w:rFonts w:eastAsia="Cambria"/>
                <w:noProof w:val="0"/>
                <w:lang w:val="ro-MD"/>
              </w:rPr>
            </w:pPr>
          </w:p>
        </w:tc>
      </w:tr>
    </w:tbl>
    <w:p w14:paraId="7E1B20DA" w14:textId="77777777" w:rsidR="009D62FF" w:rsidRPr="00FF430B" w:rsidRDefault="009D62FF" w:rsidP="000164A2">
      <w:pPr>
        <w:numPr>
          <w:ilvl w:val="0"/>
          <w:numId w:val="26"/>
        </w:numPr>
        <w:spacing w:before="240" w:after="160" w:line="259" w:lineRule="auto"/>
        <w:contextualSpacing/>
        <w:jc w:val="both"/>
        <w:rPr>
          <w:rFonts w:eastAsia="Calibri"/>
          <w:noProof w:val="0"/>
          <w:lang w:val="ro-MD"/>
        </w:rPr>
      </w:pPr>
      <w:r w:rsidRPr="00FF430B">
        <w:rPr>
          <w:rFonts w:eastAsia="Calibri"/>
          <w:b/>
          <w:noProof w:val="0"/>
          <w:lang w:val="ro-MD"/>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44CFCA44" w14:textId="77777777" w:rsidTr="00657833">
        <w:tc>
          <w:tcPr>
            <w:tcW w:w="4248" w:type="dxa"/>
            <w:shd w:val="clear" w:color="auto" w:fill="FFFFFF" w:themeFill="background1"/>
          </w:tcPr>
          <w:p w14:paraId="71C851EA"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procedurii de atribuire aplicate</w:t>
            </w:r>
          </w:p>
        </w:tc>
        <w:tc>
          <w:tcPr>
            <w:tcW w:w="5570" w:type="dxa"/>
          </w:tcPr>
          <w:p w14:paraId="2CFB6EA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6520CFB2" w14:textId="77777777" w:rsidTr="00657833">
        <w:tc>
          <w:tcPr>
            <w:tcW w:w="4248" w:type="dxa"/>
            <w:shd w:val="clear" w:color="auto" w:fill="FFFFFF" w:themeFill="background1"/>
          </w:tcPr>
          <w:p w14:paraId="728F59E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Justificarea alegerii procedurii de atribuire </w:t>
            </w:r>
          </w:p>
          <w:p w14:paraId="00782260" w14:textId="77777777" w:rsidR="009D62FF" w:rsidRPr="00FF430B" w:rsidRDefault="009D62FF" w:rsidP="009D62FF">
            <w:pPr>
              <w:spacing w:after="160" w:line="259" w:lineRule="auto"/>
              <w:ind w:right="-1"/>
              <w:jc w:val="both"/>
              <w:rPr>
                <w:i/>
                <w:noProof w:val="0"/>
                <w:sz w:val="20"/>
                <w:szCs w:val="20"/>
                <w:lang w:val="ro-MD" w:eastAsia="ro-RO"/>
              </w:rPr>
            </w:pPr>
            <w:r w:rsidRPr="00FF430B">
              <w:rPr>
                <w:i/>
                <w:noProof w:val="0"/>
                <w:sz w:val="20"/>
                <w:szCs w:val="20"/>
                <w:lang w:val="ro-MD" w:eastAsia="ro-RO"/>
              </w:rPr>
              <w:t>(în cazul procedurii de negociere fără publicarea prealabilă a unui anunț de participare)</w:t>
            </w:r>
          </w:p>
        </w:tc>
        <w:tc>
          <w:tcPr>
            <w:tcW w:w="5570" w:type="dxa"/>
          </w:tcPr>
          <w:p w14:paraId="1BCB665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423F5702" w14:textId="77777777" w:rsidTr="00657833">
        <w:tc>
          <w:tcPr>
            <w:tcW w:w="4248" w:type="dxa"/>
            <w:shd w:val="clear" w:color="auto" w:fill="FFFFFF" w:themeFill="background1"/>
          </w:tcPr>
          <w:p w14:paraId="36CCD3B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obiectului contractului de achiziție/acordului-cadru</w:t>
            </w:r>
          </w:p>
        </w:tc>
        <w:tc>
          <w:tcPr>
            <w:tcW w:w="5570" w:type="dxa"/>
          </w:tcPr>
          <w:p w14:paraId="6AE1FE5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Servicii</w:t>
            </w:r>
            <w:r w:rsidR="002A6E99" w:rsidRPr="00FF430B">
              <w:rPr>
                <w:noProof w:val="0"/>
                <w:lang w:val="ro-MD" w:eastAsia="ro-RO"/>
              </w:rPr>
              <w:t xml:space="preserve"> de proiectare</w:t>
            </w:r>
            <w:r w:rsidRPr="00FF430B">
              <w:rPr>
                <w:noProof w:val="0"/>
                <w:lang w:val="ro-MD" w:eastAsia="ro-RO"/>
              </w:rPr>
              <w:t xml:space="preserve"> □  </w:t>
            </w:r>
          </w:p>
          <w:p w14:paraId="7AE870E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Lucrări □</w:t>
            </w:r>
          </w:p>
        </w:tc>
      </w:tr>
      <w:tr w:rsidR="009D62FF" w:rsidRPr="00EC30C2" w14:paraId="27292760" w14:textId="77777777" w:rsidTr="00657833">
        <w:tc>
          <w:tcPr>
            <w:tcW w:w="4248" w:type="dxa"/>
            <w:shd w:val="clear" w:color="auto" w:fill="FFFFFF" w:themeFill="background1"/>
          </w:tcPr>
          <w:p w14:paraId="12F9B787"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Obiectul de achiziție</w:t>
            </w:r>
          </w:p>
        </w:tc>
        <w:tc>
          <w:tcPr>
            <w:tcW w:w="5570" w:type="dxa"/>
          </w:tcPr>
          <w:p w14:paraId="11027AAE" w14:textId="77777777" w:rsidR="009D62FF" w:rsidRPr="00FF430B" w:rsidRDefault="009D62FF" w:rsidP="009D62FF">
            <w:pPr>
              <w:spacing w:after="160" w:line="259" w:lineRule="auto"/>
              <w:ind w:right="-1"/>
              <w:jc w:val="both"/>
              <w:rPr>
                <w:noProof w:val="0"/>
                <w:lang w:val="ro-MD" w:eastAsia="ro-RO"/>
              </w:rPr>
            </w:pPr>
          </w:p>
        </w:tc>
      </w:tr>
      <w:tr w:rsidR="009D62FF" w:rsidRPr="00EC30C2" w14:paraId="22F80A95" w14:textId="77777777" w:rsidTr="00657833">
        <w:trPr>
          <w:trHeight w:val="255"/>
        </w:trPr>
        <w:tc>
          <w:tcPr>
            <w:tcW w:w="4248" w:type="dxa"/>
            <w:vMerge w:val="restart"/>
            <w:shd w:val="clear" w:color="auto" w:fill="FFFFFF" w:themeFill="background1"/>
          </w:tcPr>
          <w:p w14:paraId="70D8504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Anunțul de participare</w:t>
            </w:r>
          </w:p>
          <w:p w14:paraId="358BF1A2" w14:textId="77777777" w:rsidR="009D62FF" w:rsidRPr="00FF430B" w:rsidRDefault="009D62FF" w:rsidP="009D62FF">
            <w:pPr>
              <w:spacing w:after="160" w:line="259" w:lineRule="auto"/>
              <w:ind w:right="-1"/>
              <w:jc w:val="both"/>
              <w:rPr>
                <w:i/>
                <w:noProof w:val="0"/>
                <w:lang w:val="ro-MD" w:eastAsia="ro-RO"/>
              </w:rPr>
            </w:pPr>
          </w:p>
        </w:tc>
        <w:tc>
          <w:tcPr>
            <w:tcW w:w="5570" w:type="dxa"/>
          </w:tcPr>
          <w:p w14:paraId="54C19EDB"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Nr.:</w:t>
            </w:r>
          </w:p>
        </w:tc>
      </w:tr>
      <w:tr w:rsidR="009D62FF" w:rsidRPr="00EC30C2" w14:paraId="458EC024" w14:textId="77777777" w:rsidTr="00657833">
        <w:trPr>
          <w:trHeight w:val="255"/>
        </w:trPr>
        <w:tc>
          <w:tcPr>
            <w:tcW w:w="4248" w:type="dxa"/>
            <w:vMerge/>
            <w:shd w:val="clear" w:color="auto" w:fill="FFFFFF" w:themeFill="background1"/>
          </w:tcPr>
          <w:p w14:paraId="20BAB37F" w14:textId="77777777" w:rsidR="009D62FF" w:rsidRPr="00FF430B" w:rsidRDefault="009D62FF" w:rsidP="009D62FF">
            <w:pPr>
              <w:spacing w:after="160" w:line="259" w:lineRule="auto"/>
              <w:ind w:right="-1"/>
              <w:jc w:val="both"/>
              <w:rPr>
                <w:noProof w:val="0"/>
                <w:lang w:val="ro-MD" w:eastAsia="ro-RO"/>
              </w:rPr>
            </w:pPr>
          </w:p>
        </w:tc>
        <w:tc>
          <w:tcPr>
            <w:tcW w:w="5570" w:type="dxa"/>
          </w:tcPr>
          <w:p w14:paraId="3584DFE9"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Data publicării:</w:t>
            </w:r>
          </w:p>
        </w:tc>
      </w:tr>
      <w:tr w:rsidR="009D62FF" w:rsidRPr="00EC30C2" w14:paraId="35CD4D27" w14:textId="77777777" w:rsidTr="00657833">
        <w:trPr>
          <w:trHeight w:val="255"/>
        </w:trPr>
        <w:tc>
          <w:tcPr>
            <w:tcW w:w="4248" w:type="dxa"/>
            <w:vMerge/>
            <w:shd w:val="clear" w:color="auto" w:fill="FFFFFF" w:themeFill="background1"/>
          </w:tcPr>
          <w:p w14:paraId="106DFE65" w14:textId="77777777" w:rsidR="009D62FF" w:rsidRPr="00FF430B" w:rsidRDefault="009D62FF" w:rsidP="009D62FF">
            <w:pPr>
              <w:spacing w:after="160" w:line="259" w:lineRule="auto"/>
              <w:ind w:right="-1"/>
              <w:jc w:val="both"/>
              <w:rPr>
                <w:noProof w:val="0"/>
                <w:lang w:val="ro-MD" w:eastAsia="ro-RO"/>
              </w:rPr>
            </w:pPr>
          </w:p>
        </w:tc>
        <w:tc>
          <w:tcPr>
            <w:tcW w:w="5570" w:type="dxa"/>
          </w:tcPr>
          <w:p w14:paraId="66C52FF2"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Link:</w:t>
            </w:r>
          </w:p>
        </w:tc>
      </w:tr>
      <w:tr w:rsidR="009D62FF" w:rsidRPr="00EC30C2" w14:paraId="6ABD7FAC" w14:textId="77777777" w:rsidTr="00657833">
        <w:trPr>
          <w:trHeight w:val="281"/>
        </w:trPr>
        <w:tc>
          <w:tcPr>
            <w:tcW w:w="4248" w:type="dxa"/>
            <w:shd w:val="clear" w:color="auto" w:fill="FFFFFF" w:themeFill="background1"/>
          </w:tcPr>
          <w:p w14:paraId="20159CC6"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Criteriul de atribuire utilizat</w:t>
            </w:r>
          </w:p>
        </w:tc>
        <w:tc>
          <w:tcPr>
            <w:tcW w:w="5570" w:type="dxa"/>
          </w:tcPr>
          <w:p w14:paraId="782C15F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Prețul cel mai scăzut □</w:t>
            </w:r>
          </w:p>
          <w:p w14:paraId="4E53B43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Costul cel mai scăzut □</w:t>
            </w:r>
          </w:p>
          <w:p w14:paraId="7C359C2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calitate-preț □</w:t>
            </w:r>
          </w:p>
          <w:p w14:paraId="2FB5C11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calitate-cost □</w:t>
            </w:r>
          </w:p>
        </w:tc>
      </w:tr>
      <w:tr w:rsidR="009D62FF" w:rsidRPr="00EC30C2" w14:paraId="553BF086" w14:textId="77777777" w:rsidTr="00657833">
        <w:trPr>
          <w:trHeight w:val="281"/>
        </w:trPr>
        <w:tc>
          <w:tcPr>
            <w:tcW w:w="4248" w:type="dxa"/>
            <w:shd w:val="clear" w:color="auto" w:fill="FFFFFF" w:themeFill="background1"/>
          </w:tcPr>
          <w:p w14:paraId="02D7CE0B"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Tehnici și instrumente specifice de atribuire utilizate</w:t>
            </w:r>
          </w:p>
        </w:tc>
        <w:tc>
          <w:tcPr>
            <w:tcW w:w="5570" w:type="dxa"/>
          </w:tcPr>
          <w:p w14:paraId="2C082655"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Acord-cadru □ </w:t>
            </w:r>
          </w:p>
          <w:p w14:paraId="4FB35669"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 xml:space="preserve">Sistem dinamic de achiziții </w:t>
            </w:r>
            <w:r w:rsidRPr="00FF430B">
              <w:rPr>
                <w:noProof w:val="0"/>
                <w:lang w:val="ro-MD" w:eastAsia="ro-RO"/>
              </w:rPr>
              <w:t xml:space="preserve">□ </w:t>
            </w:r>
          </w:p>
          <w:p w14:paraId="2E06C839"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Licitație electronică □ </w:t>
            </w:r>
          </w:p>
        </w:tc>
      </w:tr>
      <w:tr w:rsidR="009D62FF" w:rsidRPr="00EC30C2" w14:paraId="000DAE94" w14:textId="77777777" w:rsidTr="00657833">
        <w:trPr>
          <w:trHeight w:val="281"/>
        </w:trPr>
        <w:tc>
          <w:tcPr>
            <w:tcW w:w="4248" w:type="dxa"/>
            <w:vMerge w:val="restart"/>
            <w:shd w:val="clear" w:color="auto" w:fill="FFFFFF" w:themeFill="background1"/>
          </w:tcPr>
          <w:p w14:paraId="778718E5"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Nr. oferte primite</w:t>
            </w:r>
          </w:p>
        </w:tc>
        <w:tc>
          <w:tcPr>
            <w:tcW w:w="5570" w:type="dxa"/>
          </w:tcPr>
          <w:p w14:paraId="14D30FB1"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Total:</w:t>
            </w:r>
          </w:p>
        </w:tc>
      </w:tr>
      <w:tr w:rsidR="009D62FF" w:rsidRPr="00EC30C2" w14:paraId="1099A5FE" w14:textId="77777777" w:rsidTr="00657833">
        <w:trPr>
          <w:trHeight w:val="281"/>
        </w:trPr>
        <w:tc>
          <w:tcPr>
            <w:tcW w:w="4248" w:type="dxa"/>
            <w:vMerge/>
            <w:shd w:val="clear" w:color="auto" w:fill="FFFFFF" w:themeFill="background1"/>
          </w:tcPr>
          <w:p w14:paraId="27EF1CDD" w14:textId="77777777" w:rsidR="009D62FF" w:rsidRPr="00FF430B" w:rsidRDefault="009D62FF" w:rsidP="009D62FF">
            <w:pPr>
              <w:spacing w:after="160" w:line="259" w:lineRule="auto"/>
              <w:ind w:right="-1"/>
              <w:jc w:val="both"/>
              <w:rPr>
                <w:noProof w:val="0"/>
                <w:lang w:val="ro-MD"/>
              </w:rPr>
            </w:pPr>
          </w:p>
        </w:tc>
        <w:tc>
          <w:tcPr>
            <w:tcW w:w="5570" w:type="dxa"/>
          </w:tcPr>
          <w:p w14:paraId="1B330D80"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care sunt întreprinderi mici și mijlocii:</w:t>
            </w:r>
          </w:p>
        </w:tc>
      </w:tr>
      <w:tr w:rsidR="009D62FF" w:rsidRPr="00EC30C2" w14:paraId="0320A04B" w14:textId="77777777" w:rsidTr="00657833">
        <w:trPr>
          <w:trHeight w:val="281"/>
        </w:trPr>
        <w:tc>
          <w:tcPr>
            <w:tcW w:w="4248" w:type="dxa"/>
            <w:vMerge/>
            <w:shd w:val="clear" w:color="auto" w:fill="FFFFFF" w:themeFill="background1"/>
          </w:tcPr>
          <w:p w14:paraId="7181C77B" w14:textId="77777777" w:rsidR="009D62FF" w:rsidRPr="00FF430B" w:rsidRDefault="009D62FF" w:rsidP="009D62FF">
            <w:pPr>
              <w:spacing w:after="160" w:line="259" w:lineRule="auto"/>
              <w:ind w:right="-1"/>
              <w:jc w:val="both"/>
              <w:rPr>
                <w:noProof w:val="0"/>
                <w:lang w:val="ro-MD"/>
              </w:rPr>
            </w:pPr>
          </w:p>
        </w:tc>
        <w:tc>
          <w:tcPr>
            <w:tcW w:w="5570" w:type="dxa"/>
          </w:tcPr>
          <w:p w14:paraId="1ACE9B18"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dintr-un alt stat:</w:t>
            </w:r>
          </w:p>
        </w:tc>
      </w:tr>
      <w:tr w:rsidR="009D62FF" w:rsidRPr="00EC30C2" w14:paraId="018AB85F" w14:textId="77777777" w:rsidTr="00657833">
        <w:trPr>
          <w:trHeight w:val="281"/>
        </w:trPr>
        <w:tc>
          <w:tcPr>
            <w:tcW w:w="4248" w:type="dxa"/>
            <w:vMerge/>
            <w:shd w:val="clear" w:color="auto" w:fill="FFFFFF" w:themeFill="background1"/>
          </w:tcPr>
          <w:p w14:paraId="15B2160B" w14:textId="77777777" w:rsidR="009D62FF" w:rsidRPr="00FF430B" w:rsidRDefault="009D62FF" w:rsidP="009D62FF">
            <w:pPr>
              <w:spacing w:after="160" w:line="259" w:lineRule="auto"/>
              <w:ind w:right="-1"/>
              <w:jc w:val="both"/>
              <w:rPr>
                <w:noProof w:val="0"/>
                <w:lang w:val="ro-MD"/>
              </w:rPr>
            </w:pPr>
          </w:p>
        </w:tc>
        <w:tc>
          <w:tcPr>
            <w:tcW w:w="5570" w:type="dxa"/>
          </w:tcPr>
          <w:p w14:paraId="6C0471B2"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Pe cale electronică:</w:t>
            </w:r>
          </w:p>
        </w:tc>
      </w:tr>
    </w:tbl>
    <w:p w14:paraId="41CFCDFB" w14:textId="77777777" w:rsidR="009D62FF" w:rsidRPr="00FF430B" w:rsidRDefault="009D62FF" w:rsidP="000164A2">
      <w:pPr>
        <w:numPr>
          <w:ilvl w:val="0"/>
          <w:numId w:val="26"/>
        </w:numPr>
        <w:tabs>
          <w:tab w:val="left" w:pos="1134"/>
          <w:tab w:val="left" w:pos="2694"/>
        </w:tabs>
        <w:spacing w:before="240" w:after="160" w:line="259" w:lineRule="auto"/>
        <w:jc w:val="both"/>
        <w:rPr>
          <w:rFonts w:eastAsia="Calibri"/>
          <w:b/>
          <w:noProof w:val="0"/>
          <w:lang w:val="ro-MD"/>
        </w:rPr>
      </w:pPr>
      <w:r w:rsidRPr="00FF430B">
        <w:rPr>
          <w:rFonts w:eastAsia="Calibri"/>
          <w:b/>
          <w:noProof w:val="0"/>
          <w:lang w:val="ro-MD"/>
        </w:rPr>
        <w:t>Date cu privire la atribuirea contractelor de achiziție/acordului-cadru:</w:t>
      </w:r>
    </w:p>
    <w:p w14:paraId="5C1DFC3C"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lang w:val="ro-MD"/>
        </w:rPr>
      </w:pPr>
      <w:r w:rsidRPr="00FF430B">
        <w:rPr>
          <w:rFonts w:eastAsia="Calibri"/>
          <w:noProof w:val="0"/>
          <w:lang w:val="ro-MD"/>
        </w:rPr>
        <w:t>În urma examinări</w:t>
      </w:r>
      <w:r w:rsidR="002439D3" w:rsidRPr="00FF430B">
        <w:rPr>
          <w:rFonts w:eastAsia="Calibri"/>
          <w:noProof w:val="0"/>
          <w:lang w:val="ro-MD"/>
        </w:rPr>
        <w:t>i</w:t>
      </w:r>
      <w:r w:rsidRPr="00FF430B">
        <w:rPr>
          <w:rFonts w:eastAsia="Calibri"/>
          <w:noProof w:val="0"/>
          <w:lang w:val="ro-MD"/>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lang w:val="ro-MD"/>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251CBDC5" w14:textId="77777777" w:rsidTr="00657833">
        <w:trPr>
          <w:trHeight w:val="269"/>
        </w:trPr>
        <w:tc>
          <w:tcPr>
            <w:tcW w:w="4253" w:type="dxa"/>
            <w:shd w:val="clear" w:color="auto" w:fill="FFFFFF" w:themeFill="background1"/>
          </w:tcPr>
          <w:p w14:paraId="2E91A7FA"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Denumire</w:t>
            </w:r>
          </w:p>
        </w:tc>
        <w:tc>
          <w:tcPr>
            <w:tcW w:w="5528" w:type="dxa"/>
          </w:tcPr>
          <w:p w14:paraId="24E5F60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8D8A9FE" w14:textId="77777777" w:rsidTr="00657833">
        <w:trPr>
          <w:trHeight w:val="269"/>
        </w:trPr>
        <w:tc>
          <w:tcPr>
            <w:tcW w:w="4253" w:type="dxa"/>
            <w:shd w:val="clear" w:color="auto" w:fill="FFFFFF" w:themeFill="background1"/>
          </w:tcPr>
          <w:p w14:paraId="5AA8E3C4"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IDNO</w:t>
            </w:r>
          </w:p>
        </w:tc>
        <w:tc>
          <w:tcPr>
            <w:tcW w:w="5528" w:type="dxa"/>
          </w:tcPr>
          <w:p w14:paraId="1C36AEB2"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6ED4B8E9" w14:textId="77777777" w:rsidTr="00657833">
        <w:trPr>
          <w:trHeight w:val="269"/>
        </w:trPr>
        <w:tc>
          <w:tcPr>
            <w:tcW w:w="4253" w:type="dxa"/>
            <w:shd w:val="clear" w:color="auto" w:fill="FFFFFF" w:themeFill="background1"/>
          </w:tcPr>
          <w:p w14:paraId="2AFE727B"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 xml:space="preserve">Date de contact </w:t>
            </w:r>
          </w:p>
          <w:p w14:paraId="7E7AA03D" w14:textId="77777777" w:rsidR="009D62FF" w:rsidRPr="00FF430B" w:rsidRDefault="009D62FF" w:rsidP="009D62FF">
            <w:pPr>
              <w:tabs>
                <w:tab w:val="left" w:pos="1134"/>
                <w:tab w:val="left" w:pos="2694"/>
              </w:tabs>
              <w:jc w:val="both"/>
              <w:rPr>
                <w:rFonts w:eastAsia="Calibri"/>
                <w:b/>
                <w:i/>
                <w:noProof w:val="0"/>
                <w:sz w:val="20"/>
                <w:szCs w:val="20"/>
                <w:lang w:val="ro-MD"/>
              </w:rPr>
            </w:pPr>
            <w:r w:rsidRPr="00FF430B">
              <w:rPr>
                <w:rFonts w:eastAsia="Calibri"/>
                <w:i/>
                <w:noProof w:val="0"/>
                <w:sz w:val="20"/>
                <w:szCs w:val="20"/>
                <w:lang w:val="ro-MD"/>
              </w:rPr>
              <w:t>(adresa/telefon/fax/e-mail/ pagina web)</w:t>
            </w:r>
          </w:p>
        </w:tc>
        <w:tc>
          <w:tcPr>
            <w:tcW w:w="5528" w:type="dxa"/>
          </w:tcPr>
          <w:p w14:paraId="41622FE8"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2483E1B" w14:textId="77777777" w:rsidTr="00657833">
        <w:trPr>
          <w:trHeight w:val="269"/>
        </w:trPr>
        <w:tc>
          <w:tcPr>
            <w:tcW w:w="4253" w:type="dxa"/>
            <w:shd w:val="clear" w:color="auto" w:fill="FFFFFF" w:themeFill="background1"/>
          </w:tcPr>
          <w:p w14:paraId="71C6B67B" w14:textId="77777777" w:rsidR="009D62FF" w:rsidRPr="00FF430B" w:rsidRDefault="009D62FF" w:rsidP="009D62FF">
            <w:pPr>
              <w:ind w:right="-1"/>
              <w:jc w:val="both"/>
              <w:rPr>
                <w:rFonts w:eastAsia="Calibri"/>
                <w:noProof w:val="0"/>
                <w:lang w:val="ro-MD"/>
              </w:rPr>
            </w:pPr>
            <w:r w:rsidRPr="00FF430B">
              <w:rPr>
                <w:noProof w:val="0"/>
                <w:lang w:val="ro-MD" w:eastAsia="ro-RO"/>
              </w:rPr>
              <w:t xml:space="preserve">Întreprindere mică sau mijlocie </w:t>
            </w:r>
          </w:p>
        </w:tc>
        <w:tc>
          <w:tcPr>
            <w:tcW w:w="5528" w:type="dxa"/>
          </w:tcPr>
          <w:p w14:paraId="6F5385FD" w14:textId="77777777" w:rsidR="009D62FF" w:rsidRPr="00FF430B" w:rsidRDefault="009D62FF" w:rsidP="009D62FF">
            <w:pPr>
              <w:ind w:right="-1"/>
              <w:jc w:val="both"/>
              <w:rPr>
                <w:noProof w:val="0"/>
                <w:lang w:val="ro-MD" w:eastAsia="ro-RO"/>
              </w:rPr>
            </w:pPr>
            <w:r w:rsidRPr="00FF430B">
              <w:rPr>
                <w:noProof w:val="0"/>
                <w:lang w:val="ro-MD" w:eastAsia="ro-RO"/>
              </w:rPr>
              <w:t xml:space="preserve">Da □       Nu □       </w:t>
            </w:r>
          </w:p>
        </w:tc>
      </w:tr>
      <w:tr w:rsidR="009D62FF" w:rsidRPr="00EC30C2" w14:paraId="1A4196AF" w14:textId="77777777" w:rsidTr="00657833">
        <w:trPr>
          <w:trHeight w:val="269"/>
        </w:trPr>
        <w:tc>
          <w:tcPr>
            <w:tcW w:w="4253" w:type="dxa"/>
            <w:shd w:val="clear" w:color="auto" w:fill="FFFFFF" w:themeFill="background1"/>
          </w:tcPr>
          <w:p w14:paraId="5883941C" w14:textId="77777777" w:rsidR="009D62FF" w:rsidRPr="00FF430B" w:rsidRDefault="009D62FF" w:rsidP="009D62FF">
            <w:pPr>
              <w:tabs>
                <w:tab w:val="left" w:pos="1134"/>
                <w:tab w:val="left" w:pos="2694"/>
              </w:tabs>
              <w:jc w:val="both"/>
              <w:rPr>
                <w:noProof w:val="0"/>
                <w:lang w:val="ro-MD" w:eastAsia="ro-RO"/>
              </w:rPr>
            </w:pPr>
            <w:r w:rsidRPr="00FF430B">
              <w:rPr>
                <w:rFonts w:eastAsia="Calibri"/>
                <w:noProof w:val="0"/>
                <w:lang w:val="ro-MD"/>
              </w:rPr>
              <w:t xml:space="preserve">Asociație de operatori economici </w:t>
            </w:r>
          </w:p>
          <w:p w14:paraId="4AD5CB37" w14:textId="77777777" w:rsidR="009D62FF" w:rsidRPr="00FF430B" w:rsidRDefault="009D62FF" w:rsidP="009D62FF">
            <w:pPr>
              <w:tabs>
                <w:tab w:val="left" w:pos="1134"/>
                <w:tab w:val="left" w:pos="2694"/>
              </w:tabs>
              <w:contextualSpacing/>
              <w:jc w:val="both"/>
              <w:rPr>
                <w:i/>
                <w:noProof w:val="0"/>
                <w:sz w:val="20"/>
                <w:szCs w:val="20"/>
                <w:lang w:val="ro-MD" w:eastAsia="ro-RO"/>
              </w:rPr>
            </w:pPr>
            <w:r w:rsidRPr="00FF430B">
              <w:rPr>
                <w:i/>
                <w:noProof w:val="0"/>
                <w:sz w:val="20"/>
                <w:szCs w:val="20"/>
                <w:lang w:val="ro-MD" w:eastAsia="ro-RO"/>
              </w:rPr>
              <w:t xml:space="preserve">(societate mixtă, consorțiu sau altele) </w:t>
            </w:r>
          </w:p>
        </w:tc>
        <w:tc>
          <w:tcPr>
            <w:tcW w:w="5528" w:type="dxa"/>
          </w:tcPr>
          <w:p w14:paraId="06E1DD0B"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21E99D3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CD6AB3F" w14:textId="77777777" w:rsidTr="00657833">
        <w:trPr>
          <w:trHeight w:val="604"/>
        </w:trPr>
        <w:tc>
          <w:tcPr>
            <w:tcW w:w="4253" w:type="dxa"/>
            <w:shd w:val="clear" w:color="auto" w:fill="FFFFFF" w:themeFill="background1"/>
          </w:tcPr>
          <w:p w14:paraId="613E7E88"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Subcontractanți</w:t>
            </w:r>
          </w:p>
          <w:p w14:paraId="358901C5" w14:textId="77777777" w:rsidR="009D62FF" w:rsidRPr="00FF430B" w:rsidRDefault="009D62FF" w:rsidP="009D62FF">
            <w:pPr>
              <w:tabs>
                <w:tab w:val="left" w:pos="1134"/>
                <w:tab w:val="left" w:pos="2694"/>
              </w:tabs>
              <w:jc w:val="both"/>
              <w:rPr>
                <w:rFonts w:eastAsia="Calibri"/>
                <w:i/>
                <w:noProof w:val="0"/>
                <w:sz w:val="20"/>
                <w:szCs w:val="20"/>
                <w:lang w:val="ro-MD"/>
              </w:rPr>
            </w:pPr>
            <w:r w:rsidRPr="00FF430B">
              <w:rPr>
                <w:rFonts w:eastAsia="Calibri"/>
                <w:i/>
                <w:noProof w:val="0"/>
                <w:sz w:val="20"/>
                <w:szCs w:val="20"/>
                <w:lang w:val="ro-MD"/>
              </w:rPr>
              <w:t>(denumirea, valoarea și procentul din contract)</w:t>
            </w:r>
          </w:p>
        </w:tc>
        <w:tc>
          <w:tcPr>
            <w:tcW w:w="5528" w:type="dxa"/>
          </w:tcPr>
          <w:p w14:paraId="6415BEA7"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313FEF93" w14:textId="77777777" w:rsidR="009D62FF" w:rsidRPr="00FF430B" w:rsidRDefault="009D62FF" w:rsidP="009D62FF">
            <w:pPr>
              <w:tabs>
                <w:tab w:val="left" w:pos="1134"/>
                <w:tab w:val="left" w:pos="2694"/>
              </w:tabs>
              <w:jc w:val="both"/>
              <w:rPr>
                <w:noProof w:val="0"/>
                <w:lang w:val="ro-MD" w:eastAsia="ro-RO"/>
              </w:rPr>
            </w:pPr>
          </w:p>
        </w:tc>
      </w:tr>
    </w:tbl>
    <w:p w14:paraId="52748FB7" w14:textId="77777777" w:rsidR="009D62FF" w:rsidRPr="00FF430B" w:rsidRDefault="009D62FF" w:rsidP="009D62FF">
      <w:pPr>
        <w:tabs>
          <w:tab w:val="left" w:pos="1134"/>
          <w:tab w:val="left" w:pos="2694"/>
        </w:tabs>
        <w:spacing w:before="240" w:after="160"/>
        <w:jc w:val="both"/>
        <w:rPr>
          <w:rFonts w:eastAsia="Calibri"/>
          <w:noProof w:val="0"/>
          <w:lang w:val="ro-MD"/>
        </w:rPr>
      </w:pPr>
      <w:r w:rsidRPr="00FF430B">
        <w:rPr>
          <w:rFonts w:eastAsia="Calibri"/>
          <w:noProof w:val="0"/>
          <w:lang w:val="ro-MD"/>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529E8830" w14:textId="77777777" w:rsidTr="009D62FF">
        <w:tc>
          <w:tcPr>
            <w:tcW w:w="562" w:type="dxa"/>
            <w:shd w:val="clear" w:color="auto" w:fill="F2F2F2"/>
          </w:tcPr>
          <w:p w14:paraId="5CBA34D3"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crt.</w:t>
            </w:r>
          </w:p>
        </w:tc>
        <w:tc>
          <w:tcPr>
            <w:tcW w:w="3402" w:type="dxa"/>
            <w:shd w:val="clear" w:color="auto" w:fill="F2F2F2"/>
          </w:tcPr>
          <w:p w14:paraId="6E895838" w14:textId="77777777" w:rsidR="009D62FF" w:rsidRPr="00FF430B" w:rsidRDefault="002A6E99" w:rsidP="002A6E99">
            <w:pPr>
              <w:tabs>
                <w:tab w:val="left" w:pos="1134"/>
                <w:tab w:val="left" w:pos="2694"/>
              </w:tabs>
              <w:jc w:val="center"/>
              <w:rPr>
                <w:rFonts w:eastAsia="Calibri"/>
                <w:noProof w:val="0"/>
                <w:lang w:val="ro-MD"/>
              </w:rPr>
            </w:pPr>
            <w:r w:rsidRPr="00FF430B">
              <w:rPr>
                <w:rFonts w:eastAsia="Calibri"/>
                <w:noProof w:val="0"/>
                <w:lang w:val="ro-MD"/>
              </w:rPr>
              <w:t>Denumirea</w:t>
            </w:r>
            <w:r w:rsidR="009D62FF" w:rsidRPr="00FF430B">
              <w:rPr>
                <w:rFonts w:eastAsia="Calibri"/>
                <w:noProof w:val="0"/>
                <w:lang w:val="ro-MD"/>
              </w:rPr>
              <w:t xml:space="preserve"> serviciilor </w:t>
            </w:r>
            <w:r w:rsidRPr="00FF430B">
              <w:rPr>
                <w:rFonts w:eastAsia="Calibri"/>
                <w:noProof w:val="0"/>
                <w:lang w:val="ro-MD"/>
              </w:rPr>
              <w:t xml:space="preserve">de proiectare </w:t>
            </w:r>
            <w:r w:rsidR="009D62FF" w:rsidRPr="00FF430B">
              <w:rPr>
                <w:rFonts w:eastAsia="Calibri"/>
                <w:noProof w:val="0"/>
                <w:lang w:val="ro-MD"/>
              </w:rPr>
              <w:t>sau lucrărilor</w:t>
            </w:r>
          </w:p>
        </w:tc>
        <w:tc>
          <w:tcPr>
            <w:tcW w:w="1418" w:type="dxa"/>
            <w:shd w:val="clear" w:color="auto" w:fill="F2F2F2"/>
          </w:tcPr>
          <w:p w14:paraId="260A46D2"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Cod CPV</w:t>
            </w:r>
          </w:p>
        </w:tc>
        <w:tc>
          <w:tcPr>
            <w:tcW w:w="1417" w:type="dxa"/>
            <w:shd w:val="clear" w:color="auto" w:fill="F2F2F2"/>
          </w:tcPr>
          <w:p w14:paraId="734B9E1C"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Cantitate/ Unitate de măsură</w:t>
            </w:r>
          </w:p>
        </w:tc>
        <w:tc>
          <w:tcPr>
            <w:tcW w:w="1560" w:type="dxa"/>
            <w:shd w:val="clear" w:color="auto" w:fill="F2F2F2"/>
          </w:tcPr>
          <w:p w14:paraId="36FD7E60"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și data contractului</w:t>
            </w:r>
          </w:p>
        </w:tc>
        <w:tc>
          <w:tcPr>
            <w:tcW w:w="1417" w:type="dxa"/>
            <w:shd w:val="clear" w:color="auto" w:fill="F2F2F2"/>
          </w:tcPr>
          <w:p w14:paraId="35E5F96D"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Suma, inclusiv TVA</w:t>
            </w:r>
          </w:p>
        </w:tc>
      </w:tr>
      <w:tr w:rsidR="009D62FF" w:rsidRPr="00EC30C2" w14:paraId="339F7288" w14:textId="77777777" w:rsidTr="00130A49">
        <w:tc>
          <w:tcPr>
            <w:tcW w:w="562" w:type="dxa"/>
          </w:tcPr>
          <w:p w14:paraId="26DB7F1E"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1</w:t>
            </w:r>
          </w:p>
        </w:tc>
        <w:tc>
          <w:tcPr>
            <w:tcW w:w="3402" w:type="dxa"/>
          </w:tcPr>
          <w:p w14:paraId="4DA86808"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1</w:t>
            </w:r>
          </w:p>
        </w:tc>
        <w:tc>
          <w:tcPr>
            <w:tcW w:w="1418" w:type="dxa"/>
          </w:tcPr>
          <w:p w14:paraId="50ABD558"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B24740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7083E8F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0F8D1D08" w14:textId="77777777" w:rsidR="009D62FF" w:rsidRPr="00FF430B" w:rsidRDefault="009D62FF" w:rsidP="009D62FF">
            <w:pPr>
              <w:tabs>
                <w:tab w:val="left" w:pos="1134"/>
                <w:tab w:val="left" w:pos="2694"/>
              </w:tabs>
              <w:spacing w:before="240"/>
              <w:jc w:val="center"/>
              <w:rPr>
                <w:rFonts w:eastAsia="Calibri"/>
                <w:noProof w:val="0"/>
                <w:lang w:val="ro-MD"/>
              </w:rPr>
            </w:pPr>
          </w:p>
        </w:tc>
      </w:tr>
      <w:tr w:rsidR="009D62FF" w:rsidRPr="00EC30C2" w14:paraId="7CF5ED36" w14:textId="77777777" w:rsidTr="00130A49">
        <w:tc>
          <w:tcPr>
            <w:tcW w:w="562" w:type="dxa"/>
          </w:tcPr>
          <w:p w14:paraId="06F98ED8"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n</w:t>
            </w:r>
          </w:p>
        </w:tc>
        <w:tc>
          <w:tcPr>
            <w:tcW w:w="3402" w:type="dxa"/>
          </w:tcPr>
          <w:p w14:paraId="2EE9BA3A"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n</w:t>
            </w:r>
          </w:p>
        </w:tc>
        <w:tc>
          <w:tcPr>
            <w:tcW w:w="1418" w:type="dxa"/>
          </w:tcPr>
          <w:p w14:paraId="579A2107"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4EF20134"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352504CD"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8360F4D" w14:textId="77777777" w:rsidR="009D62FF" w:rsidRPr="00FF430B" w:rsidRDefault="009D62FF" w:rsidP="009D62FF">
            <w:pPr>
              <w:tabs>
                <w:tab w:val="left" w:pos="1134"/>
                <w:tab w:val="left" w:pos="2694"/>
              </w:tabs>
              <w:spacing w:before="240"/>
              <w:jc w:val="center"/>
              <w:rPr>
                <w:rFonts w:eastAsia="Calibri"/>
                <w:noProof w:val="0"/>
                <w:lang w:val="ro-MD"/>
              </w:rPr>
            </w:pPr>
          </w:p>
        </w:tc>
      </w:tr>
    </w:tbl>
    <w:p w14:paraId="019A3492" w14:textId="77777777" w:rsidR="009D62FF" w:rsidRPr="00FF430B" w:rsidRDefault="009D62FF" w:rsidP="009D62FF">
      <w:pPr>
        <w:tabs>
          <w:tab w:val="left" w:pos="1134"/>
          <w:tab w:val="left" w:pos="2694"/>
        </w:tabs>
        <w:spacing w:before="240" w:after="160"/>
        <w:jc w:val="both"/>
        <w:rPr>
          <w:rFonts w:eastAsia="Calibri"/>
          <w:i/>
          <w:noProof w:val="0"/>
          <w:lang w:val="ro-MD"/>
        </w:rPr>
      </w:pPr>
      <w:r w:rsidRPr="00FF430B">
        <w:rPr>
          <w:rFonts w:eastAsia="Calibri"/>
          <w:b/>
          <w:i/>
          <w:noProof w:val="0"/>
          <w:color w:val="FF0000"/>
          <w:lang w:val="ro-MD"/>
        </w:rPr>
        <w:t>Notă:</w:t>
      </w:r>
      <w:r w:rsidRPr="00FF430B">
        <w:rPr>
          <w:rFonts w:eastAsia="Calibri"/>
          <w:i/>
          <w:noProof w:val="0"/>
          <w:lang w:val="ro-MD"/>
        </w:rPr>
        <w:t xml:space="preserve"> Informațiile respective urmează a fi indicate pentru fiecare atribuire în parte.</w:t>
      </w:r>
    </w:p>
    <w:p w14:paraId="13DF7393" w14:textId="77777777" w:rsidR="009D62FF" w:rsidRPr="00FF430B" w:rsidRDefault="009D62FF" w:rsidP="000164A2">
      <w:pPr>
        <w:numPr>
          <w:ilvl w:val="0"/>
          <w:numId w:val="26"/>
        </w:numPr>
        <w:spacing w:before="240" w:after="160" w:line="259" w:lineRule="auto"/>
        <w:jc w:val="both"/>
        <w:rPr>
          <w:rFonts w:eastAsia="Calibri"/>
          <w:b/>
          <w:noProof w:val="0"/>
          <w:lang w:val="ro-MD"/>
        </w:rPr>
      </w:pPr>
      <w:r w:rsidRPr="00FF430B">
        <w:rPr>
          <w:rFonts w:eastAsia="Calibri"/>
          <w:b/>
          <w:noProof w:val="0"/>
          <w:lang w:val="ro-MD"/>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5F881635" w14:textId="77777777" w:rsidTr="00657833">
        <w:tc>
          <w:tcPr>
            <w:tcW w:w="5524" w:type="dxa"/>
            <w:shd w:val="clear" w:color="auto" w:fill="FFFFFF" w:themeFill="background1"/>
          </w:tcPr>
          <w:p w14:paraId="7E617A28" w14:textId="77777777" w:rsidR="009D62FF" w:rsidRPr="00FF430B" w:rsidRDefault="009D62FF" w:rsidP="009D62FF">
            <w:pPr>
              <w:tabs>
                <w:tab w:val="left" w:pos="1134"/>
                <w:tab w:val="left" w:pos="2694"/>
              </w:tabs>
              <w:contextualSpacing/>
              <w:jc w:val="both"/>
              <w:rPr>
                <w:rFonts w:eastAsia="Calibri"/>
                <w:bCs/>
                <w:noProof w:val="0"/>
                <w:lang w:val="ro-MD"/>
              </w:rPr>
            </w:pPr>
            <w:r w:rsidRPr="00FF430B">
              <w:rPr>
                <w:rFonts w:eastAsia="Calibri"/>
                <w:noProof w:val="0"/>
                <w:lang w:val="ro-MD"/>
              </w:rPr>
              <w:t>Contractul (contractele) atribuit (atribuite) se referă la un proiect și/sau un program finanțat din fonduri ale UE</w:t>
            </w:r>
          </w:p>
        </w:tc>
        <w:tc>
          <w:tcPr>
            <w:tcW w:w="4394" w:type="dxa"/>
          </w:tcPr>
          <w:p w14:paraId="7C985F3B"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p w14:paraId="7C8A450E" w14:textId="77777777" w:rsidR="009D62FF" w:rsidRPr="00FF430B" w:rsidRDefault="009D62FF" w:rsidP="009D62FF">
            <w:pPr>
              <w:ind w:right="-1"/>
              <w:jc w:val="both"/>
              <w:rPr>
                <w:noProof w:val="0"/>
                <w:lang w:val="ro-MD" w:eastAsia="ro-RO"/>
              </w:rPr>
            </w:pPr>
            <w:r w:rsidRPr="00FF430B">
              <w:rPr>
                <w:noProof w:val="0"/>
                <w:lang w:val="ro-MD" w:eastAsia="ro-RO"/>
              </w:rPr>
              <w:t xml:space="preserve">Da □        </w:t>
            </w:r>
          </w:p>
        </w:tc>
      </w:tr>
      <w:tr w:rsidR="009D62FF" w:rsidRPr="00EC30C2" w14:paraId="62405298" w14:textId="77777777" w:rsidTr="00657833">
        <w:tc>
          <w:tcPr>
            <w:tcW w:w="5524" w:type="dxa"/>
            <w:vMerge w:val="restart"/>
            <w:shd w:val="clear" w:color="auto" w:fill="FFFFFF" w:themeFill="background1"/>
          </w:tcPr>
          <w:p w14:paraId="02C8CD4B" w14:textId="77777777" w:rsidR="009D62FF" w:rsidRPr="00FF430B" w:rsidRDefault="009D62FF" w:rsidP="009D62FF">
            <w:pPr>
              <w:ind w:right="-1"/>
              <w:jc w:val="both"/>
              <w:rPr>
                <w:noProof w:val="0"/>
                <w:highlight w:val="yellow"/>
                <w:lang w:val="ro-MD" w:eastAsia="ro-RO"/>
              </w:rPr>
            </w:pPr>
            <w:r w:rsidRPr="00FF430B">
              <w:rPr>
                <w:noProof w:val="0"/>
                <w:lang w:val="ro-MD" w:eastAsia="ro-RO"/>
              </w:rPr>
              <w:t xml:space="preserve">Publicarea anterioară în </w:t>
            </w:r>
            <w:r w:rsidR="001B1E45" w:rsidRPr="00FF430B">
              <w:rPr>
                <w:i/>
                <w:noProof w:val="0"/>
                <w:lang w:val="ro-MD" w:eastAsia="zh-CN"/>
              </w:rPr>
              <w:t xml:space="preserve">Jurnalul Oficial al Uniunii Europene </w:t>
            </w:r>
            <w:r w:rsidRPr="00FF430B">
              <w:rPr>
                <w:noProof w:val="0"/>
                <w:lang w:val="ro-MD" w:eastAsia="ro-RO"/>
              </w:rPr>
              <w:t xml:space="preserve"> privind contractul (contractele) la care se referă anunțul respectiv</w:t>
            </w:r>
          </w:p>
        </w:tc>
        <w:tc>
          <w:tcPr>
            <w:tcW w:w="4394" w:type="dxa"/>
          </w:tcPr>
          <w:p w14:paraId="6C786825"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tc>
      </w:tr>
      <w:tr w:rsidR="009D62FF" w:rsidRPr="00EC30C2" w14:paraId="400B5F6B" w14:textId="77777777" w:rsidTr="00657833">
        <w:tc>
          <w:tcPr>
            <w:tcW w:w="5524" w:type="dxa"/>
            <w:vMerge/>
            <w:shd w:val="clear" w:color="auto" w:fill="FFFFFF" w:themeFill="background1"/>
          </w:tcPr>
          <w:p w14:paraId="58AD8B6D" w14:textId="77777777" w:rsidR="009D62FF" w:rsidRPr="00FF430B" w:rsidRDefault="009D62FF" w:rsidP="009D62FF">
            <w:pPr>
              <w:jc w:val="both"/>
              <w:rPr>
                <w:rFonts w:eastAsia="Calibri"/>
                <w:noProof w:val="0"/>
                <w:lang w:val="ro-MD"/>
              </w:rPr>
            </w:pPr>
          </w:p>
        </w:tc>
        <w:tc>
          <w:tcPr>
            <w:tcW w:w="4394" w:type="dxa"/>
          </w:tcPr>
          <w:p w14:paraId="14CAB841" w14:textId="77777777" w:rsidR="009D62FF" w:rsidRPr="00FF430B" w:rsidRDefault="009D62FF" w:rsidP="009D62FF">
            <w:pPr>
              <w:jc w:val="both"/>
              <w:rPr>
                <w:rFonts w:eastAsia="Calibri"/>
                <w:noProof w:val="0"/>
                <w:lang w:val="ro-MD"/>
              </w:rPr>
            </w:pPr>
            <w:r w:rsidRPr="00FF430B">
              <w:rPr>
                <w:noProof w:val="0"/>
                <w:lang w:val="ro-MD" w:eastAsia="ro-RO"/>
              </w:rPr>
              <w:t>Data (datele) și referința (referințele) publicărilor:</w:t>
            </w:r>
          </w:p>
        </w:tc>
      </w:tr>
      <w:tr w:rsidR="009D62FF" w:rsidRPr="00EC30C2" w14:paraId="312A9BD8" w14:textId="77777777" w:rsidTr="00657833">
        <w:tc>
          <w:tcPr>
            <w:tcW w:w="5524" w:type="dxa"/>
            <w:shd w:val="clear" w:color="auto" w:fill="FFFFFF" w:themeFill="background1"/>
          </w:tcPr>
          <w:p w14:paraId="0F58627E" w14:textId="77777777" w:rsidR="009D62FF" w:rsidRPr="00FF430B" w:rsidRDefault="009D62FF" w:rsidP="009D62FF">
            <w:pPr>
              <w:jc w:val="both"/>
              <w:rPr>
                <w:rFonts w:eastAsia="Calibri"/>
                <w:noProof w:val="0"/>
                <w:lang w:val="ro-MD"/>
              </w:rPr>
            </w:pPr>
            <w:r w:rsidRPr="00FF430B">
              <w:rPr>
                <w:rFonts w:eastAsia="Calibri"/>
                <w:noProof w:val="0"/>
                <w:lang w:val="ro-MD"/>
              </w:rPr>
              <w:t>Agenția Națională pentru Soluționarea Contestațiilor</w:t>
            </w:r>
          </w:p>
          <w:p w14:paraId="4CC72E59" w14:textId="77777777" w:rsidR="009D62FF" w:rsidRPr="00FF430B" w:rsidRDefault="009D62FF" w:rsidP="009D62FF">
            <w:pPr>
              <w:contextualSpacing/>
              <w:jc w:val="both"/>
              <w:rPr>
                <w:noProof w:val="0"/>
                <w:lang w:val="ro-MD" w:eastAsia="zh-CN"/>
              </w:rPr>
            </w:pPr>
          </w:p>
        </w:tc>
        <w:tc>
          <w:tcPr>
            <w:tcW w:w="4394" w:type="dxa"/>
          </w:tcPr>
          <w:p w14:paraId="1049FD7A" w14:textId="77777777" w:rsidR="009D62FF" w:rsidRPr="00FF430B" w:rsidRDefault="009D62FF" w:rsidP="009D62FF">
            <w:pPr>
              <w:jc w:val="both"/>
              <w:rPr>
                <w:rFonts w:eastAsia="Calibri"/>
                <w:noProof w:val="0"/>
                <w:lang w:val="ro-MD"/>
              </w:rPr>
            </w:pPr>
            <w:r w:rsidRPr="00FF430B">
              <w:rPr>
                <w:rFonts w:eastAsia="Calibri"/>
                <w:noProof w:val="0"/>
                <w:lang w:val="ro-MD"/>
              </w:rPr>
              <w:t>mun. Chișinău, bd. Ștefan cel Mare și Sfânt, 124, MD-2001;</w:t>
            </w:r>
          </w:p>
          <w:p w14:paraId="018DEF71"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tel/fax: (022) 820 652, 820-651 </w:t>
            </w:r>
          </w:p>
          <w:p w14:paraId="3D27656B" w14:textId="77777777" w:rsidR="009D62FF" w:rsidRPr="00FF430B" w:rsidRDefault="009D62FF" w:rsidP="009D62FF">
            <w:pPr>
              <w:jc w:val="both"/>
              <w:rPr>
                <w:rFonts w:eastAsia="Calibri"/>
                <w:noProof w:val="0"/>
                <w:color w:val="0563C1"/>
                <w:u w:val="single"/>
                <w:lang w:val="ro-MD"/>
              </w:rPr>
            </w:pPr>
            <w:r w:rsidRPr="00FF430B">
              <w:rPr>
                <w:rFonts w:eastAsia="Calibri"/>
                <w:noProof w:val="0"/>
                <w:lang w:val="ro-MD"/>
              </w:rPr>
              <w:t xml:space="preserve">e-mail: </w:t>
            </w:r>
            <w:hyperlink r:id="rId13" w:history="1">
              <w:r w:rsidRPr="00FF430B">
                <w:rPr>
                  <w:rFonts w:eastAsia="Calibri"/>
                  <w:noProof w:val="0"/>
                  <w:color w:val="0563C1"/>
                  <w:u w:val="single"/>
                  <w:lang w:val="ro-MD"/>
                </w:rPr>
                <w:t>contestatii@ansc.md</w:t>
              </w:r>
            </w:hyperlink>
          </w:p>
          <w:p w14:paraId="2B6A8986"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9D62FF" w:rsidRPr="00EC30C2" w14:paraId="48AEA520" w14:textId="77777777" w:rsidTr="00657833">
        <w:tc>
          <w:tcPr>
            <w:tcW w:w="5524" w:type="dxa"/>
            <w:shd w:val="clear" w:color="auto" w:fill="FFFFFF" w:themeFill="background1"/>
          </w:tcPr>
          <w:p w14:paraId="4AA96FDB" w14:textId="77777777" w:rsidR="009D62FF" w:rsidRPr="00FF430B" w:rsidRDefault="009D62FF" w:rsidP="009D62FF">
            <w:pPr>
              <w:jc w:val="both"/>
              <w:rPr>
                <w:rFonts w:eastAsia="Calibri"/>
                <w:noProof w:val="0"/>
                <w:lang w:val="ro-MD"/>
              </w:rPr>
            </w:pPr>
            <w:r w:rsidRPr="00FF430B">
              <w:rPr>
                <w:rFonts w:eastAsia="Calibri"/>
                <w:noProof w:val="0"/>
                <w:lang w:val="ro-MD"/>
              </w:rPr>
              <w:t>Alte informații relevante</w:t>
            </w:r>
          </w:p>
        </w:tc>
        <w:tc>
          <w:tcPr>
            <w:tcW w:w="4394" w:type="dxa"/>
          </w:tcPr>
          <w:p w14:paraId="6134FBD9" w14:textId="77777777" w:rsidR="009D62FF" w:rsidRPr="00FF430B" w:rsidRDefault="009D62FF" w:rsidP="009D62FF">
            <w:pPr>
              <w:jc w:val="both"/>
              <w:rPr>
                <w:rFonts w:eastAsia="Calibri"/>
                <w:noProof w:val="0"/>
                <w:lang w:val="ro-MD"/>
              </w:rPr>
            </w:pPr>
          </w:p>
        </w:tc>
      </w:tr>
    </w:tbl>
    <w:p w14:paraId="6F0188AD" w14:textId="77777777" w:rsidR="009D62FF" w:rsidRPr="00FF430B" w:rsidRDefault="009D62FF" w:rsidP="009D62FF">
      <w:pPr>
        <w:jc w:val="both"/>
        <w:rPr>
          <w:rFonts w:eastAsia="Calibri"/>
          <w:noProof w:val="0"/>
          <w:lang w:val="ro-MD"/>
        </w:rPr>
      </w:pPr>
    </w:p>
    <w:p w14:paraId="28E53CB3" w14:textId="77777777" w:rsidR="009D62FF" w:rsidRPr="00FF430B" w:rsidRDefault="009D62FF" w:rsidP="009D62FF">
      <w:pPr>
        <w:spacing w:before="120"/>
        <w:ind w:firstLine="567"/>
        <w:rPr>
          <w:rFonts w:eastAsia="Calibri"/>
          <w:b/>
          <w:noProof w:val="0"/>
          <w:lang w:val="ro-MD"/>
        </w:rPr>
      </w:pPr>
      <w:r w:rsidRPr="00FF430B">
        <w:rPr>
          <w:rFonts w:eastAsia="Calibri"/>
          <w:b/>
          <w:noProof w:val="0"/>
          <w:lang w:val="ro-MD"/>
        </w:rPr>
        <w:t xml:space="preserve">Conducătorul grupului de lucru:  ___________________________                </w:t>
      </w:r>
    </w:p>
    <w:p w14:paraId="78033E5B" w14:textId="77777777" w:rsidR="009D62FF" w:rsidRPr="00FF430B" w:rsidRDefault="009D62FF" w:rsidP="009D62FF">
      <w:pPr>
        <w:jc w:val="both"/>
        <w:rPr>
          <w:rFonts w:eastAsia="Calibri"/>
          <w:noProof w:val="0"/>
          <w:lang w:val="ro-MD"/>
        </w:rPr>
      </w:pPr>
    </w:p>
    <w:p w14:paraId="2F7C0EE3" w14:textId="7C18FEE9" w:rsidR="009D62FF" w:rsidRPr="00FF430B" w:rsidRDefault="009D62FF" w:rsidP="009D62FF">
      <w:pPr>
        <w:jc w:val="both"/>
        <w:rPr>
          <w:rFonts w:eastAsia="Calibri"/>
          <w:noProof w:val="0"/>
          <w:lang w:val="ro-MD"/>
        </w:rPr>
      </w:pPr>
      <w:r w:rsidRPr="00FF430B">
        <w:rPr>
          <w:rFonts w:eastAsia="Calibri"/>
          <w:b/>
          <w:i/>
          <w:noProof w:val="0"/>
          <w:color w:val="FF0000"/>
          <w:lang w:val="ro-MD"/>
        </w:rPr>
        <w:t>Notă:</w:t>
      </w:r>
      <w:r w:rsidR="00EC30C2">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bdr w:val="none" w:sz="0" w:space="0" w:color="auto" w:frame="1"/>
          <w:shd w:val="clear" w:color="auto" w:fill="FFFFFF"/>
          <w:lang w:val="ro-MD"/>
        </w:rPr>
        <w:t xml:space="preserve">nunțurile de atribuire se publică în Buletinul </w:t>
      </w:r>
      <w:proofErr w:type="spellStart"/>
      <w:r w:rsidRPr="00FF430B">
        <w:rPr>
          <w:rFonts w:eastAsia="Calibri"/>
          <w:i/>
          <w:noProof w:val="0"/>
          <w:bdr w:val="none" w:sz="0" w:space="0" w:color="auto" w:frame="1"/>
          <w:shd w:val="clear" w:color="auto" w:fill="FFFFFF"/>
          <w:lang w:val="ro-MD"/>
        </w:rPr>
        <w:t>achiziţiilor</w:t>
      </w:r>
      <w:proofErr w:type="spellEnd"/>
      <w:r w:rsidRPr="00FF430B">
        <w:rPr>
          <w:rFonts w:eastAsia="Calibri"/>
          <w:i/>
          <w:noProof w:val="0"/>
          <w:bdr w:val="none" w:sz="0" w:space="0" w:color="auto" w:frame="1"/>
          <w:shd w:val="clear" w:color="auto" w:fill="FFFFFF"/>
          <w:lang w:val="ro-MD"/>
        </w:rPr>
        <w:t xml:space="preserve"> publice în cel mult 30 de zile de la data la care se va remite informația cu privire la </w:t>
      </w:r>
      <w:r w:rsidRPr="00FF430B">
        <w:rPr>
          <w:i/>
          <w:noProof w:val="0"/>
          <w:bdr w:val="none" w:sz="0" w:space="0" w:color="auto" w:frame="1"/>
          <w:lang w:val="ro-MD"/>
        </w:rPr>
        <w:t xml:space="preserve">finalizarea procedurii de achiziție publică prin atribuirea contractului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sau prin încheierea acordului-cadru, finalizarea unui concurs de soluții prin stabilirea concurentului câștigător, atribuirea unui contract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printr-un sistem dinamic de </w:t>
      </w:r>
      <w:proofErr w:type="spellStart"/>
      <w:r w:rsidRPr="00FF430B">
        <w:rPr>
          <w:i/>
          <w:noProof w:val="0"/>
          <w:bdr w:val="none" w:sz="0" w:space="0" w:color="auto" w:frame="1"/>
          <w:lang w:val="ro-MD"/>
        </w:rPr>
        <w:t>achiziţie</w:t>
      </w:r>
      <w:proofErr w:type="spellEnd"/>
      <w:r w:rsidRPr="00FF430B">
        <w:rPr>
          <w:rFonts w:eastAsia="Calibri"/>
          <w:i/>
          <w:noProof w:val="0"/>
          <w:bdr w:val="none" w:sz="0" w:space="0" w:color="auto" w:frame="1"/>
          <w:shd w:val="clear" w:color="auto" w:fill="FFFFFF"/>
          <w:lang w:val="ro-MD"/>
        </w:rPr>
        <w:t xml:space="preserve"> (art. 30 al Legii nr. 131</w:t>
      </w:r>
      <w:r w:rsidR="00C32CB2" w:rsidRPr="00FF430B">
        <w:rPr>
          <w:rFonts w:eastAsia="Calibri"/>
          <w:i/>
          <w:noProof w:val="0"/>
          <w:bdr w:val="none" w:sz="0" w:space="0" w:color="auto" w:frame="1"/>
          <w:shd w:val="clear" w:color="auto" w:fill="FFFFFF"/>
          <w:lang w:val="ro-MD"/>
        </w:rPr>
        <w:t>/</w:t>
      </w:r>
      <w:r w:rsidRPr="00FF430B">
        <w:rPr>
          <w:rFonts w:eastAsia="Calibri"/>
          <w:i/>
          <w:noProof w:val="0"/>
          <w:bdr w:val="none" w:sz="0" w:space="0" w:color="auto" w:frame="1"/>
          <w:shd w:val="clear" w:color="auto" w:fill="FFFFFF"/>
          <w:lang w:val="ro-MD"/>
        </w:rPr>
        <w:t>2015 privind achizițiile publice).</w:t>
      </w:r>
    </w:p>
    <w:p w14:paraId="515021B6" w14:textId="6999637B"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6</w:t>
      </w:r>
    </w:p>
    <w:p w14:paraId="0A2A3456"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0268C54" w14:textId="77777777" w:rsidR="00502EFF" w:rsidRPr="00FF430B" w:rsidRDefault="00502EFF" w:rsidP="00502EFF">
      <w:pPr>
        <w:jc w:val="right"/>
        <w:rPr>
          <w:noProof w:val="0"/>
          <w:lang w:val="ro-MD"/>
        </w:rPr>
      </w:pPr>
      <w:r w:rsidRPr="00FF430B">
        <w:rPr>
          <w:noProof w:val="0"/>
          <w:lang w:val="ro-MD"/>
        </w:rPr>
        <w:t>din “____” ________ 20___</w:t>
      </w:r>
    </w:p>
    <w:p w14:paraId="31E23820" w14:textId="77777777" w:rsidR="002439D3" w:rsidRPr="00FF430B" w:rsidRDefault="002439D3" w:rsidP="00130A49">
      <w:pPr>
        <w:jc w:val="right"/>
        <w:rPr>
          <w:noProof w:val="0"/>
          <w:sz w:val="22"/>
          <w:szCs w:val="22"/>
          <w:lang w:val="ro-MD"/>
        </w:rPr>
      </w:pPr>
    </w:p>
    <w:p w14:paraId="4E8FF3A6" w14:textId="77777777" w:rsidR="00641038" w:rsidRPr="00FF430B" w:rsidRDefault="00641038" w:rsidP="00130A49">
      <w:pPr>
        <w:jc w:val="right"/>
        <w:rPr>
          <w:i/>
          <w:noProof w:val="0"/>
          <w:sz w:val="22"/>
          <w:szCs w:val="22"/>
          <w:lang w:val="ro-MD"/>
        </w:rPr>
      </w:pPr>
    </w:p>
    <w:p w14:paraId="038300D9" w14:textId="77777777" w:rsidR="00130A49" w:rsidRPr="00FF430B" w:rsidRDefault="00130A49" w:rsidP="002A6E99">
      <w:pPr>
        <w:ind w:right="-1"/>
        <w:jc w:val="center"/>
        <w:rPr>
          <w:b/>
          <w:bCs/>
          <w:noProof w:val="0"/>
          <w:color w:val="000000"/>
          <w:sz w:val="22"/>
          <w:szCs w:val="22"/>
          <w:lang w:val="ro-MD"/>
        </w:rPr>
      </w:pPr>
    </w:p>
    <w:p w14:paraId="53C43AA1" w14:textId="77777777" w:rsidR="00130A49" w:rsidRPr="00FF430B" w:rsidRDefault="00130A49" w:rsidP="00130A49">
      <w:pPr>
        <w:ind w:right="-1"/>
        <w:jc w:val="center"/>
        <w:rPr>
          <w:b/>
          <w:bCs/>
          <w:noProof w:val="0"/>
          <w:color w:val="000000"/>
          <w:sz w:val="28"/>
          <w:szCs w:val="28"/>
          <w:lang w:val="ro-MD"/>
        </w:rPr>
      </w:pPr>
      <w:r w:rsidRPr="00FF430B">
        <w:rPr>
          <w:b/>
          <w:bCs/>
          <w:noProof w:val="0"/>
          <w:color w:val="000000"/>
          <w:sz w:val="28"/>
          <w:szCs w:val="28"/>
          <w:lang w:val="ro-MD"/>
        </w:rPr>
        <w:t>ANUNȚ</w:t>
      </w:r>
    </w:p>
    <w:p w14:paraId="2A0A1C5D" w14:textId="77777777" w:rsidR="00130A49" w:rsidRPr="00FF430B" w:rsidRDefault="00130A49" w:rsidP="00130A49">
      <w:pPr>
        <w:ind w:right="-1"/>
        <w:jc w:val="center"/>
        <w:rPr>
          <w:b/>
          <w:bCs/>
          <w:noProof w:val="0"/>
          <w:color w:val="000000"/>
          <w:sz w:val="22"/>
          <w:szCs w:val="22"/>
          <w:lang w:val="ro-MD"/>
        </w:rPr>
      </w:pPr>
      <w:r w:rsidRPr="00FF430B">
        <w:rPr>
          <w:b/>
          <w:bCs/>
          <w:noProof w:val="0"/>
          <w:color w:val="000000"/>
          <w:sz w:val="22"/>
          <w:szCs w:val="22"/>
          <w:lang w:val="ro-MD"/>
        </w:rPr>
        <w:t xml:space="preserve"> privind modificarea contractului </w:t>
      </w:r>
      <w:r w:rsidRPr="00FF430B">
        <w:rPr>
          <w:b/>
          <w:bCs/>
          <w:noProof w:val="0"/>
          <w:color w:val="000000"/>
          <w:sz w:val="22"/>
          <w:szCs w:val="22"/>
          <w:lang w:val="ro-MD"/>
        </w:rPr>
        <w:br/>
        <w:t>de achiziții publice/acordului-cadru</w:t>
      </w:r>
    </w:p>
    <w:p w14:paraId="60EEE883" w14:textId="77777777" w:rsidR="00130A49" w:rsidRPr="00FF430B" w:rsidRDefault="00130A49" w:rsidP="00130A49">
      <w:pPr>
        <w:spacing w:before="240" w:after="240"/>
        <w:ind w:right="-1"/>
        <w:jc w:val="center"/>
        <w:rPr>
          <w:rFonts w:eastAsia="Cambria"/>
          <w:noProof w:val="0"/>
          <w:sz w:val="22"/>
          <w:szCs w:val="22"/>
          <w:lang w:val="ro-MD"/>
        </w:rPr>
      </w:pPr>
      <w:r w:rsidRPr="00FF430B">
        <w:rPr>
          <w:rFonts w:eastAsia="Cambria"/>
          <w:noProof w:val="0"/>
          <w:sz w:val="22"/>
          <w:szCs w:val="22"/>
          <w:lang w:val="ro-MD"/>
        </w:rPr>
        <w:t>Nr. ___________ din _____________</w:t>
      </w:r>
    </w:p>
    <w:p w14:paraId="485AC36E"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644AFCBF" w14:textId="77777777" w:rsidTr="00657833">
        <w:tc>
          <w:tcPr>
            <w:tcW w:w="5353" w:type="dxa"/>
            <w:shd w:val="clear" w:color="auto" w:fill="FFFFFF" w:themeFill="background1"/>
          </w:tcPr>
          <w:p w14:paraId="5D0824A2" w14:textId="77777777" w:rsidR="00130A49" w:rsidRPr="00FF430B" w:rsidRDefault="00130A49" w:rsidP="00130A49">
            <w:pPr>
              <w:jc w:val="both"/>
              <w:rPr>
                <w:rFonts w:eastAsia="Cambria"/>
                <w:b/>
                <w:noProof w:val="0"/>
                <w:lang w:val="ro-MD"/>
              </w:rPr>
            </w:pPr>
            <w:r w:rsidRPr="00FF430B">
              <w:rPr>
                <w:b/>
                <w:noProof w:val="0"/>
                <w:lang w:val="ro-MD"/>
              </w:rPr>
              <w:t>Denumirea autorității contractante</w:t>
            </w:r>
          </w:p>
        </w:tc>
        <w:tc>
          <w:tcPr>
            <w:tcW w:w="4218" w:type="dxa"/>
          </w:tcPr>
          <w:p w14:paraId="1C72343E" w14:textId="77777777" w:rsidR="00130A49" w:rsidRPr="00FF430B" w:rsidRDefault="00130A49" w:rsidP="00130A49">
            <w:pPr>
              <w:jc w:val="both"/>
              <w:rPr>
                <w:rFonts w:eastAsia="Cambria"/>
                <w:noProof w:val="0"/>
                <w:lang w:val="ro-MD"/>
              </w:rPr>
            </w:pPr>
          </w:p>
        </w:tc>
      </w:tr>
      <w:tr w:rsidR="00130A49" w:rsidRPr="00EC30C2" w14:paraId="2B9F7DFD" w14:textId="77777777" w:rsidTr="00657833">
        <w:tc>
          <w:tcPr>
            <w:tcW w:w="5353" w:type="dxa"/>
            <w:shd w:val="clear" w:color="auto" w:fill="FFFFFF" w:themeFill="background1"/>
          </w:tcPr>
          <w:p w14:paraId="2BCF1D81" w14:textId="77777777" w:rsidR="00130A49" w:rsidRPr="00FF430B" w:rsidRDefault="00130A49" w:rsidP="00130A49">
            <w:pPr>
              <w:jc w:val="both"/>
              <w:rPr>
                <w:b/>
                <w:noProof w:val="0"/>
                <w:lang w:val="ro-MD"/>
              </w:rPr>
            </w:pPr>
            <w:r w:rsidRPr="00FF430B">
              <w:rPr>
                <w:rFonts w:eastAsia="Cambria"/>
                <w:b/>
                <w:noProof w:val="0"/>
                <w:lang w:val="ro-MD"/>
              </w:rPr>
              <w:t>Localitate</w:t>
            </w:r>
          </w:p>
        </w:tc>
        <w:tc>
          <w:tcPr>
            <w:tcW w:w="4218" w:type="dxa"/>
          </w:tcPr>
          <w:p w14:paraId="43ABA9D7" w14:textId="77777777" w:rsidR="00130A49" w:rsidRPr="00FF430B" w:rsidRDefault="00130A49" w:rsidP="00130A49">
            <w:pPr>
              <w:jc w:val="both"/>
              <w:rPr>
                <w:rFonts w:eastAsia="Cambria"/>
                <w:noProof w:val="0"/>
                <w:lang w:val="ro-MD"/>
              </w:rPr>
            </w:pPr>
          </w:p>
        </w:tc>
      </w:tr>
      <w:tr w:rsidR="00130A49" w:rsidRPr="00EC30C2" w14:paraId="5CB31163" w14:textId="77777777" w:rsidTr="00657833">
        <w:tc>
          <w:tcPr>
            <w:tcW w:w="5353" w:type="dxa"/>
            <w:shd w:val="clear" w:color="auto" w:fill="FFFFFF" w:themeFill="background1"/>
          </w:tcPr>
          <w:p w14:paraId="20B1276E" w14:textId="77777777" w:rsidR="00130A49" w:rsidRPr="00FF430B" w:rsidRDefault="00130A49" w:rsidP="00130A49">
            <w:pPr>
              <w:jc w:val="both"/>
              <w:rPr>
                <w:rFonts w:eastAsia="Cambria"/>
                <w:b/>
                <w:noProof w:val="0"/>
                <w:lang w:val="ro-MD"/>
              </w:rPr>
            </w:pPr>
            <w:r w:rsidRPr="00FF430B">
              <w:rPr>
                <w:b/>
                <w:noProof w:val="0"/>
                <w:lang w:val="ro-MD"/>
              </w:rPr>
              <w:t>IDNO</w:t>
            </w:r>
          </w:p>
        </w:tc>
        <w:tc>
          <w:tcPr>
            <w:tcW w:w="4218" w:type="dxa"/>
          </w:tcPr>
          <w:p w14:paraId="47427C9B" w14:textId="77777777" w:rsidR="00130A49" w:rsidRPr="00FF430B" w:rsidRDefault="00130A49" w:rsidP="00130A49">
            <w:pPr>
              <w:jc w:val="both"/>
              <w:rPr>
                <w:rFonts w:eastAsia="Cambria"/>
                <w:noProof w:val="0"/>
                <w:lang w:val="ro-MD"/>
              </w:rPr>
            </w:pPr>
          </w:p>
        </w:tc>
      </w:tr>
      <w:tr w:rsidR="00130A49" w:rsidRPr="00EC30C2" w14:paraId="5462D465" w14:textId="77777777" w:rsidTr="00657833">
        <w:tc>
          <w:tcPr>
            <w:tcW w:w="5353" w:type="dxa"/>
            <w:shd w:val="clear" w:color="auto" w:fill="FFFFFF" w:themeFill="background1"/>
          </w:tcPr>
          <w:p w14:paraId="5CAEDCF4" w14:textId="77777777" w:rsidR="00130A49" w:rsidRPr="00FF430B" w:rsidRDefault="00130A49" w:rsidP="00130A49">
            <w:pPr>
              <w:jc w:val="both"/>
              <w:rPr>
                <w:b/>
                <w:noProof w:val="0"/>
                <w:lang w:val="ro-MD"/>
              </w:rPr>
            </w:pPr>
            <w:r w:rsidRPr="00FF430B">
              <w:rPr>
                <w:b/>
                <w:noProof w:val="0"/>
                <w:lang w:val="ro-MD"/>
              </w:rPr>
              <w:t>Adresa</w:t>
            </w:r>
          </w:p>
        </w:tc>
        <w:tc>
          <w:tcPr>
            <w:tcW w:w="4218" w:type="dxa"/>
          </w:tcPr>
          <w:p w14:paraId="3B5F5C40" w14:textId="77777777" w:rsidR="00130A49" w:rsidRPr="00FF430B" w:rsidRDefault="00130A49" w:rsidP="00130A49">
            <w:pPr>
              <w:jc w:val="both"/>
              <w:rPr>
                <w:rFonts w:eastAsia="Cambria"/>
                <w:noProof w:val="0"/>
                <w:lang w:val="ro-MD"/>
              </w:rPr>
            </w:pPr>
          </w:p>
        </w:tc>
      </w:tr>
      <w:tr w:rsidR="00130A49" w:rsidRPr="00EC30C2" w14:paraId="08362D9B" w14:textId="77777777" w:rsidTr="00657833">
        <w:tc>
          <w:tcPr>
            <w:tcW w:w="5353" w:type="dxa"/>
            <w:shd w:val="clear" w:color="auto" w:fill="FFFFFF" w:themeFill="background1"/>
          </w:tcPr>
          <w:p w14:paraId="6E7B1C07" w14:textId="77777777" w:rsidR="00130A49" w:rsidRPr="00FF430B" w:rsidRDefault="00130A49" w:rsidP="00130A49">
            <w:pPr>
              <w:jc w:val="both"/>
              <w:rPr>
                <w:b/>
                <w:noProof w:val="0"/>
                <w:lang w:val="ro-MD"/>
              </w:rPr>
            </w:pPr>
            <w:r w:rsidRPr="00FF430B">
              <w:rPr>
                <w:b/>
                <w:noProof w:val="0"/>
                <w:lang w:val="ro-MD"/>
              </w:rPr>
              <w:t>Număr de telefon</w:t>
            </w:r>
          </w:p>
        </w:tc>
        <w:tc>
          <w:tcPr>
            <w:tcW w:w="4218" w:type="dxa"/>
          </w:tcPr>
          <w:p w14:paraId="03EF239F" w14:textId="77777777" w:rsidR="00130A49" w:rsidRPr="00FF430B" w:rsidRDefault="00130A49" w:rsidP="00130A49">
            <w:pPr>
              <w:jc w:val="both"/>
              <w:rPr>
                <w:rFonts w:eastAsia="Cambria"/>
                <w:noProof w:val="0"/>
                <w:lang w:val="ro-MD"/>
              </w:rPr>
            </w:pPr>
          </w:p>
        </w:tc>
      </w:tr>
      <w:tr w:rsidR="00130A49" w:rsidRPr="00EC30C2" w14:paraId="2BF58DC7" w14:textId="77777777" w:rsidTr="00657833">
        <w:tc>
          <w:tcPr>
            <w:tcW w:w="5353" w:type="dxa"/>
            <w:shd w:val="clear" w:color="auto" w:fill="FFFFFF" w:themeFill="background1"/>
          </w:tcPr>
          <w:p w14:paraId="2180588B" w14:textId="77777777" w:rsidR="00130A49" w:rsidRPr="00FF430B" w:rsidRDefault="00130A49" w:rsidP="00130A49">
            <w:pPr>
              <w:jc w:val="both"/>
              <w:rPr>
                <w:b/>
                <w:noProof w:val="0"/>
                <w:lang w:val="ro-MD"/>
              </w:rPr>
            </w:pPr>
            <w:r w:rsidRPr="00FF430B">
              <w:rPr>
                <w:b/>
                <w:noProof w:val="0"/>
                <w:lang w:val="ro-MD"/>
              </w:rPr>
              <w:t>Număr de fax</w:t>
            </w:r>
          </w:p>
        </w:tc>
        <w:tc>
          <w:tcPr>
            <w:tcW w:w="4218" w:type="dxa"/>
          </w:tcPr>
          <w:p w14:paraId="53D1A00A" w14:textId="77777777" w:rsidR="00130A49" w:rsidRPr="00FF430B" w:rsidRDefault="00130A49" w:rsidP="00130A49">
            <w:pPr>
              <w:jc w:val="both"/>
              <w:rPr>
                <w:rFonts w:eastAsia="Cambria"/>
                <w:noProof w:val="0"/>
                <w:lang w:val="ro-MD"/>
              </w:rPr>
            </w:pPr>
          </w:p>
        </w:tc>
      </w:tr>
      <w:tr w:rsidR="00130A49" w:rsidRPr="00EC30C2" w14:paraId="416309EA" w14:textId="77777777" w:rsidTr="00657833">
        <w:tc>
          <w:tcPr>
            <w:tcW w:w="5353" w:type="dxa"/>
            <w:shd w:val="clear" w:color="auto" w:fill="FFFFFF" w:themeFill="background1"/>
          </w:tcPr>
          <w:p w14:paraId="064CE596" w14:textId="77777777" w:rsidR="00130A49" w:rsidRPr="00FF430B" w:rsidRDefault="00130A49" w:rsidP="00F460DA">
            <w:pPr>
              <w:jc w:val="both"/>
              <w:rPr>
                <w:b/>
                <w:noProof w:val="0"/>
                <w:lang w:val="ro-MD"/>
              </w:rPr>
            </w:pPr>
            <w:r w:rsidRPr="00FF430B">
              <w:rPr>
                <w:b/>
                <w:noProof w:val="0"/>
                <w:lang w:val="ro-MD"/>
              </w:rPr>
              <w:t xml:space="preserve">E-mail </w:t>
            </w:r>
          </w:p>
        </w:tc>
        <w:tc>
          <w:tcPr>
            <w:tcW w:w="4218" w:type="dxa"/>
          </w:tcPr>
          <w:p w14:paraId="4F105A3F" w14:textId="77777777" w:rsidR="00130A49" w:rsidRPr="00FF430B" w:rsidRDefault="00130A49" w:rsidP="00130A49">
            <w:pPr>
              <w:jc w:val="both"/>
              <w:rPr>
                <w:rFonts w:eastAsia="Cambria"/>
                <w:noProof w:val="0"/>
                <w:lang w:val="ro-MD"/>
              </w:rPr>
            </w:pPr>
          </w:p>
        </w:tc>
      </w:tr>
      <w:tr w:rsidR="00130A49" w:rsidRPr="00EC30C2" w14:paraId="3C529EEC" w14:textId="77777777" w:rsidTr="00657833">
        <w:tc>
          <w:tcPr>
            <w:tcW w:w="5353" w:type="dxa"/>
            <w:shd w:val="clear" w:color="auto" w:fill="FFFFFF" w:themeFill="background1"/>
          </w:tcPr>
          <w:p w14:paraId="0F80267C" w14:textId="77777777" w:rsidR="00130A49" w:rsidRPr="00FF430B" w:rsidRDefault="001B1E45" w:rsidP="00130A49">
            <w:pPr>
              <w:jc w:val="both"/>
              <w:rPr>
                <w:b/>
                <w:noProof w:val="0"/>
                <w:lang w:val="ro-MD"/>
              </w:rPr>
            </w:pPr>
            <w:r w:rsidRPr="00FF430B">
              <w:rPr>
                <w:b/>
                <w:noProof w:val="0"/>
                <w:lang w:val="ro-MD"/>
              </w:rPr>
              <w:t>Pagina web oficială</w:t>
            </w:r>
          </w:p>
        </w:tc>
        <w:tc>
          <w:tcPr>
            <w:tcW w:w="4218" w:type="dxa"/>
          </w:tcPr>
          <w:p w14:paraId="425119AB" w14:textId="77777777" w:rsidR="00130A49" w:rsidRPr="00FF430B" w:rsidRDefault="00130A49" w:rsidP="00130A49">
            <w:pPr>
              <w:jc w:val="both"/>
              <w:rPr>
                <w:rFonts w:eastAsia="Cambria"/>
                <w:noProof w:val="0"/>
                <w:lang w:val="ro-MD"/>
              </w:rPr>
            </w:pPr>
          </w:p>
        </w:tc>
      </w:tr>
      <w:tr w:rsidR="00130A49" w:rsidRPr="00EC30C2" w14:paraId="04D33122" w14:textId="77777777" w:rsidTr="00657833">
        <w:tc>
          <w:tcPr>
            <w:tcW w:w="5353" w:type="dxa"/>
            <w:shd w:val="clear" w:color="auto" w:fill="FFFFFF" w:themeFill="background1"/>
          </w:tcPr>
          <w:p w14:paraId="48A7897E" w14:textId="77777777" w:rsidR="00130A49" w:rsidRPr="00FF430B" w:rsidRDefault="00130A49" w:rsidP="00130A49">
            <w:pPr>
              <w:jc w:val="both"/>
              <w:rPr>
                <w:b/>
                <w:noProof w:val="0"/>
                <w:lang w:val="ro-MD"/>
              </w:rPr>
            </w:pPr>
            <w:r w:rsidRPr="00FF430B">
              <w:rPr>
                <w:b/>
                <w:noProof w:val="0"/>
                <w:lang w:val="ro-MD"/>
              </w:rPr>
              <w:t xml:space="preserve">Persoana de contact </w:t>
            </w:r>
          </w:p>
          <w:p w14:paraId="5E5284BB" w14:textId="77777777" w:rsidR="00130A49" w:rsidRPr="00FF430B" w:rsidRDefault="00130A49" w:rsidP="00130A49">
            <w:pPr>
              <w:jc w:val="both"/>
              <w:rPr>
                <w:b/>
                <w:noProof w:val="0"/>
                <w:lang w:val="ro-MD"/>
              </w:rPr>
            </w:pPr>
            <w:r w:rsidRPr="00FF430B">
              <w:rPr>
                <w:i/>
                <w:noProof w:val="0"/>
                <w:lang w:val="ro-MD"/>
              </w:rPr>
              <w:t>(nume, prenume, telefon, e-mail)</w:t>
            </w:r>
          </w:p>
        </w:tc>
        <w:tc>
          <w:tcPr>
            <w:tcW w:w="4218" w:type="dxa"/>
          </w:tcPr>
          <w:p w14:paraId="1EBAF199" w14:textId="77777777" w:rsidR="00130A49" w:rsidRPr="00FF430B" w:rsidRDefault="00130A49" w:rsidP="00130A49">
            <w:pPr>
              <w:jc w:val="both"/>
              <w:rPr>
                <w:rFonts w:eastAsia="Cambria"/>
                <w:noProof w:val="0"/>
                <w:lang w:val="ro-MD"/>
              </w:rPr>
            </w:pPr>
          </w:p>
        </w:tc>
      </w:tr>
    </w:tbl>
    <w:p w14:paraId="3510A1D2"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2043540F" w14:textId="77777777" w:rsidTr="00657833">
        <w:tc>
          <w:tcPr>
            <w:tcW w:w="5353" w:type="dxa"/>
            <w:shd w:val="clear" w:color="auto" w:fill="FFFFFF" w:themeFill="background1"/>
          </w:tcPr>
          <w:p w14:paraId="5A1CBF2B" w14:textId="77777777" w:rsidR="00130A49" w:rsidRPr="00FF430B" w:rsidRDefault="00130A49" w:rsidP="00130A49">
            <w:pPr>
              <w:jc w:val="both"/>
              <w:rPr>
                <w:b/>
                <w:noProof w:val="0"/>
                <w:lang w:val="ro-MD" w:eastAsia="ro-RO"/>
              </w:rPr>
            </w:pPr>
            <w:r w:rsidRPr="00FF430B">
              <w:rPr>
                <w:b/>
                <w:noProof w:val="0"/>
                <w:lang w:val="ro-MD" w:eastAsia="ro-RO"/>
              </w:rPr>
              <w:t>Tipul procedurii de achiziție</w:t>
            </w:r>
          </w:p>
        </w:tc>
        <w:tc>
          <w:tcPr>
            <w:tcW w:w="4218" w:type="dxa"/>
          </w:tcPr>
          <w:p w14:paraId="1BDEB236" w14:textId="77777777" w:rsidR="00130A49" w:rsidRPr="00FF430B" w:rsidRDefault="00130A49" w:rsidP="00130A49">
            <w:pPr>
              <w:jc w:val="both"/>
              <w:rPr>
                <w:noProof w:val="0"/>
                <w:lang w:val="ro-MD" w:eastAsia="ro-RO"/>
              </w:rPr>
            </w:pPr>
            <w:r w:rsidRPr="00FF430B">
              <w:rPr>
                <w:noProof w:val="0"/>
                <w:lang w:val="ro-MD" w:eastAsia="ro-RO"/>
              </w:rPr>
              <w:t xml:space="preserve">Cererea ofertelor de prețuri □  </w:t>
            </w:r>
          </w:p>
          <w:p w14:paraId="49677013" w14:textId="77777777" w:rsidR="00130A49" w:rsidRPr="00FF430B" w:rsidRDefault="00130A49" w:rsidP="00130A49">
            <w:pPr>
              <w:jc w:val="both"/>
              <w:rPr>
                <w:i/>
                <w:noProof w:val="0"/>
                <w:lang w:val="ro-MD" w:eastAsia="ro-RO"/>
              </w:rPr>
            </w:pPr>
            <w:r w:rsidRPr="00FF430B">
              <w:rPr>
                <w:noProof w:val="0"/>
                <w:lang w:val="ro-MD" w:eastAsia="ro-RO"/>
              </w:rPr>
              <w:t xml:space="preserve">Licitație deschisă □  Altele: </w:t>
            </w:r>
            <w:r w:rsidRPr="00FF430B">
              <w:rPr>
                <w:i/>
                <w:noProof w:val="0"/>
                <w:lang w:val="ro-MD" w:eastAsia="ro-RO"/>
              </w:rPr>
              <w:t>[Indicați]</w:t>
            </w:r>
          </w:p>
        </w:tc>
      </w:tr>
      <w:tr w:rsidR="00130A49" w:rsidRPr="00EC30C2" w14:paraId="60CF3191" w14:textId="77777777" w:rsidTr="00657833">
        <w:tc>
          <w:tcPr>
            <w:tcW w:w="5353" w:type="dxa"/>
            <w:shd w:val="clear" w:color="auto" w:fill="FFFFFF" w:themeFill="background1"/>
          </w:tcPr>
          <w:p w14:paraId="51FC7E0B" w14:textId="77777777" w:rsidR="00130A49" w:rsidRPr="00FF430B" w:rsidRDefault="00130A49" w:rsidP="00130A49">
            <w:pPr>
              <w:jc w:val="both"/>
              <w:rPr>
                <w:b/>
                <w:noProof w:val="0"/>
                <w:lang w:val="ro-MD" w:eastAsia="ro-RO"/>
              </w:rPr>
            </w:pPr>
            <w:r w:rsidRPr="00FF430B">
              <w:rPr>
                <w:b/>
                <w:noProof w:val="0"/>
                <w:lang w:val="ro-MD" w:eastAsia="ro-RO"/>
              </w:rPr>
              <w:t>Obiectul achiziției</w:t>
            </w:r>
          </w:p>
        </w:tc>
        <w:tc>
          <w:tcPr>
            <w:tcW w:w="4218" w:type="dxa"/>
          </w:tcPr>
          <w:p w14:paraId="5E7C477B" w14:textId="77777777" w:rsidR="00130A49" w:rsidRPr="00FF430B" w:rsidRDefault="00130A49" w:rsidP="00130A49">
            <w:pPr>
              <w:jc w:val="both"/>
              <w:rPr>
                <w:noProof w:val="0"/>
                <w:lang w:val="ro-MD" w:eastAsia="ro-RO"/>
              </w:rPr>
            </w:pPr>
          </w:p>
        </w:tc>
      </w:tr>
      <w:tr w:rsidR="00130A49" w:rsidRPr="00EC30C2" w14:paraId="0B74EE88" w14:textId="77777777" w:rsidTr="00657833">
        <w:tc>
          <w:tcPr>
            <w:tcW w:w="5353" w:type="dxa"/>
            <w:shd w:val="clear" w:color="auto" w:fill="FFFFFF" w:themeFill="background1"/>
          </w:tcPr>
          <w:p w14:paraId="07AD797F" w14:textId="77777777" w:rsidR="00130A49" w:rsidRPr="00FF430B" w:rsidRDefault="00130A49" w:rsidP="00130A49">
            <w:pPr>
              <w:jc w:val="both"/>
              <w:rPr>
                <w:b/>
                <w:noProof w:val="0"/>
                <w:lang w:val="ro-MD" w:eastAsia="ro-RO"/>
              </w:rPr>
            </w:pPr>
            <w:r w:rsidRPr="00FF430B">
              <w:rPr>
                <w:b/>
                <w:noProof w:val="0"/>
                <w:lang w:val="ro-MD" w:eastAsia="ro-RO"/>
              </w:rPr>
              <w:t>Cod CPV</w:t>
            </w:r>
          </w:p>
        </w:tc>
        <w:tc>
          <w:tcPr>
            <w:tcW w:w="4218" w:type="dxa"/>
          </w:tcPr>
          <w:p w14:paraId="251AAD3E" w14:textId="77777777" w:rsidR="00130A49" w:rsidRPr="00FF430B" w:rsidRDefault="00130A49" w:rsidP="00130A49">
            <w:pPr>
              <w:jc w:val="both"/>
              <w:rPr>
                <w:noProof w:val="0"/>
                <w:lang w:val="ro-MD" w:eastAsia="ro-RO"/>
              </w:rPr>
            </w:pPr>
          </w:p>
        </w:tc>
      </w:tr>
      <w:tr w:rsidR="00130A49" w:rsidRPr="00EC30C2" w14:paraId="1807CE46" w14:textId="77777777" w:rsidTr="00657833">
        <w:tc>
          <w:tcPr>
            <w:tcW w:w="5353" w:type="dxa"/>
            <w:shd w:val="clear" w:color="auto" w:fill="FFFFFF" w:themeFill="background1"/>
          </w:tcPr>
          <w:p w14:paraId="1FEF8411" w14:textId="77777777" w:rsidR="00130A49" w:rsidRPr="00FF430B" w:rsidRDefault="00130A49" w:rsidP="00130A49">
            <w:pPr>
              <w:jc w:val="both"/>
              <w:rPr>
                <w:b/>
                <w:noProof w:val="0"/>
                <w:lang w:val="ro-MD" w:eastAsia="ro-RO"/>
              </w:rPr>
            </w:pPr>
            <w:r w:rsidRPr="00FF430B">
              <w:rPr>
                <w:b/>
                <w:noProof w:val="0"/>
                <w:lang w:val="ro-MD" w:eastAsia="ro-RO"/>
              </w:rPr>
              <w:t xml:space="preserve">Valoarea estimată a achiziției </w:t>
            </w:r>
          </w:p>
        </w:tc>
        <w:tc>
          <w:tcPr>
            <w:tcW w:w="4218" w:type="dxa"/>
          </w:tcPr>
          <w:p w14:paraId="42AA3D8B" w14:textId="77777777" w:rsidR="00130A49" w:rsidRPr="00FF430B" w:rsidRDefault="00130A49" w:rsidP="00130A49">
            <w:pPr>
              <w:jc w:val="both"/>
              <w:rPr>
                <w:rFonts w:eastAsia="Cambria"/>
                <w:noProof w:val="0"/>
                <w:lang w:val="ro-MD"/>
              </w:rPr>
            </w:pPr>
          </w:p>
        </w:tc>
      </w:tr>
      <w:tr w:rsidR="00130A49" w:rsidRPr="00EC30C2" w14:paraId="635FB7BE" w14:textId="77777777" w:rsidTr="00657833">
        <w:tc>
          <w:tcPr>
            <w:tcW w:w="5353" w:type="dxa"/>
            <w:vMerge w:val="restart"/>
            <w:shd w:val="clear" w:color="auto" w:fill="FFFFFF" w:themeFill="background1"/>
          </w:tcPr>
          <w:p w14:paraId="7E80FF8F" w14:textId="77777777" w:rsidR="00130A49" w:rsidRPr="00FF430B" w:rsidRDefault="00130A49" w:rsidP="00130A49">
            <w:pPr>
              <w:jc w:val="both"/>
              <w:rPr>
                <w:b/>
                <w:noProof w:val="0"/>
                <w:lang w:val="ro-MD" w:eastAsia="ro-RO"/>
              </w:rPr>
            </w:pPr>
            <w:r w:rsidRPr="00FF430B">
              <w:rPr>
                <w:b/>
                <w:noProof w:val="0"/>
                <w:lang w:val="ro-MD" w:eastAsia="ro-RO"/>
              </w:rPr>
              <w:t>Nr. și link-</w:t>
            </w:r>
            <w:proofErr w:type="spellStart"/>
            <w:r w:rsidRPr="00FF430B">
              <w:rPr>
                <w:b/>
                <w:noProof w:val="0"/>
                <w:lang w:val="ro-MD" w:eastAsia="ro-RO"/>
              </w:rPr>
              <w:t>ul</w:t>
            </w:r>
            <w:proofErr w:type="spellEnd"/>
            <w:r w:rsidRPr="00FF430B">
              <w:rPr>
                <w:b/>
                <w:noProof w:val="0"/>
                <w:lang w:val="ro-MD" w:eastAsia="ro-RO"/>
              </w:rPr>
              <w:t xml:space="preserve"> procedurii </w:t>
            </w:r>
            <w:r w:rsidRPr="00FF430B">
              <w:rPr>
                <w:i/>
                <w:noProof w:val="0"/>
                <w:lang w:val="ro-MD" w:eastAsia="ro-RO"/>
              </w:rPr>
              <w:t xml:space="preserve">(se va indica din cadrul portalului guvernamental </w:t>
            </w:r>
            <w:hyperlink r:id="rId14" w:history="1">
              <w:r w:rsidRPr="00FF430B">
                <w:rPr>
                  <w:i/>
                  <w:noProof w:val="0"/>
                  <w:color w:val="0000FF"/>
                  <w:u w:val="single"/>
                  <w:lang w:val="ro-MD" w:eastAsia="ro-RO"/>
                </w:rPr>
                <w:t>www.mtender.gov.md</w:t>
              </w:r>
            </w:hyperlink>
            <w:r w:rsidRPr="00FF430B">
              <w:rPr>
                <w:i/>
                <w:noProof w:val="0"/>
                <w:lang w:val="ro-MD" w:eastAsia="ro-RO"/>
              </w:rPr>
              <w:t>)</w:t>
            </w:r>
          </w:p>
        </w:tc>
        <w:tc>
          <w:tcPr>
            <w:tcW w:w="4218" w:type="dxa"/>
          </w:tcPr>
          <w:p w14:paraId="35D910A1" w14:textId="77777777" w:rsidR="00130A49" w:rsidRPr="00FF430B" w:rsidRDefault="00130A49" w:rsidP="00130A49">
            <w:pPr>
              <w:jc w:val="both"/>
              <w:rPr>
                <w:rFonts w:eastAsia="Cambria"/>
                <w:noProof w:val="0"/>
                <w:lang w:val="ro-MD"/>
              </w:rPr>
            </w:pPr>
            <w:r w:rsidRPr="00FF430B">
              <w:rPr>
                <w:rFonts w:eastAsia="Cambria"/>
                <w:noProof w:val="0"/>
                <w:lang w:val="ro-MD"/>
              </w:rPr>
              <w:t>Nr:</w:t>
            </w:r>
          </w:p>
        </w:tc>
      </w:tr>
      <w:tr w:rsidR="00130A49" w:rsidRPr="00EC30C2" w14:paraId="1E6C1CF5" w14:textId="77777777" w:rsidTr="00657833">
        <w:tc>
          <w:tcPr>
            <w:tcW w:w="5353" w:type="dxa"/>
            <w:vMerge/>
            <w:shd w:val="clear" w:color="auto" w:fill="FFFFFF" w:themeFill="background1"/>
          </w:tcPr>
          <w:p w14:paraId="6A18EA42" w14:textId="77777777" w:rsidR="00130A49" w:rsidRPr="00FF430B" w:rsidRDefault="00130A49" w:rsidP="00130A49">
            <w:pPr>
              <w:jc w:val="both"/>
              <w:rPr>
                <w:b/>
                <w:noProof w:val="0"/>
                <w:lang w:val="ro-MD" w:eastAsia="ro-RO"/>
              </w:rPr>
            </w:pPr>
          </w:p>
        </w:tc>
        <w:tc>
          <w:tcPr>
            <w:tcW w:w="4218" w:type="dxa"/>
          </w:tcPr>
          <w:p w14:paraId="58DFD7F1" w14:textId="77777777" w:rsidR="00130A49" w:rsidRPr="00FF430B" w:rsidRDefault="00130A49" w:rsidP="00130A49">
            <w:pPr>
              <w:jc w:val="both"/>
              <w:rPr>
                <w:rFonts w:eastAsia="Cambria"/>
                <w:noProof w:val="0"/>
                <w:lang w:val="ro-MD"/>
              </w:rPr>
            </w:pPr>
            <w:r w:rsidRPr="00FF430B">
              <w:rPr>
                <w:rFonts w:eastAsia="Cambria"/>
                <w:noProof w:val="0"/>
                <w:lang w:val="ro-MD"/>
              </w:rPr>
              <w:t>Link:</w:t>
            </w:r>
          </w:p>
        </w:tc>
      </w:tr>
      <w:tr w:rsidR="00130A49" w:rsidRPr="00EC30C2" w14:paraId="061BE426" w14:textId="77777777" w:rsidTr="00657833">
        <w:tc>
          <w:tcPr>
            <w:tcW w:w="5353" w:type="dxa"/>
            <w:shd w:val="clear" w:color="auto" w:fill="FFFFFF" w:themeFill="background1"/>
          </w:tcPr>
          <w:p w14:paraId="349FA5C4" w14:textId="77777777" w:rsidR="00130A49" w:rsidRPr="00FF430B" w:rsidRDefault="00130A49" w:rsidP="00130A49">
            <w:pPr>
              <w:jc w:val="both"/>
              <w:rPr>
                <w:b/>
                <w:noProof w:val="0"/>
                <w:lang w:val="ro-MD"/>
              </w:rPr>
            </w:pPr>
            <w:r w:rsidRPr="00FF430B">
              <w:rPr>
                <w:b/>
                <w:noProof w:val="0"/>
                <w:lang w:val="ro-MD" w:eastAsia="ro-RO"/>
              </w:rPr>
              <w:t>Data publicării anunțului de participare</w:t>
            </w:r>
          </w:p>
        </w:tc>
        <w:tc>
          <w:tcPr>
            <w:tcW w:w="4218" w:type="dxa"/>
          </w:tcPr>
          <w:p w14:paraId="6BA723F8" w14:textId="77777777" w:rsidR="00130A49" w:rsidRPr="00FF430B" w:rsidRDefault="00130A49" w:rsidP="00130A49">
            <w:pPr>
              <w:jc w:val="both"/>
              <w:rPr>
                <w:rFonts w:eastAsia="Cambria"/>
                <w:noProof w:val="0"/>
                <w:lang w:val="ro-MD"/>
              </w:rPr>
            </w:pPr>
          </w:p>
        </w:tc>
      </w:tr>
      <w:tr w:rsidR="00130A49" w:rsidRPr="00EC30C2" w14:paraId="69FA53AE" w14:textId="77777777" w:rsidTr="00657833">
        <w:trPr>
          <w:trHeight w:val="1040"/>
        </w:trPr>
        <w:tc>
          <w:tcPr>
            <w:tcW w:w="5353" w:type="dxa"/>
            <w:shd w:val="clear" w:color="auto" w:fill="FFFFFF" w:themeFill="background1"/>
          </w:tcPr>
          <w:p w14:paraId="770C2D70" w14:textId="77777777" w:rsidR="00130A49" w:rsidRPr="00FF430B" w:rsidRDefault="00130A49" w:rsidP="00130A49">
            <w:pPr>
              <w:jc w:val="both"/>
              <w:rPr>
                <w:b/>
                <w:noProof w:val="0"/>
                <w:lang w:val="ro-MD" w:eastAsia="ro-RO"/>
              </w:rPr>
            </w:pPr>
            <w:r w:rsidRPr="00FF430B">
              <w:rPr>
                <w:b/>
                <w:noProof w:val="0"/>
                <w:color w:val="000000"/>
                <w:lang w:val="ro-MD"/>
              </w:rPr>
              <w:t xml:space="preserve">Data (datele) și referința (referințele) publicărilor anterioare în Jurnalul Oficial al Uniunii Europene privind proiectul (proiectele) la care se referă anunțul respectiv </w:t>
            </w:r>
            <w:r w:rsidRPr="00FF430B">
              <w:rPr>
                <w:i/>
                <w:noProof w:val="0"/>
                <w:color w:val="000000"/>
                <w:lang w:val="ro-MD"/>
              </w:rPr>
              <w:t>(după caz)</w:t>
            </w:r>
          </w:p>
        </w:tc>
        <w:tc>
          <w:tcPr>
            <w:tcW w:w="4218" w:type="dxa"/>
          </w:tcPr>
          <w:p w14:paraId="29382543" w14:textId="77777777" w:rsidR="00130A49" w:rsidRPr="00FF430B" w:rsidRDefault="00130A49" w:rsidP="00130A49">
            <w:pPr>
              <w:jc w:val="both"/>
              <w:rPr>
                <w:rFonts w:eastAsia="Cambria"/>
                <w:noProof w:val="0"/>
                <w:lang w:val="ro-MD"/>
              </w:rPr>
            </w:pPr>
          </w:p>
        </w:tc>
      </w:tr>
    </w:tbl>
    <w:p w14:paraId="436919F8"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662887DF" w14:textId="77777777" w:rsidTr="00657833">
        <w:trPr>
          <w:trHeight w:val="304"/>
        </w:trPr>
        <w:tc>
          <w:tcPr>
            <w:tcW w:w="5353" w:type="dxa"/>
            <w:shd w:val="clear" w:color="auto" w:fill="FFFFFF" w:themeFill="background1"/>
          </w:tcPr>
          <w:p w14:paraId="32161E2E" w14:textId="77777777" w:rsidR="00130A49" w:rsidRPr="00FF430B" w:rsidRDefault="00130A49" w:rsidP="00130A49">
            <w:pPr>
              <w:jc w:val="both"/>
              <w:rPr>
                <w:b/>
                <w:noProof w:val="0"/>
                <w:lang w:val="ro-MD" w:eastAsia="ro-RO"/>
              </w:rPr>
            </w:pPr>
            <w:r w:rsidRPr="00FF430B">
              <w:rPr>
                <w:b/>
                <w:noProof w:val="0"/>
                <w:lang w:val="ro-MD" w:eastAsia="ro-RO"/>
              </w:rPr>
              <w:t>Tipul contractului de achiziție/acordului-cadru</w:t>
            </w:r>
          </w:p>
        </w:tc>
        <w:tc>
          <w:tcPr>
            <w:tcW w:w="4218" w:type="dxa"/>
          </w:tcPr>
          <w:p w14:paraId="15909172" w14:textId="77777777" w:rsidR="00130A49" w:rsidRPr="00FF430B" w:rsidRDefault="00130A49" w:rsidP="00130A49">
            <w:pPr>
              <w:jc w:val="both"/>
              <w:rPr>
                <w:noProof w:val="0"/>
                <w:lang w:val="ro-MD" w:eastAsia="ro-RO"/>
              </w:rPr>
            </w:pPr>
            <w:r w:rsidRPr="00FF430B">
              <w:rPr>
                <w:noProof w:val="0"/>
                <w:lang w:val="ro-MD" w:eastAsia="ro-RO"/>
              </w:rPr>
              <w:t xml:space="preserve"> Servicii</w:t>
            </w:r>
            <w:r w:rsidR="002A6E99" w:rsidRPr="00FF430B">
              <w:rPr>
                <w:noProof w:val="0"/>
                <w:lang w:val="ro-MD" w:eastAsia="ro-RO"/>
              </w:rPr>
              <w:t xml:space="preserve"> de proiectare</w:t>
            </w:r>
            <w:r w:rsidRPr="00FF430B">
              <w:rPr>
                <w:noProof w:val="0"/>
                <w:lang w:val="ro-MD" w:eastAsia="ro-RO"/>
              </w:rPr>
              <w:t xml:space="preserve"> □      Lucrări □</w:t>
            </w:r>
          </w:p>
        </w:tc>
      </w:tr>
      <w:tr w:rsidR="00130A49" w:rsidRPr="00EC30C2" w14:paraId="6388D9B7" w14:textId="77777777" w:rsidTr="00657833">
        <w:trPr>
          <w:trHeight w:val="315"/>
        </w:trPr>
        <w:tc>
          <w:tcPr>
            <w:tcW w:w="5353" w:type="dxa"/>
            <w:shd w:val="clear" w:color="auto" w:fill="FFFFFF" w:themeFill="background1"/>
          </w:tcPr>
          <w:p w14:paraId="3BF15E76" w14:textId="77777777" w:rsidR="00130A49" w:rsidRPr="00FF430B" w:rsidRDefault="00130A49" w:rsidP="00130A49">
            <w:pPr>
              <w:jc w:val="both"/>
              <w:rPr>
                <w:b/>
                <w:noProof w:val="0"/>
                <w:lang w:val="ro-MD" w:eastAsia="ro-RO"/>
              </w:rPr>
            </w:pPr>
            <w:r w:rsidRPr="00FF430B">
              <w:rPr>
                <w:b/>
                <w:noProof w:val="0"/>
                <w:color w:val="000000"/>
                <w:lang w:val="ro-MD"/>
              </w:rPr>
              <w:t>Contractul de achiziție/acordul-cadru se referă la un proiect și/sau program finanțat din fonduri ale Uniunii Europene</w:t>
            </w:r>
          </w:p>
        </w:tc>
        <w:tc>
          <w:tcPr>
            <w:tcW w:w="4218" w:type="dxa"/>
          </w:tcPr>
          <w:p w14:paraId="35C1B6A6" w14:textId="77777777" w:rsidR="00130A49" w:rsidRPr="00FF430B" w:rsidRDefault="00130A49" w:rsidP="00130A49">
            <w:pPr>
              <w:jc w:val="both"/>
              <w:rPr>
                <w:noProof w:val="0"/>
                <w:lang w:val="ro-MD" w:eastAsia="ro-RO"/>
              </w:rPr>
            </w:pPr>
            <w:r w:rsidRPr="00FF430B">
              <w:rPr>
                <w:noProof w:val="0"/>
                <w:lang w:val="ro-MD" w:eastAsia="ro-RO"/>
              </w:rPr>
              <w:t>Nu □    Da □</w:t>
            </w:r>
          </w:p>
        </w:tc>
      </w:tr>
      <w:tr w:rsidR="00130A49" w:rsidRPr="00EC30C2" w14:paraId="4050B84B" w14:textId="77777777" w:rsidTr="00657833">
        <w:trPr>
          <w:trHeight w:val="525"/>
        </w:trPr>
        <w:tc>
          <w:tcPr>
            <w:tcW w:w="5353" w:type="dxa"/>
            <w:shd w:val="clear" w:color="auto" w:fill="FFFFFF" w:themeFill="background1"/>
          </w:tcPr>
          <w:p w14:paraId="14153267" w14:textId="77777777" w:rsidR="00130A49" w:rsidRPr="00FF430B" w:rsidRDefault="00130A49" w:rsidP="00130A49">
            <w:pPr>
              <w:jc w:val="both"/>
              <w:rPr>
                <w:b/>
                <w:noProof w:val="0"/>
                <w:lang w:val="ro-MD" w:eastAsia="ro-RO"/>
              </w:rPr>
            </w:pPr>
            <w:r w:rsidRPr="00FF430B">
              <w:rPr>
                <w:b/>
                <w:noProof w:val="0"/>
                <w:lang w:val="ro-MD" w:eastAsia="ro-RO"/>
              </w:rPr>
              <w:t>Sursa de finanțare</w:t>
            </w:r>
          </w:p>
        </w:tc>
        <w:tc>
          <w:tcPr>
            <w:tcW w:w="4218" w:type="dxa"/>
          </w:tcPr>
          <w:p w14:paraId="0C3B42A2" w14:textId="77777777" w:rsidR="00130A49" w:rsidRPr="00FF430B" w:rsidRDefault="00130A49" w:rsidP="00130A49">
            <w:pPr>
              <w:jc w:val="both"/>
              <w:rPr>
                <w:noProof w:val="0"/>
                <w:lang w:val="ro-MD" w:eastAsia="ro-RO"/>
              </w:rPr>
            </w:pPr>
            <w:r w:rsidRPr="00FF430B">
              <w:rPr>
                <w:noProof w:val="0"/>
                <w:lang w:val="ro-MD" w:eastAsia="ro-RO"/>
              </w:rPr>
              <w:t>Buget</w:t>
            </w:r>
            <w:r w:rsidR="00590C16" w:rsidRPr="00FF430B">
              <w:rPr>
                <w:noProof w:val="0"/>
                <w:lang w:val="ro-MD" w:eastAsia="ro-RO"/>
              </w:rPr>
              <w:t>ul</w:t>
            </w:r>
            <w:r w:rsidRPr="00FF430B">
              <w:rPr>
                <w:noProof w:val="0"/>
                <w:lang w:val="ro-MD" w:eastAsia="ro-RO"/>
              </w:rPr>
              <w:t xml:space="preserve"> de stat □     </w:t>
            </w:r>
            <w:r w:rsidR="00FA0A8D" w:rsidRPr="00FF430B">
              <w:rPr>
                <w:noProof w:val="0"/>
                <w:lang w:val="ro-MD" w:eastAsia="ro-RO"/>
              </w:rPr>
              <w:t>FAOAM</w:t>
            </w:r>
            <w:r w:rsidRPr="00FF430B">
              <w:rPr>
                <w:noProof w:val="0"/>
                <w:lang w:val="ro-MD" w:eastAsia="ro-RO"/>
              </w:rPr>
              <w:t xml:space="preserve"> □ </w:t>
            </w:r>
          </w:p>
          <w:p w14:paraId="5877F094" w14:textId="77777777" w:rsidR="00130A49" w:rsidRPr="00FF430B" w:rsidRDefault="00FA0A8D" w:rsidP="00130A49">
            <w:pPr>
              <w:jc w:val="both"/>
              <w:rPr>
                <w:noProof w:val="0"/>
                <w:lang w:val="ro-MD" w:eastAsia="ro-RO"/>
              </w:rPr>
            </w:pPr>
            <w:r w:rsidRPr="00FF430B">
              <w:rPr>
                <w:noProof w:val="0"/>
                <w:lang w:val="ro-MD" w:eastAsia="ro-RO"/>
              </w:rPr>
              <w:t xml:space="preserve">BASS </w:t>
            </w:r>
            <w:r w:rsidR="00130A49" w:rsidRPr="00FF430B">
              <w:rPr>
                <w:noProof w:val="0"/>
                <w:lang w:val="ro-MD" w:eastAsia="ro-RO"/>
              </w:rPr>
              <w:t xml:space="preserve">□     Surse externe □ </w:t>
            </w:r>
          </w:p>
          <w:p w14:paraId="0C5552A8" w14:textId="77777777" w:rsidR="00130A49" w:rsidRPr="00FF430B" w:rsidRDefault="00130A49" w:rsidP="00130A49">
            <w:pPr>
              <w:jc w:val="both"/>
              <w:rPr>
                <w:noProof w:val="0"/>
                <w:lang w:val="ro-MD" w:eastAsia="ro-RO"/>
              </w:rPr>
            </w:pPr>
            <w:r w:rsidRPr="00FF430B">
              <w:rPr>
                <w:noProof w:val="0"/>
                <w:lang w:val="ro-MD" w:eastAsia="ro-RO"/>
              </w:rPr>
              <w:t xml:space="preserve">Alte surse: </w:t>
            </w:r>
            <w:r w:rsidRPr="00FF430B">
              <w:rPr>
                <w:i/>
                <w:noProof w:val="0"/>
                <w:lang w:val="ro-MD" w:eastAsia="ro-RO"/>
              </w:rPr>
              <w:t>[Indicați]</w:t>
            </w:r>
          </w:p>
        </w:tc>
      </w:tr>
      <w:tr w:rsidR="00130A49" w:rsidRPr="00EC30C2" w14:paraId="1CF5C587" w14:textId="77777777" w:rsidTr="00657833">
        <w:trPr>
          <w:trHeight w:val="353"/>
        </w:trPr>
        <w:tc>
          <w:tcPr>
            <w:tcW w:w="5353" w:type="dxa"/>
            <w:shd w:val="clear" w:color="auto" w:fill="FFFFFF" w:themeFill="background1"/>
          </w:tcPr>
          <w:p w14:paraId="73BAF71A" w14:textId="77777777" w:rsidR="00130A49" w:rsidRPr="00FF430B" w:rsidRDefault="00130A49" w:rsidP="00130A49">
            <w:pPr>
              <w:jc w:val="both"/>
              <w:rPr>
                <w:b/>
                <w:noProof w:val="0"/>
                <w:lang w:val="ro-MD" w:eastAsia="ro-RO"/>
              </w:rPr>
            </w:pPr>
            <w:r w:rsidRPr="00FF430B">
              <w:rPr>
                <w:b/>
                <w:noProof w:val="0"/>
                <w:lang w:val="ro-MD" w:eastAsia="ro-RO"/>
              </w:rPr>
              <w:t>Data deciziei de atribuire a contractului de achiziție/ acordului-cadru</w:t>
            </w:r>
          </w:p>
        </w:tc>
        <w:tc>
          <w:tcPr>
            <w:tcW w:w="4218" w:type="dxa"/>
          </w:tcPr>
          <w:p w14:paraId="66A682D3" w14:textId="77777777" w:rsidR="00130A49" w:rsidRPr="00FF430B" w:rsidRDefault="00130A49" w:rsidP="00130A49">
            <w:pPr>
              <w:jc w:val="both"/>
              <w:rPr>
                <w:noProof w:val="0"/>
                <w:lang w:val="ro-MD" w:eastAsia="ro-RO"/>
              </w:rPr>
            </w:pPr>
          </w:p>
        </w:tc>
      </w:tr>
      <w:tr w:rsidR="00130A49" w:rsidRPr="00EC30C2" w14:paraId="25FDBB91" w14:textId="77777777" w:rsidTr="00657833">
        <w:trPr>
          <w:trHeight w:val="140"/>
        </w:trPr>
        <w:tc>
          <w:tcPr>
            <w:tcW w:w="5353" w:type="dxa"/>
            <w:shd w:val="clear" w:color="auto" w:fill="FFFFFF" w:themeFill="background1"/>
          </w:tcPr>
          <w:p w14:paraId="1BA77C99" w14:textId="77777777" w:rsidR="00130A49" w:rsidRPr="00FF430B" w:rsidRDefault="00130A49" w:rsidP="00130A49">
            <w:pPr>
              <w:jc w:val="both"/>
              <w:rPr>
                <w:b/>
                <w:noProof w:val="0"/>
                <w:lang w:val="ro-MD" w:eastAsia="ro-RO"/>
              </w:rPr>
            </w:pPr>
            <w:r w:rsidRPr="00FF430B">
              <w:rPr>
                <w:b/>
                <w:noProof w:val="0"/>
                <w:lang w:val="ro-MD" w:eastAsia="ro-RO"/>
              </w:rPr>
              <w:t>Denumirea operatorului economic</w:t>
            </w:r>
          </w:p>
        </w:tc>
        <w:tc>
          <w:tcPr>
            <w:tcW w:w="4218" w:type="dxa"/>
          </w:tcPr>
          <w:p w14:paraId="0363C809" w14:textId="77777777" w:rsidR="00130A49" w:rsidRPr="00FF430B" w:rsidRDefault="00130A49" w:rsidP="00130A49">
            <w:pPr>
              <w:jc w:val="both"/>
              <w:rPr>
                <w:i/>
                <w:noProof w:val="0"/>
                <w:lang w:val="ro-MD" w:eastAsia="ro-RO"/>
              </w:rPr>
            </w:pPr>
          </w:p>
        </w:tc>
      </w:tr>
      <w:tr w:rsidR="00130A49" w:rsidRPr="00EC30C2" w14:paraId="62E47DC8" w14:textId="77777777" w:rsidTr="00657833">
        <w:trPr>
          <w:trHeight w:val="188"/>
        </w:trPr>
        <w:tc>
          <w:tcPr>
            <w:tcW w:w="5353" w:type="dxa"/>
            <w:vMerge w:val="restart"/>
            <w:shd w:val="clear" w:color="auto" w:fill="FFFFFF" w:themeFill="background1"/>
          </w:tcPr>
          <w:p w14:paraId="1211694B" w14:textId="77777777" w:rsidR="00130A49" w:rsidRPr="00FF430B" w:rsidRDefault="00130A49" w:rsidP="00130A49">
            <w:pPr>
              <w:jc w:val="both"/>
              <w:rPr>
                <w:b/>
                <w:noProof w:val="0"/>
                <w:lang w:val="ro-MD" w:eastAsia="ro-RO"/>
              </w:rPr>
            </w:pPr>
            <w:r w:rsidRPr="00FF430B">
              <w:rPr>
                <w:b/>
                <w:noProof w:val="0"/>
                <w:lang w:val="ro-MD" w:eastAsia="ro-RO"/>
              </w:rPr>
              <w:t>Nr. și data contractului de achiziție/acordului-cadru</w:t>
            </w:r>
          </w:p>
        </w:tc>
        <w:tc>
          <w:tcPr>
            <w:tcW w:w="4218" w:type="dxa"/>
          </w:tcPr>
          <w:p w14:paraId="41011DE4" w14:textId="77777777" w:rsidR="00130A49" w:rsidRPr="00FF430B" w:rsidRDefault="00130A49" w:rsidP="00130A49">
            <w:pPr>
              <w:jc w:val="both"/>
              <w:rPr>
                <w:noProof w:val="0"/>
                <w:lang w:val="ro-MD" w:eastAsia="ro-RO"/>
              </w:rPr>
            </w:pPr>
            <w:r w:rsidRPr="00FF430B">
              <w:rPr>
                <w:noProof w:val="0"/>
                <w:lang w:val="ro-MD" w:eastAsia="ro-RO"/>
              </w:rPr>
              <w:t>Nr:</w:t>
            </w:r>
          </w:p>
        </w:tc>
      </w:tr>
      <w:tr w:rsidR="00130A49" w:rsidRPr="00EC30C2" w14:paraId="60102D07" w14:textId="77777777" w:rsidTr="00657833">
        <w:trPr>
          <w:trHeight w:val="219"/>
        </w:trPr>
        <w:tc>
          <w:tcPr>
            <w:tcW w:w="5353" w:type="dxa"/>
            <w:vMerge/>
            <w:shd w:val="clear" w:color="auto" w:fill="FFFFFF" w:themeFill="background1"/>
          </w:tcPr>
          <w:p w14:paraId="72BA4635" w14:textId="77777777" w:rsidR="00130A49" w:rsidRPr="00FF430B" w:rsidRDefault="00130A49" w:rsidP="00130A49">
            <w:pPr>
              <w:jc w:val="both"/>
              <w:rPr>
                <w:b/>
                <w:noProof w:val="0"/>
                <w:lang w:val="ro-MD" w:eastAsia="ro-RO"/>
              </w:rPr>
            </w:pPr>
          </w:p>
        </w:tc>
        <w:tc>
          <w:tcPr>
            <w:tcW w:w="4218" w:type="dxa"/>
          </w:tcPr>
          <w:p w14:paraId="6F245650" w14:textId="77777777" w:rsidR="00130A49" w:rsidRPr="00FF430B" w:rsidRDefault="00130A49" w:rsidP="00130A49">
            <w:pPr>
              <w:jc w:val="both"/>
              <w:rPr>
                <w:noProof w:val="0"/>
                <w:lang w:val="ro-MD" w:eastAsia="ro-RO"/>
              </w:rPr>
            </w:pPr>
            <w:r w:rsidRPr="00FF430B">
              <w:rPr>
                <w:noProof w:val="0"/>
                <w:lang w:val="ro-MD" w:eastAsia="ro-RO"/>
              </w:rPr>
              <w:t>Data:</w:t>
            </w:r>
          </w:p>
        </w:tc>
      </w:tr>
      <w:tr w:rsidR="00130A49" w:rsidRPr="00EC30C2" w14:paraId="697A674B" w14:textId="77777777" w:rsidTr="00657833">
        <w:trPr>
          <w:trHeight w:val="207"/>
        </w:trPr>
        <w:tc>
          <w:tcPr>
            <w:tcW w:w="5353" w:type="dxa"/>
            <w:vMerge w:val="restart"/>
            <w:shd w:val="clear" w:color="auto" w:fill="FFFFFF" w:themeFill="background1"/>
          </w:tcPr>
          <w:p w14:paraId="679C4A05" w14:textId="77777777" w:rsidR="00130A49" w:rsidRPr="00FF430B" w:rsidRDefault="00130A49" w:rsidP="00130A49">
            <w:pPr>
              <w:jc w:val="both"/>
              <w:rPr>
                <w:b/>
                <w:noProof w:val="0"/>
                <w:lang w:val="ro-MD" w:eastAsia="ro-RO"/>
              </w:rPr>
            </w:pPr>
            <w:r w:rsidRPr="00FF430B">
              <w:rPr>
                <w:b/>
                <w:noProof w:val="0"/>
                <w:lang w:val="ro-MD" w:eastAsia="ro-RO"/>
              </w:rPr>
              <w:t>Valoarea contractului de achiziție/acordului-cadru</w:t>
            </w:r>
          </w:p>
        </w:tc>
        <w:tc>
          <w:tcPr>
            <w:tcW w:w="4218" w:type="dxa"/>
          </w:tcPr>
          <w:p w14:paraId="71D091E8" w14:textId="77777777" w:rsidR="00130A49" w:rsidRPr="00FF430B" w:rsidRDefault="00130A49" w:rsidP="00130A49">
            <w:pPr>
              <w:jc w:val="both"/>
              <w:rPr>
                <w:noProof w:val="0"/>
                <w:lang w:val="ro-MD" w:eastAsia="ro-RO"/>
              </w:rPr>
            </w:pPr>
            <w:r w:rsidRPr="00FF430B">
              <w:rPr>
                <w:noProof w:val="0"/>
                <w:lang w:val="ro-MD" w:eastAsia="ro-RO"/>
              </w:rPr>
              <w:t>Fără TVA:</w:t>
            </w:r>
          </w:p>
        </w:tc>
      </w:tr>
      <w:tr w:rsidR="00130A49" w:rsidRPr="00EC30C2" w14:paraId="152A2157" w14:textId="77777777" w:rsidTr="00657833">
        <w:trPr>
          <w:trHeight w:val="207"/>
        </w:trPr>
        <w:tc>
          <w:tcPr>
            <w:tcW w:w="5353" w:type="dxa"/>
            <w:vMerge/>
            <w:shd w:val="clear" w:color="auto" w:fill="FFFFFF" w:themeFill="background1"/>
          </w:tcPr>
          <w:p w14:paraId="17D98562" w14:textId="77777777" w:rsidR="00130A49" w:rsidRPr="00FF430B" w:rsidRDefault="00130A49" w:rsidP="00130A49">
            <w:pPr>
              <w:jc w:val="both"/>
              <w:rPr>
                <w:b/>
                <w:noProof w:val="0"/>
                <w:lang w:val="ro-MD" w:eastAsia="ro-RO"/>
              </w:rPr>
            </w:pPr>
          </w:p>
        </w:tc>
        <w:tc>
          <w:tcPr>
            <w:tcW w:w="4218" w:type="dxa"/>
          </w:tcPr>
          <w:p w14:paraId="0EDED1FA" w14:textId="77777777" w:rsidR="00130A49" w:rsidRPr="00FF430B" w:rsidRDefault="00130A49" w:rsidP="00130A49">
            <w:pPr>
              <w:jc w:val="both"/>
              <w:rPr>
                <w:noProof w:val="0"/>
                <w:lang w:val="ro-MD" w:eastAsia="ro-RO"/>
              </w:rPr>
            </w:pPr>
            <w:r w:rsidRPr="00FF430B">
              <w:rPr>
                <w:noProof w:val="0"/>
                <w:lang w:val="ro-MD" w:eastAsia="ro-RO"/>
              </w:rPr>
              <w:t>Inclusiv TVA:</w:t>
            </w:r>
          </w:p>
        </w:tc>
      </w:tr>
      <w:tr w:rsidR="00130A49" w:rsidRPr="00EC30C2" w14:paraId="1FC90B42" w14:textId="77777777" w:rsidTr="00657833">
        <w:trPr>
          <w:trHeight w:val="115"/>
        </w:trPr>
        <w:tc>
          <w:tcPr>
            <w:tcW w:w="5353" w:type="dxa"/>
            <w:shd w:val="clear" w:color="auto" w:fill="FFFFFF" w:themeFill="background1"/>
          </w:tcPr>
          <w:p w14:paraId="0C4DBEF4" w14:textId="77777777" w:rsidR="00130A49" w:rsidRPr="00FF430B" w:rsidRDefault="00130A49" w:rsidP="00130A49">
            <w:pPr>
              <w:jc w:val="both"/>
              <w:rPr>
                <w:b/>
                <w:noProof w:val="0"/>
                <w:lang w:val="ro-MD" w:eastAsia="ro-RO"/>
              </w:rPr>
            </w:pPr>
            <w:r w:rsidRPr="00FF430B">
              <w:rPr>
                <w:b/>
                <w:noProof w:val="0"/>
                <w:lang w:val="ro-MD" w:eastAsia="ro-RO"/>
              </w:rPr>
              <w:t>Termen de valabilitate</w:t>
            </w:r>
          </w:p>
        </w:tc>
        <w:tc>
          <w:tcPr>
            <w:tcW w:w="4218" w:type="dxa"/>
          </w:tcPr>
          <w:p w14:paraId="1DA360E6" w14:textId="77777777" w:rsidR="00130A49" w:rsidRPr="00FF430B" w:rsidRDefault="00130A49" w:rsidP="00130A49">
            <w:pPr>
              <w:jc w:val="both"/>
              <w:rPr>
                <w:noProof w:val="0"/>
                <w:lang w:val="ro-MD" w:eastAsia="ro-RO"/>
              </w:rPr>
            </w:pPr>
          </w:p>
        </w:tc>
      </w:tr>
      <w:tr w:rsidR="00130A49" w:rsidRPr="00EC30C2" w14:paraId="0735A35E" w14:textId="77777777" w:rsidTr="00657833">
        <w:trPr>
          <w:trHeight w:val="70"/>
        </w:trPr>
        <w:tc>
          <w:tcPr>
            <w:tcW w:w="5353" w:type="dxa"/>
            <w:shd w:val="clear" w:color="auto" w:fill="FFFFFF" w:themeFill="background1"/>
          </w:tcPr>
          <w:p w14:paraId="7EC1A330" w14:textId="77777777" w:rsidR="00130A49" w:rsidRPr="00FF430B" w:rsidRDefault="00130A49" w:rsidP="00130A49">
            <w:pPr>
              <w:jc w:val="both"/>
              <w:rPr>
                <w:b/>
                <w:noProof w:val="0"/>
                <w:lang w:val="ro-MD" w:eastAsia="ro-RO"/>
              </w:rPr>
            </w:pPr>
            <w:r w:rsidRPr="00FF430B">
              <w:rPr>
                <w:b/>
                <w:noProof w:val="0"/>
                <w:lang w:val="ro-MD" w:eastAsia="ro-RO"/>
              </w:rPr>
              <w:t>Termen de execuție</w:t>
            </w:r>
          </w:p>
        </w:tc>
        <w:tc>
          <w:tcPr>
            <w:tcW w:w="4218" w:type="dxa"/>
          </w:tcPr>
          <w:p w14:paraId="659E5BD3" w14:textId="77777777" w:rsidR="00130A49" w:rsidRPr="00FF430B" w:rsidRDefault="00130A49" w:rsidP="00130A49">
            <w:pPr>
              <w:jc w:val="both"/>
              <w:rPr>
                <w:noProof w:val="0"/>
                <w:lang w:val="ro-MD" w:eastAsia="ro-RO"/>
              </w:rPr>
            </w:pPr>
          </w:p>
        </w:tc>
      </w:tr>
    </w:tbl>
    <w:p w14:paraId="2FC90E56" w14:textId="5BAA12C5"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modificările efectuate:</w:t>
      </w:r>
    </w:p>
    <w:tbl>
      <w:tblPr>
        <w:tblStyle w:val="Grigliatabella4"/>
        <w:tblW w:w="0" w:type="auto"/>
        <w:tblLook w:val="04A0" w:firstRow="1" w:lastRow="0" w:firstColumn="1" w:lastColumn="0" w:noHBand="0" w:noVBand="1"/>
      </w:tblPr>
      <w:tblGrid>
        <w:gridCol w:w="4743"/>
        <w:gridCol w:w="4743"/>
      </w:tblGrid>
      <w:tr w:rsidR="00130A49" w:rsidRPr="00EC30C2" w14:paraId="16036E21" w14:textId="77777777" w:rsidTr="00657833">
        <w:tc>
          <w:tcPr>
            <w:tcW w:w="4785" w:type="dxa"/>
            <w:shd w:val="clear" w:color="auto" w:fill="FFFFFF" w:themeFill="background1"/>
          </w:tcPr>
          <w:p w14:paraId="4F37D421" w14:textId="77777777" w:rsidR="00130A49" w:rsidRPr="00FF430B" w:rsidRDefault="00130A49" w:rsidP="00130A49">
            <w:pPr>
              <w:ind w:right="-1"/>
              <w:jc w:val="both"/>
              <w:rPr>
                <w:b/>
                <w:noProof w:val="0"/>
                <w:lang w:val="ro-MD" w:eastAsia="ro-RO"/>
              </w:rPr>
            </w:pPr>
            <w:r w:rsidRPr="00FF430B">
              <w:rPr>
                <w:b/>
                <w:noProof w:val="0"/>
                <w:lang w:val="ro-MD" w:eastAsia="ro-RO"/>
              </w:rPr>
              <w:lastRenderedPageBreak/>
              <w:t xml:space="preserve">Tipul modificărilor </w:t>
            </w:r>
          </w:p>
        </w:tc>
        <w:tc>
          <w:tcPr>
            <w:tcW w:w="4786" w:type="dxa"/>
          </w:tcPr>
          <w:p w14:paraId="2BD1DC7E" w14:textId="77777777" w:rsidR="00130A49" w:rsidRPr="00FF430B" w:rsidRDefault="00130A49" w:rsidP="00130A49">
            <w:pPr>
              <w:ind w:right="-1"/>
              <w:jc w:val="both"/>
              <w:rPr>
                <w:noProof w:val="0"/>
                <w:lang w:val="ro-MD"/>
              </w:rPr>
            </w:pPr>
            <w:proofErr w:type="spellStart"/>
            <w:r w:rsidRPr="00FF430B">
              <w:rPr>
                <w:noProof w:val="0"/>
                <w:lang w:val="ro-MD"/>
              </w:rPr>
              <w:t>Micşorarea</w:t>
            </w:r>
            <w:proofErr w:type="spellEnd"/>
            <w:r w:rsidRPr="00FF430B">
              <w:rPr>
                <w:noProof w:val="0"/>
                <w:lang w:val="ro-MD"/>
              </w:rPr>
              <w:t xml:space="preserve"> valorii contractului </w:t>
            </w:r>
            <w:r w:rsidRPr="00FF430B">
              <w:rPr>
                <w:noProof w:val="0"/>
                <w:lang w:val="ro-MD" w:eastAsia="ro-RO"/>
              </w:rPr>
              <w:t xml:space="preserve"> □</w:t>
            </w:r>
          </w:p>
          <w:p w14:paraId="2D0493D5" w14:textId="77777777" w:rsidR="00130A49" w:rsidRPr="00FF430B" w:rsidRDefault="00130A49" w:rsidP="00130A49">
            <w:pPr>
              <w:ind w:right="-1"/>
              <w:jc w:val="both"/>
              <w:rPr>
                <w:noProof w:val="0"/>
                <w:lang w:val="ro-MD"/>
              </w:rPr>
            </w:pPr>
            <w:r w:rsidRPr="00FF430B">
              <w:rPr>
                <w:noProof w:val="0"/>
                <w:lang w:val="ro-MD"/>
              </w:rPr>
              <w:t xml:space="preserve">Majorarea valorii contractului </w:t>
            </w:r>
            <w:r w:rsidRPr="00FF430B">
              <w:rPr>
                <w:noProof w:val="0"/>
                <w:lang w:val="ro-MD" w:eastAsia="ro-RO"/>
              </w:rPr>
              <w:t xml:space="preserve"> □</w:t>
            </w:r>
          </w:p>
          <w:p w14:paraId="23A825DA" w14:textId="77777777" w:rsidR="00130A49" w:rsidRPr="00FF430B" w:rsidRDefault="00130A49" w:rsidP="00130A49">
            <w:pPr>
              <w:ind w:right="-1"/>
              <w:rPr>
                <w:noProof w:val="0"/>
                <w:lang w:val="ro-MD"/>
              </w:rPr>
            </w:pPr>
            <w:r w:rsidRPr="00FF430B">
              <w:rPr>
                <w:noProof w:val="0"/>
                <w:lang w:val="ro-MD"/>
              </w:rPr>
              <w:t>Modificarea t</w:t>
            </w:r>
            <w:r w:rsidR="002A6E99" w:rsidRPr="00FF430B">
              <w:rPr>
                <w:noProof w:val="0"/>
                <w:lang w:val="ro-MD"/>
              </w:rPr>
              <w:t>ermenului de executare/</w:t>
            </w:r>
            <w:r w:rsidRPr="00FF430B">
              <w:rPr>
                <w:noProof w:val="0"/>
                <w:lang w:val="ro-MD"/>
              </w:rPr>
              <w:t xml:space="preserve"> prestare </w:t>
            </w:r>
            <w:r w:rsidRPr="00FF430B">
              <w:rPr>
                <w:noProof w:val="0"/>
                <w:lang w:val="ro-MD" w:eastAsia="ro-RO"/>
              </w:rPr>
              <w:t xml:space="preserve"> □</w:t>
            </w:r>
          </w:p>
          <w:p w14:paraId="04C0DD03" w14:textId="77777777" w:rsidR="00130A49" w:rsidRPr="00FF430B" w:rsidRDefault="00130A49" w:rsidP="00130A49">
            <w:pPr>
              <w:ind w:right="-1"/>
              <w:jc w:val="both"/>
              <w:rPr>
                <w:noProof w:val="0"/>
                <w:lang w:val="ro-MD"/>
              </w:rPr>
            </w:pPr>
            <w:r w:rsidRPr="00FF430B">
              <w:rPr>
                <w:noProof w:val="0"/>
                <w:lang w:val="ro-MD"/>
              </w:rPr>
              <w:t xml:space="preserve">Modificarea termenului de valabilitate </w:t>
            </w:r>
            <w:r w:rsidRPr="00FF430B">
              <w:rPr>
                <w:noProof w:val="0"/>
                <w:lang w:val="ro-MD" w:eastAsia="ro-RO"/>
              </w:rPr>
              <w:t xml:space="preserve"> □</w:t>
            </w:r>
          </w:p>
          <w:p w14:paraId="75EB7422" w14:textId="33C9B178" w:rsidR="00130A49" w:rsidRPr="00FF430B" w:rsidRDefault="009D14A7" w:rsidP="00130A49">
            <w:pPr>
              <w:ind w:right="-1"/>
              <w:jc w:val="both"/>
              <w:rPr>
                <w:noProof w:val="0"/>
                <w:lang w:val="ro-MD" w:eastAsia="ro-RO"/>
              </w:rPr>
            </w:pPr>
            <w:r w:rsidRPr="00FF430B">
              <w:rPr>
                <w:noProof w:val="0"/>
                <w:lang w:val="ro-MD"/>
              </w:rPr>
              <w:t>Rezoluțiunea</w:t>
            </w:r>
            <w:r w:rsidR="001F7AEE">
              <w:rPr>
                <w:noProof w:val="0"/>
                <w:lang w:val="ro-MD"/>
              </w:rPr>
              <w:t xml:space="preserve"> </w:t>
            </w:r>
            <w:r w:rsidR="00130A49" w:rsidRPr="00FF430B">
              <w:rPr>
                <w:noProof w:val="0"/>
                <w:lang w:val="ro-MD"/>
              </w:rPr>
              <w:t xml:space="preserve">contractului </w:t>
            </w:r>
            <w:r w:rsidR="00130A49" w:rsidRPr="00FF430B">
              <w:rPr>
                <w:noProof w:val="0"/>
                <w:lang w:val="ro-MD" w:eastAsia="ro-RO"/>
              </w:rPr>
              <w:t xml:space="preserve"> □</w:t>
            </w:r>
          </w:p>
          <w:p w14:paraId="64D33775" w14:textId="77777777" w:rsidR="00130A49" w:rsidRPr="00FF430B" w:rsidRDefault="00130A49" w:rsidP="00130A49">
            <w:pPr>
              <w:ind w:right="-1"/>
              <w:jc w:val="both"/>
              <w:rPr>
                <w:noProof w:val="0"/>
                <w:lang w:val="ro-MD" w:eastAsia="ro-RO"/>
              </w:rPr>
            </w:pPr>
            <w:r w:rsidRPr="00FF430B">
              <w:rPr>
                <w:noProof w:val="0"/>
                <w:lang w:val="ro-MD" w:eastAsia="ro-RO"/>
              </w:rPr>
              <w:t xml:space="preserve">Altele:  </w:t>
            </w:r>
            <w:r w:rsidRPr="00FF430B">
              <w:rPr>
                <w:i/>
                <w:noProof w:val="0"/>
                <w:lang w:val="ro-MD" w:eastAsia="ro-RO"/>
              </w:rPr>
              <w:t>[Indicați]</w:t>
            </w:r>
          </w:p>
        </w:tc>
      </w:tr>
      <w:tr w:rsidR="00130A49" w:rsidRPr="00EC30C2" w14:paraId="5778FBBD" w14:textId="77777777" w:rsidTr="00657833">
        <w:tc>
          <w:tcPr>
            <w:tcW w:w="4785" w:type="dxa"/>
            <w:shd w:val="clear" w:color="auto" w:fill="FFFFFF" w:themeFill="background1"/>
          </w:tcPr>
          <w:p w14:paraId="1CA4ADAD" w14:textId="77777777" w:rsidR="00130A49" w:rsidRPr="00FF430B" w:rsidRDefault="00130A49" w:rsidP="00130A49">
            <w:pPr>
              <w:ind w:right="-1"/>
              <w:jc w:val="both"/>
              <w:rPr>
                <w:b/>
                <w:noProof w:val="0"/>
                <w:lang w:val="ro-MD" w:eastAsia="ro-RO"/>
              </w:rPr>
            </w:pPr>
            <w:r w:rsidRPr="00FF430B">
              <w:rPr>
                <w:b/>
                <w:noProof w:val="0"/>
                <w:lang w:val="ro-MD" w:eastAsia="ro-RO"/>
              </w:rPr>
              <w:t>Temeiul juridic</w:t>
            </w:r>
          </w:p>
        </w:tc>
        <w:tc>
          <w:tcPr>
            <w:tcW w:w="4786" w:type="dxa"/>
          </w:tcPr>
          <w:p w14:paraId="74A77679" w14:textId="77777777" w:rsidR="00130A49" w:rsidRPr="00FF430B" w:rsidRDefault="00130A49" w:rsidP="00130A49">
            <w:pPr>
              <w:ind w:right="-1"/>
              <w:jc w:val="both"/>
              <w:rPr>
                <w:noProof w:val="0"/>
                <w:lang w:val="ro-MD"/>
              </w:rPr>
            </w:pPr>
            <w:r w:rsidRPr="00FF430B">
              <w:rPr>
                <w:i/>
                <w:noProof w:val="0"/>
                <w:lang w:val="ro-MD" w:eastAsia="ro-RO"/>
              </w:rPr>
              <w:t>[Indicați actul normativ, articol, alineat]</w:t>
            </w:r>
          </w:p>
        </w:tc>
      </w:tr>
      <w:tr w:rsidR="00130A49" w:rsidRPr="00EC30C2" w14:paraId="5EDEC870" w14:textId="77777777" w:rsidTr="00657833">
        <w:tc>
          <w:tcPr>
            <w:tcW w:w="4785" w:type="dxa"/>
            <w:shd w:val="clear" w:color="auto" w:fill="FFFFFF" w:themeFill="background1"/>
          </w:tcPr>
          <w:p w14:paraId="575E5E32" w14:textId="77777777" w:rsidR="00130A49" w:rsidRPr="00FF430B" w:rsidRDefault="00130A49" w:rsidP="00130A49">
            <w:pPr>
              <w:ind w:right="-1"/>
              <w:jc w:val="both"/>
              <w:rPr>
                <w:b/>
                <w:noProof w:val="0"/>
                <w:lang w:val="ro-MD" w:eastAsia="ro-RO"/>
              </w:rPr>
            </w:pPr>
            <w:r w:rsidRPr="00FF430B">
              <w:rPr>
                <w:b/>
                <w:noProof w:val="0"/>
                <w:lang w:val="ro-MD" w:eastAsia="ro-RO"/>
              </w:rPr>
              <w:t xml:space="preserve">Creșterea </w:t>
            </w:r>
            <w:r w:rsidRPr="00FF430B">
              <w:rPr>
                <w:b/>
                <w:noProof w:val="0"/>
                <w:color w:val="000000"/>
                <w:lang w:val="ro-MD"/>
              </w:rPr>
              <w:t xml:space="preserve">prețului în urma modificării </w:t>
            </w:r>
            <w:r w:rsidRPr="00FF430B">
              <w:rPr>
                <w:i/>
                <w:noProof w:val="0"/>
                <w:lang w:val="ro-MD" w:eastAsia="ro-RO"/>
              </w:rPr>
              <w:t>(după caz)</w:t>
            </w:r>
          </w:p>
        </w:tc>
        <w:tc>
          <w:tcPr>
            <w:tcW w:w="4786" w:type="dxa"/>
          </w:tcPr>
          <w:p w14:paraId="5A508A84" w14:textId="77777777" w:rsidR="00130A49" w:rsidRPr="00FF430B" w:rsidRDefault="00130A49" w:rsidP="00130A49">
            <w:pPr>
              <w:ind w:right="-1"/>
              <w:jc w:val="both"/>
              <w:rPr>
                <w:i/>
                <w:noProof w:val="0"/>
                <w:lang w:val="ro-MD" w:eastAsia="ro-RO"/>
              </w:rPr>
            </w:pPr>
            <w:r w:rsidRPr="00FF430B">
              <w:rPr>
                <w:i/>
                <w:noProof w:val="0"/>
                <w:lang w:val="ro-MD" w:eastAsia="ro-RO"/>
              </w:rPr>
              <w:t>[</w:t>
            </w:r>
            <w:r w:rsidRPr="00FF430B">
              <w:rPr>
                <w:i/>
                <w:noProof w:val="0"/>
                <w:color w:val="000000"/>
                <w:lang w:val="ro-MD"/>
              </w:rPr>
              <w:t xml:space="preserve">Se va indica dacă se utilizează </w:t>
            </w:r>
            <w:proofErr w:type="spellStart"/>
            <w:r w:rsidRPr="00FF430B">
              <w:rPr>
                <w:i/>
                <w:noProof w:val="0"/>
                <w:color w:val="000000"/>
                <w:lang w:val="ro-MD"/>
              </w:rPr>
              <w:t>preţul</w:t>
            </w:r>
            <w:proofErr w:type="spellEnd"/>
            <w:r w:rsidRPr="00FF430B">
              <w:rPr>
                <w:i/>
                <w:noProof w:val="0"/>
                <w:color w:val="000000"/>
                <w:lang w:val="ro-MD"/>
              </w:rPr>
              <w:t xml:space="preserve"> actualizat al contractului de </w:t>
            </w:r>
            <w:proofErr w:type="spellStart"/>
            <w:r w:rsidRPr="00FF430B">
              <w:rPr>
                <w:i/>
                <w:noProof w:val="0"/>
                <w:color w:val="000000"/>
                <w:lang w:val="ro-MD"/>
              </w:rPr>
              <w:t>achiziţii</w:t>
            </w:r>
            <w:proofErr w:type="spellEnd"/>
            <w:r w:rsidRPr="00FF430B">
              <w:rPr>
                <w:i/>
                <w:noProof w:val="0"/>
                <w:color w:val="000000"/>
                <w:lang w:val="ro-MD"/>
              </w:rPr>
              <w:t xml:space="preserve"> publice/acordului-cadru</w:t>
            </w:r>
            <w:r w:rsidRPr="00FF430B">
              <w:rPr>
                <w:i/>
                <w:noProof w:val="0"/>
                <w:lang w:val="ro-MD" w:eastAsia="ro-RO"/>
              </w:rPr>
              <w:t>]</w:t>
            </w:r>
          </w:p>
        </w:tc>
      </w:tr>
      <w:tr w:rsidR="00130A49" w:rsidRPr="00EC30C2" w14:paraId="6A4A1322" w14:textId="77777777" w:rsidTr="00657833">
        <w:tc>
          <w:tcPr>
            <w:tcW w:w="4785" w:type="dxa"/>
            <w:shd w:val="clear" w:color="auto" w:fill="FFFFFF" w:themeFill="background1"/>
          </w:tcPr>
          <w:p w14:paraId="23BC4C67" w14:textId="77777777" w:rsidR="00130A49" w:rsidRPr="00FF430B" w:rsidRDefault="00130A49" w:rsidP="00130A49">
            <w:pPr>
              <w:ind w:right="-1"/>
              <w:jc w:val="both"/>
              <w:rPr>
                <w:b/>
                <w:noProof w:val="0"/>
                <w:lang w:val="ro-MD" w:eastAsia="ro-RO"/>
              </w:rPr>
            </w:pPr>
            <w:r w:rsidRPr="00FF430B">
              <w:rPr>
                <w:b/>
                <w:noProof w:val="0"/>
                <w:lang w:val="ro-MD" w:eastAsia="ro-RO"/>
              </w:rPr>
              <w:t xml:space="preserve">Modificarea anterioară a contractului de achiziții publice/acordului-cadru </w:t>
            </w:r>
            <w:r w:rsidRPr="00FF430B">
              <w:rPr>
                <w:i/>
                <w:noProof w:val="0"/>
                <w:lang w:val="ro-MD" w:eastAsia="ro-RO"/>
              </w:rPr>
              <w:t>(după caz)</w:t>
            </w:r>
          </w:p>
        </w:tc>
        <w:tc>
          <w:tcPr>
            <w:tcW w:w="4786" w:type="dxa"/>
          </w:tcPr>
          <w:p w14:paraId="09CBCB7C" w14:textId="77777777" w:rsidR="00130A49" w:rsidRPr="00FF430B" w:rsidRDefault="00130A49" w:rsidP="00130A49">
            <w:pPr>
              <w:ind w:right="-1"/>
              <w:jc w:val="both"/>
              <w:rPr>
                <w:i/>
                <w:noProof w:val="0"/>
                <w:lang w:val="ro-MD" w:eastAsia="ro-RO"/>
              </w:rPr>
            </w:pPr>
            <w:r w:rsidRPr="00FF430B">
              <w:rPr>
                <w:i/>
                <w:noProof w:val="0"/>
                <w:lang w:val="ro-MD" w:eastAsia="ro-RO"/>
              </w:rPr>
              <w:t>[Se vor indica toate modificările operate anterior și valoarea acestora]</w:t>
            </w:r>
          </w:p>
        </w:tc>
      </w:tr>
      <w:tr w:rsidR="00130A49" w:rsidRPr="00EC30C2" w14:paraId="3A26A0A6" w14:textId="77777777" w:rsidTr="00657833">
        <w:tc>
          <w:tcPr>
            <w:tcW w:w="4785" w:type="dxa"/>
            <w:shd w:val="clear" w:color="auto" w:fill="FFFFFF" w:themeFill="background1"/>
          </w:tcPr>
          <w:p w14:paraId="36CCFD4F" w14:textId="77777777" w:rsidR="00130A49" w:rsidRPr="00FF430B" w:rsidRDefault="00130A49" w:rsidP="00130A49">
            <w:pPr>
              <w:ind w:right="-1"/>
              <w:jc w:val="both"/>
              <w:rPr>
                <w:b/>
                <w:noProof w:val="0"/>
                <w:lang w:val="ro-MD" w:eastAsia="ro-RO"/>
              </w:rPr>
            </w:pPr>
            <w:r w:rsidRPr="00FF430B">
              <w:rPr>
                <w:b/>
                <w:noProof w:val="0"/>
                <w:lang w:val="ro-MD" w:eastAsia="ro-RO"/>
              </w:rPr>
              <w:t>Alte informații relevante</w:t>
            </w:r>
          </w:p>
        </w:tc>
        <w:tc>
          <w:tcPr>
            <w:tcW w:w="4786" w:type="dxa"/>
          </w:tcPr>
          <w:p w14:paraId="711E8023" w14:textId="77777777" w:rsidR="00130A49" w:rsidRPr="00FF430B" w:rsidRDefault="00130A49" w:rsidP="00130A49">
            <w:pPr>
              <w:ind w:right="-1"/>
              <w:jc w:val="both"/>
              <w:rPr>
                <w:noProof w:val="0"/>
                <w:lang w:val="ro-MD" w:eastAsia="ro-RO"/>
              </w:rPr>
            </w:pPr>
          </w:p>
        </w:tc>
      </w:tr>
    </w:tbl>
    <w:p w14:paraId="76EDC35D" w14:textId="77777777" w:rsidR="00130A49" w:rsidRPr="00FF430B" w:rsidRDefault="00130A49" w:rsidP="000164A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achiziției înainte și după modificare:</w:t>
      </w:r>
    </w:p>
    <w:p w14:paraId="1A6CB66E" w14:textId="77777777" w:rsidR="00130A49" w:rsidRPr="00FF430B" w:rsidRDefault="00130A49" w:rsidP="00130A49">
      <w:pPr>
        <w:ind w:right="-1"/>
        <w:jc w:val="both"/>
        <w:rPr>
          <w:i/>
          <w:noProof w:val="0"/>
          <w:color w:val="000000"/>
          <w:sz w:val="22"/>
          <w:szCs w:val="22"/>
          <w:lang w:val="ro-MD"/>
        </w:rPr>
      </w:pPr>
      <w:r w:rsidRPr="00FF430B">
        <w:rPr>
          <w:i/>
          <w:noProof w:val="0"/>
          <w:color w:val="000000"/>
          <w:sz w:val="22"/>
          <w:szCs w:val="22"/>
          <w:lang w:val="ro-MD"/>
        </w:rPr>
        <w:t>(Se vor indica natura și a</w:t>
      </w:r>
      <w:r w:rsidR="002A6E99" w:rsidRPr="00FF430B">
        <w:rPr>
          <w:i/>
          <w:noProof w:val="0"/>
          <w:color w:val="000000"/>
          <w:sz w:val="22"/>
          <w:szCs w:val="22"/>
          <w:lang w:val="ro-MD"/>
        </w:rPr>
        <w:t>mploarea lucrărilor,</w:t>
      </w:r>
      <w:r w:rsidRPr="00FF430B">
        <w:rPr>
          <w:i/>
          <w:noProof w:val="0"/>
          <w:color w:val="000000"/>
          <w:sz w:val="22"/>
          <w:szCs w:val="22"/>
          <w:lang w:val="ro-MD"/>
        </w:rPr>
        <w:t xml:space="preserve"> natura și amploarea serviciilor</w:t>
      </w:r>
      <w:r w:rsidR="002A6E99" w:rsidRPr="00FF430B">
        <w:rPr>
          <w:i/>
          <w:noProof w:val="0"/>
          <w:color w:val="000000"/>
          <w:sz w:val="22"/>
          <w:szCs w:val="22"/>
          <w:lang w:val="ro-MD"/>
        </w:rPr>
        <w:t xml:space="preserve"> de proiectare</w:t>
      </w:r>
      <w:r w:rsidRPr="00FF430B">
        <w:rPr>
          <w:i/>
          <w:noProof w:val="0"/>
          <w:color w:val="000000"/>
          <w:sz w:val="22"/>
          <w:szCs w:val="22"/>
          <w:lang w:val="ro-MD"/>
        </w:rPr>
        <w:t>)</w:t>
      </w:r>
    </w:p>
    <w:p w14:paraId="579F6650"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4E86D" w14:textId="77777777" w:rsidR="00130A49" w:rsidRPr="00FF430B" w:rsidRDefault="00130A49" w:rsidP="000164A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circumstanțelor care au făcut necesară modificarea:</w:t>
      </w:r>
    </w:p>
    <w:p w14:paraId="37F55D83" w14:textId="77777777" w:rsidR="00130A49" w:rsidRPr="00FF430B" w:rsidRDefault="00130A49" w:rsidP="00130A49">
      <w:pPr>
        <w:ind w:right="-1"/>
        <w:jc w:val="both"/>
        <w:rPr>
          <w:noProof w:val="0"/>
          <w:color w:val="000000"/>
          <w:sz w:val="22"/>
          <w:szCs w:val="22"/>
          <w:lang w:val="ro-MD"/>
        </w:rPr>
      </w:pPr>
      <w:r w:rsidRPr="00FF430B">
        <w:rPr>
          <w:i/>
          <w:noProof w:val="0"/>
          <w:color w:val="000000"/>
          <w:sz w:val="22"/>
          <w:szCs w:val="22"/>
          <w:lang w:val="ro-MD"/>
        </w:rPr>
        <w:t>(Se vor indica motivele/argumentele modificării contractului de achiziție/acordului-cadru)</w:t>
      </w:r>
    </w:p>
    <w:p w14:paraId="5B11421B"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1E5A4" w14:textId="77777777" w:rsidR="00130A49" w:rsidRPr="00FF430B" w:rsidRDefault="00130A49" w:rsidP="000164A2">
      <w:pPr>
        <w:numPr>
          <w:ilvl w:val="0"/>
          <w:numId w:val="27"/>
        </w:numPr>
        <w:tabs>
          <w:tab w:val="left" w:pos="1134"/>
          <w:tab w:val="left" w:pos="2694"/>
        </w:tabs>
        <w:spacing w:before="240" w:after="240"/>
        <w:ind w:right="-1"/>
        <w:jc w:val="both"/>
        <w:rPr>
          <w:b/>
          <w:noProof w:val="0"/>
          <w:sz w:val="22"/>
          <w:szCs w:val="22"/>
          <w:lang w:val="ro-MD" w:eastAsia="zh-CN"/>
        </w:rPr>
      </w:pPr>
      <w:r w:rsidRPr="00FF430B">
        <w:rPr>
          <w:b/>
          <w:noProof w:val="0"/>
          <w:sz w:val="22"/>
          <w:szCs w:val="22"/>
          <w:lang w:val="ro-MD" w:eastAsia="zh-CN"/>
        </w:rPr>
        <w:t>Rezultatele examinării:</w:t>
      </w:r>
    </w:p>
    <w:p w14:paraId="6F73AAA1" w14:textId="77777777" w:rsidR="00130A49" w:rsidRPr="00FF430B" w:rsidRDefault="00130A49" w:rsidP="00130A49">
      <w:pPr>
        <w:spacing w:after="240"/>
        <w:jc w:val="both"/>
        <w:rPr>
          <w:noProof w:val="0"/>
          <w:sz w:val="22"/>
          <w:szCs w:val="22"/>
          <w:lang w:val="ro-MD"/>
        </w:rPr>
      </w:pPr>
      <w:r w:rsidRPr="00FF430B">
        <w:rPr>
          <w:noProof w:val="0"/>
          <w:sz w:val="22"/>
          <w:szCs w:val="22"/>
          <w:lang w:val="ro-MD"/>
        </w:rPr>
        <w:t xml:space="preserve">În baza deciziei grupului de lucru de modificare a contractului de achiziție/acordului-cadru </w:t>
      </w:r>
      <w:proofErr w:type="spellStart"/>
      <w:r w:rsidRPr="00FF430B">
        <w:rPr>
          <w:noProof w:val="0"/>
          <w:sz w:val="22"/>
          <w:szCs w:val="22"/>
          <w:lang w:val="ro-MD"/>
        </w:rPr>
        <w:t>nr.____din</w:t>
      </w:r>
      <w:proofErr w:type="spellEnd"/>
      <w:r w:rsidRPr="00FF430B">
        <w:rPr>
          <w:noProof w:val="0"/>
          <w:sz w:val="22"/>
          <w:szCs w:val="22"/>
          <w:lang w:val="ro-MD"/>
        </w:rPr>
        <w:t xml:space="preserve"> __________ a fost încheiat acordul </w:t>
      </w:r>
      <w:proofErr w:type="spellStart"/>
      <w:r w:rsidRPr="00FF430B">
        <w:rPr>
          <w:noProof w:val="0"/>
          <w:sz w:val="22"/>
          <w:szCs w:val="22"/>
          <w:lang w:val="ro-MD"/>
        </w:rPr>
        <w:t>adiţional</w:t>
      </w:r>
      <w:proofErr w:type="spellEnd"/>
      <w:r w:rsidRPr="00FF430B">
        <w:rPr>
          <w:noProof w:val="0"/>
          <w:sz w:val="22"/>
          <w:szCs w:val="22"/>
          <w:lang w:val="ro-MD"/>
        </w:rPr>
        <w:t xml:space="preserve">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54053C17" w14:textId="77777777" w:rsidTr="00657833">
        <w:tc>
          <w:tcPr>
            <w:tcW w:w="2093" w:type="dxa"/>
            <w:vMerge w:val="restart"/>
            <w:shd w:val="clear" w:color="auto" w:fill="FFFFFF" w:themeFill="background1"/>
            <w:vAlign w:val="center"/>
          </w:tcPr>
          <w:p w14:paraId="4365CB77" w14:textId="77777777" w:rsidR="00130A49" w:rsidRPr="00FF430B" w:rsidRDefault="00130A49" w:rsidP="00130A49">
            <w:pPr>
              <w:ind w:right="-1"/>
              <w:jc w:val="center"/>
              <w:rPr>
                <w:b/>
                <w:noProof w:val="0"/>
                <w:lang w:val="ro-MD"/>
              </w:rPr>
            </w:pPr>
            <w:r w:rsidRPr="00FF430B">
              <w:rPr>
                <w:b/>
                <w:noProof w:val="0"/>
                <w:lang w:val="ro-MD"/>
              </w:rPr>
              <w:t>Denumire operator economic</w:t>
            </w:r>
          </w:p>
        </w:tc>
        <w:tc>
          <w:tcPr>
            <w:tcW w:w="3402" w:type="dxa"/>
            <w:gridSpan w:val="2"/>
            <w:vMerge w:val="restart"/>
            <w:shd w:val="clear" w:color="auto" w:fill="FFFFFF" w:themeFill="background1"/>
            <w:vAlign w:val="center"/>
          </w:tcPr>
          <w:p w14:paraId="333B5A24" w14:textId="77777777" w:rsidR="00130A49" w:rsidRPr="00FF430B" w:rsidRDefault="00130A49" w:rsidP="00130A49">
            <w:pPr>
              <w:ind w:right="-1"/>
              <w:jc w:val="center"/>
              <w:rPr>
                <w:b/>
                <w:noProof w:val="0"/>
                <w:lang w:val="ro-MD"/>
              </w:rPr>
            </w:pPr>
            <w:r w:rsidRPr="00FF430B">
              <w:rPr>
                <w:b/>
                <w:noProof w:val="0"/>
                <w:lang w:val="ro-MD"/>
              </w:rPr>
              <w:t>Nr. și data acordului adițional</w:t>
            </w:r>
          </w:p>
        </w:tc>
        <w:tc>
          <w:tcPr>
            <w:tcW w:w="4076" w:type="dxa"/>
            <w:gridSpan w:val="2"/>
            <w:shd w:val="clear" w:color="auto" w:fill="FFFFFF" w:themeFill="background1"/>
            <w:vAlign w:val="center"/>
          </w:tcPr>
          <w:p w14:paraId="06FDDC9E" w14:textId="77777777" w:rsidR="00130A49" w:rsidRPr="00FF430B" w:rsidRDefault="00130A49" w:rsidP="00130A49">
            <w:pPr>
              <w:ind w:right="-1"/>
              <w:jc w:val="center"/>
              <w:rPr>
                <w:b/>
                <w:noProof w:val="0"/>
                <w:lang w:val="ro-MD"/>
              </w:rPr>
            </w:pPr>
            <w:r w:rsidRPr="00FF430B">
              <w:rPr>
                <w:b/>
                <w:noProof w:val="0"/>
                <w:lang w:val="ro-MD"/>
              </w:rPr>
              <w:t xml:space="preserve">Valoarea modificărilor </w:t>
            </w:r>
            <w:r w:rsidRPr="00FF430B">
              <w:rPr>
                <w:noProof w:val="0"/>
                <w:lang w:val="ro-MD"/>
              </w:rPr>
              <w:t>(după caz)</w:t>
            </w:r>
          </w:p>
        </w:tc>
      </w:tr>
      <w:tr w:rsidR="00130A49" w:rsidRPr="00EC30C2" w14:paraId="517E1556" w14:textId="77777777" w:rsidTr="00657833">
        <w:tc>
          <w:tcPr>
            <w:tcW w:w="2093" w:type="dxa"/>
            <w:vMerge/>
            <w:shd w:val="clear" w:color="auto" w:fill="FFFFFF" w:themeFill="background1"/>
            <w:vAlign w:val="center"/>
          </w:tcPr>
          <w:p w14:paraId="67DF1C04" w14:textId="77777777" w:rsidR="00130A49" w:rsidRPr="00FF430B" w:rsidRDefault="00130A49" w:rsidP="00130A49">
            <w:pPr>
              <w:ind w:right="-1"/>
              <w:jc w:val="center"/>
              <w:rPr>
                <w:b/>
                <w:noProof w:val="0"/>
                <w:lang w:val="ro-MD"/>
              </w:rPr>
            </w:pPr>
          </w:p>
        </w:tc>
        <w:tc>
          <w:tcPr>
            <w:tcW w:w="3402" w:type="dxa"/>
            <w:gridSpan w:val="2"/>
            <w:vMerge/>
            <w:shd w:val="clear" w:color="auto" w:fill="FFFFFF" w:themeFill="background1"/>
            <w:vAlign w:val="center"/>
          </w:tcPr>
          <w:p w14:paraId="7542A13D" w14:textId="77777777" w:rsidR="00130A49" w:rsidRPr="00FF430B" w:rsidRDefault="00130A49" w:rsidP="00130A49">
            <w:pPr>
              <w:ind w:right="-1"/>
              <w:jc w:val="center"/>
              <w:rPr>
                <w:b/>
                <w:noProof w:val="0"/>
                <w:lang w:val="ro-MD"/>
              </w:rPr>
            </w:pPr>
          </w:p>
        </w:tc>
        <w:tc>
          <w:tcPr>
            <w:tcW w:w="2161" w:type="dxa"/>
            <w:shd w:val="clear" w:color="auto" w:fill="FFFFFF" w:themeFill="background1"/>
            <w:vAlign w:val="center"/>
          </w:tcPr>
          <w:p w14:paraId="18308E8F" w14:textId="77777777" w:rsidR="00130A49" w:rsidRPr="00FF430B" w:rsidRDefault="00130A49" w:rsidP="00130A49">
            <w:pPr>
              <w:ind w:right="-1"/>
              <w:jc w:val="center"/>
              <w:rPr>
                <w:b/>
                <w:noProof w:val="0"/>
                <w:lang w:val="ro-MD"/>
              </w:rPr>
            </w:pPr>
            <w:r w:rsidRPr="00FF430B">
              <w:rPr>
                <w:b/>
                <w:noProof w:val="0"/>
                <w:lang w:val="ro-MD"/>
              </w:rPr>
              <w:t>Fără TVA</w:t>
            </w:r>
          </w:p>
        </w:tc>
        <w:tc>
          <w:tcPr>
            <w:tcW w:w="1915" w:type="dxa"/>
            <w:shd w:val="clear" w:color="auto" w:fill="FFFFFF" w:themeFill="background1"/>
            <w:vAlign w:val="center"/>
          </w:tcPr>
          <w:p w14:paraId="19D9BEEC" w14:textId="77777777" w:rsidR="00130A49" w:rsidRPr="00FF430B" w:rsidRDefault="00130A49" w:rsidP="00130A49">
            <w:pPr>
              <w:ind w:right="-1"/>
              <w:jc w:val="center"/>
              <w:rPr>
                <w:b/>
                <w:noProof w:val="0"/>
                <w:lang w:val="ro-MD"/>
              </w:rPr>
            </w:pPr>
            <w:r w:rsidRPr="00FF430B">
              <w:rPr>
                <w:b/>
                <w:noProof w:val="0"/>
                <w:lang w:val="ro-MD"/>
              </w:rPr>
              <w:t>Inclusiv TVA</w:t>
            </w:r>
          </w:p>
        </w:tc>
      </w:tr>
      <w:tr w:rsidR="00130A49" w:rsidRPr="00EC30C2" w14:paraId="260668A9" w14:textId="77777777" w:rsidTr="00130A49">
        <w:tc>
          <w:tcPr>
            <w:tcW w:w="2093" w:type="dxa"/>
          </w:tcPr>
          <w:p w14:paraId="6D056785" w14:textId="77777777" w:rsidR="00130A49" w:rsidRPr="00FF430B" w:rsidRDefault="00130A49" w:rsidP="00130A49">
            <w:pPr>
              <w:jc w:val="both"/>
              <w:rPr>
                <w:noProof w:val="0"/>
                <w:lang w:val="ro-MD"/>
              </w:rPr>
            </w:pPr>
          </w:p>
        </w:tc>
        <w:tc>
          <w:tcPr>
            <w:tcW w:w="1735" w:type="dxa"/>
          </w:tcPr>
          <w:p w14:paraId="03614D02" w14:textId="77777777" w:rsidR="00130A49" w:rsidRPr="00FF430B" w:rsidRDefault="00130A49" w:rsidP="00130A49">
            <w:pPr>
              <w:jc w:val="both"/>
              <w:rPr>
                <w:noProof w:val="0"/>
                <w:lang w:val="ro-MD"/>
              </w:rPr>
            </w:pPr>
          </w:p>
        </w:tc>
        <w:tc>
          <w:tcPr>
            <w:tcW w:w="1667" w:type="dxa"/>
          </w:tcPr>
          <w:p w14:paraId="46D40A96" w14:textId="77777777" w:rsidR="00130A49" w:rsidRPr="00FF430B" w:rsidRDefault="00130A49" w:rsidP="00130A49">
            <w:pPr>
              <w:jc w:val="both"/>
              <w:rPr>
                <w:noProof w:val="0"/>
                <w:lang w:val="ro-MD"/>
              </w:rPr>
            </w:pPr>
          </w:p>
        </w:tc>
        <w:tc>
          <w:tcPr>
            <w:tcW w:w="2161" w:type="dxa"/>
          </w:tcPr>
          <w:p w14:paraId="4FA6F38F" w14:textId="77777777" w:rsidR="00130A49" w:rsidRPr="00FF430B" w:rsidRDefault="00130A49" w:rsidP="00130A49">
            <w:pPr>
              <w:jc w:val="both"/>
              <w:rPr>
                <w:noProof w:val="0"/>
                <w:lang w:val="ro-MD"/>
              </w:rPr>
            </w:pPr>
          </w:p>
        </w:tc>
        <w:tc>
          <w:tcPr>
            <w:tcW w:w="1915" w:type="dxa"/>
          </w:tcPr>
          <w:p w14:paraId="52DA9156" w14:textId="77777777" w:rsidR="00130A49" w:rsidRPr="00FF430B" w:rsidRDefault="00130A49" w:rsidP="00130A49">
            <w:pPr>
              <w:jc w:val="both"/>
              <w:rPr>
                <w:noProof w:val="0"/>
                <w:lang w:val="ro-MD"/>
              </w:rPr>
            </w:pPr>
          </w:p>
        </w:tc>
      </w:tr>
    </w:tbl>
    <w:p w14:paraId="5EE9DBC2" w14:textId="77777777" w:rsidR="00130A49" w:rsidRPr="00FF430B" w:rsidRDefault="00130A49" w:rsidP="00130A49">
      <w:pPr>
        <w:spacing w:before="240"/>
        <w:ind w:right="-1"/>
        <w:jc w:val="both"/>
        <w:rPr>
          <w:b/>
          <w:noProof w:val="0"/>
          <w:sz w:val="22"/>
          <w:szCs w:val="22"/>
          <w:lang w:val="ro-MD"/>
        </w:rPr>
      </w:pPr>
      <w:r w:rsidRPr="00FF430B">
        <w:rPr>
          <w:b/>
          <w:noProof w:val="0"/>
          <w:sz w:val="22"/>
          <w:szCs w:val="22"/>
          <w:lang w:val="ro-MD"/>
        </w:rPr>
        <w:t>Conducătorul grupului de lucru:</w:t>
      </w:r>
    </w:p>
    <w:p w14:paraId="4CA07C70" w14:textId="77777777" w:rsidR="00130A49" w:rsidRPr="00FF430B" w:rsidRDefault="00130A49" w:rsidP="00130A49">
      <w:pPr>
        <w:tabs>
          <w:tab w:val="left" w:pos="567"/>
        </w:tabs>
        <w:spacing w:before="240"/>
        <w:ind w:right="-1"/>
        <w:jc w:val="both"/>
        <w:rPr>
          <w:noProof w:val="0"/>
          <w:sz w:val="22"/>
          <w:szCs w:val="22"/>
          <w:lang w:val="ro-MD"/>
        </w:rPr>
      </w:pPr>
      <w:r w:rsidRPr="00FF430B">
        <w:rPr>
          <w:noProof w:val="0"/>
          <w:sz w:val="22"/>
          <w:szCs w:val="22"/>
          <w:lang w:val="ro-MD"/>
        </w:rPr>
        <w:t xml:space="preserve">______________________________________      </w:t>
      </w:r>
      <w:r w:rsidR="00E706C1" w:rsidRPr="00FF430B">
        <w:rPr>
          <w:noProof w:val="0"/>
          <w:sz w:val="22"/>
          <w:szCs w:val="22"/>
          <w:lang w:val="ro-MD"/>
        </w:rPr>
        <w:t xml:space="preserve">  </w:t>
      </w:r>
      <w:r w:rsidRPr="00FF430B">
        <w:rPr>
          <w:noProof w:val="0"/>
          <w:sz w:val="22"/>
          <w:szCs w:val="22"/>
          <w:lang w:val="ro-MD"/>
        </w:rPr>
        <w:t xml:space="preserve">     </w:t>
      </w:r>
      <w:r w:rsidR="00E706C1" w:rsidRPr="00FF430B">
        <w:rPr>
          <w:noProof w:val="0"/>
          <w:sz w:val="22"/>
          <w:szCs w:val="22"/>
          <w:lang w:val="ro-MD"/>
        </w:rPr>
        <w:t xml:space="preserve">                </w:t>
      </w:r>
      <w:r w:rsidRPr="00FF430B">
        <w:rPr>
          <w:noProof w:val="0"/>
          <w:sz w:val="22"/>
          <w:szCs w:val="22"/>
          <w:lang w:val="ro-MD"/>
        </w:rPr>
        <w:t xml:space="preserve">  </w:t>
      </w:r>
      <w:r w:rsidRPr="00FF430B">
        <w:rPr>
          <w:noProof w:val="0"/>
          <w:sz w:val="22"/>
          <w:szCs w:val="22"/>
          <w:lang w:val="ro-MD"/>
        </w:rPr>
        <w:tab/>
        <w:t>____________________</w:t>
      </w:r>
    </w:p>
    <w:p w14:paraId="43D2C228" w14:textId="77777777" w:rsidR="00130A49" w:rsidRPr="00FF430B" w:rsidRDefault="00130A49" w:rsidP="00130A49">
      <w:pPr>
        <w:jc w:val="both"/>
        <w:rPr>
          <w:i/>
          <w:noProof w:val="0"/>
          <w:sz w:val="16"/>
          <w:szCs w:val="16"/>
          <w:lang w:val="ro-MD"/>
        </w:rPr>
      </w:pPr>
      <w:r w:rsidRPr="00FF430B">
        <w:rPr>
          <w:i/>
          <w:noProof w:val="0"/>
          <w:sz w:val="16"/>
          <w:szCs w:val="16"/>
          <w:lang w:val="ro-MD"/>
        </w:rPr>
        <w:t xml:space="preserve">                              (Nume, Prenume)</w:t>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t xml:space="preserve"> </w:t>
      </w:r>
      <w:r w:rsidR="00E706C1" w:rsidRPr="00FF430B">
        <w:rPr>
          <w:i/>
          <w:noProof w:val="0"/>
          <w:sz w:val="16"/>
          <w:szCs w:val="16"/>
          <w:lang w:val="ro-MD"/>
        </w:rPr>
        <w:t xml:space="preserve">                                            </w:t>
      </w:r>
      <w:r w:rsidRPr="00FF430B">
        <w:rPr>
          <w:i/>
          <w:noProof w:val="0"/>
          <w:sz w:val="16"/>
          <w:szCs w:val="16"/>
          <w:lang w:val="ro-MD"/>
        </w:rPr>
        <w:t xml:space="preserve">  (Semnătura)</w:t>
      </w:r>
    </w:p>
    <w:p w14:paraId="076F60D6"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val="ro-MD" w:eastAsia="zh-CN"/>
        </w:rPr>
      </w:pPr>
    </w:p>
    <w:p w14:paraId="56E29F39" w14:textId="77777777" w:rsidR="00130A49" w:rsidRPr="00FF430B" w:rsidRDefault="00130A49" w:rsidP="005D5589">
      <w:pPr>
        <w:keepNext/>
        <w:tabs>
          <w:tab w:val="left" w:pos="1134"/>
        </w:tabs>
        <w:suppressAutoHyphens/>
        <w:ind w:right="-1"/>
        <w:jc w:val="center"/>
        <w:outlineLvl w:val="1"/>
        <w:rPr>
          <w:b/>
          <w:iCs/>
          <w:noProof w:val="0"/>
          <w:color w:val="000000"/>
          <w:sz w:val="22"/>
          <w:szCs w:val="22"/>
          <w:lang w:val="ro-MD" w:eastAsia="zh-CN"/>
        </w:rPr>
      </w:pPr>
    </w:p>
    <w:p w14:paraId="4F03315C" w14:textId="77777777" w:rsidR="00130A49" w:rsidRPr="00FF430B" w:rsidRDefault="00130A49" w:rsidP="00130A49">
      <w:pPr>
        <w:rPr>
          <w:noProof w:val="0"/>
          <w:lang w:val="ro-MD" w:eastAsia="zh-CN"/>
        </w:rPr>
      </w:pPr>
    </w:p>
    <w:p w14:paraId="48898697" w14:textId="77777777" w:rsidR="009D62FF" w:rsidRPr="00FF430B" w:rsidRDefault="009D62FF" w:rsidP="00130A49">
      <w:pPr>
        <w:tabs>
          <w:tab w:val="decimal" w:pos="8364"/>
        </w:tabs>
        <w:spacing w:line="276" w:lineRule="auto"/>
        <w:ind w:right="-144"/>
        <w:jc w:val="center"/>
        <w:rPr>
          <w:b/>
          <w:bCs/>
          <w:color w:val="000000"/>
          <w:lang w:val="ro-MD"/>
        </w:rPr>
      </w:pPr>
    </w:p>
    <w:p w14:paraId="5EFD2579" w14:textId="77777777" w:rsidR="00B65C93" w:rsidRPr="00FF430B" w:rsidRDefault="00B65C93" w:rsidP="00130A49">
      <w:pPr>
        <w:tabs>
          <w:tab w:val="decimal" w:pos="8364"/>
        </w:tabs>
        <w:spacing w:line="276" w:lineRule="auto"/>
        <w:ind w:right="-144"/>
        <w:jc w:val="center"/>
        <w:rPr>
          <w:b/>
          <w:bCs/>
          <w:color w:val="000000"/>
          <w:lang w:val="ro-MD"/>
        </w:rPr>
      </w:pPr>
    </w:p>
    <w:p w14:paraId="03A16651" w14:textId="3C8A494D" w:rsidR="00BA7FF4" w:rsidRPr="00FF430B" w:rsidRDefault="00BA7FF4" w:rsidP="00BA7FF4">
      <w:pPr>
        <w:jc w:val="right"/>
        <w:rPr>
          <w:noProof w:val="0"/>
          <w:sz w:val="22"/>
          <w:szCs w:val="22"/>
          <w:lang w:val="ro-MD"/>
        </w:rPr>
      </w:pPr>
      <w:bookmarkStart w:id="46" w:name="_Toc449692095"/>
      <w:r w:rsidRPr="00FF430B">
        <w:rPr>
          <w:noProof w:val="0"/>
          <w:lang w:val="ro-MD"/>
        </w:rPr>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a7"/>
        <w:tabs>
          <w:tab w:val="left" w:pos="567"/>
        </w:tabs>
        <w:rPr>
          <w:rFonts w:asciiTheme="majorHAnsi" w:hAnsiTheme="majorHAnsi" w:cstheme="majorHAnsi"/>
          <w:b/>
          <w:szCs w:val="24"/>
          <w:lang w:val="ro-MD"/>
        </w:rPr>
      </w:pPr>
      <w:bookmarkStart w:id="47" w:name="_Toc449692096"/>
      <w:bookmarkEnd w:id="46"/>
    </w:p>
    <w:p w14:paraId="20B72B16" w14:textId="77777777" w:rsidR="00F5261B" w:rsidRPr="00FF430B" w:rsidRDefault="00F5261B" w:rsidP="00F5261B">
      <w:pPr>
        <w:pStyle w:val="a7"/>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a7"/>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şi adresa completă)</w:t>
      </w:r>
    </w:p>
    <w:p w14:paraId="2E9D2F4A"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369A81C0"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neav</w:t>
      </w:r>
      <w:r w:rsidR="009C1502" w:rsidRPr="00FF430B">
        <w:rPr>
          <w:rFonts w:ascii="Times New Roman" w:hAnsi="Times New Roman"/>
          <w:szCs w:val="24"/>
          <w:lang w:val="ro-MD"/>
        </w:rPr>
        <w:t>î</w:t>
      </w:r>
      <w:r w:rsidRPr="00FF430B">
        <w:rPr>
          <w:rFonts w:ascii="Times New Roman" w:hAnsi="Times New Roman"/>
          <w:szCs w:val="24"/>
          <w:lang w:val="ro-MD"/>
        </w:rPr>
        <w:t>nd</w:t>
      </w:r>
      <w:proofErr w:type="spellEnd"/>
      <w:r w:rsidRPr="00FF430B">
        <w:rPr>
          <w:rFonts w:ascii="Times New Roman" w:hAnsi="Times New Roman"/>
          <w:szCs w:val="24"/>
          <w:lang w:val="ro-MD"/>
        </w:rPr>
        <w:t xml:space="preserve">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a7"/>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a7"/>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a7"/>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7D628D7" w14:textId="207AC144" w:rsidR="00B65C93" w:rsidRDefault="00B65C93" w:rsidP="00950D18">
      <w:pPr>
        <w:pStyle w:val="a7"/>
        <w:tabs>
          <w:tab w:val="left" w:pos="567"/>
        </w:tabs>
        <w:spacing w:line="360" w:lineRule="auto"/>
        <w:rPr>
          <w:rFonts w:ascii="Times New Roman" w:hAnsi="Times New Roman"/>
          <w:szCs w:val="24"/>
          <w:lang w:val="ro-MD"/>
        </w:rPr>
      </w:pPr>
    </w:p>
    <w:p w14:paraId="20550A3F" w14:textId="7976E3BB" w:rsidR="003C1491" w:rsidRDefault="003C1491" w:rsidP="00950D18">
      <w:pPr>
        <w:pStyle w:val="a7"/>
        <w:tabs>
          <w:tab w:val="left" w:pos="567"/>
        </w:tabs>
        <w:spacing w:line="360" w:lineRule="auto"/>
        <w:rPr>
          <w:rFonts w:ascii="Times New Roman" w:hAnsi="Times New Roman"/>
          <w:szCs w:val="24"/>
          <w:lang w:val="ro-MD"/>
        </w:rPr>
      </w:pPr>
    </w:p>
    <w:p w14:paraId="610B7CC2" w14:textId="10BE1A30" w:rsidR="003C1491" w:rsidRDefault="003C1491" w:rsidP="00950D18">
      <w:pPr>
        <w:pStyle w:val="a7"/>
        <w:tabs>
          <w:tab w:val="left" w:pos="567"/>
        </w:tabs>
        <w:spacing w:line="360" w:lineRule="auto"/>
        <w:rPr>
          <w:rFonts w:ascii="Times New Roman" w:hAnsi="Times New Roman"/>
          <w:szCs w:val="24"/>
          <w:lang w:val="ro-MD"/>
        </w:rPr>
      </w:pPr>
    </w:p>
    <w:p w14:paraId="67FF52A4" w14:textId="4912480D" w:rsidR="003C1491" w:rsidRDefault="003C1491" w:rsidP="00950D18">
      <w:pPr>
        <w:pStyle w:val="a7"/>
        <w:tabs>
          <w:tab w:val="left" w:pos="567"/>
        </w:tabs>
        <w:spacing w:line="360" w:lineRule="auto"/>
        <w:rPr>
          <w:rFonts w:ascii="Times New Roman" w:hAnsi="Times New Roman"/>
          <w:szCs w:val="24"/>
          <w:lang w:val="ro-MD"/>
        </w:rPr>
      </w:pPr>
    </w:p>
    <w:p w14:paraId="5D62F8D5" w14:textId="77777777" w:rsidR="003C1491" w:rsidRPr="00FF430B" w:rsidRDefault="003C1491" w:rsidP="00950D18">
      <w:pPr>
        <w:pStyle w:val="a7"/>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17975B6F" w14:textId="77777777" w:rsidR="003F2E01" w:rsidRPr="00FF430B" w:rsidRDefault="00BB1EC7" w:rsidP="00BB1EC7">
      <w:pPr>
        <w:pStyle w:val="a7"/>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 xml:space="preserve">denumirea </w:t>
      </w:r>
      <w:proofErr w:type="spellStart"/>
      <w:r w:rsidRPr="00FF430B">
        <w:rPr>
          <w:rFonts w:ascii="Times New Roman" w:hAnsi="Times New Roman"/>
          <w:i/>
          <w:sz w:val="20"/>
          <w:lang w:val="ro-MD"/>
        </w:rPr>
        <w:t>autorităţii</w:t>
      </w:r>
      <w:proofErr w:type="spellEnd"/>
      <w:r w:rsidRPr="00FF430B">
        <w:rPr>
          <w:rFonts w:ascii="Times New Roman" w:hAnsi="Times New Roman"/>
          <w:i/>
          <w:sz w:val="20"/>
          <w:lang w:val="ro-MD"/>
        </w:rPr>
        <w:t xml:space="preserve"> contractante </w:t>
      </w:r>
      <w:proofErr w:type="spellStart"/>
      <w:r w:rsidRPr="00FF430B">
        <w:rPr>
          <w:rFonts w:ascii="Times New Roman" w:hAnsi="Times New Roman"/>
          <w:i/>
          <w:sz w:val="20"/>
          <w:lang w:val="ro-MD"/>
        </w:rPr>
        <w:t>şi</w:t>
      </w:r>
      <w:proofErr w:type="spellEnd"/>
      <w:r w:rsidRPr="00FF430B">
        <w:rPr>
          <w:rFonts w:ascii="Times New Roman" w:hAnsi="Times New Roman"/>
          <w:i/>
          <w:sz w:val="20"/>
          <w:lang w:val="ro-MD"/>
        </w:rPr>
        <w:t xml:space="preserve"> adresa completă</w:t>
      </w:r>
      <w:r w:rsidRPr="00FF430B">
        <w:rPr>
          <w:rFonts w:ascii="Times New Roman" w:hAnsi="Times New Roman"/>
          <w:sz w:val="20"/>
          <w:lang w:val="ro-MD"/>
        </w:rPr>
        <w:t>)</w:t>
      </w:r>
    </w:p>
    <w:p w14:paraId="126C2B58"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50E681BC"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a7"/>
        <w:tabs>
          <w:tab w:val="left" w:pos="567"/>
        </w:tabs>
        <w:spacing w:line="360" w:lineRule="auto"/>
        <w:rPr>
          <w:rFonts w:ascii="Times New Roman" w:hAnsi="Times New Roman"/>
          <w:szCs w:val="24"/>
          <w:lang w:val="ro-MD"/>
        </w:rPr>
      </w:pPr>
      <w:bookmarkStart w:id="48" w:name="_Hlk95761543"/>
    </w:p>
    <w:p w14:paraId="2FE154B9" w14:textId="2923E5E2" w:rsidR="00BE49DD" w:rsidRPr="0031173D" w:rsidRDefault="00BE49DD" w:rsidP="00BE49DD">
      <w:pPr>
        <w:jc w:val="right"/>
        <w:rPr>
          <w:noProof w:val="0"/>
          <w:sz w:val="22"/>
          <w:szCs w:val="22"/>
          <w:lang w:val="ro-MD"/>
        </w:rPr>
      </w:pPr>
      <w:r w:rsidRPr="0031173D">
        <w:rPr>
          <w:noProof w:val="0"/>
          <w:lang w:val="ro-MD"/>
        </w:rPr>
        <w:lastRenderedPageBreak/>
        <w:t>Anexa nr.</w:t>
      </w:r>
      <w:r w:rsidR="00FF430B" w:rsidRPr="0031173D">
        <w:rPr>
          <w:noProof w:val="0"/>
          <w:lang w:val="ro-MD"/>
        </w:rPr>
        <w:t xml:space="preserve"> </w:t>
      </w:r>
      <w:r w:rsidRPr="0031173D">
        <w:rPr>
          <w:noProof w:val="0"/>
          <w:lang w:val="ro-MD"/>
        </w:rPr>
        <w:t>9</w:t>
      </w:r>
    </w:p>
    <w:p w14:paraId="727C02E3" w14:textId="77777777" w:rsidR="00BE49DD" w:rsidRPr="0031173D" w:rsidRDefault="00BE49DD" w:rsidP="00BE49DD">
      <w:pPr>
        <w:jc w:val="right"/>
        <w:rPr>
          <w:noProof w:val="0"/>
          <w:lang w:val="ro-MD"/>
        </w:rPr>
      </w:pPr>
      <w:r w:rsidRPr="0031173D">
        <w:rPr>
          <w:noProof w:val="0"/>
          <w:lang w:val="ro-MD"/>
        </w:rPr>
        <w:t xml:space="preserve">la </w:t>
      </w:r>
      <w:r w:rsidR="007A3B63" w:rsidRPr="0031173D">
        <w:rPr>
          <w:noProof w:val="0"/>
          <w:lang w:val="ro-MD"/>
        </w:rPr>
        <w:t>D</w:t>
      </w:r>
      <w:r w:rsidRPr="0031173D">
        <w:rPr>
          <w:noProof w:val="0"/>
          <w:lang w:val="ro-MD"/>
        </w:rPr>
        <w:t>ocumentația standard nr._____</w:t>
      </w:r>
    </w:p>
    <w:p w14:paraId="1A87BBD3" w14:textId="77777777" w:rsidR="00BE49DD" w:rsidRPr="0031173D" w:rsidRDefault="00BE49DD" w:rsidP="00BE49DD">
      <w:pPr>
        <w:jc w:val="right"/>
        <w:rPr>
          <w:noProof w:val="0"/>
          <w:lang w:val="ro-MD"/>
        </w:rPr>
      </w:pPr>
      <w:r w:rsidRPr="0031173D">
        <w:rPr>
          <w:noProof w:val="0"/>
          <w:lang w:val="ro-MD"/>
        </w:rPr>
        <w:t>din “____” ________ 20___</w:t>
      </w:r>
    </w:p>
    <w:p w14:paraId="643D3CC8" w14:textId="77777777" w:rsidR="00BB1EC7" w:rsidRPr="0031173D" w:rsidRDefault="00BB1EC7" w:rsidP="00950D18">
      <w:pPr>
        <w:pStyle w:val="a7"/>
        <w:tabs>
          <w:tab w:val="left" w:pos="567"/>
        </w:tabs>
        <w:spacing w:line="360" w:lineRule="auto"/>
        <w:rPr>
          <w:rFonts w:ascii="Times New Roman" w:hAnsi="Times New Roman"/>
          <w:szCs w:val="24"/>
          <w:lang w:val="ro-MD"/>
        </w:rPr>
      </w:pPr>
    </w:p>
    <w:bookmarkEnd w:id="47"/>
    <w:p w14:paraId="1C51A82A" w14:textId="77777777" w:rsidR="00AA1372" w:rsidRPr="0031173D" w:rsidRDefault="00AA1372" w:rsidP="00950D18">
      <w:pPr>
        <w:pStyle w:val="a7"/>
        <w:tabs>
          <w:tab w:val="left" w:pos="567"/>
        </w:tabs>
        <w:rPr>
          <w:rFonts w:ascii="Times New Roman" w:hAnsi="Times New Roman"/>
          <w:b/>
          <w:szCs w:val="24"/>
          <w:lang w:val="ro-MD"/>
        </w:rPr>
      </w:pPr>
    </w:p>
    <w:p w14:paraId="03AD0F21" w14:textId="77777777" w:rsidR="00AA1372" w:rsidRPr="0031173D" w:rsidRDefault="00A227F2" w:rsidP="00950D18">
      <w:pPr>
        <w:pStyle w:val="a7"/>
        <w:tabs>
          <w:tab w:val="left" w:pos="567"/>
        </w:tabs>
        <w:rPr>
          <w:rFonts w:ascii="Times New Roman" w:hAnsi="Times New Roman"/>
          <w:b/>
          <w:szCs w:val="24"/>
          <w:lang w:val="ro-MD"/>
        </w:rPr>
      </w:pPr>
      <w:r w:rsidRPr="0031173D">
        <w:rPr>
          <w:rFonts w:ascii="Times New Roman" w:hAnsi="Times New Roman"/>
          <w:b/>
          <w:szCs w:val="24"/>
          <w:lang w:val="ro-MD"/>
        </w:rPr>
        <w:tab/>
      </w:r>
      <w:r w:rsidRPr="0031173D">
        <w:rPr>
          <w:rFonts w:ascii="Times New Roman" w:hAnsi="Times New Roman"/>
          <w:b/>
          <w:szCs w:val="24"/>
          <w:lang w:val="ro-MD"/>
        </w:rPr>
        <w:tab/>
      </w:r>
      <w:r w:rsidRPr="0031173D">
        <w:rPr>
          <w:rFonts w:ascii="Times New Roman" w:hAnsi="Times New Roman"/>
          <w:b/>
          <w:szCs w:val="24"/>
          <w:lang w:val="ro-MD"/>
        </w:rPr>
        <w:tab/>
        <w:t>BANCA</w:t>
      </w:r>
    </w:p>
    <w:p w14:paraId="212A1D7D" w14:textId="77777777" w:rsidR="00AA1372" w:rsidRPr="0031173D" w:rsidRDefault="00A227F2" w:rsidP="00950D18">
      <w:pPr>
        <w:pStyle w:val="a7"/>
        <w:tabs>
          <w:tab w:val="left" w:pos="567"/>
        </w:tabs>
        <w:rPr>
          <w:rFonts w:ascii="Times New Roman" w:hAnsi="Times New Roman"/>
          <w:szCs w:val="24"/>
          <w:lang w:val="ro-MD"/>
        </w:rPr>
      </w:pPr>
      <w:r w:rsidRPr="0031173D">
        <w:rPr>
          <w:rFonts w:ascii="Times New Roman" w:hAnsi="Times New Roman"/>
          <w:szCs w:val="24"/>
          <w:lang w:val="ro-MD"/>
        </w:rPr>
        <w:t>____________________________________</w:t>
      </w:r>
    </w:p>
    <w:p w14:paraId="67B9F63C" w14:textId="77777777" w:rsidR="00AA1372" w:rsidRPr="0031173D" w:rsidRDefault="00A227F2" w:rsidP="00950D18">
      <w:pPr>
        <w:pStyle w:val="a7"/>
        <w:tabs>
          <w:tab w:val="left" w:pos="567"/>
        </w:tabs>
        <w:rPr>
          <w:rFonts w:ascii="Times New Roman" w:hAnsi="Times New Roman"/>
          <w:szCs w:val="24"/>
          <w:lang w:val="ro-MD"/>
        </w:rPr>
      </w:pPr>
      <w:r w:rsidRPr="0031173D">
        <w:rPr>
          <w:rFonts w:ascii="Times New Roman" w:hAnsi="Times New Roman"/>
          <w:szCs w:val="24"/>
          <w:lang w:val="ro-MD"/>
        </w:rPr>
        <w:t xml:space="preserve">                        (denumirea)</w:t>
      </w:r>
    </w:p>
    <w:p w14:paraId="642853FB" w14:textId="77777777" w:rsidR="00AA1372" w:rsidRPr="0031173D" w:rsidRDefault="00AA1372" w:rsidP="00950D18">
      <w:pPr>
        <w:pStyle w:val="a7"/>
        <w:tabs>
          <w:tab w:val="left" w:pos="567"/>
        </w:tabs>
        <w:rPr>
          <w:rFonts w:ascii="Times New Roman" w:hAnsi="Times New Roman"/>
          <w:b/>
          <w:szCs w:val="24"/>
          <w:lang w:val="ro-MD"/>
        </w:rPr>
      </w:pPr>
    </w:p>
    <w:p w14:paraId="7A2AAB82" w14:textId="77777777" w:rsidR="00AA1372" w:rsidRPr="0031173D" w:rsidRDefault="00A227F2" w:rsidP="00950D18">
      <w:pPr>
        <w:pStyle w:val="a7"/>
        <w:tabs>
          <w:tab w:val="left" w:pos="567"/>
        </w:tabs>
        <w:jc w:val="center"/>
        <w:rPr>
          <w:rFonts w:ascii="Times New Roman" w:hAnsi="Times New Roman"/>
          <w:szCs w:val="24"/>
          <w:lang w:val="ro-MD"/>
        </w:rPr>
      </w:pPr>
      <w:r w:rsidRPr="0031173D">
        <w:rPr>
          <w:rFonts w:ascii="Times New Roman" w:hAnsi="Times New Roman"/>
          <w:b/>
          <w:szCs w:val="24"/>
          <w:lang w:val="ro-MD"/>
        </w:rPr>
        <w:t>SCRISOARE  DE  GARANŢIE  BANCARĂ</w:t>
      </w:r>
    </w:p>
    <w:p w14:paraId="52028692" w14:textId="77777777" w:rsidR="00AA1372" w:rsidRPr="00FF430B" w:rsidRDefault="00A227F2" w:rsidP="00950D18">
      <w:pPr>
        <w:pStyle w:val="a7"/>
        <w:tabs>
          <w:tab w:val="left" w:pos="567"/>
        </w:tabs>
        <w:jc w:val="center"/>
        <w:rPr>
          <w:rFonts w:ascii="Times New Roman" w:hAnsi="Times New Roman"/>
          <w:szCs w:val="24"/>
          <w:lang w:val="ro-MD"/>
        </w:rPr>
      </w:pPr>
      <w:r w:rsidRPr="0031173D">
        <w:rPr>
          <w:rFonts w:ascii="Times New Roman" w:hAnsi="Times New Roman"/>
          <w:szCs w:val="24"/>
          <w:lang w:val="ro-MD"/>
        </w:rPr>
        <w:t xml:space="preserve">pentru participare cu ofertă la procedura de atribuire a contractului de </w:t>
      </w:r>
      <w:proofErr w:type="spellStart"/>
      <w:r w:rsidRPr="0031173D">
        <w:rPr>
          <w:rFonts w:ascii="Times New Roman" w:hAnsi="Times New Roman"/>
          <w:szCs w:val="24"/>
          <w:lang w:val="ro-MD"/>
        </w:rPr>
        <w:t>achiziţie</w:t>
      </w:r>
      <w:proofErr w:type="spellEnd"/>
      <w:r w:rsidRPr="0031173D">
        <w:rPr>
          <w:rFonts w:ascii="Times New Roman" w:hAnsi="Times New Roman"/>
          <w:szCs w:val="24"/>
          <w:lang w:val="ro-MD"/>
        </w:rPr>
        <w:t xml:space="preserve"> publică</w:t>
      </w:r>
    </w:p>
    <w:p w14:paraId="45F1820E" w14:textId="77777777" w:rsidR="00AA1372" w:rsidRPr="00FF430B" w:rsidRDefault="00AA1372" w:rsidP="00950D18">
      <w:pPr>
        <w:pStyle w:val="a7"/>
        <w:tabs>
          <w:tab w:val="left" w:pos="567"/>
        </w:tabs>
        <w:rPr>
          <w:rFonts w:ascii="Times New Roman" w:hAnsi="Times New Roman"/>
          <w:szCs w:val="24"/>
          <w:lang w:val="ro-MD"/>
        </w:rPr>
      </w:pPr>
    </w:p>
    <w:p w14:paraId="5D1725F5" w14:textId="77777777" w:rsidR="00AA1372" w:rsidRPr="00FF430B" w:rsidRDefault="00AA1372" w:rsidP="00950D18">
      <w:pPr>
        <w:pStyle w:val="a7"/>
        <w:tabs>
          <w:tab w:val="left" w:pos="567"/>
        </w:tabs>
        <w:rPr>
          <w:rFonts w:ascii="Times New Roman" w:hAnsi="Times New Roman"/>
          <w:szCs w:val="24"/>
          <w:lang w:val="ro-MD"/>
        </w:rPr>
      </w:pPr>
    </w:p>
    <w:p w14:paraId="5C17FDC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adresa completă)</w:t>
      </w:r>
    </w:p>
    <w:p w14:paraId="3358215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142E2D07" w14:textId="77777777" w:rsidR="00E319CD"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ne  obligăm </w:t>
      </w:r>
      <w:proofErr w:type="spellStart"/>
      <w:r w:rsidRPr="00FF430B">
        <w:rPr>
          <w:rFonts w:ascii="Times New Roman" w:hAnsi="Times New Roman"/>
          <w:szCs w:val="24"/>
          <w:lang w:val="ro-MD"/>
        </w:rPr>
        <w:t>faţă</w:t>
      </w:r>
      <w:proofErr w:type="spellEnd"/>
      <w:r w:rsidRPr="00FF430B">
        <w:rPr>
          <w:rFonts w:ascii="Times New Roman" w:hAnsi="Times New Roman"/>
          <w:szCs w:val="24"/>
          <w:lang w:val="ro-MD"/>
        </w:rPr>
        <w:t xml:space="preserve"> de ___________________________________________________________ să </w:t>
      </w:r>
    </w:p>
    <w:p w14:paraId="27AA2DF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plătim suma de__________________________________________, la prima sa cerere scrisă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(suma în litere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în cifre)</w:t>
      </w:r>
    </w:p>
    <w:p w14:paraId="4473052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fără ca acesta să aibă </w:t>
      </w:r>
      <w:proofErr w:type="spellStart"/>
      <w:r w:rsidRPr="00FF430B">
        <w:rPr>
          <w:rFonts w:ascii="Times New Roman" w:hAnsi="Times New Roman"/>
          <w:szCs w:val="24"/>
          <w:lang w:val="ro-MD"/>
        </w:rPr>
        <w:t>obligaţia</w:t>
      </w:r>
      <w:proofErr w:type="spellEnd"/>
      <w:r w:rsidRPr="00FF430B">
        <w:rPr>
          <w:rFonts w:ascii="Times New Roman" w:hAnsi="Times New Roman"/>
          <w:szCs w:val="24"/>
          <w:lang w:val="ro-MD"/>
        </w:rPr>
        <w:t xml:space="preserve"> de a-</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motiva cererea respectivă, cu </w:t>
      </w:r>
      <w:proofErr w:type="spellStart"/>
      <w:r w:rsidRPr="00FF430B">
        <w:rPr>
          <w:rFonts w:ascii="Times New Roman" w:hAnsi="Times New Roman"/>
          <w:szCs w:val="24"/>
          <w:lang w:val="ro-MD"/>
        </w:rPr>
        <w:t>condiţia</w:t>
      </w:r>
      <w:proofErr w:type="spellEnd"/>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datorată ei este din cauza </w:t>
      </w:r>
      <w:proofErr w:type="spellStart"/>
      <w:r w:rsidRPr="00FF430B">
        <w:rPr>
          <w:rFonts w:ascii="Times New Roman" w:hAnsi="Times New Roman"/>
          <w:szCs w:val="24"/>
          <w:lang w:val="ro-MD"/>
        </w:rPr>
        <w:t>existenţei</w:t>
      </w:r>
      <w:proofErr w:type="spellEnd"/>
      <w:r w:rsidRPr="00FF430B">
        <w:rPr>
          <w:rFonts w:ascii="Times New Roman" w:hAnsi="Times New Roman"/>
          <w:szCs w:val="24"/>
          <w:lang w:val="ro-MD"/>
        </w:rPr>
        <w:t xml:space="preserve"> uneia sau mai multora dintre </w:t>
      </w:r>
      <w:proofErr w:type="spellStart"/>
      <w:r w:rsidRPr="00FF430B">
        <w:rPr>
          <w:rFonts w:ascii="Times New Roman" w:hAnsi="Times New Roman"/>
          <w:szCs w:val="24"/>
          <w:lang w:val="ro-MD"/>
        </w:rPr>
        <w:t>situaţiile</w:t>
      </w:r>
      <w:proofErr w:type="spellEnd"/>
      <w:r w:rsidRPr="00FF430B">
        <w:rPr>
          <w:rFonts w:ascii="Times New Roman" w:hAnsi="Times New Roman"/>
          <w:szCs w:val="24"/>
          <w:lang w:val="ro-MD"/>
        </w:rPr>
        <w:t xml:space="preserve"> următoare:</w:t>
      </w:r>
    </w:p>
    <w:p w14:paraId="4AB752DE"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a7"/>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a7"/>
        <w:tabs>
          <w:tab w:val="left" w:pos="567"/>
        </w:tabs>
        <w:ind w:hanging="349"/>
        <w:rPr>
          <w:rFonts w:ascii="Times New Roman" w:hAnsi="Times New Roman"/>
          <w:szCs w:val="24"/>
          <w:lang w:val="ro-MD"/>
        </w:rPr>
      </w:pPr>
      <w:proofErr w:type="spellStart"/>
      <w:r w:rsidRPr="00FF430B">
        <w:rPr>
          <w:rFonts w:ascii="Times New Roman" w:hAnsi="Times New Roman"/>
          <w:szCs w:val="24"/>
          <w:lang w:val="ro-MD"/>
        </w:rPr>
        <w:t>îşi</w:t>
      </w:r>
      <w:proofErr w:type="spellEnd"/>
      <w:r w:rsidRPr="00FF430B">
        <w:rPr>
          <w:rFonts w:ascii="Times New Roman" w:hAnsi="Times New Roman"/>
          <w:szCs w:val="24"/>
          <w:lang w:val="ro-MD"/>
        </w:rPr>
        <w:t xml:space="preserve">  retrage sau modifică oferta în perioada de  valabilitate a acesteia;</w:t>
      </w:r>
    </w:p>
    <w:p w14:paraId="58C156DB" w14:textId="77777777" w:rsidR="00905A43" w:rsidRPr="00FF430B" w:rsidRDefault="006D20F4">
      <w:pPr>
        <w:pStyle w:val="a7"/>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începînd</w:t>
      </w:r>
      <w:proofErr w:type="spellEnd"/>
      <w:r w:rsidRPr="00FF430B">
        <w:rPr>
          <w:rFonts w:ascii="Times New Roman" w:hAnsi="Times New Roman"/>
          <w:szCs w:val="24"/>
          <w:lang w:val="ro-MD"/>
        </w:rPr>
        <w:t xml:space="preserve">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 xml:space="preserve">și rămâne obligatorie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poate fi acceptată în orice moment până la expirarea acestei perioade;</w:t>
      </w:r>
    </w:p>
    <w:p w14:paraId="0C2DF03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59656AF6" w14:textId="77777777" w:rsidR="00AA1372" w:rsidRPr="00FF430B" w:rsidRDefault="00E706C1"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nu a constituit </w:t>
      </w:r>
      <w:proofErr w:type="spellStart"/>
      <w:r w:rsidRPr="00FF430B">
        <w:rPr>
          <w:rFonts w:ascii="Times New Roman" w:hAnsi="Times New Roman"/>
          <w:szCs w:val="24"/>
          <w:lang w:val="ro-MD"/>
        </w:rPr>
        <w:t>garanţia</w:t>
      </w:r>
      <w:proofErr w:type="spellEnd"/>
      <w:r w:rsidRPr="00FF430B">
        <w:rPr>
          <w:rFonts w:ascii="Times New Roman" w:hAnsi="Times New Roman"/>
          <w:szCs w:val="24"/>
          <w:lang w:val="ro-MD"/>
        </w:rPr>
        <w:t xml:space="preserve"> de bună execuție;</w:t>
      </w:r>
    </w:p>
    <w:p w14:paraId="030DF97B"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4A28A1CD"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46F2548B" w14:textId="77777777" w:rsidR="00AA1372" w:rsidRPr="00FF430B" w:rsidRDefault="00AA1372" w:rsidP="00950D18">
      <w:pPr>
        <w:pStyle w:val="a7"/>
        <w:tabs>
          <w:tab w:val="left" w:pos="567"/>
        </w:tabs>
        <w:ind w:hanging="502"/>
        <w:rPr>
          <w:rFonts w:ascii="Times New Roman" w:hAnsi="Times New Roman"/>
          <w:szCs w:val="24"/>
          <w:lang w:val="ro-MD"/>
        </w:rPr>
      </w:pPr>
    </w:p>
    <w:p w14:paraId="59A22C7D" w14:textId="77777777" w:rsidR="00AA1372" w:rsidRPr="00FF430B" w:rsidRDefault="00A227F2" w:rsidP="00E706C1">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Nu se execută vreo </w:t>
      </w:r>
      <w:proofErr w:type="spellStart"/>
      <w:r w:rsidRPr="00FF430B">
        <w:rPr>
          <w:rFonts w:ascii="Times New Roman" w:hAnsi="Times New Roman"/>
          <w:szCs w:val="24"/>
          <w:lang w:val="ro-MD"/>
        </w:rPr>
        <w:t>condiţie</w:t>
      </w:r>
      <w:proofErr w:type="spellEnd"/>
      <w:r w:rsidRPr="00FF430B">
        <w:rPr>
          <w:rFonts w:ascii="Times New Roman" w:hAnsi="Times New Roman"/>
          <w:szCs w:val="24"/>
          <w:lang w:val="ro-MD"/>
        </w:rPr>
        <w:t xml:space="preserve">, specificată în </w:t>
      </w:r>
      <w:proofErr w:type="spellStart"/>
      <w:r w:rsidRPr="00FF430B">
        <w:rPr>
          <w:rFonts w:ascii="Times New Roman" w:hAnsi="Times New Roman"/>
          <w:szCs w:val="24"/>
          <w:lang w:val="ro-MD"/>
        </w:rPr>
        <w:t>documen</w:t>
      </w:r>
      <w:r w:rsidR="008726D2" w:rsidRPr="00FF430B">
        <w:rPr>
          <w:rFonts w:ascii="Times New Roman" w:hAnsi="Times New Roman"/>
          <w:szCs w:val="24"/>
          <w:lang w:val="ro-MD"/>
        </w:rPr>
        <w:t>ația</w:t>
      </w:r>
      <w:proofErr w:type="spellEnd"/>
      <w:r w:rsidR="008726D2" w:rsidRPr="00FF430B">
        <w:rPr>
          <w:rFonts w:ascii="Times New Roman" w:hAnsi="Times New Roman"/>
          <w:szCs w:val="24"/>
          <w:lang w:val="ro-MD"/>
        </w:rPr>
        <w:t xml:space="preserve"> de atribuire </w:t>
      </w:r>
      <w:r w:rsidRPr="00FF430B">
        <w:rPr>
          <w:rFonts w:ascii="Times New Roman" w:hAnsi="Times New Roman"/>
          <w:szCs w:val="24"/>
          <w:lang w:val="ro-MD"/>
        </w:rPr>
        <w:t xml:space="preserve">înainte de semnarea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3D91A90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Prezenta </w:t>
      </w:r>
      <w:proofErr w:type="spellStart"/>
      <w:r w:rsidRPr="00FF430B">
        <w:rPr>
          <w:rFonts w:ascii="Times New Roman" w:hAnsi="Times New Roman"/>
          <w:szCs w:val="24"/>
          <w:lang w:val="ro-MD"/>
        </w:rPr>
        <w:t>garanţie</w:t>
      </w:r>
      <w:proofErr w:type="spellEnd"/>
      <w:r w:rsidRPr="00FF430B">
        <w:rPr>
          <w:rFonts w:ascii="Times New Roman" w:hAnsi="Times New Roman"/>
          <w:szCs w:val="24"/>
          <w:lang w:val="ro-MD"/>
        </w:rPr>
        <w:t xml:space="preserv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proofErr w:type="spellStart"/>
      <w:r w:rsidRPr="00FF430B">
        <w:rPr>
          <w:rFonts w:ascii="Times New Roman" w:hAnsi="Times New Roman"/>
          <w:szCs w:val="24"/>
          <w:lang w:val="ro-MD"/>
        </w:rPr>
        <w:t>ziua___luna____anul</w:t>
      </w:r>
      <w:proofErr w:type="spellEnd"/>
      <w:r w:rsidRPr="00FF430B">
        <w:rPr>
          <w:rFonts w:ascii="Times New Roman" w:hAnsi="Times New Roman"/>
          <w:szCs w:val="24"/>
          <w:lang w:val="ro-MD"/>
        </w:rPr>
        <w:t xml:space="preserve">_______  </w:t>
      </w:r>
    </w:p>
    <w:p w14:paraId="514CF777" w14:textId="77777777" w:rsidR="00AA1372" w:rsidRPr="00FF430B" w:rsidRDefault="00E706C1" w:rsidP="000D26B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(semnătura autorizată)</w:t>
      </w:r>
    </w:p>
    <w:p w14:paraId="10BE6221" w14:textId="16E971D6" w:rsidR="00950D18" w:rsidRDefault="00950D18" w:rsidP="00196AB4">
      <w:pPr>
        <w:spacing w:after="200" w:line="276" w:lineRule="auto"/>
        <w:jc w:val="center"/>
        <w:rPr>
          <w:lang w:val="ro-MD" w:eastAsia="zh-CN"/>
        </w:rPr>
      </w:pPr>
      <w:bookmarkStart w:id="49" w:name="_Toc449692097"/>
    </w:p>
    <w:p w14:paraId="14C0E208" w14:textId="46AC04BA" w:rsidR="0031173D" w:rsidRDefault="0031173D" w:rsidP="00196AB4">
      <w:pPr>
        <w:spacing w:after="200" w:line="276" w:lineRule="auto"/>
        <w:jc w:val="center"/>
        <w:rPr>
          <w:lang w:val="ro-MD" w:eastAsia="zh-CN"/>
        </w:rPr>
      </w:pPr>
    </w:p>
    <w:p w14:paraId="503E39C6" w14:textId="7E3B3179" w:rsidR="0031173D" w:rsidRDefault="0031173D" w:rsidP="00196AB4">
      <w:pPr>
        <w:spacing w:after="200" w:line="276" w:lineRule="auto"/>
        <w:jc w:val="center"/>
        <w:rPr>
          <w:lang w:val="ro-MD" w:eastAsia="zh-CN"/>
        </w:rPr>
      </w:pPr>
    </w:p>
    <w:p w14:paraId="3FE5F946" w14:textId="77777777" w:rsidR="0031173D" w:rsidRPr="00FF430B" w:rsidRDefault="0031173D" w:rsidP="00196AB4">
      <w:pPr>
        <w:spacing w:after="200" w:line="276" w:lineRule="auto"/>
        <w:jc w:val="center"/>
        <w:rPr>
          <w:lang w:val="ro-MD" w:eastAsia="zh-CN"/>
        </w:rPr>
      </w:pPr>
    </w:p>
    <w:p w14:paraId="610DC900" w14:textId="77777777" w:rsidR="0031173D" w:rsidRPr="00747E8A" w:rsidRDefault="0031173D" w:rsidP="0031173D">
      <w:pPr>
        <w:jc w:val="both"/>
        <w:rPr>
          <w:i/>
          <w:iCs/>
          <w:noProof w:val="0"/>
        </w:rPr>
      </w:pPr>
      <w:r w:rsidRPr="00747E8A">
        <w:rPr>
          <w:i/>
          <w:iCs/>
          <w:noProof w:val="0"/>
        </w:rPr>
        <w:t xml:space="preserve">[Banca comercială, la cererea ofertantului </w:t>
      </w:r>
      <w:proofErr w:type="spellStart"/>
      <w:r w:rsidRPr="00747E8A">
        <w:rPr>
          <w:i/>
          <w:iCs/>
          <w:noProof w:val="0"/>
        </w:rPr>
        <w:t>cîştigător</w:t>
      </w:r>
      <w:proofErr w:type="spellEnd"/>
      <w:r w:rsidRPr="00747E8A">
        <w:rPr>
          <w:i/>
          <w:iCs/>
          <w:noProof w:val="0"/>
        </w:rPr>
        <w:t xml:space="preserve">, va completa acest formular pe foaie cu antet, în conformitate cu </w:t>
      </w:r>
      <w:proofErr w:type="spellStart"/>
      <w:r w:rsidRPr="00747E8A">
        <w:rPr>
          <w:i/>
          <w:iCs/>
          <w:noProof w:val="0"/>
        </w:rPr>
        <w:t>instrucţiunile</w:t>
      </w:r>
      <w:proofErr w:type="spellEnd"/>
      <w:r w:rsidRPr="00747E8A">
        <w:rPr>
          <w:i/>
          <w:iCs/>
          <w:noProof w:val="0"/>
        </w:rPr>
        <w:t xml:space="preserve"> de mai jos.]</w:t>
      </w:r>
    </w:p>
    <w:p w14:paraId="68E4E68E" w14:textId="77777777" w:rsidR="0031173D" w:rsidRPr="00747E8A" w:rsidRDefault="0031173D" w:rsidP="0031173D">
      <w:pPr>
        <w:jc w:val="both"/>
        <w:rPr>
          <w:i/>
          <w:iCs/>
          <w:noProof w:val="0"/>
        </w:rPr>
      </w:pPr>
    </w:p>
    <w:p w14:paraId="306DC275" w14:textId="77777777" w:rsidR="0031173D" w:rsidRPr="00747E8A" w:rsidRDefault="0031173D" w:rsidP="0031173D">
      <w:pPr>
        <w:tabs>
          <w:tab w:val="right" w:pos="6000"/>
          <w:tab w:val="right" w:pos="9360"/>
        </w:tabs>
        <w:spacing w:line="360" w:lineRule="auto"/>
        <w:ind w:right="990"/>
        <w:jc w:val="both"/>
      </w:pPr>
      <w:r w:rsidRPr="00747E8A">
        <w:t>Data: “___” _____________________ 20__</w:t>
      </w:r>
    </w:p>
    <w:p w14:paraId="7DC9D96B" w14:textId="77777777" w:rsidR="0031173D" w:rsidRPr="00747E8A" w:rsidRDefault="0031173D" w:rsidP="0031173D">
      <w:pPr>
        <w:tabs>
          <w:tab w:val="right" w:pos="6000"/>
          <w:tab w:val="right" w:pos="9360"/>
        </w:tabs>
        <w:spacing w:line="360" w:lineRule="auto"/>
        <w:ind w:right="660"/>
        <w:jc w:val="both"/>
      </w:pPr>
      <w:r w:rsidRPr="00747E8A">
        <w:t xml:space="preserve">Procedura de achiziție Nr.: </w:t>
      </w:r>
      <w:r w:rsidRPr="00747E8A">
        <w:tab/>
      </w:r>
      <w:r w:rsidRPr="00747E8A">
        <w:rPr>
          <w:iCs/>
        </w:rPr>
        <w:t>_______________________________________</w:t>
      </w:r>
    </w:p>
    <w:p w14:paraId="43A6D2AF" w14:textId="77777777" w:rsidR="0031173D" w:rsidRPr="00747E8A" w:rsidRDefault="0031173D" w:rsidP="0031173D">
      <w:pPr>
        <w:tabs>
          <w:tab w:val="right" w:pos="6000"/>
        </w:tabs>
        <w:spacing w:line="360" w:lineRule="auto"/>
        <w:jc w:val="both"/>
        <w:rPr>
          <w:b/>
        </w:rPr>
      </w:pPr>
    </w:p>
    <w:p w14:paraId="71ED644E" w14:textId="77777777" w:rsidR="0031173D" w:rsidRPr="00747E8A" w:rsidRDefault="0031173D" w:rsidP="0031173D">
      <w:pPr>
        <w:tabs>
          <w:tab w:val="right" w:pos="6000"/>
        </w:tabs>
        <w:jc w:val="both"/>
        <w:rPr>
          <w:iCs/>
        </w:rPr>
      </w:pPr>
      <w:r w:rsidRPr="00747E8A">
        <w:rPr>
          <w:b/>
        </w:rPr>
        <w:t>Oficiul Băncii</w:t>
      </w:r>
      <w:r w:rsidRPr="00747E8A">
        <w:t>:</w:t>
      </w:r>
      <w:r w:rsidRPr="00747E8A">
        <w:tab/>
      </w:r>
      <w:r w:rsidRPr="00747E8A">
        <w:rPr>
          <w:iCs/>
        </w:rPr>
        <w:t>_____________________________________</w:t>
      </w:r>
    </w:p>
    <w:p w14:paraId="3B2DF148" w14:textId="77777777" w:rsidR="0031173D" w:rsidRPr="00747E8A" w:rsidRDefault="0031173D" w:rsidP="0031173D">
      <w:pPr>
        <w:tabs>
          <w:tab w:val="right" w:pos="6000"/>
        </w:tabs>
        <w:spacing w:line="360" w:lineRule="auto"/>
        <w:ind w:right="3574" w:firstLine="1560"/>
        <w:jc w:val="center"/>
        <w:rPr>
          <w:sz w:val="18"/>
          <w:szCs w:val="18"/>
        </w:rPr>
      </w:pPr>
      <w:r w:rsidRPr="00747E8A">
        <w:rPr>
          <w:i/>
          <w:iCs/>
          <w:sz w:val="18"/>
          <w:szCs w:val="18"/>
        </w:rPr>
        <w:t>[introduceţi numele complet al garantului]</w:t>
      </w:r>
    </w:p>
    <w:p w14:paraId="6C8E3530" w14:textId="77777777" w:rsidR="0031173D" w:rsidRPr="00747E8A" w:rsidRDefault="0031173D" w:rsidP="0031173D">
      <w:pPr>
        <w:tabs>
          <w:tab w:val="right" w:pos="6000"/>
          <w:tab w:val="right" w:pos="9360"/>
        </w:tabs>
        <w:ind w:right="658"/>
        <w:jc w:val="both"/>
        <w:rPr>
          <w:iCs/>
        </w:rPr>
      </w:pPr>
      <w:r w:rsidRPr="00747E8A">
        <w:rPr>
          <w:b/>
        </w:rPr>
        <w:t>Beneficiar</w:t>
      </w:r>
      <w:r w:rsidRPr="00747E8A">
        <w:t xml:space="preserve">: </w:t>
      </w:r>
      <w:r w:rsidRPr="00747E8A">
        <w:tab/>
        <w:t>_</w:t>
      </w:r>
      <w:r w:rsidRPr="00747E8A">
        <w:rPr>
          <w:iCs/>
        </w:rPr>
        <w:t>_______________________________________</w:t>
      </w:r>
    </w:p>
    <w:p w14:paraId="269B7111" w14:textId="77777777" w:rsidR="0031173D" w:rsidRPr="00747E8A" w:rsidRDefault="0031173D" w:rsidP="0031173D">
      <w:pPr>
        <w:tabs>
          <w:tab w:val="right" w:pos="6000"/>
          <w:tab w:val="right" w:pos="9360"/>
        </w:tabs>
        <w:spacing w:line="360" w:lineRule="auto"/>
        <w:ind w:right="3574" w:firstLine="1134"/>
        <w:jc w:val="center"/>
        <w:rPr>
          <w:iCs/>
          <w:sz w:val="18"/>
          <w:szCs w:val="18"/>
        </w:rPr>
      </w:pPr>
      <w:r w:rsidRPr="00747E8A">
        <w:rPr>
          <w:i/>
          <w:iCs/>
          <w:sz w:val="18"/>
          <w:szCs w:val="18"/>
        </w:rPr>
        <w:t>[introduceţi numele complet al autorităţii contractante]</w:t>
      </w:r>
    </w:p>
    <w:p w14:paraId="344D721E" w14:textId="77777777" w:rsidR="0031173D" w:rsidRPr="00747E8A" w:rsidRDefault="0031173D" w:rsidP="0031173D">
      <w:pPr>
        <w:tabs>
          <w:tab w:val="right" w:pos="6000"/>
          <w:tab w:val="right" w:pos="9360"/>
        </w:tabs>
        <w:spacing w:line="360" w:lineRule="auto"/>
        <w:ind w:right="660"/>
        <w:jc w:val="both"/>
      </w:pPr>
    </w:p>
    <w:p w14:paraId="1A1FB3AE" w14:textId="77777777" w:rsidR="0031173D" w:rsidRPr="00747E8A" w:rsidRDefault="0031173D" w:rsidP="0031173D">
      <w:pPr>
        <w:jc w:val="center"/>
        <w:rPr>
          <w:b/>
          <w:bCs/>
          <w:sz w:val="28"/>
          <w:szCs w:val="28"/>
        </w:rPr>
      </w:pPr>
      <w:bookmarkStart w:id="50" w:name="_Hlk77771126"/>
      <w:r w:rsidRPr="00747E8A">
        <w:rPr>
          <w:b/>
          <w:bCs/>
          <w:sz w:val="28"/>
          <w:szCs w:val="28"/>
        </w:rPr>
        <w:t>GARANŢIA DE BUNĂ EXECUŢIE</w:t>
      </w:r>
      <w:bookmarkEnd w:id="50"/>
    </w:p>
    <w:p w14:paraId="4D3CD853" w14:textId="77777777" w:rsidR="0031173D" w:rsidRPr="00747E8A" w:rsidRDefault="0031173D" w:rsidP="0031173D">
      <w:pPr>
        <w:jc w:val="center"/>
        <w:rPr>
          <w:i/>
          <w:iCs/>
          <w:sz w:val="28"/>
          <w:szCs w:val="28"/>
        </w:rPr>
      </w:pPr>
      <w:r w:rsidRPr="00747E8A">
        <w:rPr>
          <w:b/>
          <w:bCs/>
          <w:sz w:val="28"/>
          <w:szCs w:val="28"/>
        </w:rPr>
        <w:t xml:space="preserve">Nr. </w:t>
      </w:r>
      <w:r w:rsidRPr="00747E8A">
        <w:rPr>
          <w:i/>
          <w:iCs/>
          <w:sz w:val="28"/>
          <w:szCs w:val="28"/>
        </w:rPr>
        <w:t>_______________</w:t>
      </w:r>
    </w:p>
    <w:p w14:paraId="3243D83F" w14:textId="77777777" w:rsidR="0031173D" w:rsidRPr="00747E8A" w:rsidRDefault="0031173D" w:rsidP="0031173D">
      <w:pPr>
        <w:ind w:firstLine="720"/>
        <w:jc w:val="both"/>
      </w:pPr>
    </w:p>
    <w:p w14:paraId="6FCBB888" w14:textId="77777777" w:rsidR="0031173D" w:rsidRPr="00747E8A" w:rsidRDefault="0031173D" w:rsidP="0031173D">
      <w:pPr>
        <w:jc w:val="both"/>
      </w:pPr>
      <w:r w:rsidRPr="00747E8A">
        <w:t xml:space="preserve">Noi, </w:t>
      </w:r>
      <w:r w:rsidRPr="00747E8A">
        <w:rPr>
          <w:i/>
          <w:iCs/>
        </w:rPr>
        <w:t>[introduceţi numele legal şi adresa băncii],</w:t>
      </w:r>
      <w:r w:rsidRPr="00747E8A">
        <w:t xml:space="preserve"> am fost informaţi că </w:t>
      </w:r>
      <w:r w:rsidRPr="00747E8A">
        <w:rPr>
          <w:b/>
        </w:rPr>
        <w:t>companiei</w:t>
      </w:r>
      <w:r w:rsidRPr="00747E8A">
        <w:t xml:space="preserve"> </w:t>
      </w:r>
      <w:r w:rsidRPr="00747E8A">
        <w:rPr>
          <w:i/>
          <w:iCs/>
        </w:rPr>
        <w:t xml:space="preserve">[introduceţi numele deplin al </w:t>
      </w:r>
      <w:r w:rsidRPr="00747E8A">
        <w:rPr>
          <w:b/>
          <w:i/>
          <w:iCs/>
        </w:rPr>
        <w:t>Antreprenorului</w:t>
      </w:r>
      <w:r w:rsidRPr="00747E8A">
        <w:rPr>
          <w:i/>
          <w:iCs/>
        </w:rPr>
        <w:t>]</w:t>
      </w:r>
      <w:r w:rsidRPr="00747E8A">
        <w:rPr>
          <w:b/>
          <w:i/>
          <w:iCs/>
        </w:rPr>
        <w:t xml:space="preserve"> </w:t>
      </w:r>
      <w:r w:rsidRPr="00747E8A">
        <w:t xml:space="preserve">(numit în continuare </w:t>
      </w:r>
      <w:r w:rsidRPr="00747E8A">
        <w:rPr>
          <w:b/>
        </w:rPr>
        <w:t xml:space="preserve">„Antreprenor,, </w:t>
      </w:r>
      <w:r w:rsidRPr="00747E8A">
        <w:t xml:space="preserve">i-a fost adjudecat </w:t>
      </w:r>
      <w:r w:rsidRPr="00747E8A">
        <w:rPr>
          <w:b/>
        </w:rPr>
        <w:t>Contractul de antrepriză privind achiziția ____________________</w:t>
      </w:r>
      <w:r w:rsidRPr="00747E8A">
        <w:t>[</w:t>
      </w:r>
      <w:r w:rsidRPr="00747E8A">
        <w:rPr>
          <w:i/>
        </w:rPr>
        <w:t>obiectul achiziţiei,</w:t>
      </w:r>
      <w:r w:rsidRPr="00747E8A">
        <w:rPr>
          <w:i/>
          <w:iCs/>
        </w:rPr>
        <w:t xml:space="preserve"> descrieţi lucrările] </w:t>
      </w:r>
      <w:r w:rsidRPr="00747E8A">
        <w:t>conform anunțului/invitaţiei la procedura de achiziție nr.______ din _________ 20_ [</w:t>
      </w:r>
      <w:r w:rsidRPr="00747E8A">
        <w:rPr>
          <w:i/>
        </w:rPr>
        <w:t>numărul şi data procedurii de achiziție</w:t>
      </w:r>
      <w:r w:rsidRPr="00747E8A">
        <w:t xml:space="preserve">] (numit în continuare „Contract”). </w:t>
      </w:r>
    </w:p>
    <w:p w14:paraId="75733CD4" w14:textId="77777777" w:rsidR="0031173D" w:rsidRPr="00747E8A" w:rsidRDefault="0031173D" w:rsidP="0031173D">
      <w:pPr>
        <w:jc w:val="both"/>
      </w:pPr>
    </w:p>
    <w:p w14:paraId="60F181EE" w14:textId="77777777" w:rsidR="0031173D" w:rsidRPr="00747E8A" w:rsidRDefault="0031173D" w:rsidP="0031173D">
      <w:pPr>
        <w:jc w:val="both"/>
      </w:pPr>
      <w:r w:rsidRPr="00747E8A">
        <w:t xml:space="preserve">Prin urmare, noi înţelegem că </w:t>
      </w:r>
      <w:r w:rsidRPr="00747E8A">
        <w:rPr>
          <w:b/>
        </w:rPr>
        <w:t xml:space="preserve">Antreprenorul </w:t>
      </w:r>
      <w:r w:rsidRPr="00747E8A">
        <w:t xml:space="preserve"> trebuie să depună o Garanţie de bună execuţie în conformitate cu prevederile documentației de atribuire.</w:t>
      </w:r>
    </w:p>
    <w:p w14:paraId="2C127D79" w14:textId="77777777" w:rsidR="0031173D" w:rsidRPr="00747E8A" w:rsidRDefault="0031173D" w:rsidP="0031173D">
      <w:pPr>
        <w:jc w:val="both"/>
      </w:pPr>
    </w:p>
    <w:p w14:paraId="5C646804" w14:textId="77777777" w:rsidR="0031173D" w:rsidRPr="00747E8A" w:rsidRDefault="0031173D" w:rsidP="0031173D">
      <w:pPr>
        <w:jc w:val="both"/>
      </w:pPr>
      <w:r w:rsidRPr="00747E8A">
        <w:t xml:space="preserve">În urma solicitării </w:t>
      </w:r>
      <w:r w:rsidRPr="00747E8A">
        <w:rPr>
          <w:b/>
        </w:rPr>
        <w:t>Antreprenorului</w:t>
      </w:r>
      <w:r w:rsidRPr="00747E8A">
        <w:t xml:space="preserve">, noi, prin prezenta, ne angajăm irevocabil să vă plătim orice sumă(e) ce nu depăşeşte </w:t>
      </w:r>
      <w:r w:rsidRPr="00747E8A">
        <w:rPr>
          <w:i/>
          <w:iCs/>
        </w:rPr>
        <w:t xml:space="preserve">[introduceţi suma(ele) în cifre şi cuvinte] </w:t>
      </w:r>
      <w:r w:rsidRPr="00747E8A">
        <w:rPr>
          <w:iCs/>
        </w:rPr>
        <w:t xml:space="preserve">la primirea primei cereri în scris din partea Dvs., prin care declaraţi că </w:t>
      </w:r>
      <w:r w:rsidRPr="00747E8A">
        <w:rPr>
          <w:b/>
        </w:rPr>
        <w:t xml:space="preserve">Antreprenorul </w:t>
      </w:r>
      <w:r w:rsidRPr="00747E8A">
        <w:rPr>
          <w:iCs/>
        </w:rPr>
        <w:t xml:space="preserve"> nu îndeplineşte una sau mai multe obligaţii conform Contractului, fără necesitatea de a demonstra sau arăta temeiurile sau motivele pentru cererea Dvs. sau pentru suma indicată în aceasta</w:t>
      </w:r>
      <w:r w:rsidRPr="00747E8A">
        <w:t>.</w:t>
      </w:r>
    </w:p>
    <w:p w14:paraId="12F75239" w14:textId="77777777" w:rsidR="0031173D" w:rsidRPr="00747E8A" w:rsidRDefault="0031173D" w:rsidP="0031173D">
      <w:pPr>
        <w:jc w:val="both"/>
      </w:pPr>
    </w:p>
    <w:p w14:paraId="351A1658" w14:textId="77777777" w:rsidR="0031173D" w:rsidRPr="00747E8A" w:rsidRDefault="0031173D" w:rsidP="0031173D">
      <w:pPr>
        <w:jc w:val="both"/>
      </w:pPr>
      <w:r w:rsidRPr="00747E8A">
        <w:t xml:space="preserve">Această Garanţie </w:t>
      </w:r>
      <w:r w:rsidRPr="00747E8A">
        <w:rPr>
          <w:i/>
          <w:iCs/>
        </w:rPr>
        <w:t>[introduceţi numărul]</w:t>
      </w:r>
      <w:r w:rsidRPr="00747E8A">
        <w:t xml:space="preserve"> va expira nu mai tîrziu de data de </w:t>
      </w:r>
      <w:r w:rsidRPr="00747E8A">
        <w:rPr>
          <w:i/>
          <w:iCs/>
        </w:rPr>
        <w:t>[introduceţi luna][introduceţi anul]</w:t>
      </w:r>
      <w:r w:rsidRPr="00747E8A">
        <w:t xml:space="preserve">, şi orice cerere de plată ce ţine de aceasta trebuie recepţionată de către noi la oficiu pînă la această dată inclusiv. </w:t>
      </w:r>
    </w:p>
    <w:p w14:paraId="44D80C4E" w14:textId="77777777" w:rsidR="0031173D" w:rsidRPr="00747E8A" w:rsidRDefault="0031173D" w:rsidP="0031173D">
      <w:pPr>
        <w:tabs>
          <w:tab w:val="left" w:pos="3175"/>
        </w:tabs>
        <w:ind w:firstLine="720"/>
        <w:jc w:val="both"/>
        <w:rPr>
          <w:i/>
          <w:iCs/>
        </w:rPr>
      </w:pPr>
    </w:p>
    <w:p w14:paraId="2F5CDA1D" w14:textId="77777777" w:rsidR="0031173D" w:rsidRDefault="0031173D" w:rsidP="0031173D">
      <w:pPr>
        <w:tabs>
          <w:tab w:val="left" w:pos="3175"/>
        </w:tabs>
        <w:jc w:val="both"/>
        <w:rPr>
          <w:i/>
        </w:rPr>
      </w:pPr>
      <w:r w:rsidRPr="00747E8A">
        <w:rPr>
          <w:i/>
        </w:rPr>
        <w:t xml:space="preserve">[semnăturile reprezentanţilor autorizaţi ai băncii şi ai </w:t>
      </w:r>
      <w:r w:rsidRPr="00747E8A">
        <w:rPr>
          <w:b/>
          <w:i/>
        </w:rPr>
        <w:t>Antreprenorului</w:t>
      </w:r>
      <w:r w:rsidRPr="00747E8A">
        <w:rPr>
          <w:i/>
        </w:rPr>
        <w:t>]</w:t>
      </w:r>
    </w:p>
    <w:p w14:paraId="72C753EB" w14:textId="77777777" w:rsidR="008726D2" w:rsidRPr="0031173D" w:rsidRDefault="008726D2" w:rsidP="00196AB4">
      <w:pPr>
        <w:spacing w:after="200" w:line="276" w:lineRule="auto"/>
        <w:jc w:val="center"/>
        <w:rPr>
          <w:lang w:eastAsia="zh-CN"/>
        </w:rPr>
      </w:pPr>
    </w:p>
    <w:p w14:paraId="63EB4698" w14:textId="7498D841" w:rsidR="002927B7" w:rsidRDefault="002927B7" w:rsidP="00196AB4">
      <w:pPr>
        <w:spacing w:after="200" w:line="276" w:lineRule="auto"/>
        <w:jc w:val="center"/>
        <w:rPr>
          <w:lang w:val="ro-MD" w:eastAsia="zh-CN"/>
        </w:rPr>
      </w:pPr>
    </w:p>
    <w:p w14:paraId="26AD300C" w14:textId="5D190EB4" w:rsidR="0031173D" w:rsidRDefault="0031173D" w:rsidP="00196AB4">
      <w:pPr>
        <w:spacing w:after="200" w:line="276" w:lineRule="auto"/>
        <w:jc w:val="center"/>
        <w:rPr>
          <w:lang w:val="ro-MD" w:eastAsia="zh-CN"/>
        </w:rPr>
      </w:pPr>
    </w:p>
    <w:p w14:paraId="25560122" w14:textId="6F7644D9" w:rsidR="0031173D" w:rsidRDefault="0031173D" w:rsidP="00196AB4">
      <w:pPr>
        <w:spacing w:after="200" w:line="276" w:lineRule="auto"/>
        <w:jc w:val="center"/>
        <w:rPr>
          <w:lang w:val="ro-MD" w:eastAsia="zh-CN"/>
        </w:rPr>
      </w:pPr>
    </w:p>
    <w:p w14:paraId="273C2E52" w14:textId="4AC9D26F" w:rsidR="0031173D" w:rsidRDefault="0031173D" w:rsidP="00196AB4">
      <w:pPr>
        <w:spacing w:after="200" w:line="276" w:lineRule="auto"/>
        <w:jc w:val="center"/>
        <w:rPr>
          <w:lang w:val="ro-MD" w:eastAsia="zh-CN"/>
        </w:rPr>
      </w:pPr>
    </w:p>
    <w:p w14:paraId="3B9AD393" w14:textId="3DB393C8" w:rsidR="0031173D" w:rsidRDefault="0031173D" w:rsidP="00196AB4">
      <w:pPr>
        <w:spacing w:after="200" w:line="276" w:lineRule="auto"/>
        <w:jc w:val="center"/>
        <w:rPr>
          <w:lang w:val="ro-MD" w:eastAsia="zh-CN"/>
        </w:rPr>
      </w:pPr>
    </w:p>
    <w:p w14:paraId="2D393048" w14:textId="05FDFEB8" w:rsidR="0031173D" w:rsidRDefault="0031173D" w:rsidP="00196AB4">
      <w:pPr>
        <w:spacing w:after="200" w:line="276" w:lineRule="auto"/>
        <w:jc w:val="center"/>
        <w:rPr>
          <w:lang w:val="ro-MD" w:eastAsia="zh-CN"/>
        </w:rPr>
      </w:pPr>
    </w:p>
    <w:p w14:paraId="7C219409" w14:textId="2F390A24" w:rsidR="0031173D" w:rsidRDefault="0031173D" w:rsidP="00196AB4">
      <w:pPr>
        <w:spacing w:after="200" w:line="276" w:lineRule="auto"/>
        <w:jc w:val="center"/>
        <w:rPr>
          <w:lang w:val="ro-MD" w:eastAsia="zh-CN"/>
        </w:rPr>
      </w:pPr>
    </w:p>
    <w:p w14:paraId="3A46DE12" w14:textId="4BC22DF5" w:rsidR="0031173D" w:rsidRDefault="0031173D" w:rsidP="00196AB4">
      <w:pPr>
        <w:spacing w:after="200" w:line="276" w:lineRule="auto"/>
        <w:jc w:val="center"/>
        <w:rPr>
          <w:lang w:val="ro-MD" w:eastAsia="zh-CN"/>
        </w:rPr>
      </w:pPr>
    </w:p>
    <w:p w14:paraId="7369EC8A" w14:textId="77777777" w:rsidR="0031173D" w:rsidRDefault="0031173D" w:rsidP="00196AB4">
      <w:pPr>
        <w:spacing w:after="200" w:line="276" w:lineRule="auto"/>
        <w:jc w:val="center"/>
        <w:rPr>
          <w:lang w:val="ro-MD" w:eastAsia="zh-CN"/>
        </w:rPr>
      </w:pPr>
    </w:p>
    <w:p w14:paraId="0AFDC6B1" w14:textId="77777777" w:rsidR="0031173D" w:rsidRPr="00FF430B" w:rsidRDefault="0031173D" w:rsidP="00196AB4">
      <w:pPr>
        <w:spacing w:after="200" w:line="276" w:lineRule="auto"/>
        <w:jc w:val="center"/>
        <w:rPr>
          <w:lang w:val="ro-MD" w:eastAsia="zh-CN"/>
        </w:rPr>
      </w:pPr>
    </w:p>
    <w:p w14:paraId="54002888" w14:textId="6136D6BB" w:rsidR="00BA7FF4" w:rsidRPr="0031173D" w:rsidRDefault="00BA7FF4" w:rsidP="00BA7FF4">
      <w:pPr>
        <w:jc w:val="right"/>
        <w:rPr>
          <w:noProof w:val="0"/>
          <w:sz w:val="22"/>
          <w:szCs w:val="22"/>
          <w:lang w:val="ro-MD"/>
        </w:rPr>
      </w:pPr>
      <w:r w:rsidRPr="0031173D">
        <w:rPr>
          <w:noProof w:val="0"/>
          <w:lang w:val="ro-MD"/>
        </w:rPr>
        <w:t>Anexa nr.</w:t>
      </w:r>
      <w:r w:rsidR="00FF430B" w:rsidRPr="0031173D">
        <w:rPr>
          <w:noProof w:val="0"/>
          <w:lang w:val="ro-MD"/>
        </w:rPr>
        <w:t xml:space="preserve"> </w:t>
      </w:r>
      <w:r w:rsidR="00BE49DD" w:rsidRPr="0031173D">
        <w:rPr>
          <w:noProof w:val="0"/>
          <w:lang w:val="ro-MD"/>
        </w:rPr>
        <w:t>10</w:t>
      </w:r>
    </w:p>
    <w:p w14:paraId="251FD827" w14:textId="77777777" w:rsidR="00BA7FF4" w:rsidRPr="0031173D" w:rsidRDefault="00BA7FF4" w:rsidP="00BA7FF4">
      <w:pPr>
        <w:jc w:val="right"/>
        <w:rPr>
          <w:noProof w:val="0"/>
          <w:lang w:val="ro-MD"/>
        </w:rPr>
      </w:pPr>
      <w:r w:rsidRPr="0031173D">
        <w:rPr>
          <w:noProof w:val="0"/>
          <w:lang w:val="ro-MD"/>
        </w:rPr>
        <w:t xml:space="preserve">la </w:t>
      </w:r>
      <w:r w:rsidR="007A3B63" w:rsidRPr="0031173D">
        <w:rPr>
          <w:noProof w:val="0"/>
          <w:lang w:val="ro-MD"/>
        </w:rPr>
        <w:t>D</w:t>
      </w:r>
      <w:r w:rsidRPr="0031173D">
        <w:rPr>
          <w:noProof w:val="0"/>
          <w:lang w:val="ro-MD"/>
        </w:rPr>
        <w:t>ocumentația standard nr._____</w:t>
      </w:r>
    </w:p>
    <w:p w14:paraId="51B4157A" w14:textId="77777777" w:rsidR="00BA7FF4" w:rsidRPr="0031173D" w:rsidRDefault="00BA7FF4" w:rsidP="00BA7FF4">
      <w:pPr>
        <w:jc w:val="right"/>
        <w:rPr>
          <w:noProof w:val="0"/>
          <w:lang w:val="ro-MD"/>
        </w:rPr>
      </w:pPr>
      <w:r w:rsidRPr="0031173D">
        <w:rPr>
          <w:noProof w:val="0"/>
          <w:lang w:val="ro-MD"/>
        </w:rPr>
        <w:t>din “____” ________ 20___</w:t>
      </w:r>
    </w:p>
    <w:p w14:paraId="04A8C3D6" w14:textId="77777777" w:rsidR="00B65C93" w:rsidRPr="0031173D" w:rsidRDefault="00B65C93" w:rsidP="00196AB4">
      <w:pPr>
        <w:spacing w:after="200" w:line="276" w:lineRule="auto"/>
        <w:jc w:val="center"/>
        <w:rPr>
          <w:lang w:val="ro-MD" w:eastAsia="zh-CN"/>
        </w:rPr>
      </w:pPr>
    </w:p>
    <w:p w14:paraId="596DAC67" w14:textId="77777777" w:rsidR="00950D18" w:rsidRPr="0031173D" w:rsidRDefault="00950D18" w:rsidP="00950D18">
      <w:pPr>
        <w:rPr>
          <w:lang w:val="ro-MD" w:eastAsia="zh-CN"/>
        </w:rPr>
      </w:pPr>
    </w:p>
    <w:bookmarkEnd w:id="49"/>
    <w:p w14:paraId="5F7BC614" w14:textId="77777777" w:rsidR="008B330F" w:rsidRPr="0031173D" w:rsidRDefault="008B330F" w:rsidP="00950D18">
      <w:pPr>
        <w:jc w:val="center"/>
        <w:rPr>
          <w:b/>
          <w:lang w:val="ro-MD"/>
        </w:rPr>
      </w:pPr>
    </w:p>
    <w:p w14:paraId="2A6AE53A" w14:textId="77777777" w:rsidR="00AA1372" w:rsidRPr="0031173D" w:rsidRDefault="00A227F2" w:rsidP="00950D18">
      <w:pPr>
        <w:pStyle w:val="a7"/>
        <w:tabs>
          <w:tab w:val="left" w:pos="567"/>
        </w:tabs>
        <w:jc w:val="center"/>
        <w:rPr>
          <w:rFonts w:ascii="Times New Roman" w:hAnsi="Times New Roman"/>
          <w:b/>
          <w:szCs w:val="24"/>
          <w:lang w:val="ro-MD"/>
        </w:rPr>
      </w:pPr>
      <w:r w:rsidRPr="0031173D">
        <w:rPr>
          <w:rFonts w:ascii="Times New Roman" w:hAnsi="Times New Roman"/>
          <w:b/>
          <w:szCs w:val="24"/>
          <w:lang w:val="ro-MD"/>
        </w:rPr>
        <w:t>GRAFIC DE  EXECUTARE A LUCRĂRILOR</w:t>
      </w:r>
    </w:p>
    <w:p w14:paraId="61E8B47D" w14:textId="77777777" w:rsidR="00AA1372" w:rsidRPr="0031173D" w:rsidRDefault="00A227F2" w:rsidP="00950D18">
      <w:pPr>
        <w:pStyle w:val="a7"/>
        <w:tabs>
          <w:tab w:val="left" w:pos="567"/>
        </w:tabs>
        <w:rPr>
          <w:rFonts w:ascii="Times New Roman" w:hAnsi="Times New Roman"/>
          <w:szCs w:val="24"/>
          <w:lang w:val="ro-MD"/>
        </w:rPr>
      </w:pPr>
      <w:r w:rsidRPr="0031173D">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a7"/>
        <w:tabs>
          <w:tab w:val="left" w:pos="567"/>
        </w:tabs>
        <w:jc w:val="center"/>
        <w:rPr>
          <w:rFonts w:ascii="Times New Roman" w:hAnsi="Times New Roman"/>
          <w:szCs w:val="24"/>
          <w:lang w:val="ro-MD"/>
        </w:rPr>
      </w:pPr>
      <w:r w:rsidRPr="0031173D">
        <w:rPr>
          <w:rFonts w:ascii="Times New Roman" w:hAnsi="Times New Roman"/>
          <w:szCs w:val="24"/>
          <w:lang w:val="ro-MD"/>
        </w:rPr>
        <w:t>(denumirea lucrărilor)</w:t>
      </w:r>
    </w:p>
    <w:p w14:paraId="22E728A4" w14:textId="77777777" w:rsidR="00AA1372" w:rsidRPr="00FF430B" w:rsidRDefault="00AA1372" w:rsidP="00950D18">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0E8EB90A"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273AD3">
              <w:rPr>
                <w:rFonts w:ascii="Times New Roman" w:hAnsi="Times New Roman"/>
                <w:b/>
                <w:szCs w:val="24"/>
                <w:lang w:val="ro-MD"/>
              </w:rPr>
              <w:t>....</w:t>
            </w:r>
          </w:p>
        </w:tc>
        <w:tc>
          <w:tcPr>
            <w:tcW w:w="1044" w:type="dxa"/>
            <w:gridSpan w:val="2"/>
          </w:tcPr>
          <w:p w14:paraId="72777F0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a7"/>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a7"/>
              <w:tabs>
                <w:tab w:val="left" w:pos="567"/>
              </w:tabs>
              <w:rPr>
                <w:rFonts w:ascii="Times New Roman" w:hAnsi="Times New Roman"/>
                <w:b/>
                <w:szCs w:val="24"/>
                <w:lang w:val="ro-MD"/>
              </w:rPr>
            </w:pPr>
          </w:p>
        </w:tc>
        <w:tc>
          <w:tcPr>
            <w:tcW w:w="1035" w:type="dxa"/>
          </w:tcPr>
          <w:p w14:paraId="29C56D31" w14:textId="320359A4" w:rsidR="00AA1372" w:rsidRPr="00FF430B" w:rsidRDefault="00273AD3" w:rsidP="00950D18">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215" w:type="dxa"/>
          </w:tcPr>
          <w:p w14:paraId="15FACB2B" w14:textId="76AFC8EA" w:rsidR="00AA1372" w:rsidRPr="00FF430B" w:rsidRDefault="00273AD3" w:rsidP="00950D18">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005" w:type="dxa"/>
            <w:gridSpan w:val="2"/>
          </w:tcPr>
          <w:p w14:paraId="5150E658" w14:textId="5FBF4633" w:rsidR="00AA1372" w:rsidRPr="00FF430B" w:rsidRDefault="00273AD3" w:rsidP="00950D18">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990" w:type="dxa"/>
            <w:gridSpan w:val="2"/>
          </w:tcPr>
          <w:p w14:paraId="27A1A0E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Organizare de </w:t>
            </w:r>
            <w:proofErr w:type="spellStart"/>
            <w:r w:rsidRPr="00FF430B">
              <w:rPr>
                <w:rFonts w:ascii="Times New Roman" w:hAnsi="Times New Roman"/>
                <w:szCs w:val="24"/>
                <w:lang w:val="ro-MD"/>
              </w:rPr>
              <w:t>şantier</w:t>
            </w:r>
            <w:proofErr w:type="spellEnd"/>
          </w:p>
        </w:tc>
        <w:tc>
          <w:tcPr>
            <w:tcW w:w="1035" w:type="dxa"/>
          </w:tcPr>
          <w:p w14:paraId="0C05F71B"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a7"/>
              <w:tabs>
                <w:tab w:val="left" w:pos="567"/>
              </w:tabs>
              <w:rPr>
                <w:rFonts w:ascii="Times New Roman" w:hAnsi="Times New Roman"/>
                <w:szCs w:val="24"/>
                <w:lang w:val="ro-MD"/>
              </w:rPr>
            </w:pPr>
          </w:p>
          <w:p w14:paraId="407D3D03" w14:textId="77777777" w:rsidR="00AA1372" w:rsidRPr="00FF430B" w:rsidRDefault="00AA1372" w:rsidP="00950D18">
            <w:pPr>
              <w:pStyle w:val="a7"/>
              <w:tabs>
                <w:tab w:val="left" w:pos="567"/>
              </w:tabs>
              <w:rPr>
                <w:rFonts w:ascii="Times New Roman" w:hAnsi="Times New Roman"/>
                <w:szCs w:val="24"/>
                <w:lang w:val="ro-MD"/>
              </w:rPr>
            </w:pPr>
          </w:p>
          <w:p w14:paraId="1F9A6ED0" w14:textId="77777777" w:rsidR="00AA1372" w:rsidRPr="00FF430B" w:rsidRDefault="00AA1372" w:rsidP="00950D18">
            <w:pPr>
              <w:pStyle w:val="a7"/>
              <w:tabs>
                <w:tab w:val="left" w:pos="567"/>
              </w:tabs>
              <w:rPr>
                <w:rFonts w:ascii="Times New Roman" w:hAnsi="Times New Roman"/>
                <w:szCs w:val="24"/>
                <w:lang w:val="ro-MD"/>
              </w:rPr>
            </w:pPr>
          </w:p>
          <w:p w14:paraId="0299E96C"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a7"/>
              <w:tabs>
                <w:tab w:val="left" w:pos="567"/>
              </w:tabs>
              <w:rPr>
                <w:rFonts w:ascii="Times New Roman" w:hAnsi="Times New Roman"/>
                <w:szCs w:val="24"/>
                <w:lang w:val="ro-MD"/>
              </w:rPr>
            </w:pPr>
          </w:p>
          <w:p w14:paraId="54ABA37C" w14:textId="77777777" w:rsidR="00AA1372" w:rsidRPr="00FF430B" w:rsidRDefault="00AA1372" w:rsidP="00950D18">
            <w:pPr>
              <w:pStyle w:val="a7"/>
              <w:tabs>
                <w:tab w:val="left" w:pos="567"/>
              </w:tabs>
              <w:rPr>
                <w:rFonts w:ascii="Times New Roman" w:hAnsi="Times New Roman"/>
                <w:szCs w:val="24"/>
                <w:lang w:val="ro-MD"/>
              </w:rPr>
            </w:pPr>
          </w:p>
          <w:p w14:paraId="57ABB82B" w14:textId="77777777" w:rsidR="00AA1372" w:rsidRPr="00FF430B" w:rsidRDefault="00AA1372" w:rsidP="00950D18">
            <w:pPr>
              <w:pStyle w:val="a7"/>
              <w:tabs>
                <w:tab w:val="left" w:pos="567"/>
              </w:tabs>
              <w:rPr>
                <w:rFonts w:ascii="Times New Roman" w:hAnsi="Times New Roman"/>
                <w:szCs w:val="24"/>
                <w:lang w:val="ro-MD"/>
              </w:rPr>
            </w:pPr>
          </w:p>
          <w:p w14:paraId="71C52794"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a7"/>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51"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47F4F3EF" w:rsidR="00B65C93" w:rsidRDefault="00B65C93" w:rsidP="00F43D02">
      <w:pPr>
        <w:jc w:val="both"/>
        <w:rPr>
          <w:rFonts w:eastAsia="PMingLiU"/>
          <w:lang w:val="ro-MD" w:eastAsia="zh-CN"/>
        </w:rPr>
      </w:pPr>
    </w:p>
    <w:p w14:paraId="1B3EF6C3" w14:textId="598D4FA2" w:rsidR="00273AD3" w:rsidRDefault="00273AD3" w:rsidP="00F43D02">
      <w:pPr>
        <w:jc w:val="both"/>
        <w:rPr>
          <w:rFonts w:eastAsia="PMingLiU"/>
          <w:lang w:val="ro-MD" w:eastAsia="zh-CN"/>
        </w:rPr>
      </w:pPr>
    </w:p>
    <w:p w14:paraId="1D34EDEB" w14:textId="129811B6" w:rsidR="00273AD3" w:rsidRDefault="00273AD3" w:rsidP="00F43D02">
      <w:pPr>
        <w:jc w:val="both"/>
        <w:rPr>
          <w:rFonts w:eastAsia="PMingLiU"/>
          <w:lang w:val="ro-MD" w:eastAsia="zh-CN"/>
        </w:rPr>
      </w:pPr>
    </w:p>
    <w:p w14:paraId="6EEC3593" w14:textId="76D04D06" w:rsidR="00273AD3" w:rsidRDefault="00273AD3" w:rsidP="00F43D02">
      <w:pPr>
        <w:jc w:val="both"/>
        <w:rPr>
          <w:rFonts w:eastAsia="PMingLiU"/>
          <w:lang w:val="ro-MD" w:eastAsia="zh-CN"/>
        </w:rPr>
      </w:pPr>
    </w:p>
    <w:p w14:paraId="3027CC80" w14:textId="01DD24F1" w:rsidR="00273AD3" w:rsidRDefault="00273AD3" w:rsidP="00F43D02">
      <w:pPr>
        <w:jc w:val="both"/>
        <w:rPr>
          <w:rFonts w:eastAsia="PMingLiU"/>
          <w:lang w:val="ro-MD" w:eastAsia="zh-CN"/>
        </w:rPr>
      </w:pPr>
    </w:p>
    <w:p w14:paraId="1BDEEE3F" w14:textId="52669F4F" w:rsidR="00273AD3" w:rsidRDefault="00273AD3" w:rsidP="00F43D02">
      <w:pPr>
        <w:jc w:val="both"/>
        <w:rPr>
          <w:rFonts w:eastAsia="PMingLiU"/>
          <w:lang w:val="ro-MD" w:eastAsia="zh-CN"/>
        </w:rPr>
      </w:pPr>
    </w:p>
    <w:p w14:paraId="45FA81ED" w14:textId="77777777" w:rsidR="00273AD3" w:rsidRPr="00FF430B" w:rsidRDefault="00273AD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661CADE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w:t>
            </w:r>
            <w:r w:rsidR="00273AD3">
              <w:rPr>
                <w:rFonts w:ascii="Times New Roman" w:hAnsi="Times New Roman"/>
                <w:b/>
                <w:szCs w:val="24"/>
                <w:lang w:val="ro-MD"/>
              </w:rPr>
              <w:t>...</w:t>
            </w:r>
          </w:p>
        </w:tc>
        <w:tc>
          <w:tcPr>
            <w:tcW w:w="1044" w:type="dxa"/>
            <w:gridSpan w:val="2"/>
          </w:tcPr>
          <w:p w14:paraId="4FDCCEF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a7"/>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a7"/>
              <w:tabs>
                <w:tab w:val="left" w:pos="567"/>
              </w:tabs>
              <w:rPr>
                <w:rFonts w:ascii="Times New Roman" w:hAnsi="Times New Roman"/>
                <w:b/>
                <w:szCs w:val="24"/>
                <w:lang w:val="ro-MD"/>
              </w:rPr>
            </w:pPr>
          </w:p>
        </w:tc>
        <w:tc>
          <w:tcPr>
            <w:tcW w:w="1035" w:type="dxa"/>
          </w:tcPr>
          <w:p w14:paraId="32AA3538" w14:textId="252AAF36" w:rsidR="00D01642" w:rsidRPr="00FF430B" w:rsidRDefault="00273AD3" w:rsidP="00F43D02">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215" w:type="dxa"/>
          </w:tcPr>
          <w:p w14:paraId="46C87A76" w14:textId="68B31744" w:rsidR="00D01642" w:rsidRPr="00FF430B" w:rsidRDefault="00273AD3" w:rsidP="00F43D02">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005" w:type="dxa"/>
            <w:gridSpan w:val="2"/>
          </w:tcPr>
          <w:p w14:paraId="140EE7E6" w14:textId="5EA7AE3E" w:rsidR="00D01642" w:rsidRPr="00FF430B" w:rsidRDefault="00273AD3" w:rsidP="00F43D02">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990" w:type="dxa"/>
            <w:gridSpan w:val="2"/>
          </w:tcPr>
          <w:p w14:paraId="1AE30CA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Studii, </w:t>
            </w:r>
            <w:proofErr w:type="spellStart"/>
            <w:r w:rsidRPr="00FF430B">
              <w:rPr>
                <w:rFonts w:ascii="Times New Roman" w:hAnsi="Times New Roman"/>
                <w:szCs w:val="24"/>
                <w:lang w:val="ro-MD"/>
              </w:rPr>
              <w:t>foto</w:t>
            </w:r>
            <w:proofErr w:type="spellEnd"/>
            <w:r w:rsidRPr="00FF430B">
              <w:rPr>
                <w:rFonts w:ascii="Times New Roman" w:hAnsi="Times New Roman"/>
                <w:szCs w:val="24"/>
                <w:lang w:val="ro-MD"/>
              </w:rPr>
              <w:t xml:space="preserve"> fixarea, releveu, investigații inginerești etc.</w:t>
            </w:r>
          </w:p>
        </w:tc>
        <w:tc>
          <w:tcPr>
            <w:tcW w:w="1035" w:type="dxa"/>
          </w:tcPr>
          <w:p w14:paraId="06ECDBB9"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a7"/>
              <w:tabs>
                <w:tab w:val="left" w:pos="567"/>
              </w:tabs>
              <w:rPr>
                <w:rFonts w:ascii="Times New Roman" w:hAnsi="Times New Roman"/>
                <w:szCs w:val="24"/>
                <w:lang w:val="ro-MD"/>
              </w:rPr>
            </w:pPr>
          </w:p>
          <w:p w14:paraId="7261E288" w14:textId="77777777" w:rsidR="00D01642" w:rsidRPr="00FF430B" w:rsidRDefault="00D01642" w:rsidP="00F43D02">
            <w:pPr>
              <w:pStyle w:val="a7"/>
              <w:tabs>
                <w:tab w:val="left" w:pos="567"/>
              </w:tabs>
              <w:rPr>
                <w:rFonts w:ascii="Times New Roman" w:hAnsi="Times New Roman"/>
                <w:szCs w:val="24"/>
                <w:lang w:val="ro-MD"/>
              </w:rPr>
            </w:pPr>
          </w:p>
          <w:p w14:paraId="303C6D39" w14:textId="77777777" w:rsidR="00D01642" w:rsidRPr="00FF430B" w:rsidRDefault="00D01642" w:rsidP="00F43D02">
            <w:pPr>
              <w:pStyle w:val="a7"/>
              <w:tabs>
                <w:tab w:val="left" w:pos="567"/>
              </w:tabs>
              <w:rPr>
                <w:rFonts w:ascii="Times New Roman" w:hAnsi="Times New Roman"/>
                <w:szCs w:val="24"/>
                <w:lang w:val="ro-MD"/>
              </w:rPr>
            </w:pPr>
          </w:p>
          <w:p w14:paraId="1936FA40"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a7"/>
              <w:tabs>
                <w:tab w:val="left" w:pos="567"/>
              </w:tabs>
              <w:rPr>
                <w:rFonts w:ascii="Times New Roman" w:hAnsi="Times New Roman"/>
                <w:szCs w:val="24"/>
                <w:lang w:val="ro-MD"/>
              </w:rPr>
            </w:pPr>
          </w:p>
          <w:p w14:paraId="3CEB5A05" w14:textId="77777777" w:rsidR="00D01642" w:rsidRPr="00FF430B" w:rsidRDefault="00D01642" w:rsidP="00F43D02">
            <w:pPr>
              <w:pStyle w:val="a7"/>
              <w:tabs>
                <w:tab w:val="left" w:pos="567"/>
              </w:tabs>
              <w:rPr>
                <w:rFonts w:ascii="Times New Roman" w:hAnsi="Times New Roman"/>
                <w:szCs w:val="24"/>
                <w:lang w:val="ro-MD"/>
              </w:rPr>
            </w:pPr>
          </w:p>
          <w:p w14:paraId="2BE9467D" w14:textId="77777777" w:rsidR="00D01642" w:rsidRPr="00FF430B" w:rsidRDefault="00D01642" w:rsidP="00F43D02">
            <w:pPr>
              <w:pStyle w:val="a7"/>
              <w:tabs>
                <w:tab w:val="left" w:pos="567"/>
              </w:tabs>
              <w:rPr>
                <w:rFonts w:ascii="Times New Roman" w:hAnsi="Times New Roman"/>
                <w:szCs w:val="24"/>
                <w:lang w:val="ro-MD"/>
              </w:rPr>
            </w:pPr>
          </w:p>
          <w:p w14:paraId="2F41E6A1"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a7"/>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bookmarkEnd w:id="48"/>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51"/>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a7"/>
        <w:tabs>
          <w:tab w:val="left" w:pos="567"/>
        </w:tabs>
        <w:jc w:val="center"/>
        <w:rPr>
          <w:b/>
          <w:lang w:val="ro-MD"/>
        </w:rPr>
      </w:pPr>
      <w:r w:rsidRPr="00FF430B">
        <w:rPr>
          <w:b/>
          <w:lang w:val="ro-MD"/>
        </w:rPr>
        <w:t xml:space="preserve">privind </w:t>
      </w:r>
      <w:proofErr w:type="spellStart"/>
      <w:r w:rsidRPr="00FF430B">
        <w:rPr>
          <w:b/>
          <w:lang w:val="ro-MD"/>
        </w:rPr>
        <w:t>experien</w:t>
      </w:r>
      <w:r w:rsidRPr="00FF430B">
        <w:rPr>
          <w:rFonts w:hint="eastAsia"/>
          <w:b/>
          <w:lang w:val="ro-MD"/>
        </w:rPr>
        <w:t>ţ</w:t>
      </w:r>
      <w:r w:rsidRPr="00FF430B">
        <w:rPr>
          <w:b/>
          <w:lang w:val="ro-MD"/>
        </w:rPr>
        <w:t>a</w:t>
      </w:r>
      <w:proofErr w:type="spellEnd"/>
      <w:r w:rsidRPr="00FF430B">
        <w:rPr>
          <w:b/>
          <w:lang w:val="ro-MD"/>
        </w:rPr>
        <w:t xml:space="preserve"> similar</w:t>
      </w:r>
      <w:r w:rsidRPr="00FF430B">
        <w:rPr>
          <w:rFonts w:hint="eastAsia"/>
          <w:b/>
          <w:lang w:val="ro-MD"/>
        </w:rPr>
        <w:t>ă</w:t>
      </w:r>
    </w:p>
    <w:p w14:paraId="378B53B6" w14:textId="77777777" w:rsidR="00FB2FFC" w:rsidRPr="00FF430B" w:rsidRDefault="00FB2FFC">
      <w:pPr>
        <w:pStyle w:val="a7"/>
        <w:tabs>
          <w:tab w:val="left" w:pos="567"/>
        </w:tabs>
        <w:jc w:val="center"/>
        <w:rPr>
          <w:rFonts w:ascii="Times New Roman" w:hAnsi="Times New Roman"/>
          <w:b/>
          <w:szCs w:val="24"/>
          <w:lang w:val="ro-MD"/>
        </w:rPr>
      </w:pPr>
    </w:p>
    <w:p w14:paraId="77172FCD"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1. Denumirea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obiectul contractului______________________________________________</w:t>
      </w:r>
    </w:p>
    <w:p w14:paraId="4F91BEA3"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2.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contractului___________________________________________________</w:t>
      </w:r>
    </w:p>
    <w:p w14:paraId="254B5419"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(se notează </w:t>
      </w:r>
      <w:proofErr w:type="spellStart"/>
      <w:r w:rsidRPr="00FF430B">
        <w:rPr>
          <w:rFonts w:ascii="Times New Roman" w:hAnsi="Times New Roman"/>
          <w:szCs w:val="24"/>
          <w:lang w:val="ro-MD"/>
        </w:rPr>
        <w:t>opţiunea</w:t>
      </w:r>
      <w:proofErr w:type="spellEnd"/>
      <w:r w:rsidRPr="00FF430B">
        <w:rPr>
          <w:rFonts w:ascii="Times New Roman" w:hAnsi="Times New Roman"/>
          <w:szCs w:val="24"/>
          <w:lang w:val="ro-MD"/>
        </w:rPr>
        <w:t xml:space="preserve"> corespunzătoare)</w:t>
      </w:r>
    </w:p>
    <w:p w14:paraId="33BEE3EA"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 xml:space="preserve">antreprenorul sau antreprenorul general (lider de </w:t>
      </w:r>
      <w:proofErr w:type="spellStart"/>
      <w:r w:rsidRPr="00FF430B">
        <w:rPr>
          <w:rFonts w:ascii="Times New Roman" w:hAnsi="Times New Roman"/>
          <w:szCs w:val="24"/>
          <w:lang w:val="ro-MD"/>
        </w:rPr>
        <w:t>asociaţie</w:t>
      </w:r>
      <w:proofErr w:type="spellEnd"/>
      <w:r w:rsidRPr="00FF430B">
        <w:rPr>
          <w:rFonts w:ascii="Times New Roman" w:hAnsi="Times New Roman"/>
          <w:szCs w:val="24"/>
          <w:lang w:val="ro-MD"/>
        </w:rPr>
        <w:t>)</w:t>
      </w:r>
    </w:p>
    <w:p w14:paraId="3D3A50EA"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a7"/>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a) </w:t>
      </w:r>
      <w:proofErr w:type="spellStart"/>
      <w:r w:rsidRPr="00FF430B">
        <w:rPr>
          <w:rFonts w:ascii="Times New Roman" w:hAnsi="Times New Roman"/>
          <w:szCs w:val="24"/>
          <w:lang w:val="ro-MD"/>
        </w:rPr>
        <w:t>iniţială</w:t>
      </w:r>
      <w:proofErr w:type="spellEnd"/>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a7"/>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8. Dacă au fost litigii privind îndeplinirea contractului, natura acestora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modul lor de soluţionare:___________________________________________________________________</w:t>
      </w:r>
    </w:p>
    <w:p w14:paraId="71E03F0B"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a7"/>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a7"/>
        <w:tabs>
          <w:tab w:val="left" w:pos="567"/>
          <w:tab w:val="left" w:pos="1080"/>
        </w:tabs>
        <w:rPr>
          <w:rFonts w:ascii="Times New Roman" w:hAnsi="Times New Roman"/>
          <w:szCs w:val="24"/>
          <w:lang w:val="ro-MD"/>
        </w:rPr>
      </w:pPr>
      <w:r w:rsidRPr="00FF430B">
        <w:rPr>
          <w:rFonts w:ascii="Times New Roman" w:hAnsi="Times New Roman"/>
          <w:szCs w:val="24"/>
          <w:lang w:val="ro-MD"/>
        </w:rPr>
        <w:t xml:space="preserve">c) motivul de decalare a termenului contractat (dacă este cazul), care va fi </w:t>
      </w:r>
      <w:proofErr w:type="spellStart"/>
      <w:r w:rsidRPr="00FF430B">
        <w:rPr>
          <w:rFonts w:ascii="Times New Roman" w:hAnsi="Times New Roman"/>
          <w:szCs w:val="24"/>
          <w:lang w:val="ro-MD"/>
        </w:rPr>
        <w:t>susţinut</w:t>
      </w:r>
      <w:proofErr w:type="spellEnd"/>
      <w:r w:rsidRPr="00FF430B">
        <w:rPr>
          <w:rFonts w:ascii="Times New Roman" w:hAnsi="Times New Roman"/>
          <w:szCs w:val="24"/>
          <w:lang w:val="ro-MD"/>
        </w:rPr>
        <w:t xml:space="preserve"> pe bază de acte </w:t>
      </w:r>
      <w:proofErr w:type="spellStart"/>
      <w:r w:rsidRPr="00FF430B">
        <w:rPr>
          <w:rFonts w:ascii="Times New Roman" w:hAnsi="Times New Roman"/>
          <w:szCs w:val="24"/>
          <w:lang w:val="ro-MD"/>
        </w:rPr>
        <w:t>adiţionale</w:t>
      </w:r>
      <w:proofErr w:type="spellEnd"/>
      <w:r w:rsidRPr="00FF430B">
        <w:rPr>
          <w:rFonts w:ascii="Times New Roman" w:hAnsi="Times New Roman"/>
          <w:szCs w:val="24"/>
          <w:lang w:val="ro-MD"/>
        </w:rPr>
        <w:t xml:space="preserv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10.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procesului-verbal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 xml:space="preserve"> la terminarea lucrărilor _________________</w:t>
      </w:r>
    </w:p>
    <w:p w14:paraId="6AB5250E"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11. Principalele remedieri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completări înscrise în procesul-verbal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_____________</w:t>
      </w:r>
    </w:p>
    <w:p w14:paraId="425B79F4"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12. Alte aspecte relevante prin care ofertantul </w:t>
      </w:r>
      <w:proofErr w:type="spellStart"/>
      <w:r w:rsidRPr="00FF430B">
        <w:rPr>
          <w:rFonts w:ascii="Times New Roman" w:hAnsi="Times New Roman"/>
          <w:szCs w:val="24"/>
          <w:lang w:val="ro-MD"/>
        </w:rPr>
        <w:t>îşi</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susţine</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experienţa</w:t>
      </w:r>
      <w:proofErr w:type="spellEnd"/>
      <w:r w:rsidRPr="00FF430B">
        <w:rPr>
          <w:rFonts w:ascii="Times New Roman" w:hAnsi="Times New Roman"/>
          <w:szCs w:val="24"/>
          <w:lang w:val="ro-MD"/>
        </w:rPr>
        <w:t xml:space="preserve"> similară, cu referire în mod special la </w:t>
      </w:r>
      <w:proofErr w:type="spellStart"/>
      <w:r w:rsidRPr="00FF430B">
        <w:rPr>
          <w:rFonts w:ascii="Times New Roman" w:hAnsi="Times New Roman"/>
          <w:szCs w:val="24"/>
          <w:lang w:val="ro-MD"/>
        </w:rPr>
        <w:t>suprafeţe</w:t>
      </w:r>
      <w:proofErr w:type="spellEnd"/>
      <w:r w:rsidRPr="00FF430B">
        <w:rPr>
          <w:rFonts w:ascii="Times New Roman" w:hAnsi="Times New Roman"/>
          <w:szCs w:val="24"/>
          <w:lang w:val="ro-MD"/>
        </w:rPr>
        <w:t xml:space="preserve"> sau volume fizice ale principalelor </w:t>
      </w:r>
      <w:proofErr w:type="spellStart"/>
      <w:r w:rsidRPr="00FF430B">
        <w:rPr>
          <w:rFonts w:ascii="Times New Roman" w:hAnsi="Times New Roman"/>
          <w:szCs w:val="24"/>
          <w:lang w:val="ro-MD"/>
        </w:rPr>
        <w:t>capacităţişi</w:t>
      </w:r>
      <w:proofErr w:type="spellEnd"/>
      <w:r w:rsidRPr="00FF430B">
        <w:rPr>
          <w:rFonts w:ascii="Times New Roman" w:hAnsi="Times New Roman"/>
          <w:szCs w:val="24"/>
          <w:lang w:val="ro-MD"/>
        </w:rPr>
        <w:t xml:space="preserve">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52"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52"/>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a7"/>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a7"/>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a7"/>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af7"/>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3"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3"/>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4" w:name="_Toc449632664"/>
      <w:bookmarkStart w:id="55" w:name="_Toc449633156"/>
      <w:bookmarkStart w:id="56" w:name="_Toc449692111"/>
      <w:r w:rsidRPr="00FF430B">
        <w:rPr>
          <w:rFonts w:eastAsia="PMingLiU"/>
          <w:b/>
          <w:bCs/>
          <w:iCs/>
          <w:lang w:val="ro-MD" w:eastAsia="zh-CN"/>
        </w:rPr>
        <w:t>DECLARAŢIE</w:t>
      </w:r>
      <w:bookmarkEnd w:id="54"/>
      <w:bookmarkEnd w:id="55"/>
      <w:bookmarkEnd w:id="56"/>
    </w:p>
    <w:p w14:paraId="65E0A4FA" w14:textId="77777777" w:rsidR="00AA1372" w:rsidRPr="00FF430B" w:rsidRDefault="00A227F2" w:rsidP="00284ED0">
      <w:pPr>
        <w:tabs>
          <w:tab w:val="left" w:pos="720"/>
        </w:tabs>
        <w:jc w:val="center"/>
        <w:outlineLvl w:val="1"/>
        <w:rPr>
          <w:rFonts w:eastAsia="PMingLiU"/>
          <w:b/>
          <w:lang w:val="ro-MD" w:eastAsia="zh-CN"/>
        </w:rPr>
      </w:pPr>
      <w:bookmarkStart w:id="57" w:name="_Toc449632665"/>
      <w:bookmarkStart w:id="58" w:name="_Toc449633157"/>
      <w:bookmarkStart w:id="59"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7"/>
      <w:bookmarkEnd w:id="58"/>
      <w:bookmarkEnd w:id="59"/>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60"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60"/>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61"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61"/>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62"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62"/>
    <w:p w14:paraId="15C3F35D" w14:textId="77777777" w:rsidR="00AA1372" w:rsidRPr="00FF430B" w:rsidRDefault="0003591A" w:rsidP="008C0290">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a7"/>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a4"/>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1"/>
        <w:numPr>
          <w:ilvl w:val="0"/>
          <w:numId w:val="0"/>
        </w:numPr>
        <w:ind w:left="720"/>
        <w:rPr>
          <w:sz w:val="22"/>
          <w:szCs w:val="22"/>
          <w:lang w:val="ro-MD"/>
        </w:rPr>
      </w:pPr>
    </w:p>
    <w:p w14:paraId="04A21A3C" w14:textId="77777777" w:rsidR="00653E70" w:rsidRPr="00FF430B" w:rsidRDefault="00653E70" w:rsidP="00653E70">
      <w:pPr>
        <w:pStyle w:val="1"/>
        <w:numPr>
          <w:ilvl w:val="0"/>
          <w:numId w:val="0"/>
        </w:numPr>
        <w:ind w:left="720"/>
        <w:rPr>
          <w:lang w:val="ro-MD"/>
        </w:rPr>
      </w:pPr>
      <w:r w:rsidRPr="00FF430B">
        <w:rPr>
          <w:lang w:val="ro-MD"/>
        </w:rPr>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lastRenderedPageBreak/>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 xml:space="preserve">),tehnică specializată (mecanisme, utilaje), </w:t>
            </w:r>
            <w:r w:rsidRPr="00FF430B">
              <w:rPr>
                <w:rFonts w:eastAsia="PMingLiU"/>
                <w:lang w:val="ro-MD" w:eastAsia="zh-CN"/>
              </w:rPr>
              <w:lastRenderedPageBreak/>
              <w:t>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lastRenderedPageBreak/>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0164A2">
            <w:pPr>
              <w:pStyle w:val="a"/>
              <w:numPr>
                <w:ilvl w:val="0"/>
                <w:numId w:val="21"/>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63" w:name="_Toc449692118"/>
      <w:bookmarkStart w:id="64" w:name="_Toc390252621"/>
      <w:r w:rsidRPr="00FF430B">
        <w:rPr>
          <w:rFonts w:ascii="Times New Roman" w:hAnsi="Times New Roman" w:cs="Times New Roman"/>
          <w:bCs w:val="0"/>
          <w:color w:val="auto"/>
          <w:sz w:val="24"/>
          <w:szCs w:val="24"/>
          <w:lang w:val="ro-MD"/>
        </w:rPr>
        <w:t>CAIET DE SARCINI</w:t>
      </w:r>
      <w:bookmarkEnd w:id="63"/>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4"/>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a7"/>
        <w:tabs>
          <w:tab w:val="left" w:pos="567"/>
        </w:tabs>
        <w:rPr>
          <w:rFonts w:ascii="Times New Roman" w:hAnsi="Times New Roman"/>
          <w:szCs w:val="24"/>
          <w:lang w:val="ro-MD"/>
        </w:rPr>
      </w:pPr>
    </w:p>
    <w:p w14:paraId="2258319A" w14:textId="77777777" w:rsidR="00AA7E9A" w:rsidRPr="00FF430B" w:rsidRDefault="00AA7E9A" w:rsidP="009E2657">
      <w:pPr>
        <w:pStyle w:val="a7"/>
        <w:tabs>
          <w:tab w:val="left" w:pos="567"/>
        </w:tabs>
        <w:rPr>
          <w:rFonts w:ascii="Times New Roman" w:hAnsi="Times New Roman"/>
          <w:szCs w:val="24"/>
          <w:lang w:val="ro-MD"/>
        </w:rPr>
      </w:pPr>
    </w:p>
    <w:p w14:paraId="2C73A8CE" w14:textId="29DE13C2" w:rsidR="00AA7E9A" w:rsidRDefault="00AA7E9A" w:rsidP="009E2657">
      <w:pPr>
        <w:pStyle w:val="a7"/>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a7"/>
        <w:tabs>
          <w:tab w:val="left" w:pos="567"/>
        </w:tabs>
        <w:rPr>
          <w:rFonts w:ascii="Times New Roman" w:hAnsi="Times New Roman"/>
          <w:i/>
          <w:szCs w:val="24"/>
          <w:lang w:val="ro-MD"/>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6C1FA1BA" w14:textId="153C361B"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24</w:t>
      </w:r>
    </w:p>
    <w:p w14:paraId="148C53EF"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667CB8EF" w14:textId="77777777" w:rsidR="000C5DFB" w:rsidRPr="00FF430B" w:rsidRDefault="000C5DFB" w:rsidP="000C5DFB">
      <w:pPr>
        <w:jc w:val="right"/>
        <w:rPr>
          <w:noProof w:val="0"/>
          <w:lang w:val="ro-MD"/>
        </w:rPr>
      </w:pPr>
      <w:r w:rsidRPr="00FF430B">
        <w:rPr>
          <w:noProof w:val="0"/>
          <w:lang w:val="ro-MD"/>
        </w:rPr>
        <w:t>din “____” ________ 20___</w:t>
      </w:r>
    </w:p>
    <w:p w14:paraId="59CFA31B" w14:textId="1A9D2487" w:rsidR="000C5DFB" w:rsidRDefault="000C5DFB" w:rsidP="005C7076">
      <w:pPr>
        <w:pStyle w:val="2"/>
        <w:spacing w:before="0"/>
        <w:jc w:val="center"/>
        <w:rPr>
          <w:rFonts w:ascii="Times New Roman" w:hAnsi="Times New Roman" w:cs="Times New Roman"/>
          <w:b w:val="0"/>
          <w:bCs w:val="0"/>
          <w:color w:val="auto"/>
          <w:lang w:val="ro-MD"/>
        </w:rPr>
      </w:pPr>
    </w:p>
    <w:p w14:paraId="198F0059" w14:textId="0E578F37" w:rsidR="006F2895" w:rsidRPr="006F2895" w:rsidRDefault="006F2895" w:rsidP="006F2895">
      <w:pPr>
        <w:jc w:val="center"/>
        <w:rPr>
          <w:b/>
          <w:lang w:val="ro-MD"/>
        </w:rPr>
      </w:pPr>
      <w:r w:rsidRPr="006F2895">
        <w:rPr>
          <w:b/>
          <w:lang w:val="ro-MD"/>
        </w:rPr>
        <w:t>CAIET DE SARCINI</w:t>
      </w:r>
    </w:p>
    <w:p w14:paraId="6128C101" w14:textId="77777777" w:rsidR="000E4D7D" w:rsidRPr="00FF430B" w:rsidRDefault="000E4D7D" w:rsidP="000E4D7D">
      <w:pPr>
        <w:rPr>
          <w:lang w:val="ro-MD"/>
        </w:rPr>
      </w:pPr>
    </w:p>
    <w:p w14:paraId="738140B7" w14:textId="77777777" w:rsidR="00233538" w:rsidRPr="00FF430B" w:rsidRDefault="00233538" w:rsidP="005C7076">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SERVICII DE PROIECTARE</w:t>
      </w:r>
    </w:p>
    <w:p w14:paraId="13ABEDBB" w14:textId="6B925F93" w:rsidR="00E71F7B" w:rsidRPr="00FF430B" w:rsidRDefault="00E71F7B" w:rsidP="007B392A">
      <w:pPr>
        <w:pStyle w:val="a"/>
        <w:numPr>
          <w:ilvl w:val="0"/>
          <w:numId w:val="0"/>
        </w:numPr>
        <w:rPr>
          <w:lang w:val="ro-MD"/>
        </w:rPr>
      </w:pPr>
    </w:p>
    <w:p w14:paraId="45CBD70E" w14:textId="77777777" w:rsidR="00233538" w:rsidRPr="00FF430B" w:rsidRDefault="00233538" w:rsidP="002F556B">
      <w:pPr>
        <w:pStyle w:val="a"/>
        <w:numPr>
          <w:ilvl w:val="0"/>
          <w:numId w:val="15"/>
        </w:numPr>
        <w:ind w:left="0"/>
        <w:contextualSpacing/>
        <w:rPr>
          <w:lang w:val="ro-MD"/>
        </w:rPr>
      </w:pPr>
      <w:r w:rsidRPr="00FF430B">
        <w:rPr>
          <w:b/>
          <w:lang w:val="ro-MD"/>
        </w:rPr>
        <w:t>Denumirea</w:t>
      </w:r>
      <w:r w:rsidR="009453D7" w:rsidRPr="00FF430B">
        <w:rPr>
          <w:b/>
          <w:lang w:val="ro-MD"/>
        </w:rPr>
        <w:t xml:space="preserve"> obiect</w:t>
      </w:r>
      <w:r w:rsidRPr="00FF430B">
        <w:rPr>
          <w:b/>
          <w:lang w:val="ro-MD"/>
        </w:rPr>
        <w:t>ului</w:t>
      </w:r>
    </w:p>
    <w:p w14:paraId="38060FCD" w14:textId="77777777" w:rsidR="00233538" w:rsidRPr="00FF430B" w:rsidRDefault="00233538" w:rsidP="007B392A">
      <w:pPr>
        <w:pStyle w:val="a"/>
        <w:numPr>
          <w:ilvl w:val="0"/>
          <w:numId w:val="0"/>
        </w:numPr>
        <w:rPr>
          <w:lang w:val="ro-MD"/>
        </w:rPr>
      </w:pPr>
      <w:r w:rsidRPr="00FF430B">
        <w:rPr>
          <w:lang w:val="ro-MD"/>
        </w:rPr>
        <w:t xml:space="preserve">Se precizează descrierea generală a </w:t>
      </w:r>
      <w:r w:rsidR="00ED3247" w:rsidRPr="00FF430B">
        <w:rPr>
          <w:lang w:val="ro-MD"/>
        </w:rPr>
        <w:t>obiectului</w:t>
      </w:r>
      <w:r w:rsidR="007B392A" w:rsidRPr="00FF430B">
        <w:rPr>
          <w:lang w:val="ro-MD"/>
        </w:rPr>
        <w:t xml:space="preserve"> de proiectare.</w:t>
      </w:r>
    </w:p>
    <w:p w14:paraId="5B98EB89"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Ampla</w:t>
      </w:r>
      <w:r w:rsidR="009453D7" w:rsidRPr="00FF430B">
        <w:rPr>
          <w:b/>
          <w:lang w:val="ro-MD"/>
        </w:rPr>
        <w:t>sarea obiectu</w:t>
      </w:r>
      <w:r w:rsidRPr="00FF430B">
        <w:rPr>
          <w:b/>
          <w:lang w:val="ro-MD"/>
        </w:rPr>
        <w:t xml:space="preserve">lui </w:t>
      </w:r>
    </w:p>
    <w:p w14:paraId="1490CC3A" w14:textId="77777777" w:rsidR="00233538" w:rsidRPr="00FF430B" w:rsidRDefault="007B392A" w:rsidP="007B392A">
      <w:pPr>
        <w:pStyle w:val="a"/>
        <w:numPr>
          <w:ilvl w:val="0"/>
          <w:numId w:val="0"/>
        </w:numPr>
        <w:rPr>
          <w:lang w:val="ro-MD"/>
        </w:rPr>
      </w:pPr>
      <w:r w:rsidRPr="00FF430B">
        <w:rPr>
          <w:lang w:val="ro-MD"/>
        </w:rPr>
        <w:t>Se precizează adresa.</w:t>
      </w:r>
    </w:p>
    <w:p w14:paraId="11F77E4D" w14:textId="77777777" w:rsidR="00233538" w:rsidRPr="00FF430B" w:rsidRDefault="00233538" w:rsidP="002F556B">
      <w:pPr>
        <w:pStyle w:val="a"/>
        <w:numPr>
          <w:ilvl w:val="0"/>
          <w:numId w:val="15"/>
        </w:numPr>
        <w:tabs>
          <w:tab w:val="clear" w:pos="1134"/>
        </w:tabs>
        <w:ind w:left="0"/>
        <w:contextualSpacing/>
        <w:rPr>
          <w:rStyle w:val="shorttext"/>
          <w:lang w:val="ro-MD"/>
        </w:rPr>
      </w:pPr>
      <w:r w:rsidRPr="00FF430B">
        <w:rPr>
          <w:b/>
          <w:lang w:val="ro-MD"/>
        </w:rPr>
        <w:t>Beneficiar</w:t>
      </w:r>
      <w:r w:rsidRPr="00FF430B">
        <w:rPr>
          <w:rStyle w:val="shorttext"/>
          <w:lang w:val="ro-MD"/>
        </w:rPr>
        <w:t xml:space="preserve">/investitor </w:t>
      </w:r>
    </w:p>
    <w:p w14:paraId="5EB51069" w14:textId="77777777" w:rsidR="00233538" w:rsidRPr="00FF430B" w:rsidRDefault="00233538" w:rsidP="007B392A">
      <w:pPr>
        <w:pStyle w:val="a"/>
        <w:numPr>
          <w:ilvl w:val="0"/>
          <w:numId w:val="0"/>
        </w:numPr>
        <w:rPr>
          <w:lang w:val="ro-MD"/>
        </w:rPr>
      </w:pPr>
      <w:r w:rsidRPr="00FF430B">
        <w:rPr>
          <w:lang w:val="ro-MD"/>
        </w:rPr>
        <w:t xml:space="preserve">Se precizează </w:t>
      </w:r>
      <w:r w:rsidRPr="00FF430B">
        <w:rPr>
          <w:rStyle w:val="shorttext"/>
          <w:lang w:val="ro-MD"/>
        </w:rPr>
        <w:t>Autoritate</w:t>
      </w:r>
      <w:r w:rsidR="006B6292" w:rsidRPr="00FF430B">
        <w:rPr>
          <w:rStyle w:val="shorttext"/>
          <w:lang w:val="ro-MD"/>
        </w:rPr>
        <w:t>a</w:t>
      </w:r>
      <w:r w:rsidRPr="00FF430B">
        <w:rPr>
          <w:rStyle w:val="shorttext"/>
          <w:lang w:val="ro-MD"/>
        </w:rPr>
        <w:t xml:space="preserve"> contractantă</w:t>
      </w:r>
      <w:r w:rsidR="006D4EE2" w:rsidRPr="00FF430B">
        <w:rPr>
          <w:rStyle w:val="shorttext"/>
          <w:lang w:val="ro-MD"/>
        </w:rPr>
        <w:t>.</w:t>
      </w:r>
    </w:p>
    <w:p w14:paraId="63436E13"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Statutul de protecție  </w:t>
      </w:r>
    </w:p>
    <w:p w14:paraId="2CE2B841" w14:textId="77777777" w:rsidR="00806E2B" w:rsidRPr="00FF430B" w:rsidRDefault="00233538" w:rsidP="007B392A">
      <w:pPr>
        <w:pStyle w:val="a"/>
        <w:numPr>
          <w:ilvl w:val="0"/>
          <w:numId w:val="0"/>
        </w:numPr>
        <w:rPr>
          <w:lang w:val="ro-MD"/>
        </w:rPr>
      </w:pPr>
      <w:r w:rsidRPr="00FF430B">
        <w:rPr>
          <w:lang w:val="ro-MD"/>
        </w:rPr>
        <w:t>Se precizează</w:t>
      </w:r>
      <w:r w:rsidR="002253A6" w:rsidRPr="00FF430B">
        <w:rPr>
          <w:lang w:val="ro-MD"/>
        </w:rPr>
        <w:t xml:space="preserve"> după caz.</w:t>
      </w:r>
    </w:p>
    <w:p w14:paraId="10C357EE" w14:textId="77777777" w:rsidR="00233538" w:rsidRPr="00FF430B" w:rsidRDefault="00806E2B" w:rsidP="002F556B">
      <w:pPr>
        <w:pStyle w:val="a"/>
        <w:numPr>
          <w:ilvl w:val="0"/>
          <w:numId w:val="15"/>
        </w:numPr>
        <w:tabs>
          <w:tab w:val="clear" w:pos="1134"/>
        </w:tabs>
        <w:ind w:left="0"/>
        <w:contextualSpacing/>
        <w:rPr>
          <w:b/>
          <w:lang w:val="ro-MD"/>
        </w:rPr>
      </w:pPr>
      <w:r w:rsidRPr="00FF430B">
        <w:rPr>
          <w:b/>
          <w:lang w:val="ro-MD"/>
        </w:rPr>
        <w:t>Temeiul proiectării</w:t>
      </w:r>
    </w:p>
    <w:p w14:paraId="3110EF6C" w14:textId="77777777" w:rsidR="00806E2B" w:rsidRPr="00FF430B" w:rsidRDefault="00806E2B" w:rsidP="007B392A">
      <w:pPr>
        <w:pStyle w:val="a"/>
        <w:numPr>
          <w:ilvl w:val="0"/>
          <w:numId w:val="0"/>
        </w:numPr>
        <w:tabs>
          <w:tab w:val="clear" w:pos="1134"/>
        </w:tabs>
        <w:contextualSpacing/>
        <w:rPr>
          <w:lang w:val="ro-MD"/>
        </w:rPr>
      </w:pPr>
      <w:r w:rsidRPr="00FF430B">
        <w:rPr>
          <w:lang w:val="ro-MD"/>
        </w:rPr>
        <w:t>Se precizează tem</w:t>
      </w:r>
      <w:r w:rsidR="007B392A" w:rsidRPr="00FF430B">
        <w:rPr>
          <w:lang w:val="ro-MD"/>
        </w:rPr>
        <w:t xml:space="preserve">eiul elaborării documentației. </w:t>
      </w:r>
    </w:p>
    <w:p w14:paraId="71BDD148"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Descrierea obiectului </w:t>
      </w:r>
    </w:p>
    <w:p w14:paraId="1A12A933" w14:textId="77777777" w:rsidR="00233538" w:rsidRPr="00FF430B" w:rsidRDefault="00233538" w:rsidP="007B392A">
      <w:pPr>
        <w:rPr>
          <w:lang w:val="ro-MD"/>
        </w:rPr>
      </w:pPr>
      <w:r w:rsidRPr="00FF430B">
        <w:rPr>
          <w:lang w:val="ro-MD"/>
        </w:rPr>
        <w:t>Se precizează caracteristicile tehnice ale obiectului</w:t>
      </w:r>
      <w:r w:rsidR="002253A6" w:rsidRPr="00FF430B">
        <w:rPr>
          <w:lang w:val="ro-MD"/>
        </w:rPr>
        <w:t>.</w:t>
      </w:r>
    </w:p>
    <w:p w14:paraId="58F1CEAF" w14:textId="77777777" w:rsidR="00233538" w:rsidRPr="00FF430B" w:rsidRDefault="00233538" w:rsidP="002F556B">
      <w:pPr>
        <w:pStyle w:val="a"/>
        <w:numPr>
          <w:ilvl w:val="0"/>
          <w:numId w:val="15"/>
        </w:numPr>
        <w:ind w:left="0"/>
        <w:contextualSpacing/>
        <w:rPr>
          <w:lang w:val="ro-MD"/>
        </w:rPr>
      </w:pPr>
      <w:r w:rsidRPr="00FF430B">
        <w:rPr>
          <w:b/>
          <w:lang w:val="ro-MD"/>
        </w:rPr>
        <w:t>Justificarea elaborării documentației de proiect</w:t>
      </w:r>
    </w:p>
    <w:p w14:paraId="4F930283" w14:textId="77777777" w:rsidR="002253A6" w:rsidRPr="00FF430B" w:rsidRDefault="002253A6" w:rsidP="007B392A">
      <w:pPr>
        <w:rPr>
          <w:lang w:val="ro-MD"/>
        </w:rPr>
      </w:pPr>
      <w:r w:rsidRPr="00FF430B">
        <w:rPr>
          <w:lang w:val="ro-MD"/>
        </w:rPr>
        <w:t>Se precizează neces</w:t>
      </w:r>
      <w:r w:rsidR="007B392A" w:rsidRPr="00FF430B">
        <w:rPr>
          <w:lang w:val="ro-MD"/>
        </w:rPr>
        <w:t>itatea elaborării documentației</w:t>
      </w:r>
      <w:r w:rsidR="006D4EE2" w:rsidRPr="00FF430B">
        <w:rPr>
          <w:lang w:val="ro-MD"/>
        </w:rPr>
        <w:t>.</w:t>
      </w:r>
    </w:p>
    <w:p w14:paraId="55D44DDB"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lucrările planificate la obiect</w:t>
      </w:r>
    </w:p>
    <w:p w14:paraId="4CBBA479" w14:textId="77777777" w:rsidR="00233538" w:rsidRPr="00FF430B" w:rsidRDefault="002253A6" w:rsidP="007B392A">
      <w:pPr>
        <w:pStyle w:val="a"/>
        <w:numPr>
          <w:ilvl w:val="0"/>
          <w:numId w:val="0"/>
        </w:numPr>
        <w:rPr>
          <w:rStyle w:val="shorttext"/>
          <w:lang w:val="ro-MD"/>
        </w:rPr>
      </w:pPr>
      <w:r w:rsidRPr="00FF430B">
        <w:rPr>
          <w:lang w:val="ro-MD"/>
        </w:rPr>
        <w:t xml:space="preserve">Se precizează tipul lucrărilor pentru care </w:t>
      </w:r>
      <w:r w:rsidR="009E719D" w:rsidRPr="00FF430B">
        <w:rPr>
          <w:lang w:val="ro-MD"/>
        </w:rPr>
        <w:t>este necesar</w:t>
      </w:r>
      <w:r w:rsidRPr="00FF430B">
        <w:rPr>
          <w:lang w:val="ro-MD"/>
        </w:rPr>
        <w:t>ă elabo</w:t>
      </w:r>
      <w:r w:rsidR="007B392A" w:rsidRPr="00FF430B">
        <w:rPr>
          <w:lang w:val="ro-MD"/>
        </w:rPr>
        <w:t>rarea documentației de proiect.</w:t>
      </w:r>
    </w:p>
    <w:p w14:paraId="55A18E99"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succesiunea și componența documentației de proiect</w:t>
      </w:r>
      <w:r w:rsidR="00F70979" w:rsidRPr="00FF430B">
        <w:rPr>
          <w:b/>
          <w:lang w:val="ro-MD"/>
        </w:rPr>
        <w:t>. Cerințe de bază privind soluțiile arhitectural-planimetrice</w:t>
      </w:r>
    </w:p>
    <w:p w14:paraId="31E858DA" w14:textId="77777777" w:rsidR="00C6589F" w:rsidRPr="00FF430B" w:rsidRDefault="002253A6" w:rsidP="00C6589F">
      <w:pPr>
        <w:tabs>
          <w:tab w:val="left" w:pos="990"/>
        </w:tabs>
        <w:jc w:val="both"/>
        <w:rPr>
          <w:lang w:val="ro-MD"/>
        </w:rPr>
      </w:pPr>
      <w:r w:rsidRPr="00FF430B">
        <w:rPr>
          <w:lang w:val="ro-MD"/>
        </w:rPr>
        <w:t xml:space="preserve">Se precizează </w:t>
      </w:r>
      <w:r w:rsidR="00233538" w:rsidRPr="00FF430B">
        <w:rPr>
          <w:lang w:val="ro-MD"/>
        </w:rPr>
        <w:t>etape</w:t>
      </w:r>
      <w:r w:rsidRPr="00FF430B">
        <w:rPr>
          <w:lang w:val="ro-MD"/>
        </w:rPr>
        <w:t xml:space="preserve">le, cerințele privindexecuția </w:t>
      </w:r>
      <w:r w:rsidR="00233538" w:rsidRPr="00FF430B">
        <w:rPr>
          <w:lang w:val="ro-MD"/>
        </w:rPr>
        <w:t>documentației de proiect</w:t>
      </w:r>
      <w:r w:rsidR="00F70979" w:rsidRPr="00FF430B">
        <w:rPr>
          <w:lang w:val="ro-MD"/>
        </w:rPr>
        <w:t xml:space="preserve"> etc</w:t>
      </w:r>
      <w:r w:rsidRPr="00FF430B">
        <w:rPr>
          <w:lang w:val="ro-MD"/>
        </w:rPr>
        <w:t>.</w:t>
      </w:r>
    </w:p>
    <w:p w14:paraId="39A571CC" w14:textId="77777777" w:rsidR="00C6589F" w:rsidRPr="00FF430B" w:rsidRDefault="00C6589F" w:rsidP="000E4D7D">
      <w:pPr>
        <w:tabs>
          <w:tab w:val="left" w:pos="990"/>
        </w:tabs>
        <w:ind w:left="-426"/>
        <w:jc w:val="both"/>
        <w:rPr>
          <w:lang w:val="ro-MD"/>
        </w:rPr>
      </w:pPr>
      <w:r w:rsidRPr="00FF430B">
        <w:rPr>
          <w:b/>
          <w:lang w:val="ro-MD"/>
        </w:rPr>
        <w:t>10.</w:t>
      </w:r>
      <w:r w:rsidR="0019071C" w:rsidRPr="00FF430B">
        <w:rPr>
          <w:b/>
          <w:lang w:val="ro-MD"/>
        </w:rPr>
        <w:t xml:space="preserve"> </w:t>
      </w:r>
      <w:r w:rsidRPr="00FF430B">
        <w:rPr>
          <w:b/>
          <w:lang w:val="ro-MD"/>
        </w:rPr>
        <w:t>Documente obligatorii la depunerea ofertei</w:t>
      </w:r>
    </w:p>
    <w:p w14:paraId="1B0B6758" w14:textId="77777777" w:rsidR="000E4D7D" w:rsidRPr="00FF430B" w:rsidRDefault="00C6589F" w:rsidP="000E4D7D">
      <w:pPr>
        <w:jc w:val="both"/>
        <w:rPr>
          <w:lang w:val="ro-MD"/>
        </w:rPr>
      </w:pPr>
      <w:r w:rsidRPr="00FF430B">
        <w:rPr>
          <w:lang w:val="ro-MD"/>
        </w:rPr>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1F885258" w14:textId="77777777" w:rsidR="000E4D7D" w:rsidRPr="00FF430B" w:rsidRDefault="000E4D7D" w:rsidP="000E4D7D">
      <w:pPr>
        <w:ind w:hanging="426"/>
        <w:jc w:val="both"/>
        <w:rPr>
          <w:b/>
          <w:lang w:val="ro-MD"/>
        </w:rPr>
      </w:pPr>
      <w:r w:rsidRPr="00FF430B">
        <w:rPr>
          <w:b/>
          <w:lang w:val="ro-MD"/>
        </w:rPr>
        <w:t xml:space="preserve">11. </w:t>
      </w:r>
      <w:r w:rsidR="00C6589F" w:rsidRPr="00FF430B">
        <w:rPr>
          <w:b/>
          <w:lang w:val="ro-MD"/>
        </w:rPr>
        <w:t>Documente obligatorii la evaluarea ofertelor.</w:t>
      </w:r>
    </w:p>
    <w:p w14:paraId="4BCBB65C" w14:textId="77777777" w:rsidR="00C6589F" w:rsidRPr="00FF430B" w:rsidRDefault="0019071C" w:rsidP="000E4D7D">
      <w:pPr>
        <w:ind w:hanging="426"/>
        <w:jc w:val="both"/>
        <w:rPr>
          <w:b/>
          <w:lang w:val="ro-MD"/>
        </w:rPr>
      </w:pPr>
      <w:r w:rsidRPr="00FF430B">
        <w:rPr>
          <w:lang w:val="ro-MD"/>
        </w:rPr>
        <w:t xml:space="preserve">      </w:t>
      </w:r>
      <w:r w:rsidR="00C6589F" w:rsidRPr="00FF430B">
        <w:rPr>
          <w:lang w:val="ro-MD"/>
        </w:rPr>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611FD0B2" w14:textId="77777777" w:rsidR="00806E2B" w:rsidRPr="00FF430B" w:rsidRDefault="00806E2B" w:rsidP="00C6589F">
      <w:pPr>
        <w:pStyle w:val="a"/>
        <w:numPr>
          <w:ilvl w:val="0"/>
          <w:numId w:val="0"/>
        </w:numPr>
        <w:ind w:left="360" w:right="-1"/>
        <w:rPr>
          <w:lang w:val="ro-MD"/>
        </w:rPr>
      </w:pPr>
    </w:p>
    <w:p w14:paraId="1C961E5F" w14:textId="77777777" w:rsidR="009453D7" w:rsidRPr="00FF430B" w:rsidRDefault="009453D7" w:rsidP="007B392A">
      <w:pPr>
        <w:ind w:firstLine="142"/>
        <w:jc w:val="both"/>
        <w:rPr>
          <w:b/>
          <w:bCs/>
          <w:lang w:val="ro-MD"/>
        </w:rPr>
      </w:pPr>
    </w:p>
    <w:p w14:paraId="4617F6F5" w14:textId="77777777" w:rsidR="00E71F7B" w:rsidRPr="00FF430B" w:rsidRDefault="00E71F7B" w:rsidP="007B392A">
      <w:pPr>
        <w:ind w:firstLine="142"/>
        <w:jc w:val="both"/>
        <w:rPr>
          <w:b/>
          <w:lang w:val="ro-MD"/>
        </w:rPr>
      </w:pPr>
      <w:r w:rsidRPr="00FF430B">
        <w:rPr>
          <w:b/>
          <w:bCs/>
          <w:lang w:val="ro-MD"/>
        </w:rPr>
        <w:t xml:space="preserve">Autoritatea contractantă </w:t>
      </w:r>
      <w:r w:rsidRPr="00FF430B">
        <w:rPr>
          <w:lang w:val="ro-MD"/>
        </w:rPr>
        <w:t> ___________              </w:t>
      </w:r>
      <w:r w:rsidRPr="00FF430B">
        <w:rPr>
          <w:b/>
          <w:bCs/>
          <w:lang w:val="ro-MD"/>
        </w:rPr>
        <w:t>Data</w:t>
      </w:r>
      <w:r w:rsidR="005309C1" w:rsidRPr="00FF430B">
        <w:rPr>
          <w:lang w:val="ro-MD"/>
        </w:rPr>
        <w:t>„</w:t>
      </w:r>
      <w:r w:rsidRPr="00FF430B">
        <w:rPr>
          <w:lang w:val="ro-MD"/>
        </w:rPr>
        <w:t>____"__________________</w:t>
      </w:r>
    </w:p>
    <w:p w14:paraId="2069E3AE" w14:textId="77777777" w:rsidR="00806E2B" w:rsidRPr="00FF430B" w:rsidRDefault="00806E2B" w:rsidP="00196AB4">
      <w:pPr>
        <w:pStyle w:val="a"/>
        <w:numPr>
          <w:ilvl w:val="0"/>
          <w:numId w:val="0"/>
        </w:numPr>
        <w:ind w:right="-1"/>
        <w:rPr>
          <w:i/>
          <w:lang w:val="ro-MD"/>
        </w:rPr>
      </w:pPr>
    </w:p>
    <w:p w14:paraId="1950596A" w14:textId="77777777" w:rsidR="00806E2B" w:rsidRPr="00FF430B" w:rsidRDefault="00806E2B" w:rsidP="00196AB4">
      <w:pPr>
        <w:pStyle w:val="a"/>
        <w:numPr>
          <w:ilvl w:val="0"/>
          <w:numId w:val="0"/>
        </w:numPr>
        <w:ind w:right="-1"/>
        <w:rPr>
          <w:i/>
          <w:lang w:val="ro-MD"/>
        </w:rPr>
      </w:pPr>
    </w:p>
    <w:p w14:paraId="3A82EAC2" w14:textId="77777777" w:rsidR="00E57AFE" w:rsidRPr="00FF430B" w:rsidRDefault="00E57AFE" w:rsidP="008A652C">
      <w:pPr>
        <w:ind w:firstLine="709"/>
        <w:jc w:val="both"/>
        <w:rPr>
          <w:i/>
          <w:iCs/>
          <w:lang w:val="ro-MD"/>
        </w:rPr>
      </w:pPr>
    </w:p>
    <w:p w14:paraId="4B74F79B" w14:textId="77777777" w:rsidR="00E57AFE" w:rsidRPr="00FF430B" w:rsidRDefault="00E57AFE" w:rsidP="008A652C">
      <w:pPr>
        <w:ind w:firstLine="709"/>
        <w:jc w:val="both"/>
        <w:rPr>
          <w:i/>
          <w:iCs/>
          <w:lang w:val="ro-MD"/>
        </w:rPr>
      </w:pPr>
    </w:p>
    <w:p w14:paraId="614BDB0F" w14:textId="77777777" w:rsidR="00E57AFE" w:rsidRPr="00FF430B" w:rsidRDefault="00E57AFE" w:rsidP="008A652C">
      <w:pPr>
        <w:ind w:firstLine="709"/>
        <w:jc w:val="both"/>
        <w:rPr>
          <w:i/>
          <w:iCs/>
          <w:lang w:val="ro-MD"/>
        </w:rPr>
      </w:pPr>
    </w:p>
    <w:p w14:paraId="361FC1EA" w14:textId="77777777" w:rsidR="00E57AFE" w:rsidRPr="00FF430B" w:rsidRDefault="00E57AFE" w:rsidP="008A652C">
      <w:pPr>
        <w:ind w:firstLine="709"/>
        <w:jc w:val="both"/>
        <w:rPr>
          <w:i/>
          <w:iCs/>
          <w:lang w:val="ro-MD"/>
        </w:rPr>
      </w:pPr>
    </w:p>
    <w:p w14:paraId="7B5F0452" w14:textId="77777777" w:rsidR="008A652C" w:rsidRPr="00FF430B" w:rsidRDefault="008A652C" w:rsidP="008A652C">
      <w:pPr>
        <w:ind w:firstLine="709"/>
        <w:jc w:val="both"/>
        <w:rPr>
          <w:lang w:val="ro-MD"/>
        </w:rPr>
      </w:pPr>
      <w:r w:rsidRPr="00FF430B">
        <w:rPr>
          <w:i/>
          <w:iCs/>
          <w:lang w:val="ro-MD"/>
        </w:rPr>
        <w:t>Notă: Prezentul model al caietului de sarcini este orientativ şi poate fi completat sau modificat, precizat de către autoritatea contractantă, în funcţie de tipul şi specificul serviciilor de proiectare.</w:t>
      </w:r>
    </w:p>
    <w:p w14:paraId="0735C796" w14:textId="77777777" w:rsidR="00806E2B" w:rsidRPr="00FF430B" w:rsidRDefault="00806E2B" w:rsidP="00196AB4">
      <w:pPr>
        <w:pStyle w:val="a"/>
        <w:numPr>
          <w:ilvl w:val="0"/>
          <w:numId w:val="0"/>
        </w:numPr>
        <w:ind w:right="-1"/>
        <w:rPr>
          <w:i/>
          <w:lang w:val="ro-MD"/>
        </w:rPr>
      </w:pPr>
    </w:p>
    <w:p w14:paraId="35367A78" w14:textId="77777777" w:rsidR="002D6E71" w:rsidRPr="00FF430B" w:rsidRDefault="002D6E71" w:rsidP="00196AB4">
      <w:pPr>
        <w:pStyle w:val="a"/>
        <w:numPr>
          <w:ilvl w:val="0"/>
          <w:numId w:val="0"/>
        </w:numPr>
        <w:ind w:right="-1"/>
        <w:rPr>
          <w:i/>
          <w:lang w:val="ro-MD"/>
        </w:rPr>
      </w:pPr>
    </w:p>
    <w:p w14:paraId="66AE216F" w14:textId="77777777" w:rsidR="001F7AEE" w:rsidRDefault="001F7AEE" w:rsidP="000C5DFB">
      <w:pPr>
        <w:jc w:val="right"/>
        <w:rPr>
          <w:noProof w:val="0"/>
          <w:lang w:val="ro-MD"/>
        </w:rPr>
      </w:pPr>
    </w:p>
    <w:p w14:paraId="236B193B" w14:textId="77777777" w:rsidR="001F7AEE" w:rsidRDefault="001F7AEE" w:rsidP="000C5DFB">
      <w:pPr>
        <w:jc w:val="right"/>
        <w:rPr>
          <w:noProof w:val="0"/>
          <w:lang w:val="ro-MD"/>
        </w:rPr>
      </w:pPr>
    </w:p>
    <w:p w14:paraId="0605112F" w14:textId="4145877A" w:rsidR="000C5DFB" w:rsidRPr="00FF430B" w:rsidRDefault="000C5DFB" w:rsidP="000C5DFB">
      <w:pPr>
        <w:jc w:val="right"/>
        <w:rPr>
          <w:noProof w:val="0"/>
          <w:sz w:val="22"/>
          <w:szCs w:val="22"/>
          <w:lang w:val="ro-MD"/>
        </w:rPr>
      </w:pPr>
      <w:bookmarkStart w:id="65" w:name="_Hlk95761682"/>
      <w:r w:rsidRPr="00FF430B">
        <w:rPr>
          <w:noProof w:val="0"/>
          <w:lang w:val="ro-MD"/>
        </w:rPr>
        <w:lastRenderedPageBreak/>
        <w:t>Anexa nr.</w:t>
      </w:r>
      <w:r w:rsidR="00FF5CB2">
        <w:rPr>
          <w:noProof w:val="0"/>
          <w:lang w:val="ro-MD"/>
        </w:rPr>
        <w:t xml:space="preserve"> </w:t>
      </w:r>
      <w:r w:rsidR="00D8130E" w:rsidRPr="00FF430B">
        <w:rPr>
          <w:noProof w:val="0"/>
          <w:lang w:val="ro-MD"/>
        </w:rPr>
        <w:t>25</w:t>
      </w:r>
    </w:p>
    <w:p w14:paraId="0B70E569"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51D9C81" w14:textId="77777777" w:rsidR="000C5DFB" w:rsidRPr="00FF430B" w:rsidRDefault="000C5DFB" w:rsidP="000C5DFB">
      <w:pPr>
        <w:jc w:val="right"/>
        <w:rPr>
          <w:noProof w:val="0"/>
          <w:lang w:val="ro-MD"/>
        </w:rPr>
      </w:pPr>
      <w:r w:rsidRPr="00FF430B">
        <w:rPr>
          <w:noProof w:val="0"/>
          <w:lang w:val="ro-MD"/>
        </w:rPr>
        <w:t>din “____” ________ 20___</w:t>
      </w:r>
    </w:p>
    <w:p w14:paraId="5C09AC8C" w14:textId="77777777" w:rsidR="002D6E71" w:rsidRPr="00FF430B" w:rsidRDefault="002D6E71" w:rsidP="00196AB4">
      <w:pPr>
        <w:pStyle w:val="a"/>
        <w:numPr>
          <w:ilvl w:val="0"/>
          <w:numId w:val="0"/>
        </w:numPr>
        <w:ind w:right="-1"/>
        <w:rPr>
          <w:i/>
          <w:lang w:val="ro-MD"/>
        </w:rPr>
      </w:pPr>
    </w:p>
    <w:p w14:paraId="7A2D4CB9" w14:textId="77777777" w:rsidR="002D6E71" w:rsidRPr="00FF430B" w:rsidRDefault="002D6E71" w:rsidP="00196AB4">
      <w:pPr>
        <w:pStyle w:val="a"/>
        <w:numPr>
          <w:ilvl w:val="0"/>
          <w:numId w:val="0"/>
        </w:numPr>
        <w:ind w:right="-1"/>
        <w:rPr>
          <w:i/>
          <w:lang w:val="ro-MD"/>
        </w:rPr>
      </w:pPr>
    </w:p>
    <w:p w14:paraId="36E55B8E" w14:textId="77777777" w:rsidR="002D6E71" w:rsidRPr="00FF430B" w:rsidRDefault="002D6E71" w:rsidP="00196AB4">
      <w:pPr>
        <w:pStyle w:val="a"/>
        <w:numPr>
          <w:ilvl w:val="0"/>
          <w:numId w:val="0"/>
        </w:numPr>
        <w:ind w:right="-1"/>
        <w:rPr>
          <w:i/>
          <w:lang w:val="ro-MD"/>
        </w:rPr>
      </w:pPr>
    </w:p>
    <w:p w14:paraId="17F6244A" w14:textId="77777777" w:rsidR="002D6E71" w:rsidRPr="00FF430B" w:rsidRDefault="002D6E71" w:rsidP="007B392A">
      <w:pPr>
        <w:jc w:val="center"/>
        <w:rPr>
          <w:b/>
          <w:noProof w:val="0"/>
          <w:lang w:val="ro-MD"/>
        </w:rPr>
      </w:pPr>
    </w:p>
    <w:p w14:paraId="58DAEC38" w14:textId="77777777" w:rsidR="007B392A" w:rsidRPr="00FF430B" w:rsidRDefault="007B392A" w:rsidP="007B392A">
      <w:pPr>
        <w:jc w:val="center"/>
        <w:rPr>
          <w:b/>
          <w:noProof w:val="0"/>
          <w:lang w:val="ro-MD"/>
        </w:rPr>
      </w:pPr>
      <w:r w:rsidRPr="00FF430B">
        <w:rPr>
          <w:b/>
          <w:noProof w:val="0"/>
          <w:lang w:val="ro-MD"/>
        </w:rPr>
        <w:t xml:space="preserve">CONTRACT </w:t>
      </w:r>
      <w:r w:rsidR="00F94BAD" w:rsidRPr="00FF430B">
        <w:rPr>
          <w:b/>
          <w:noProof w:val="0"/>
          <w:lang w:val="ro-MD"/>
        </w:rPr>
        <w:t>–</w:t>
      </w:r>
      <w:r w:rsidRPr="00FF430B">
        <w:rPr>
          <w:b/>
          <w:noProof w:val="0"/>
          <w:lang w:val="ro-MD"/>
        </w:rPr>
        <w:t xml:space="preserve"> MODEL</w:t>
      </w:r>
    </w:p>
    <w:p w14:paraId="61A5092B" w14:textId="77777777" w:rsidR="00806E2B" w:rsidRPr="00FF430B" w:rsidRDefault="00806E2B" w:rsidP="00196AB4">
      <w:pPr>
        <w:pStyle w:val="a"/>
        <w:numPr>
          <w:ilvl w:val="0"/>
          <w:numId w:val="0"/>
        </w:numPr>
        <w:ind w:right="-1"/>
        <w:rPr>
          <w:lang w:val="ro-MD"/>
        </w:rPr>
      </w:pPr>
    </w:p>
    <w:p w14:paraId="135D94E2" w14:textId="77777777" w:rsidR="00806E2B" w:rsidRPr="00FF430B" w:rsidRDefault="00806E2B" w:rsidP="00196AB4">
      <w:pPr>
        <w:pStyle w:val="a"/>
        <w:numPr>
          <w:ilvl w:val="0"/>
          <w:numId w:val="0"/>
        </w:numPr>
        <w:ind w:right="-1"/>
        <w:rPr>
          <w:i/>
          <w:lang w:val="ro-MD"/>
        </w:rPr>
      </w:pPr>
    </w:p>
    <w:tbl>
      <w:tblPr>
        <w:tblW w:w="9748" w:type="dxa"/>
        <w:tblInd w:w="-426" w:type="dxa"/>
        <w:tblLayout w:type="fixed"/>
        <w:tblLook w:val="04A0" w:firstRow="1" w:lastRow="0" w:firstColumn="1" w:lastColumn="0" w:noHBand="0" w:noVBand="1"/>
      </w:tblPr>
      <w:tblGrid>
        <w:gridCol w:w="9748"/>
      </w:tblGrid>
      <w:tr w:rsidR="00A20ACF" w:rsidRPr="00EC30C2" w14:paraId="4EE84C8A" w14:textId="77777777" w:rsidTr="00283820">
        <w:trPr>
          <w:trHeight w:val="697"/>
        </w:trPr>
        <w:tc>
          <w:tcPr>
            <w:tcW w:w="9748" w:type="dxa"/>
            <w:vAlign w:val="center"/>
          </w:tcPr>
          <w:p w14:paraId="082568EA" w14:textId="77777777" w:rsidR="00233538" w:rsidRPr="00FF430B" w:rsidRDefault="00233538" w:rsidP="00196AB4">
            <w:pPr>
              <w:jc w:val="both"/>
              <w:rPr>
                <w:lang w:val="ro-MD"/>
              </w:rPr>
            </w:pPr>
          </w:p>
          <w:p w14:paraId="1E367F13" w14:textId="77777777" w:rsidR="00460653" w:rsidRPr="00FF430B" w:rsidRDefault="00460653" w:rsidP="00196AB4">
            <w:pPr>
              <w:jc w:val="both"/>
              <w:rPr>
                <w:b/>
                <w:caps/>
                <w:sz w:val="28"/>
                <w:szCs w:val="28"/>
                <w:lang w:val="ro-MD"/>
              </w:rPr>
            </w:pPr>
          </w:p>
          <w:p w14:paraId="2BB5B9DF" w14:textId="77777777" w:rsidR="00460653" w:rsidRPr="00FF430B" w:rsidRDefault="00460653" w:rsidP="00112F50">
            <w:pPr>
              <w:jc w:val="center"/>
              <w:rPr>
                <w:b/>
                <w:sz w:val="28"/>
                <w:szCs w:val="28"/>
                <w:u w:val="single"/>
                <w:lang w:val="ro-MD"/>
              </w:rPr>
            </w:pPr>
            <w:r w:rsidRPr="00FF430B">
              <w:rPr>
                <w:b/>
                <w:caps/>
                <w:sz w:val="28"/>
                <w:szCs w:val="28"/>
                <w:lang w:val="ro-MD"/>
              </w:rPr>
              <w:t>Contract</w:t>
            </w:r>
            <w:r w:rsidRPr="00FF430B">
              <w:rPr>
                <w:b/>
                <w:sz w:val="28"/>
                <w:szCs w:val="28"/>
                <w:lang w:val="ro-MD"/>
              </w:rPr>
              <w:t xml:space="preserve"> DE ANTREPRIZĂ Nr.</w:t>
            </w:r>
          </w:p>
          <w:p w14:paraId="75A85BCD" w14:textId="77777777" w:rsidR="00460653" w:rsidRPr="00FF430B" w:rsidRDefault="00460653" w:rsidP="00112F50">
            <w:pPr>
              <w:jc w:val="center"/>
              <w:rPr>
                <w:b/>
                <w:lang w:val="ro-MD"/>
              </w:rPr>
            </w:pPr>
            <w:r w:rsidRPr="00FF430B">
              <w:rPr>
                <w:b/>
                <w:lang w:val="ro-MD"/>
              </w:rPr>
              <w:t>privind achiziţia prin</w:t>
            </w:r>
            <w:r w:rsidR="00112F50" w:rsidRPr="00FF430B">
              <w:rPr>
                <w:b/>
                <w:lang w:val="ro-MD"/>
              </w:rPr>
              <w:softHyphen/>
            </w:r>
            <w:r w:rsidR="00112F50" w:rsidRPr="00FF430B">
              <w:rPr>
                <w:b/>
                <w:lang w:val="ro-MD"/>
              </w:rPr>
              <w:softHyphen/>
            </w:r>
            <w:r w:rsidR="00112F50" w:rsidRPr="00FF430B">
              <w:rPr>
                <w:b/>
                <w:lang w:val="ro-MD"/>
              </w:rPr>
              <w:softHyphen/>
              <w:t>________________</w:t>
            </w:r>
          </w:p>
          <w:p w14:paraId="56D6C5BA" w14:textId="77777777" w:rsidR="00460653" w:rsidRPr="00FF430B" w:rsidRDefault="00460653" w:rsidP="00196AB4">
            <w:pPr>
              <w:jc w:val="both"/>
              <w:rPr>
                <w:b/>
                <w:i/>
                <w:lang w:val="ro-MD"/>
              </w:rPr>
            </w:pPr>
          </w:p>
          <w:p w14:paraId="086C4CF6" w14:textId="77777777" w:rsidR="00460653" w:rsidRPr="00FF430B" w:rsidRDefault="00460653" w:rsidP="00196AB4">
            <w:pPr>
              <w:jc w:val="both"/>
              <w:rPr>
                <w:b/>
                <w:i/>
                <w:lang w:val="ro-MD"/>
              </w:rPr>
            </w:pPr>
          </w:p>
          <w:p w14:paraId="3DD12B6B" w14:textId="77777777" w:rsidR="00460653" w:rsidRPr="00FF430B" w:rsidRDefault="007D5C2B" w:rsidP="00F26535">
            <w:pPr>
              <w:tabs>
                <w:tab w:val="center" w:pos="-6663"/>
                <w:tab w:val="left" w:pos="567"/>
                <w:tab w:val="right" w:pos="10206"/>
              </w:tabs>
              <w:rPr>
                <w:lang w:val="ro-MD"/>
              </w:rPr>
            </w:pPr>
            <w:r w:rsidRPr="00FF430B">
              <w:rPr>
                <w:lang w:val="ro-MD"/>
              </w:rPr>
              <w:t>„</w:t>
            </w:r>
            <w:r w:rsidR="007B392A" w:rsidRPr="00FF430B">
              <w:rPr>
                <w:lang w:val="ro-MD"/>
              </w:rPr>
              <w:t xml:space="preserve">___”_________20__                                       </w:t>
            </w:r>
            <w:r w:rsidR="0019071C" w:rsidRPr="00FF430B">
              <w:rPr>
                <w:lang w:val="ro-MD"/>
              </w:rPr>
              <w:t xml:space="preserve">                                         </w:t>
            </w:r>
            <w:r w:rsidR="007B392A" w:rsidRPr="00FF430B">
              <w:rPr>
                <w:lang w:val="ro-MD"/>
              </w:rPr>
              <w:t xml:space="preserve">  </w:t>
            </w:r>
            <w:r w:rsidR="00460653" w:rsidRPr="00FF430B">
              <w:rPr>
                <w:lang w:val="ro-MD"/>
              </w:rPr>
              <w:t>_________</w:t>
            </w:r>
            <w:r w:rsidR="00F26535" w:rsidRPr="00FF430B">
              <w:rPr>
                <w:lang w:val="ro-MD"/>
              </w:rPr>
              <w:t>________</w:t>
            </w:r>
          </w:p>
          <w:p w14:paraId="1C7B8E9A" w14:textId="77777777" w:rsidR="00460653" w:rsidRPr="00FF430B" w:rsidRDefault="0019071C" w:rsidP="009453D7">
            <w:pPr>
              <w:jc w:val="center"/>
              <w:rPr>
                <w:lang w:val="ro-MD"/>
              </w:rPr>
            </w:pPr>
            <w:r w:rsidRPr="00FF430B">
              <w:rPr>
                <w:sz w:val="20"/>
                <w:szCs w:val="20"/>
                <w:lang w:val="ro-MD"/>
              </w:rPr>
              <w:t xml:space="preserve">                                                                                                                                   </w:t>
            </w:r>
            <w:r w:rsidR="00460653" w:rsidRPr="00FF430B">
              <w:rPr>
                <w:sz w:val="20"/>
                <w:szCs w:val="20"/>
                <w:lang w:val="ro-MD"/>
              </w:rPr>
              <w:t xml:space="preserve"> (municipiu, oraş)</w:t>
            </w:r>
          </w:p>
          <w:p w14:paraId="4B1A5E8B" w14:textId="77777777" w:rsidR="00460653" w:rsidRPr="00FF430B" w:rsidRDefault="00460653" w:rsidP="00196AB4">
            <w:pPr>
              <w:jc w:val="both"/>
              <w:rPr>
                <w:lang w:val="ro-MD"/>
              </w:rPr>
            </w:pPr>
          </w:p>
          <w:p w14:paraId="4DA9E7F7" w14:textId="77777777" w:rsidR="00460653" w:rsidRPr="00FF430B" w:rsidRDefault="00460653" w:rsidP="00196AB4">
            <w:pPr>
              <w:jc w:val="both"/>
              <w:rPr>
                <w:lang w:val="ro-MD"/>
              </w:rPr>
            </w:pPr>
          </w:p>
          <w:p w14:paraId="0A34D709" w14:textId="77777777" w:rsidR="004B0051" w:rsidRPr="00FF430B" w:rsidRDefault="00792182" w:rsidP="0019071C">
            <w:pPr>
              <w:pStyle w:val="a"/>
              <w:numPr>
                <w:ilvl w:val="3"/>
                <w:numId w:val="3"/>
              </w:numPr>
              <w:rPr>
                <w:b/>
                <w:kern w:val="28"/>
                <w:lang w:val="ro-MD"/>
              </w:rPr>
            </w:pPr>
            <w:r w:rsidRPr="00FF430B">
              <w:rPr>
                <w:b/>
                <w:kern w:val="28"/>
                <w:lang w:val="ro-MD"/>
              </w:rPr>
              <w:t>PARTEA GENERALĂ</w:t>
            </w:r>
          </w:p>
          <w:p w14:paraId="282A21C1" w14:textId="77777777" w:rsidR="004B0051" w:rsidRPr="00FF430B" w:rsidRDefault="00590EDE" w:rsidP="004B0051">
            <w:pPr>
              <w:pStyle w:val="a"/>
              <w:numPr>
                <w:ilvl w:val="0"/>
                <w:numId w:val="0"/>
              </w:numPr>
              <w:ind w:left="3240"/>
              <w:rPr>
                <w:kern w:val="28"/>
                <w:sz w:val="20"/>
                <w:szCs w:val="20"/>
                <w:lang w:val="ro-MD"/>
              </w:rPr>
            </w:pPr>
            <w:r w:rsidRPr="00FF430B">
              <w:rPr>
                <w:kern w:val="28"/>
                <w:sz w:val="20"/>
                <w:szCs w:val="20"/>
                <w:lang w:val="ro-MD"/>
              </w:rPr>
              <w:t xml:space="preserve"> (</w:t>
            </w:r>
            <w:r w:rsidR="004B0051" w:rsidRPr="00FF430B">
              <w:rPr>
                <w:kern w:val="28"/>
                <w:sz w:val="20"/>
                <w:szCs w:val="20"/>
                <w:lang w:val="ro-MD"/>
              </w:rPr>
              <w:t>OBLIGATORI</w:t>
            </w:r>
            <w:r w:rsidR="0060188C" w:rsidRPr="00FF430B">
              <w:rPr>
                <w:kern w:val="28"/>
                <w:sz w:val="20"/>
                <w:szCs w:val="20"/>
                <w:lang w:val="ro-MD"/>
              </w:rPr>
              <w:t>U</w:t>
            </w:r>
            <w:r w:rsidR="004B0051" w:rsidRPr="00FF430B">
              <w:rPr>
                <w:kern w:val="28"/>
                <w:sz w:val="20"/>
                <w:szCs w:val="20"/>
                <w:lang w:val="ro-MD"/>
              </w:rPr>
              <w:t>)</w:t>
            </w:r>
          </w:p>
          <w:p w14:paraId="735DA667" w14:textId="77777777" w:rsidR="004B0051" w:rsidRPr="00FF430B" w:rsidRDefault="004B0051" w:rsidP="004B0051">
            <w:pPr>
              <w:rPr>
                <w:b/>
                <w:kern w:val="28"/>
                <w:lang w:val="ro-MD"/>
              </w:rPr>
            </w:pPr>
          </w:p>
          <w:p w14:paraId="6AC5AD95" w14:textId="77777777" w:rsidR="00460653" w:rsidRPr="00FF430B" w:rsidRDefault="00460653" w:rsidP="004B0051">
            <w:pPr>
              <w:rPr>
                <w:b/>
                <w:kern w:val="28"/>
                <w:lang w:val="ro-MD"/>
              </w:rPr>
            </w:pPr>
            <w:r w:rsidRPr="00FF430B">
              <w:rPr>
                <w:b/>
                <w:kern w:val="28"/>
                <w:lang w:val="ro-MD"/>
              </w:rPr>
              <w:t>PĂRŢILE CONTRACTANTE</w:t>
            </w:r>
          </w:p>
          <w:p w14:paraId="3CA12A2F" w14:textId="77777777" w:rsidR="004B0051" w:rsidRPr="00FF430B" w:rsidRDefault="004B0051" w:rsidP="004B0051">
            <w:pPr>
              <w:rPr>
                <w:b/>
                <w:kern w:val="28"/>
                <w:lang w:val="ro-MD"/>
              </w:rPr>
            </w:pPr>
          </w:p>
          <w:p w14:paraId="0DDC2D10" w14:textId="77777777" w:rsidR="00460653" w:rsidRPr="00FF430B" w:rsidRDefault="00460653" w:rsidP="00385C85">
            <w:pPr>
              <w:pStyle w:val="af2"/>
              <w:tabs>
                <w:tab w:val="left" w:pos="567"/>
                <w:tab w:val="right" w:pos="9531"/>
              </w:tabs>
              <w:ind w:firstLine="0"/>
              <w:rPr>
                <w:lang w:val="ro-MD"/>
              </w:rPr>
            </w:pPr>
            <w:r w:rsidRPr="00FF430B">
              <w:rPr>
                <w:lang w:val="ro-MD"/>
              </w:rPr>
              <w:t>Prezentul contract este încheiat în urma procedurii de achiziție nr. ________________ din data___________________, între____________________________________________________</w:t>
            </w:r>
          </w:p>
          <w:p w14:paraId="52B96613" w14:textId="77777777" w:rsidR="00460653" w:rsidRPr="00FF430B" w:rsidRDefault="00460653" w:rsidP="00385C85">
            <w:pPr>
              <w:tabs>
                <w:tab w:val="left" w:pos="567"/>
                <w:tab w:val="right" w:pos="10205"/>
              </w:tabs>
              <w:jc w:val="both"/>
              <w:rPr>
                <w:lang w:val="ro-MD"/>
              </w:rPr>
            </w:pPr>
            <w:r w:rsidRPr="00FF430B">
              <w:rPr>
                <w:lang w:val="ro-MD"/>
              </w:rPr>
              <w:t>_____________________________________________________________________, cu sediul în</w:t>
            </w:r>
          </w:p>
          <w:p w14:paraId="2D8DC7A3"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(denumirea autorităţii contractante) </w:t>
            </w:r>
          </w:p>
          <w:p w14:paraId="33307ECC" w14:textId="77777777" w:rsidR="00460653" w:rsidRPr="00FF430B" w:rsidRDefault="00460653" w:rsidP="00385C85">
            <w:pPr>
              <w:tabs>
                <w:tab w:val="left" w:pos="567"/>
                <w:tab w:val="right" w:pos="9531"/>
              </w:tabs>
              <w:jc w:val="both"/>
              <w:rPr>
                <w:lang w:val="ro-MD"/>
              </w:rPr>
            </w:pPr>
            <w:r w:rsidRPr="00FF430B">
              <w:rPr>
                <w:lang w:val="ro-MD"/>
              </w:rPr>
              <w:t>______________________________________________________________________________</w:t>
            </w:r>
          </w:p>
          <w:p w14:paraId="667D35FE" w14:textId="77777777" w:rsidR="00460653" w:rsidRPr="00FF430B" w:rsidRDefault="00460653" w:rsidP="00385C85">
            <w:pPr>
              <w:pStyle w:val="cn"/>
              <w:tabs>
                <w:tab w:val="left" w:pos="567"/>
              </w:tabs>
              <w:jc w:val="both"/>
              <w:rPr>
                <w:sz w:val="20"/>
                <w:szCs w:val="20"/>
                <w:lang w:val="ro-MD"/>
              </w:rPr>
            </w:pPr>
            <w:r w:rsidRPr="00FF430B">
              <w:rPr>
                <w:sz w:val="20"/>
                <w:szCs w:val="20"/>
                <w:lang w:val="ro-MD"/>
              </w:rPr>
              <w:t xml:space="preserve">                                                                   (localitatea) </w:t>
            </w:r>
          </w:p>
          <w:p w14:paraId="6C8D41F7" w14:textId="77777777" w:rsidR="00460653" w:rsidRPr="00FF430B" w:rsidRDefault="00460653" w:rsidP="00385C85">
            <w:pPr>
              <w:tabs>
                <w:tab w:val="left" w:pos="567"/>
                <w:tab w:val="right" w:pos="9531"/>
              </w:tabs>
              <w:jc w:val="both"/>
              <w:rPr>
                <w:lang w:val="ro-MD"/>
              </w:rPr>
            </w:pPr>
            <w:r w:rsidRPr="00FF430B">
              <w:rPr>
                <w:lang w:val="ro-MD"/>
              </w:rPr>
              <w:t xml:space="preserve">str._____________________________________, </w:t>
            </w:r>
            <w:r w:rsidRPr="00FF430B">
              <w:rPr>
                <w:lang w:val="ro-MD"/>
              </w:rPr>
              <w:tab/>
              <w:t>telefon: ______________, fax: _____________,</w:t>
            </w:r>
          </w:p>
          <w:p w14:paraId="022881C4" w14:textId="77777777" w:rsidR="00460653" w:rsidRPr="00FF430B" w:rsidRDefault="009157BF" w:rsidP="00385C85">
            <w:pPr>
              <w:pStyle w:val="af2"/>
              <w:tabs>
                <w:tab w:val="left" w:pos="567"/>
                <w:tab w:val="right" w:pos="9531"/>
              </w:tabs>
              <w:ind w:firstLine="0"/>
              <w:rPr>
                <w:lang w:val="ro-MD"/>
              </w:rPr>
            </w:pPr>
            <w:r w:rsidRPr="00FF430B">
              <w:rPr>
                <w:lang w:val="ro-MD"/>
              </w:rPr>
              <w:t>IDNO</w:t>
            </w:r>
            <w:r w:rsidR="00460653" w:rsidRPr="00FF430B">
              <w:rPr>
                <w:lang w:val="ro-MD"/>
              </w:rPr>
              <w:t xml:space="preserve"> ___</w:t>
            </w:r>
            <w:r w:rsidR="00B51B6E" w:rsidRPr="00FF430B">
              <w:rPr>
                <w:lang w:val="ro-MD"/>
              </w:rPr>
              <w:t xml:space="preserve">_____________ reprezentat prin </w:t>
            </w:r>
            <w:r w:rsidR="00460653" w:rsidRPr="00FF430B">
              <w:rPr>
                <w:lang w:val="ro-MD"/>
              </w:rPr>
              <w:t>________________________________________</w:t>
            </w:r>
            <w:r w:rsidR="007B392A" w:rsidRPr="00FF430B">
              <w:rPr>
                <w:lang w:val="ro-MD"/>
              </w:rPr>
              <w:t>_____________________</w:t>
            </w:r>
            <w:r w:rsidR="00385C85" w:rsidRPr="00FF430B">
              <w:rPr>
                <w:lang w:val="ro-MD"/>
              </w:rPr>
              <w:t>____</w:t>
            </w:r>
            <w:r w:rsidR="007B392A" w:rsidRPr="00FF430B">
              <w:rPr>
                <w:lang w:val="ro-MD"/>
              </w:rPr>
              <w:t>_____________</w:t>
            </w:r>
            <w:r w:rsidR="00460653" w:rsidRPr="00FF430B">
              <w:rPr>
                <w:lang w:val="ro-MD"/>
              </w:rPr>
              <w:t xml:space="preserve">,    </w:t>
            </w:r>
          </w:p>
          <w:p w14:paraId="6706F85E" w14:textId="52A3474F" w:rsidR="00460653" w:rsidRPr="00FF430B" w:rsidRDefault="005D4B79" w:rsidP="00385C85">
            <w:pPr>
              <w:pStyle w:val="af2"/>
              <w:tabs>
                <w:tab w:val="left" w:pos="567"/>
              </w:tabs>
              <w:ind w:firstLine="0"/>
              <w:rPr>
                <w:sz w:val="20"/>
                <w:szCs w:val="20"/>
                <w:lang w:val="ro-MD"/>
              </w:rPr>
            </w:pPr>
            <w:r w:rsidRPr="00FF430B">
              <w:rPr>
                <w:sz w:val="20"/>
                <w:szCs w:val="20"/>
                <w:lang w:val="ro-MD"/>
              </w:rPr>
              <w:t xml:space="preserve">                                                   </w:t>
            </w:r>
            <w:r w:rsidR="00460653" w:rsidRPr="00FF430B">
              <w:rPr>
                <w:sz w:val="20"/>
                <w:szCs w:val="20"/>
                <w:lang w:val="ro-MD"/>
              </w:rPr>
              <w:t xml:space="preserve"> (numele, prenumele </w:t>
            </w:r>
            <w:proofErr w:type="spellStart"/>
            <w:r w:rsidR="00460653" w:rsidRPr="00FF430B">
              <w:rPr>
                <w:sz w:val="20"/>
                <w:szCs w:val="20"/>
                <w:lang w:val="ro-MD"/>
              </w:rPr>
              <w:t>şi</w:t>
            </w:r>
            <w:proofErr w:type="spellEnd"/>
            <w:r w:rsidR="00DF4DCF">
              <w:rPr>
                <w:sz w:val="20"/>
                <w:szCs w:val="20"/>
                <w:lang w:val="ro-MD"/>
              </w:rPr>
              <w:t xml:space="preserve"> </w:t>
            </w:r>
            <w:proofErr w:type="spellStart"/>
            <w:r w:rsidR="00460653" w:rsidRPr="00FF430B">
              <w:rPr>
                <w:sz w:val="20"/>
                <w:szCs w:val="20"/>
                <w:lang w:val="ro-MD"/>
              </w:rPr>
              <w:t>funcţia</w:t>
            </w:r>
            <w:proofErr w:type="spellEnd"/>
            <w:r w:rsidR="00460653" w:rsidRPr="00FF430B">
              <w:rPr>
                <w:sz w:val="20"/>
                <w:szCs w:val="20"/>
                <w:lang w:val="ro-MD"/>
              </w:rPr>
              <w:t xml:space="preserve"> conducătorului) </w:t>
            </w:r>
          </w:p>
          <w:p w14:paraId="117328E3" w14:textId="77777777" w:rsidR="00460653" w:rsidRPr="00FF430B" w:rsidRDefault="00460653" w:rsidP="00385C85">
            <w:pPr>
              <w:tabs>
                <w:tab w:val="left" w:pos="567"/>
                <w:tab w:val="right" w:pos="9531"/>
              </w:tabs>
              <w:jc w:val="both"/>
              <w:rPr>
                <w:lang w:val="ro-MD"/>
              </w:rPr>
            </w:pPr>
            <w:r w:rsidRPr="00FF430B">
              <w:rPr>
                <w:lang w:val="ro-MD"/>
              </w:rPr>
              <w:t>în calitate de</w:t>
            </w:r>
            <w:r w:rsidR="00B51B6E" w:rsidRPr="00FF430B">
              <w:rPr>
                <w:lang w:val="ro-MD"/>
              </w:rPr>
              <w:t xml:space="preserve"> Beneficiar, pe de o parte, şi</w:t>
            </w:r>
            <w:r w:rsidRPr="00FF430B">
              <w:rPr>
                <w:lang w:val="ro-MD"/>
              </w:rPr>
              <w:t xml:space="preserve">______________________________________________, </w:t>
            </w:r>
          </w:p>
          <w:p w14:paraId="09F444D1"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w:t>
            </w:r>
            <w:r w:rsidR="005D4B79" w:rsidRPr="00FF430B">
              <w:rPr>
                <w:sz w:val="20"/>
                <w:szCs w:val="20"/>
                <w:lang w:val="ro-MD"/>
              </w:rPr>
              <w:t xml:space="preserve">                                                                                              </w:t>
            </w:r>
            <w:r w:rsidRPr="00FF430B">
              <w:rPr>
                <w:sz w:val="20"/>
                <w:szCs w:val="20"/>
                <w:lang w:val="ro-MD"/>
              </w:rPr>
              <w:t xml:space="preserve"> (denumirea operatorului economic) </w:t>
            </w:r>
          </w:p>
          <w:p w14:paraId="7B00A9D0" w14:textId="77777777" w:rsidR="00460653" w:rsidRPr="00FF430B" w:rsidRDefault="00CD0EA7" w:rsidP="00385C85">
            <w:pPr>
              <w:tabs>
                <w:tab w:val="left" w:pos="567"/>
                <w:tab w:val="right" w:pos="9531"/>
              </w:tabs>
              <w:jc w:val="both"/>
              <w:rPr>
                <w:lang w:val="ro-MD"/>
              </w:rPr>
            </w:pPr>
            <w:r w:rsidRPr="00FF430B">
              <w:rPr>
                <w:lang w:val="ro-MD"/>
              </w:rPr>
              <w:t xml:space="preserve">cu sediul în </w:t>
            </w:r>
            <w:r w:rsidR="00460653" w:rsidRPr="00FF430B">
              <w:rPr>
                <w:lang w:val="ro-MD"/>
              </w:rPr>
              <w:t>_________________________________</w:t>
            </w:r>
            <w:r w:rsidRPr="00FF430B">
              <w:rPr>
                <w:lang w:val="ro-MD"/>
              </w:rPr>
              <w:t>str.</w:t>
            </w:r>
            <w:r w:rsidR="00460653" w:rsidRPr="00FF430B">
              <w:rPr>
                <w:lang w:val="ro-MD"/>
              </w:rPr>
              <w:t>_________________________</w:t>
            </w:r>
            <w:r w:rsidR="00385C85" w:rsidRPr="00FF430B">
              <w:rPr>
                <w:lang w:val="ro-MD"/>
              </w:rPr>
              <w:t>______</w:t>
            </w:r>
            <w:r w:rsidR="00460653" w:rsidRPr="00FF430B">
              <w:rPr>
                <w:lang w:val="ro-MD"/>
              </w:rPr>
              <w:t>__,</w:t>
            </w:r>
          </w:p>
          <w:p w14:paraId="637F90FD" w14:textId="77777777" w:rsidR="00460653" w:rsidRPr="00FF430B" w:rsidRDefault="005D4B79" w:rsidP="00385C85">
            <w:pPr>
              <w:tabs>
                <w:tab w:val="left" w:pos="567"/>
                <w:tab w:val="right" w:pos="10205"/>
              </w:tabs>
              <w:jc w:val="both"/>
              <w:rPr>
                <w:sz w:val="20"/>
                <w:szCs w:val="20"/>
                <w:lang w:val="ro-MD"/>
              </w:rPr>
            </w:pPr>
            <w:r w:rsidRPr="00FF430B">
              <w:rPr>
                <w:sz w:val="20"/>
                <w:szCs w:val="20"/>
                <w:lang w:val="ro-MD"/>
              </w:rPr>
              <w:t xml:space="preserve">                                                    </w:t>
            </w:r>
            <w:r w:rsidR="00460653" w:rsidRPr="00FF430B">
              <w:rPr>
                <w:sz w:val="20"/>
                <w:szCs w:val="20"/>
                <w:lang w:val="ro-MD"/>
              </w:rPr>
              <w:t xml:space="preserve">(localitatea) </w:t>
            </w:r>
          </w:p>
          <w:p w14:paraId="2FEA20A3" w14:textId="1B4F775F" w:rsidR="00CD0EA7" w:rsidRPr="00FF430B" w:rsidRDefault="00460653" w:rsidP="00385C85">
            <w:pPr>
              <w:pStyle w:val="af2"/>
              <w:tabs>
                <w:tab w:val="left" w:pos="567"/>
              </w:tabs>
              <w:ind w:firstLine="0"/>
              <w:rPr>
                <w:sz w:val="20"/>
                <w:szCs w:val="20"/>
                <w:lang w:val="ro-MD"/>
              </w:rPr>
            </w:pPr>
            <w:r w:rsidRPr="00FF430B">
              <w:rPr>
                <w:lang w:val="ro-MD"/>
              </w:rPr>
              <w:t>telefon: ______________, fax: _____________,</w:t>
            </w:r>
            <w:r w:rsidR="00DF4DCF">
              <w:rPr>
                <w:lang w:val="ro-MD"/>
              </w:rPr>
              <w:t xml:space="preserve"> </w:t>
            </w:r>
            <w:r w:rsidR="009157BF" w:rsidRPr="00FF430B">
              <w:rPr>
                <w:lang w:val="ro-MD"/>
              </w:rPr>
              <w:t>IDNO</w:t>
            </w:r>
            <w:r w:rsidRPr="00FF430B">
              <w:rPr>
                <w:lang w:val="ro-MD"/>
              </w:rPr>
              <w:t xml:space="preserve">________________ autorizat pentru activitatea în </w:t>
            </w:r>
            <w:proofErr w:type="spellStart"/>
            <w:r w:rsidRPr="00FF430B">
              <w:rPr>
                <w:lang w:val="ro-MD"/>
              </w:rPr>
              <w:t>construcţii</w:t>
            </w:r>
            <w:proofErr w:type="spellEnd"/>
            <w:r w:rsidRPr="00FF430B">
              <w:rPr>
                <w:lang w:val="ro-MD"/>
              </w:rPr>
              <w:t xml:space="preserve">: </w:t>
            </w:r>
            <w:proofErr w:type="spellStart"/>
            <w:r w:rsidRPr="00FF430B">
              <w:rPr>
                <w:lang w:val="ro-MD"/>
              </w:rPr>
              <w:t>autorizaţia</w:t>
            </w:r>
            <w:proofErr w:type="spellEnd"/>
            <w:r w:rsidRPr="00FF430B">
              <w:rPr>
                <w:lang w:val="ro-MD"/>
              </w:rPr>
              <w:t xml:space="preserve"> nr. _______ </w:t>
            </w:r>
            <w:r w:rsidR="0016369C" w:rsidRPr="00FF430B">
              <w:rPr>
                <w:lang w:val="ro-MD"/>
              </w:rPr>
              <w:t>din „</w:t>
            </w:r>
            <w:r w:rsidRPr="00FF430B">
              <w:rPr>
                <w:lang w:val="ro-MD"/>
              </w:rPr>
              <w:t>__”______________20__, eliberată de __________________,pe un termen de ____</w:t>
            </w:r>
            <w:r w:rsidR="0016369C" w:rsidRPr="00FF430B">
              <w:rPr>
                <w:lang w:val="ro-MD"/>
              </w:rPr>
              <w:t xml:space="preserve"> ani, pentru genurile de </w:t>
            </w:r>
            <w:r w:rsidRPr="00FF430B">
              <w:rPr>
                <w:lang w:val="ro-MD"/>
              </w:rPr>
              <w:t>activitate___________________________________,</w:t>
            </w:r>
            <w:r w:rsidR="00CD0EA7" w:rsidRPr="00FF430B">
              <w:rPr>
                <w:lang w:val="ro-MD"/>
              </w:rPr>
              <w:t xml:space="preserve"> reprezentat prin </w:t>
            </w:r>
            <w:r w:rsidRPr="00FF430B">
              <w:rPr>
                <w:lang w:val="ro-MD"/>
              </w:rPr>
              <w:t>__________________</w:t>
            </w:r>
            <w:r w:rsidR="00CD0EA7" w:rsidRPr="00FF430B">
              <w:rPr>
                <w:lang w:val="ro-MD"/>
              </w:rPr>
              <w:t>__________________</w:t>
            </w:r>
            <w:r w:rsidRPr="00FF430B">
              <w:rPr>
                <w:lang w:val="ro-MD"/>
              </w:rPr>
              <w:t>_, în calitate</w:t>
            </w:r>
            <w:r w:rsidR="00CD0EA7" w:rsidRPr="00FF430B">
              <w:rPr>
                <w:lang w:val="ro-MD"/>
              </w:rPr>
              <w:t xml:space="preserve"> de Antreprenor, pe de altă parte.</w:t>
            </w:r>
          </w:p>
          <w:p w14:paraId="43F2E82E" w14:textId="77777777" w:rsidR="001A5517" w:rsidRPr="00FF430B" w:rsidRDefault="00460653" w:rsidP="00385C85">
            <w:pPr>
              <w:pStyle w:val="af2"/>
              <w:tabs>
                <w:tab w:val="left" w:pos="567"/>
              </w:tabs>
              <w:ind w:firstLine="0"/>
              <w:rPr>
                <w:sz w:val="20"/>
                <w:szCs w:val="20"/>
                <w:lang w:val="ro-MD"/>
              </w:rPr>
            </w:pPr>
            <w:r w:rsidRPr="00FF430B">
              <w:rPr>
                <w:sz w:val="20"/>
                <w:szCs w:val="20"/>
                <w:lang w:val="ro-MD"/>
              </w:rPr>
              <w:t xml:space="preserve"> (numele </w:t>
            </w:r>
            <w:proofErr w:type="spellStart"/>
            <w:r w:rsidRPr="00FF430B">
              <w:rPr>
                <w:sz w:val="20"/>
                <w:szCs w:val="20"/>
                <w:lang w:val="ro-MD"/>
              </w:rPr>
              <w:t>şi</w:t>
            </w:r>
            <w:proofErr w:type="spellEnd"/>
            <w:r w:rsidR="005D4B79" w:rsidRPr="00FF430B">
              <w:rPr>
                <w:sz w:val="20"/>
                <w:szCs w:val="20"/>
                <w:lang w:val="ro-MD"/>
              </w:rPr>
              <w:t xml:space="preserve"> </w:t>
            </w:r>
            <w:proofErr w:type="spellStart"/>
            <w:r w:rsidRPr="00FF430B">
              <w:rPr>
                <w:sz w:val="20"/>
                <w:szCs w:val="20"/>
                <w:lang w:val="ro-MD"/>
              </w:rPr>
              <w:t>funcţia</w:t>
            </w:r>
            <w:proofErr w:type="spellEnd"/>
            <w:r w:rsidRPr="00FF430B">
              <w:rPr>
                <w:sz w:val="20"/>
                <w:szCs w:val="20"/>
                <w:lang w:val="ro-MD"/>
              </w:rPr>
              <w:t xml:space="preserve"> conducătorului)</w:t>
            </w:r>
          </w:p>
          <w:p w14:paraId="58C1F3D1" w14:textId="77777777" w:rsidR="001A5517" w:rsidRPr="00FF430B" w:rsidRDefault="001A5517" w:rsidP="00196AB4">
            <w:pPr>
              <w:pStyle w:val="a"/>
              <w:numPr>
                <w:ilvl w:val="0"/>
                <w:numId w:val="0"/>
              </w:numPr>
              <w:tabs>
                <w:tab w:val="clear" w:pos="1134"/>
                <w:tab w:val="left" w:pos="3705"/>
              </w:tabs>
              <w:spacing w:after="200" w:line="276" w:lineRule="auto"/>
              <w:contextualSpacing/>
              <w:rPr>
                <w:lang w:val="ro-MD"/>
              </w:rPr>
            </w:pPr>
          </w:p>
          <w:p w14:paraId="23B3813A" w14:textId="77777777" w:rsidR="00460653" w:rsidRPr="00FF430B" w:rsidRDefault="00A156C0" w:rsidP="00196AB4">
            <w:pPr>
              <w:tabs>
                <w:tab w:val="left" w:pos="3705"/>
              </w:tabs>
              <w:spacing w:after="200" w:line="276" w:lineRule="auto"/>
              <w:contextualSpacing/>
              <w:rPr>
                <w:lang w:val="ro-MD"/>
              </w:rPr>
            </w:pPr>
            <w:r w:rsidRPr="00FF430B">
              <w:rPr>
                <w:b/>
                <w:lang w:val="ro-MD"/>
              </w:rPr>
              <w:t xml:space="preserve">1. </w:t>
            </w:r>
            <w:r w:rsidR="00460653" w:rsidRPr="00FF430B">
              <w:rPr>
                <w:b/>
                <w:lang w:val="ro-MD"/>
              </w:rPr>
              <w:t>OBIECTUL CONTRACTULUI</w:t>
            </w:r>
          </w:p>
          <w:p w14:paraId="387161EA" w14:textId="07F5D1B4" w:rsidR="00460653" w:rsidRPr="0031173D" w:rsidRDefault="00A156C0" w:rsidP="00684D44">
            <w:pPr>
              <w:spacing w:line="276" w:lineRule="auto"/>
              <w:contextualSpacing/>
              <w:jc w:val="both"/>
              <w:rPr>
                <w:lang w:val="ro-MD"/>
              </w:rPr>
            </w:pPr>
            <w:r w:rsidRPr="00FF430B">
              <w:rPr>
                <w:lang w:val="ro-MD"/>
              </w:rPr>
              <w:t xml:space="preserve">1.1. </w:t>
            </w:r>
            <w:r w:rsidR="00460653" w:rsidRPr="00FF430B">
              <w:rPr>
                <w:lang w:val="ro-MD"/>
              </w:rPr>
              <w:t>Antre</w:t>
            </w:r>
            <w:r w:rsidR="00460653" w:rsidRPr="0031173D">
              <w:rPr>
                <w:lang w:val="ro-MD"/>
              </w:rPr>
              <w:t xml:space="preserve">prenorul se obligă să execute </w:t>
            </w:r>
            <w:r w:rsidR="00460653" w:rsidRPr="0031173D">
              <w:rPr>
                <w:i/>
                <w:lang w:val="ro-MD"/>
              </w:rPr>
              <w:t xml:space="preserve">lucrările </w:t>
            </w:r>
            <w:r w:rsidR="009F0FE8" w:rsidRPr="0031173D">
              <w:rPr>
                <w:i/>
                <w:lang w:val="ro-MD"/>
              </w:rPr>
              <w:t>______________________</w:t>
            </w:r>
            <w:r w:rsidR="00460653" w:rsidRPr="0031173D">
              <w:rPr>
                <w:lang w:val="ro-MD"/>
              </w:rPr>
              <w:t xml:space="preserve">în conformitate cu </w:t>
            </w:r>
            <w:r w:rsidR="00A101F6" w:rsidRPr="0031173D">
              <w:rPr>
                <w:lang w:val="ro-MD"/>
              </w:rPr>
              <w:t>prevederile</w:t>
            </w:r>
            <w:r w:rsidR="004E4174" w:rsidRPr="0031173D">
              <w:rPr>
                <w:lang w:val="ro-MD"/>
              </w:rPr>
              <w:t xml:space="preserve"> </w:t>
            </w:r>
            <w:r w:rsidR="004E4174" w:rsidRPr="00CD63C7">
              <w:rPr>
                <w:bCs/>
                <w:lang w:val="ro-MD"/>
              </w:rPr>
              <w:t>caietului de sarcini,</w:t>
            </w:r>
            <w:r w:rsidR="004E4174" w:rsidRPr="0031173D">
              <w:rPr>
                <w:lang w:val="ro-MD"/>
              </w:rPr>
              <w:t xml:space="preserve"> </w:t>
            </w:r>
            <w:r w:rsidR="00A101F6" w:rsidRPr="00E441BF">
              <w:rPr>
                <w:lang w:val="ro-MD"/>
              </w:rPr>
              <w:t xml:space="preserve">proiectului </w:t>
            </w:r>
            <w:r w:rsidR="007635FF" w:rsidRPr="00E441BF">
              <w:rPr>
                <w:lang w:val="ro-MD"/>
              </w:rPr>
              <w:t xml:space="preserve"> tehnic </w:t>
            </w:r>
            <w:r w:rsidR="00BD6BF6" w:rsidRPr="00E441BF">
              <w:rPr>
                <w:lang w:val="ro-MD"/>
              </w:rPr>
              <w:t>de execuție</w:t>
            </w:r>
            <w:r w:rsidR="00A101F6" w:rsidRPr="00E441BF">
              <w:rPr>
                <w:lang w:val="ro-MD"/>
              </w:rPr>
              <w:t xml:space="preserve">, </w:t>
            </w:r>
            <w:r w:rsidR="00460653" w:rsidRPr="00E441BF">
              <w:rPr>
                <w:lang w:val="ro-MD"/>
              </w:rPr>
              <w:t>cu detaliile de execuţie,</w:t>
            </w:r>
            <w:r w:rsidR="00460653" w:rsidRPr="0031173D">
              <w:rPr>
                <w:lang w:val="ro-MD"/>
              </w:rPr>
              <w:t xml:space="preserve"> precum şi </w:t>
            </w:r>
            <w:r w:rsidR="009157BF" w:rsidRPr="0031173D">
              <w:rPr>
                <w:lang w:val="ro-MD"/>
              </w:rPr>
              <w:t>cu normativele</w:t>
            </w:r>
            <w:r w:rsidR="00460653" w:rsidRPr="0031173D">
              <w:rPr>
                <w:lang w:val="ro-MD"/>
              </w:rPr>
              <w:t xml:space="preserve">, </w:t>
            </w:r>
            <w:r w:rsidR="009157BF" w:rsidRPr="0031173D">
              <w:rPr>
                <w:lang w:val="ro-MD"/>
              </w:rPr>
              <w:t>standardele</w:t>
            </w:r>
            <w:r w:rsidR="009E719D" w:rsidRPr="0031173D">
              <w:rPr>
                <w:lang w:val="ro-MD"/>
              </w:rPr>
              <w:t xml:space="preserve"> </w:t>
            </w:r>
            <w:r w:rsidR="00460653" w:rsidRPr="0031173D">
              <w:rPr>
                <w:lang w:val="ro-MD"/>
              </w:rPr>
              <w:t>şi</w:t>
            </w:r>
            <w:r w:rsidR="009E719D" w:rsidRPr="0031173D">
              <w:rPr>
                <w:lang w:val="ro-MD"/>
              </w:rPr>
              <w:t xml:space="preserve"> </w:t>
            </w:r>
            <w:r w:rsidR="009157BF" w:rsidRPr="0031173D">
              <w:rPr>
                <w:lang w:val="ro-MD"/>
              </w:rPr>
              <w:t>prescripţiile</w:t>
            </w:r>
            <w:r w:rsidR="009E719D" w:rsidRPr="0031173D">
              <w:rPr>
                <w:lang w:val="ro-MD"/>
              </w:rPr>
              <w:t xml:space="preserve"> </w:t>
            </w:r>
            <w:r w:rsidR="00460653" w:rsidRPr="0031173D">
              <w:rPr>
                <w:lang w:val="ro-MD"/>
              </w:rPr>
              <w:t>tehnice.</w:t>
            </w:r>
            <w:r w:rsidR="00E441BF">
              <w:rPr>
                <w:lang w:val="ro-MD"/>
              </w:rPr>
              <w:t xml:space="preserve"> </w:t>
            </w:r>
          </w:p>
          <w:p w14:paraId="0C676477" w14:textId="77777777" w:rsidR="00D504F8" w:rsidRPr="0031173D" w:rsidRDefault="00D504F8" w:rsidP="00684D44">
            <w:pPr>
              <w:spacing w:line="276" w:lineRule="auto"/>
              <w:contextualSpacing/>
              <w:jc w:val="both"/>
              <w:rPr>
                <w:lang w:val="ro-MD"/>
              </w:rPr>
            </w:pPr>
          </w:p>
          <w:p w14:paraId="70C631A9" w14:textId="77777777" w:rsidR="00460653" w:rsidRPr="0031173D" w:rsidRDefault="00460653" w:rsidP="00196AB4">
            <w:pPr>
              <w:jc w:val="both"/>
              <w:rPr>
                <w:lang w:val="ro-MD"/>
              </w:rPr>
            </w:pPr>
          </w:p>
          <w:p w14:paraId="7E6C108F" w14:textId="77777777" w:rsidR="00460653" w:rsidRPr="0031173D" w:rsidRDefault="00A156C0" w:rsidP="00196AB4">
            <w:pPr>
              <w:tabs>
                <w:tab w:val="left" w:pos="3585"/>
              </w:tabs>
              <w:spacing w:line="276" w:lineRule="auto"/>
              <w:contextualSpacing/>
              <w:rPr>
                <w:lang w:val="ro-MD"/>
              </w:rPr>
            </w:pPr>
            <w:r w:rsidRPr="0031173D">
              <w:rPr>
                <w:b/>
                <w:lang w:val="ro-MD"/>
              </w:rPr>
              <w:lastRenderedPageBreak/>
              <w:t xml:space="preserve">2. </w:t>
            </w:r>
            <w:r w:rsidR="00460653" w:rsidRPr="0031173D">
              <w:rPr>
                <w:b/>
                <w:lang w:val="ro-MD"/>
              </w:rPr>
              <w:t>PERIOADA DE EXECUŢIE</w:t>
            </w:r>
          </w:p>
          <w:p w14:paraId="43871B30" w14:textId="164F9C88" w:rsidR="004E4174" w:rsidRPr="004B6CB5" w:rsidRDefault="00A156C0" w:rsidP="004E4174">
            <w:pPr>
              <w:pStyle w:val="af2"/>
              <w:tabs>
                <w:tab w:val="left" w:pos="567"/>
              </w:tabs>
              <w:spacing w:line="276" w:lineRule="auto"/>
              <w:ind w:firstLine="0"/>
              <w:rPr>
                <w:bCs/>
                <w:lang w:val="ro-MD"/>
              </w:rPr>
            </w:pPr>
            <w:r w:rsidRPr="0031173D">
              <w:rPr>
                <w:lang w:val="ro-MD"/>
              </w:rPr>
              <w:t xml:space="preserve">2.1. </w:t>
            </w:r>
            <w:r w:rsidR="00460653" w:rsidRPr="0031173D">
              <w:rPr>
                <w:lang w:val="ro-MD"/>
              </w:rPr>
              <w:t xml:space="preserve">Durata de </w:t>
            </w:r>
            <w:proofErr w:type="spellStart"/>
            <w:r w:rsidR="00460653" w:rsidRPr="0031173D">
              <w:rPr>
                <w:lang w:val="ro-MD"/>
              </w:rPr>
              <w:t>execuţie</w:t>
            </w:r>
            <w:proofErr w:type="spellEnd"/>
            <w:r w:rsidR="00460653" w:rsidRPr="0031173D">
              <w:rPr>
                <w:lang w:val="ro-MD"/>
              </w:rPr>
              <w:t xml:space="preserve"> a lucrărilor contractate </w:t>
            </w:r>
            <w:r w:rsidR="004E4174" w:rsidRPr="004B6CB5">
              <w:rPr>
                <w:bCs/>
                <w:lang w:val="ro-MD"/>
              </w:rPr>
              <w:t>până la________</w:t>
            </w:r>
            <w:r w:rsidR="0031173D" w:rsidRPr="004B6CB5">
              <w:rPr>
                <w:bCs/>
                <w:strike/>
                <w:lang w:val="ro-MD"/>
              </w:rPr>
              <w:t>,</w:t>
            </w:r>
            <w:r w:rsidR="004E4174" w:rsidRPr="004B6CB5">
              <w:rPr>
                <w:bCs/>
                <w:lang w:val="ro-MD"/>
              </w:rPr>
              <w:t xml:space="preserve"> lucrările vor începe  după primirea ordinului de începere a execuției.</w:t>
            </w:r>
          </w:p>
          <w:p w14:paraId="0D18755A"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2.2. </w:t>
            </w:r>
            <w:r w:rsidR="00460653" w:rsidRPr="00FF430B">
              <w:rPr>
                <w:lang w:val="ro-MD"/>
              </w:rPr>
              <w:t xml:space="preserve">Graficul de </w:t>
            </w:r>
            <w:proofErr w:type="spellStart"/>
            <w:r w:rsidR="00460653" w:rsidRPr="00FF430B">
              <w:rPr>
                <w:lang w:val="ro-MD"/>
              </w:rPr>
              <w:t>execuţie</w:t>
            </w:r>
            <w:proofErr w:type="spellEnd"/>
            <w:r w:rsidR="00460653" w:rsidRPr="00FF430B">
              <w:rPr>
                <w:lang w:val="ro-MD"/>
              </w:rPr>
              <w:t xml:space="preserve"> a lucrărilor se va efectua conform </w:t>
            </w:r>
            <w:proofErr w:type="spellStart"/>
            <w:r w:rsidR="00460653" w:rsidRPr="00FF430B">
              <w:rPr>
                <w:lang w:val="ro-MD"/>
              </w:rPr>
              <w:t>specificaţiei</w:t>
            </w:r>
            <w:proofErr w:type="spellEnd"/>
            <w:r w:rsidR="00460653" w:rsidRPr="00FF430B">
              <w:rPr>
                <w:lang w:val="ro-MD"/>
              </w:rPr>
              <w:t xml:space="preserve"> din anexa </w:t>
            </w:r>
            <w:r w:rsidR="009157BF" w:rsidRPr="00FF430B">
              <w:rPr>
                <w:lang w:val="ro-MD"/>
              </w:rPr>
              <w:t xml:space="preserve">la </w:t>
            </w:r>
            <w:r w:rsidR="00460653" w:rsidRPr="00FF430B">
              <w:rPr>
                <w:lang w:val="ro-MD"/>
              </w:rPr>
              <w:t xml:space="preserve">prezentul contract. </w:t>
            </w:r>
          </w:p>
          <w:p w14:paraId="7E5AA4F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2.3. </w:t>
            </w:r>
            <w:r w:rsidR="00460653" w:rsidRPr="00FF430B">
              <w:rPr>
                <w:lang w:val="ro-MD"/>
              </w:rPr>
              <w:t xml:space="preserve">Perioada de </w:t>
            </w:r>
            <w:proofErr w:type="spellStart"/>
            <w:r w:rsidR="00460653" w:rsidRPr="00FF430B">
              <w:rPr>
                <w:lang w:val="ro-MD"/>
              </w:rPr>
              <w:t>execuţie</w:t>
            </w:r>
            <w:proofErr w:type="spellEnd"/>
            <w:r w:rsidR="00460653" w:rsidRPr="00FF430B">
              <w:rPr>
                <w:lang w:val="ro-MD"/>
              </w:rPr>
              <w:t xml:space="preserve"> poate fi prelungită </w:t>
            </w:r>
            <w:r w:rsidR="00EB65F6" w:rsidRPr="00FF430B">
              <w:rPr>
                <w:lang w:val="ro-MD"/>
              </w:rPr>
              <w:t xml:space="preserve">sau suspendată </w:t>
            </w:r>
            <w:r w:rsidR="00460653" w:rsidRPr="00FF430B">
              <w:rPr>
                <w:lang w:val="ro-MD"/>
              </w:rPr>
              <w:t xml:space="preserve">dacă constrângerea </w:t>
            </w:r>
            <w:proofErr w:type="spellStart"/>
            <w:r w:rsidR="00460653" w:rsidRPr="00FF430B">
              <w:rPr>
                <w:lang w:val="ro-MD"/>
              </w:rPr>
              <w:t>activităţii</w:t>
            </w:r>
            <w:proofErr w:type="spellEnd"/>
            <w:r w:rsidR="00460653" w:rsidRPr="00FF430B">
              <w:rPr>
                <w:lang w:val="ro-MD"/>
              </w:rPr>
              <w:t xml:space="preserve"> se datorează următoarelor cauze:</w:t>
            </w:r>
          </w:p>
          <w:p w14:paraId="76772BBC" w14:textId="4946EAB7" w:rsidR="00460653" w:rsidRPr="00FF430B" w:rsidRDefault="00460653" w:rsidP="004E4174">
            <w:pPr>
              <w:numPr>
                <w:ilvl w:val="0"/>
                <w:numId w:val="9"/>
              </w:numPr>
              <w:tabs>
                <w:tab w:val="left" w:pos="1276"/>
              </w:tabs>
              <w:spacing w:line="276" w:lineRule="auto"/>
              <w:ind w:left="0" w:firstLine="326"/>
              <w:jc w:val="both"/>
              <w:rPr>
                <w:lang w:val="ro-MD"/>
              </w:rPr>
            </w:pPr>
            <w:r w:rsidRPr="00FF430B">
              <w:rPr>
                <w:lang w:val="ro-MD"/>
              </w:rPr>
              <w:t>generate de Beneficiar;</w:t>
            </w:r>
          </w:p>
          <w:p w14:paraId="54D5B851" w14:textId="77777777" w:rsidR="00460653" w:rsidRPr="00FF430B" w:rsidRDefault="001B1B6D" w:rsidP="004E4174">
            <w:pPr>
              <w:numPr>
                <w:ilvl w:val="0"/>
                <w:numId w:val="9"/>
              </w:numPr>
              <w:tabs>
                <w:tab w:val="left" w:pos="1276"/>
              </w:tabs>
              <w:spacing w:line="276" w:lineRule="auto"/>
              <w:ind w:left="0" w:firstLine="326"/>
              <w:jc w:val="both"/>
              <w:rPr>
                <w:lang w:val="ro-MD"/>
              </w:rPr>
            </w:pPr>
            <w:r w:rsidRPr="00FF430B">
              <w:rPr>
                <w:lang w:val="ro-MD"/>
              </w:rPr>
              <w:t>datorită impedimentului care justifică neexecutarea obligației</w:t>
            </w:r>
            <w:r w:rsidR="00460653" w:rsidRPr="00FF430B">
              <w:rPr>
                <w:lang w:val="ro-MD"/>
              </w:rPr>
              <w:t xml:space="preserve"> sau altei situaţii extreme neimputabile şi imprevizibile pentru Antreprenor;</w:t>
            </w:r>
          </w:p>
          <w:p w14:paraId="260CE05B" w14:textId="77777777" w:rsidR="00460653" w:rsidRPr="00FF430B" w:rsidRDefault="00460653" w:rsidP="004E4174">
            <w:pPr>
              <w:numPr>
                <w:ilvl w:val="0"/>
                <w:numId w:val="9"/>
              </w:numPr>
              <w:tabs>
                <w:tab w:val="left" w:pos="1276"/>
              </w:tabs>
              <w:spacing w:line="276" w:lineRule="auto"/>
              <w:ind w:left="0" w:firstLine="326"/>
              <w:jc w:val="both"/>
              <w:rPr>
                <w:lang w:val="ro-MD"/>
              </w:rPr>
            </w:pPr>
            <w:r w:rsidRPr="00FF430B">
              <w:rPr>
                <w:lang w:val="ro-MD"/>
              </w:rPr>
              <w:t xml:space="preserve">influenţei factorilor climatici, </w:t>
            </w:r>
            <w:r w:rsidR="00E3793E" w:rsidRPr="00FF430B">
              <w:rPr>
                <w:lang w:val="ro-MD"/>
              </w:rPr>
              <w:t>care duc la imposibilitatea executării lucrărilor stabilite conform caietului de sarcini, or executarea lor în asemenea codiții climaterice se va răsfrânge asupra calității lucrărilor</w:t>
            </w:r>
            <w:r w:rsidRPr="00FF430B">
              <w:rPr>
                <w:lang w:val="ro-MD"/>
              </w:rPr>
              <w:t>;</w:t>
            </w:r>
          </w:p>
          <w:p w14:paraId="5707D03C" w14:textId="77777777" w:rsidR="00460653" w:rsidRPr="00FF430B" w:rsidRDefault="00460653" w:rsidP="004E4174">
            <w:pPr>
              <w:numPr>
                <w:ilvl w:val="0"/>
                <w:numId w:val="9"/>
              </w:numPr>
              <w:tabs>
                <w:tab w:val="left" w:pos="1276"/>
              </w:tabs>
              <w:spacing w:line="276" w:lineRule="auto"/>
              <w:ind w:left="0" w:firstLine="326"/>
              <w:jc w:val="both"/>
              <w:rPr>
                <w:lang w:val="ro-MD"/>
              </w:rPr>
            </w:pPr>
            <w:r w:rsidRPr="00FF430B">
              <w:rPr>
                <w:lang w:val="ro-MD"/>
              </w:rPr>
              <w:t>calamităţilor naturale recunoscute de autoritatea legală.</w:t>
            </w:r>
          </w:p>
          <w:p w14:paraId="61CC6B15"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2.4. </w:t>
            </w:r>
            <w:r w:rsidR="00460653" w:rsidRPr="004A29CC">
              <w:rPr>
                <w:lang w:val="ro-MD"/>
              </w:rPr>
              <w:t xml:space="preserve">Conform </w:t>
            </w:r>
            <w:proofErr w:type="spellStart"/>
            <w:r w:rsidR="00460653" w:rsidRPr="004A29CC">
              <w:rPr>
                <w:lang w:val="ro-MD"/>
              </w:rPr>
              <w:t>dispoziţiei</w:t>
            </w:r>
            <w:proofErr w:type="spellEnd"/>
            <w:r w:rsidR="00460653" w:rsidRPr="004A29CC">
              <w:rPr>
                <w:lang w:val="ro-MD"/>
              </w:rPr>
              <w:t xml:space="preserve"> scrise a Beneficiarului, Antreprenorul va sista </w:t>
            </w:r>
            <w:proofErr w:type="spellStart"/>
            <w:r w:rsidR="00460653" w:rsidRPr="004A29CC">
              <w:rPr>
                <w:lang w:val="ro-MD"/>
              </w:rPr>
              <w:t>execuţia</w:t>
            </w:r>
            <w:proofErr w:type="spellEnd"/>
            <w:r w:rsidR="00460653" w:rsidRPr="004A29CC">
              <w:rPr>
                <w:lang w:val="ro-MD"/>
              </w:rPr>
              <w:t xml:space="preserve"> lucrărilor sau a unor </w:t>
            </w:r>
            <w:proofErr w:type="spellStart"/>
            <w:r w:rsidR="00460653" w:rsidRPr="004A29CC">
              <w:rPr>
                <w:lang w:val="ro-MD"/>
              </w:rPr>
              <w:t>părţi</w:t>
            </w:r>
            <w:proofErr w:type="spellEnd"/>
            <w:r w:rsidR="00460653" w:rsidRPr="004A29CC">
              <w:rPr>
                <w:lang w:val="ro-MD"/>
              </w:rPr>
              <w:t xml:space="preserve"> ale acestora pe o durată </w:t>
            </w:r>
            <w:proofErr w:type="spellStart"/>
            <w:r w:rsidR="00460653" w:rsidRPr="004A29CC">
              <w:rPr>
                <w:lang w:val="ro-MD"/>
              </w:rPr>
              <w:t>şi</w:t>
            </w:r>
            <w:proofErr w:type="spellEnd"/>
            <w:r w:rsidR="00460653" w:rsidRPr="004A29CC">
              <w:rPr>
                <w:lang w:val="ro-MD"/>
              </w:rPr>
              <w:t xml:space="preserve"> în modul în care Beneficiarul consideră necesar. Pe timpul suspendării, Antreprenorul va proteja </w:t>
            </w:r>
            <w:proofErr w:type="spellStart"/>
            <w:r w:rsidR="00460653" w:rsidRPr="004A29CC">
              <w:rPr>
                <w:lang w:val="ro-MD"/>
              </w:rPr>
              <w:t>şi</w:t>
            </w:r>
            <w:proofErr w:type="spellEnd"/>
            <w:r w:rsidR="00460653" w:rsidRPr="004A29CC">
              <w:rPr>
                <w:lang w:val="ro-MD"/>
              </w:rPr>
              <w:t xml:space="preserve"> conserva lucrările în mod corespunzător, </w:t>
            </w:r>
            <w:proofErr w:type="spellStart"/>
            <w:r w:rsidR="00460653" w:rsidRPr="004A29CC">
              <w:rPr>
                <w:lang w:val="ro-MD"/>
              </w:rPr>
              <w:t>aşa</w:t>
            </w:r>
            <w:proofErr w:type="spellEnd"/>
            <w:r w:rsidR="00460653" w:rsidRPr="004A29CC">
              <w:rPr>
                <w:lang w:val="ro-MD"/>
              </w:rPr>
              <w:t xml:space="preserve"> cum va dispune Beneficiarul. Cheltuielile suplimentare generate în urma sistării lucrărilor suportate de Antreprenor vor fi plătite de către Beneficiar. În cazul sistării lucrărilor sau a unor </w:t>
            </w:r>
            <w:proofErr w:type="spellStart"/>
            <w:r w:rsidR="00460653" w:rsidRPr="004A29CC">
              <w:rPr>
                <w:lang w:val="ro-MD"/>
              </w:rPr>
              <w:t>părţi</w:t>
            </w:r>
            <w:proofErr w:type="spellEnd"/>
            <w:r w:rsidR="00460653" w:rsidRPr="004A29CC">
              <w:rPr>
                <w:lang w:val="ro-MD"/>
              </w:rPr>
              <w:t xml:space="preserve"> din ele, din </w:t>
            </w:r>
            <w:proofErr w:type="spellStart"/>
            <w:r w:rsidR="00460653" w:rsidRPr="004A29CC">
              <w:rPr>
                <w:lang w:val="ro-MD"/>
              </w:rPr>
              <w:t>iniţiativa</w:t>
            </w:r>
            <w:proofErr w:type="spellEnd"/>
            <w:r w:rsidR="00460653" w:rsidRPr="004A29CC">
              <w:rPr>
                <w:lang w:val="ro-MD"/>
              </w:rPr>
              <w:t xml:space="preserve"> Antreprenorului, acesta suportă pe timpul suspendării toate cheltuielile, privind protejarea </w:t>
            </w:r>
            <w:proofErr w:type="spellStart"/>
            <w:r w:rsidR="00460653" w:rsidRPr="004A29CC">
              <w:rPr>
                <w:lang w:val="ro-MD"/>
              </w:rPr>
              <w:t>şi</w:t>
            </w:r>
            <w:proofErr w:type="spellEnd"/>
            <w:r w:rsidR="00460653" w:rsidRPr="004A29CC">
              <w:rPr>
                <w:lang w:val="ro-MD"/>
              </w:rPr>
              <w:t xml:space="preserve"> conservarea lucrărilor cu bună </w:t>
            </w:r>
            <w:proofErr w:type="spellStart"/>
            <w:r w:rsidR="00460653" w:rsidRPr="004A29CC">
              <w:rPr>
                <w:lang w:val="ro-MD"/>
              </w:rPr>
              <w:t>diligenţă</w:t>
            </w:r>
            <w:proofErr w:type="spellEnd"/>
            <w:r w:rsidR="00460653" w:rsidRPr="004A29CC">
              <w:rPr>
                <w:lang w:val="ro-MD"/>
              </w:rPr>
              <w:t>.</w:t>
            </w:r>
          </w:p>
          <w:p w14:paraId="7A34E3EF" w14:textId="7C7AA0FB" w:rsidR="00460653" w:rsidRPr="00FF430B" w:rsidRDefault="00A156C0" w:rsidP="00196AB4">
            <w:pPr>
              <w:pStyle w:val="af2"/>
              <w:tabs>
                <w:tab w:val="left" w:pos="567"/>
              </w:tabs>
              <w:spacing w:line="276" w:lineRule="auto"/>
              <w:ind w:firstLine="0"/>
              <w:rPr>
                <w:lang w:val="ro-MD"/>
              </w:rPr>
            </w:pPr>
            <w:r w:rsidRPr="00FF430B">
              <w:rPr>
                <w:lang w:val="ro-MD"/>
              </w:rPr>
              <w:t>2</w:t>
            </w:r>
            <w:r w:rsidRPr="0039517D">
              <w:rPr>
                <w:lang w:val="ro-MD"/>
              </w:rPr>
              <w:t xml:space="preserve">.5. </w:t>
            </w:r>
            <w:r w:rsidR="00460653" w:rsidRPr="0039517D">
              <w:rPr>
                <w:lang w:val="ro-MD"/>
              </w:rPr>
              <w:t xml:space="preserve">La </w:t>
            </w:r>
            <w:r w:rsidR="004E4174" w:rsidRPr="0039517D">
              <w:rPr>
                <w:bCs/>
                <w:lang w:val="ro-MD"/>
              </w:rPr>
              <w:t>terminarea</w:t>
            </w:r>
            <w:r w:rsidR="00460653" w:rsidRPr="0039517D">
              <w:rPr>
                <w:lang w:val="ro-MD"/>
              </w:rPr>
              <w:t xml:space="preserve"> lucrărilor,</w:t>
            </w:r>
            <w:r w:rsidR="00460653" w:rsidRPr="00FF430B">
              <w:rPr>
                <w:lang w:val="ro-MD"/>
              </w:rPr>
              <w:t xml:space="preserve"> Antreprenorul </w:t>
            </w:r>
            <w:r w:rsidR="00183D79" w:rsidRPr="00FF430B">
              <w:rPr>
                <w:lang w:val="ro-MD"/>
              </w:rPr>
              <w:t>va notifica Beneficiarul că su</w:t>
            </w:r>
            <w:r w:rsidR="00460653" w:rsidRPr="00FF430B">
              <w:rPr>
                <w:lang w:val="ro-MD"/>
              </w:rPr>
              <w:t xml:space="preserve">nt îndeplinite </w:t>
            </w:r>
            <w:proofErr w:type="spellStart"/>
            <w:r w:rsidR="00460653" w:rsidRPr="00FF430B">
              <w:rPr>
                <w:lang w:val="ro-MD"/>
              </w:rPr>
              <w:t>condiţiile</w:t>
            </w:r>
            <w:proofErr w:type="spellEnd"/>
            <w:r w:rsidR="00460653" w:rsidRPr="00FF430B">
              <w:rPr>
                <w:lang w:val="ro-MD"/>
              </w:rPr>
              <w:t xml:space="preserve"> de </w:t>
            </w:r>
            <w:proofErr w:type="spellStart"/>
            <w:r w:rsidR="00460653" w:rsidRPr="00FF430B">
              <w:rPr>
                <w:lang w:val="ro-MD"/>
              </w:rPr>
              <w:t>recepţie</w:t>
            </w:r>
            <w:proofErr w:type="spellEnd"/>
            <w:r w:rsidR="00460653" w:rsidRPr="00FF430B">
              <w:rPr>
                <w:lang w:val="ro-MD"/>
              </w:rPr>
              <w:t xml:space="preserve">, solicitând convocarea comisiei. În baza acestei notificări, Beneficiarul va convoca comisia de  </w:t>
            </w:r>
            <w:proofErr w:type="spellStart"/>
            <w:r w:rsidR="00460653" w:rsidRPr="00FF430B">
              <w:rPr>
                <w:lang w:val="ro-MD"/>
              </w:rPr>
              <w:t>recepţie</w:t>
            </w:r>
            <w:proofErr w:type="spellEnd"/>
            <w:r w:rsidR="00460653" w:rsidRPr="00FF430B">
              <w:rPr>
                <w:lang w:val="ro-MD"/>
              </w:rPr>
              <w:t xml:space="preserve"> pentru terminarea</w:t>
            </w:r>
            <w:r w:rsidR="00460653" w:rsidRPr="0039517D">
              <w:rPr>
                <w:lang w:val="ro-MD"/>
              </w:rPr>
              <w:t xml:space="preserve"> lucrărilor.</w:t>
            </w:r>
            <w:r w:rsidR="00E441BF" w:rsidRPr="0039517D">
              <w:rPr>
                <w:lang w:val="ro-MD"/>
              </w:rPr>
              <w:t xml:space="preserve"> </w:t>
            </w:r>
          </w:p>
          <w:p w14:paraId="5A1949D3" w14:textId="77C990D4" w:rsidR="007A2F41" w:rsidRPr="00FF430B" w:rsidRDefault="00A156C0" w:rsidP="00684D44">
            <w:pPr>
              <w:spacing w:after="200" w:line="276" w:lineRule="auto"/>
              <w:contextualSpacing/>
              <w:jc w:val="both"/>
              <w:rPr>
                <w:lang w:val="ro-MD"/>
              </w:rPr>
            </w:pPr>
            <w:r w:rsidRPr="00FF430B">
              <w:rPr>
                <w:lang w:val="ro-MD"/>
              </w:rPr>
              <w:t xml:space="preserve">2.6. </w:t>
            </w:r>
            <w:r w:rsidR="00460653" w:rsidRPr="00FF430B">
              <w:rPr>
                <w:lang w:val="ro-MD"/>
              </w:rPr>
              <w:t>În baza documentelor de confirmare a execuţiei</w:t>
            </w:r>
            <w:r w:rsidR="001E24B3">
              <w:rPr>
                <w:lang w:val="ro-MD"/>
              </w:rPr>
              <w:t xml:space="preserve"> </w:t>
            </w:r>
            <w:r w:rsidR="00460653" w:rsidRPr="00FF430B">
              <w:rPr>
                <w:lang w:val="ro-MD"/>
              </w:rPr>
              <w:t>şi a constatărilor efectuate pe teren,</w:t>
            </w:r>
            <w:r w:rsidR="00183D79" w:rsidRPr="00FF430B">
              <w:rPr>
                <w:lang w:val="ro-MD"/>
              </w:rPr>
              <w:t xml:space="preserve"> Beneficiarul va aprecia dacă su</w:t>
            </w:r>
            <w:r w:rsidR="00460653" w:rsidRPr="00FF430B">
              <w:rPr>
                <w:lang w:val="ro-MD"/>
              </w:rPr>
              <w:t>nt întrunite condiţiile pentru anunţarea comisiei de recepţie. În cazul în care se constată că s</w:t>
            </w:r>
            <w:r w:rsidR="00183D79" w:rsidRPr="00FF430B">
              <w:rPr>
                <w:lang w:val="ro-MD"/>
              </w:rPr>
              <w:t>u</w:t>
            </w:r>
            <w:r w:rsidR="00460653" w:rsidRPr="00FF430B">
              <w:rPr>
                <w:lang w:val="ro-MD"/>
              </w:rPr>
              <w:t>nt lipsuri şi</w:t>
            </w:r>
            <w:r w:rsidR="005D4B79" w:rsidRPr="00FF430B">
              <w:rPr>
                <w:lang w:val="ro-MD"/>
              </w:rPr>
              <w:t xml:space="preserve"> </w:t>
            </w:r>
            <w:r w:rsidR="00460653" w:rsidRPr="00FF430B">
              <w:rPr>
                <w:lang w:val="ro-MD"/>
              </w:rPr>
              <w:t>deficienţe</w:t>
            </w:r>
            <w:r w:rsidRPr="00FF430B">
              <w:rPr>
                <w:lang w:val="ro-MD"/>
              </w:rPr>
              <w:t>,</w:t>
            </w:r>
            <w:r w:rsidR="00460653" w:rsidRPr="00FF430B">
              <w:rPr>
                <w:lang w:val="ro-MD"/>
              </w:rPr>
              <w:t xml:space="preserve"> acestea vor fi aduse la cunoştinţă</w:t>
            </w:r>
            <w:r w:rsidR="005D4B79" w:rsidRPr="00FF430B">
              <w:rPr>
                <w:lang w:val="ro-MD"/>
              </w:rPr>
              <w:t xml:space="preserve"> </w:t>
            </w:r>
            <w:r w:rsidR="00460653" w:rsidRPr="00FF430B">
              <w:rPr>
                <w:lang w:val="ro-MD"/>
              </w:rPr>
              <w:t>şi remediate din contul Antreprenorului, stabilindu-se termenele necesare pentru finalizare sau remediere. După constatarea lichidării tuturor lipsurilor şi</w:t>
            </w:r>
            <w:r w:rsidR="005D4B79" w:rsidRPr="00FF430B">
              <w:rPr>
                <w:lang w:val="ro-MD"/>
              </w:rPr>
              <w:t xml:space="preserve"> </w:t>
            </w:r>
            <w:r w:rsidR="00460653" w:rsidRPr="00FF430B">
              <w:rPr>
                <w:lang w:val="ro-MD"/>
              </w:rPr>
              <w:t xml:space="preserve">deficienţelor, la o nouă solicitare a Antreprenorului, Beneficiarul va convoca comisia de recepţie. Comisia de recepţie va constata realizarea lucrărilor în conformitate cu documentaţia de execuţie, cu reglementările în vigoare </w:t>
            </w:r>
            <w:r w:rsidR="00BD6BF6" w:rsidRPr="004A29CC">
              <w:rPr>
                <w:lang w:val="ro-MD"/>
              </w:rPr>
              <w:t>(remedierea obiecțiilor)</w:t>
            </w:r>
            <w:r w:rsidR="00BD6BF6">
              <w:rPr>
                <w:lang w:val="ro-MD"/>
              </w:rPr>
              <w:t xml:space="preserve"> </w:t>
            </w:r>
            <w:r w:rsidR="00460653" w:rsidRPr="00FF430B">
              <w:rPr>
                <w:lang w:val="ro-MD"/>
              </w:rPr>
              <w:t xml:space="preserve">şi cu </w:t>
            </w:r>
            <w:r w:rsidR="009E719D" w:rsidRPr="00FF430B">
              <w:rPr>
                <w:lang w:val="ro-MD"/>
              </w:rPr>
              <w:t>clauzele</w:t>
            </w:r>
            <w:r w:rsidR="00460653" w:rsidRPr="00FF430B">
              <w:rPr>
                <w:lang w:val="ro-MD"/>
              </w:rPr>
              <w:t xml:space="preserve"> din contract. În funcţie de constatările făcute</w:t>
            </w:r>
            <w:r w:rsidRPr="00FF430B">
              <w:rPr>
                <w:lang w:val="ro-MD"/>
              </w:rPr>
              <w:t>,</w:t>
            </w:r>
            <w:r w:rsidR="00460653" w:rsidRPr="00FF430B">
              <w:rPr>
                <w:lang w:val="ro-MD"/>
              </w:rPr>
              <w:t xml:space="preserve"> Beneficiarul va aproba sau va respinge recepţia. Recepţia poate fi făcută şi pentru părţi de construcţie distincte fizic şi</w:t>
            </w:r>
            <w:r w:rsidR="005D4B79" w:rsidRPr="00FF430B">
              <w:rPr>
                <w:lang w:val="ro-MD"/>
              </w:rPr>
              <w:t xml:space="preserve"> </w:t>
            </w:r>
            <w:r w:rsidR="00460653" w:rsidRPr="00FF430B">
              <w:rPr>
                <w:lang w:val="ro-MD"/>
              </w:rPr>
              <w:t>funcţional.</w:t>
            </w:r>
          </w:p>
          <w:p w14:paraId="17320330" w14:textId="32161DB5" w:rsidR="009E4204" w:rsidRPr="00104279" w:rsidRDefault="009E4204" w:rsidP="009E4204">
            <w:pPr>
              <w:shd w:val="clear" w:color="auto" w:fill="FFFFFF" w:themeFill="background1"/>
              <w:tabs>
                <w:tab w:val="right" w:pos="0"/>
              </w:tabs>
              <w:spacing w:before="120"/>
              <w:rPr>
                <w:b/>
                <w:noProof w:val="0"/>
                <w:lang w:val="ro-MD" w:eastAsia="ru-RU"/>
              </w:rPr>
            </w:pPr>
            <w:r w:rsidRPr="0031173D">
              <w:rPr>
                <w:b/>
                <w:lang w:val="ro-MD"/>
              </w:rPr>
              <w:t>2.7.</w:t>
            </w:r>
            <w:r w:rsidR="002F6A1E" w:rsidRPr="0031173D">
              <w:rPr>
                <w:b/>
                <w:lang w:val="ro-MD"/>
              </w:rPr>
              <w:t>Se</w:t>
            </w:r>
            <w:r w:rsidRPr="0031173D">
              <w:rPr>
                <w:b/>
                <w:lang w:val="ro-MD"/>
              </w:rPr>
              <w:t xml:space="preserve"> indică t</w:t>
            </w:r>
            <w:proofErr w:type="spellStart"/>
            <w:r w:rsidRPr="0031173D">
              <w:rPr>
                <w:b/>
                <w:noProof w:val="0"/>
                <w:lang w:val="ro-MD" w:eastAsia="ru-RU"/>
              </w:rPr>
              <w:t>ermenul</w:t>
            </w:r>
            <w:proofErr w:type="spellEnd"/>
            <w:r w:rsidRPr="0031173D">
              <w:rPr>
                <w:b/>
                <w:noProof w:val="0"/>
                <w:lang w:val="ro-MD" w:eastAsia="ru-RU"/>
              </w:rPr>
              <w:t xml:space="preserve"> de garanție a lucrărilor</w:t>
            </w:r>
            <w:r w:rsidR="004466FE" w:rsidRPr="0031173D">
              <w:rPr>
                <w:b/>
                <w:noProof w:val="0"/>
                <w:lang w:val="ro-MD" w:eastAsia="ru-RU"/>
              </w:rPr>
              <w:t xml:space="preserve"> – 1 an.</w:t>
            </w:r>
          </w:p>
          <w:p w14:paraId="74B1129D" w14:textId="77777777" w:rsidR="007A2F41" w:rsidRPr="00FF430B" w:rsidRDefault="007A2F41" w:rsidP="00196AB4">
            <w:pPr>
              <w:pStyle w:val="a"/>
              <w:numPr>
                <w:ilvl w:val="0"/>
                <w:numId w:val="0"/>
              </w:numPr>
              <w:rPr>
                <w:lang w:val="ro-MD"/>
              </w:rPr>
            </w:pPr>
          </w:p>
          <w:p w14:paraId="48240A7E" w14:textId="77777777" w:rsidR="00460653" w:rsidRPr="00FF430B" w:rsidRDefault="00A156C0" w:rsidP="00196AB4">
            <w:pPr>
              <w:tabs>
                <w:tab w:val="left" w:pos="3645"/>
              </w:tabs>
              <w:spacing w:line="276" w:lineRule="auto"/>
              <w:contextualSpacing/>
              <w:rPr>
                <w:lang w:val="ro-MD"/>
              </w:rPr>
            </w:pPr>
            <w:r w:rsidRPr="00FF430B">
              <w:rPr>
                <w:b/>
                <w:lang w:val="ro-MD"/>
              </w:rPr>
              <w:t xml:space="preserve">3. </w:t>
            </w:r>
            <w:r w:rsidR="00460653" w:rsidRPr="00FF430B">
              <w:rPr>
                <w:b/>
                <w:lang w:val="ro-MD"/>
              </w:rPr>
              <w:t>VALOAREA LUCRĂRILOR ŞI MODALITĂŢILE DE PLATĂ</w:t>
            </w:r>
          </w:p>
          <w:p w14:paraId="29B36E8C" w14:textId="5CF38CB2" w:rsidR="007A2F41" w:rsidRPr="00FF430B" w:rsidRDefault="00E503F9" w:rsidP="00196AB4">
            <w:pPr>
              <w:jc w:val="both"/>
              <w:rPr>
                <w:lang w:val="ro-MD"/>
              </w:rPr>
            </w:pPr>
            <w:r w:rsidRPr="00FF430B">
              <w:rPr>
                <w:lang w:val="ro-MD"/>
              </w:rPr>
              <w:t>3.1</w:t>
            </w:r>
            <w:r w:rsidR="00A156C0" w:rsidRPr="00FF430B">
              <w:rPr>
                <w:lang w:val="ro-MD"/>
              </w:rPr>
              <w:t>.</w:t>
            </w:r>
            <w:r w:rsidR="00460653" w:rsidRPr="00FF430B">
              <w:rPr>
                <w:lang w:val="ro-MD"/>
              </w:rPr>
              <w:t>Valoarea lucrărilor</w:t>
            </w:r>
            <w:r w:rsidR="009E719D" w:rsidRPr="00FF430B">
              <w:rPr>
                <w:lang w:val="ro-MD"/>
              </w:rPr>
              <w:t>,</w:t>
            </w:r>
            <w:r w:rsidR="00460653" w:rsidRPr="00FF430B">
              <w:rPr>
                <w:lang w:val="ro-MD"/>
              </w:rPr>
              <w:t xml:space="preserve"> ce reprezintă obiectul prezentului contract</w:t>
            </w:r>
            <w:r w:rsidR="009E719D" w:rsidRPr="00FF430B">
              <w:rPr>
                <w:lang w:val="ro-MD"/>
              </w:rPr>
              <w:t>,</w:t>
            </w:r>
            <w:r w:rsidR="00460653" w:rsidRPr="00FF430B">
              <w:rPr>
                <w:lang w:val="ro-MD"/>
              </w:rPr>
              <w:t xml:space="preserve"> este de</w:t>
            </w:r>
            <w:r w:rsidR="00A101F6" w:rsidRPr="00FF430B">
              <w:rPr>
                <w:lang w:val="ro-MD"/>
              </w:rPr>
              <w:t>__________________</w:t>
            </w:r>
            <w:r w:rsidR="007A2F41" w:rsidRPr="00FF430B">
              <w:rPr>
                <w:lang w:val="ro-MD"/>
              </w:rPr>
              <w:t>_______lei</w:t>
            </w:r>
            <w:r w:rsidR="00DF4DCF">
              <w:rPr>
                <w:lang w:val="ro-MD"/>
              </w:rPr>
              <w:t xml:space="preserve"> </w:t>
            </w:r>
            <w:r w:rsidR="007A2F41" w:rsidRPr="00FF430B">
              <w:rPr>
                <w:lang w:val="ro-MD"/>
              </w:rPr>
              <w:t>MD, inclusiv __________ TVA lei MD</w:t>
            </w:r>
            <w:r w:rsidR="007A2F41" w:rsidRPr="00FF430B">
              <w:rPr>
                <w:sz w:val="20"/>
                <w:szCs w:val="20"/>
                <w:lang w:val="ro-MD"/>
              </w:rPr>
              <w:t xml:space="preserve">.                                              </w:t>
            </w:r>
            <w:r w:rsidR="005D4B79" w:rsidRPr="00FF430B">
              <w:rPr>
                <w:sz w:val="20"/>
                <w:szCs w:val="20"/>
                <w:lang w:val="ro-MD"/>
              </w:rPr>
              <w:t xml:space="preserve">           </w:t>
            </w:r>
            <w:r w:rsidR="007A2F41" w:rsidRPr="00FF430B">
              <w:rPr>
                <w:i/>
                <w:sz w:val="20"/>
                <w:szCs w:val="20"/>
                <w:lang w:val="ro-MD"/>
              </w:rPr>
              <w:t xml:space="preserve">(suma cu cifre şi litere)   </w:t>
            </w:r>
            <w:r w:rsidR="005D4B79" w:rsidRPr="00FF430B">
              <w:rPr>
                <w:i/>
                <w:sz w:val="20"/>
                <w:szCs w:val="20"/>
                <w:lang w:val="ro-MD"/>
              </w:rPr>
              <w:t xml:space="preserve">                                                                  </w:t>
            </w:r>
            <w:r w:rsidR="007A2F41" w:rsidRPr="00FF430B">
              <w:rPr>
                <w:i/>
                <w:sz w:val="20"/>
                <w:szCs w:val="20"/>
                <w:lang w:val="ro-MD"/>
              </w:rPr>
              <w:t>(suma cu cifre şi litere)</w:t>
            </w:r>
          </w:p>
          <w:p w14:paraId="63A4C47A" w14:textId="1BE198A3" w:rsidR="00995AF6" w:rsidRPr="00FF430B" w:rsidRDefault="00E503F9" w:rsidP="00196AB4">
            <w:pPr>
              <w:pStyle w:val="af2"/>
              <w:tabs>
                <w:tab w:val="left" w:pos="321"/>
              </w:tabs>
              <w:spacing w:line="276" w:lineRule="auto"/>
              <w:ind w:firstLine="0"/>
              <w:rPr>
                <w:lang w:val="ro-MD"/>
              </w:rPr>
            </w:pPr>
            <w:r w:rsidRPr="00FF430B">
              <w:rPr>
                <w:lang w:val="ro-MD"/>
              </w:rPr>
              <w:t>3.2</w:t>
            </w:r>
            <w:r w:rsidR="00A156C0" w:rsidRPr="00FF430B">
              <w:rPr>
                <w:lang w:val="ro-MD"/>
              </w:rPr>
              <w:t>.</w:t>
            </w:r>
            <w:r w:rsidR="00460653" w:rsidRPr="00FF430B">
              <w:rPr>
                <w:lang w:val="ro-MD"/>
              </w:rPr>
              <w:t>Achitările vor fi efectuate prin transfer</w:t>
            </w:r>
            <w:r w:rsidR="00104279">
              <w:rPr>
                <w:lang w:val="ro-MD"/>
              </w:rPr>
              <w:t xml:space="preserve"> </w:t>
            </w:r>
            <w:r w:rsidR="00104279" w:rsidRPr="0039517D">
              <w:rPr>
                <w:bCs/>
                <w:lang w:val="ro-MD"/>
              </w:rPr>
              <w:t>bancar</w:t>
            </w:r>
            <w:r w:rsidR="00460653" w:rsidRPr="00104279">
              <w:rPr>
                <w:b/>
                <w:lang w:val="ro-MD"/>
              </w:rPr>
              <w:t xml:space="preserve"> </w:t>
            </w:r>
            <w:r w:rsidR="00460653" w:rsidRPr="00FF430B">
              <w:rPr>
                <w:lang w:val="ro-MD"/>
              </w:rPr>
              <w:t xml:space="preserve">în baza facturilor fiscale, după primirea proceselor </w:t>
            </w:r>
            <w:r w:rsidR="00A156C0" w:rsidRPr="00FF430B">
              <w:rPr>
                <w:lang w:val="ro-MD"/>
              </w:rPr>
              <w:t>–</w:t>
            </w:r>
            <w:r w:rsidR="00460653" w:rsidRPr="00FF430B">
              <w:rPr>
                <w:lang w:val="ro-MD"/>
              </w:rPr>
              <w:t xml:space="preserve"> verbale de </w:t>
            </w:r>
            <w:proofErr w:type="spellStart"/>
            <w:r w:rsidR="00460653" w:rsidRPr="00FF430B">
              <w:rPr>
                <w:lang w:val="ro-MD"/>
              </w:rPr>
              <w:t>recepţie</w:t>
            </w:r>
            <w:proofErr w:type="spellEnd"/>
            <w:r w:rsidR="00460653" w:rsidRPr="00FF430B">
              <w:rPr>
                <w:lang w:val="ro-MD"/>
              </w:rPr>
              <w:t xml:space="preserve"> a lucrărilor executate, semnate </w:t>
            </w:r>
            <w:proofErr w:type="spellStart"/>
            <w:r w:rsidR="00460653" w:rsidRPr="00FF430B">
              <w:rPr>
                <w:lang w:val="ro-MD"/>
              </w:rPr>
              <w:t>şi</w:t>
            </w:r>
            <w:proofErr w:type="spellEnd"/>
            <w:r w:rsidR="00995AF6" w:rsidRPr="00FF430B">
              <w:rPr>
                <w:lang w:val="ro-MD"/>
              </w:rPr>
              <w:t xml:space="preserve"> acceptate de către Beneficiar.</w:t>
            </w:r>
            <w:r w:rsidR="000F6D6F">
              <w:rPr>
                <w:lang w:val="ro-MD"/>
              </w:rPr>
              <w:t xml:space="preserve">                   </w:t>
            </w:r>
          </w:p>
          <w:p w14:paraId="4312716F" w14:textId="602C7988" w:rsidR="00A946E0" w:rsidRPr="00FF430B" w:rsidRDefault="00A156C0" w:rsidP="00196AB4">
            <w:pPr>
              <w:pStyle w:val="af2"/>
              <w:tabs>
                <w:tab w:val="left" w:pos="37"/>
              </w:tabs>
              <w:spacing w:line="276" w:lineRule="auto"/>
              <w:ind w:firstLine="0"/>
              <w:rPr>
                <w:lang w:val="ro-MD"/>
              </w:rPr>
            </w:pPr>
            <w:r w:rsidRPr="00FF430B">
              <w:rPr>
                <w:lang w:val="ro-MD"/>
              </w:rPr>
              <w:t xml:space="preserve">3.3. </w:t>
            </w:r>
            <w:r w:rsidR="00460653" w:rsidRPr="00FF430B">
              <w:rPr>
                <w:lang w:val="ro-MD"/>
              </w:rPr>
              <w:t>Beneficiarul va verifica procesele</w:t>
            </w:r>
            <w:r w:rsidR="009E719D" w:rsidRPr="00FF430B">
              <w:rPr>
                <w:lang w:val="ro-MD"/>
              </w:rPr>
              <w:t>-</w:t>
            </w:r>
            <w:r w:rsidR="00460653" w:rsidRPr="00FF430B">
              <w:rPr>
                <w:lang w:val="ro-MD"/>
              </w:rPr>
              <w:t xml:space="preserve">verbale de recepție a lucrărilor executate în termen de </w:t>
            </w:r>
            <w:r w:rsidR="000F6D6F" w:rsidRPr="000F6D6F">
              <w:rPr>
                <w:b/>
                <w:lang w:val="ro-MD"/>
              </w:rPr>
              <w:t>20</w:t>
            </w:r>
            <w:r w:rsidR="00460653" w:rsidRPr="00FF430B">
              <w:rPr>
                <w:lang w:val="ro-MD"/>
              </w:rPr>
              <w:t xml:space="preserve"> zile calendaristice de la primirea acestora de la Antreprenor.</w:t>
            </w:r>
          </w:p>
          <w:p w14:paraId="3596857E" w14:textId="77777777" w:rsidR="00A946E0" w:rsidRPr="00FF430B" w:rsidRDefault="00316769" w:rsidP="00196AB4">
            <w:pPr>
              <w:pStyle w:val="af2"/>
              <w:tabs>
                <w:tab w:val="left" w:pos="37"/>
              </w:tabs>
              <w:spacing w:line="276" w:lineRule="auto"/>
              <w:ind w:firstLine="0"/>
              <w:rPr>
                <w:lang w:val="ro-MD"/>
              </w:rPr>
            </w:pPr>
            <w:r w:rsidRPr="00FF430B">
              <w:rPr>
                <w:lang w:val="ro-MD"/>
              </w:rPr>
              <w:t>3.4</w:t>
            </w:r>
            <w:r w:rsidR="00A156C0" w:rsidRPr="00FF430B">
              <w:rPr>
                <w:lang w:val="ro-MD"/>
              </w:rPr>
              <w:t xml:space="preserve">. </w:t>
            </w:r>
            <w:r w:rsidR="00460653" w:rsidRPr="00FF430B">
              <w:rPr>
                <w:lang w:val="ro-MD"/>
              </w:rPr>
              <w:t xml:space="preserve">Plata facturii finale se va face imediat după verificarea </w:t>
            </w:r>
            <w:proofErr w:type="spellStart"/>
            <w:r w:rsidR="00460653" w:rsidRPr="00FF430B">
              <w:rPr>
                <w:lang w:val="ro-MD"/>
              </w:rPr>
              <w:t>şi</w:t>
            </w:r>
            <w:proofErr w:type="spellEnd"/>
            <w:r w:rsidR="00460653" w:rsidRPr="00FF430B">
              <w:rPr>
                <w:lang w:val="ro-MD"/>
              </w:rPr>
              <w:t xml:space="preserve"> acceptarea </w:t>
            </w:r>
            <w:proofErr w:type="spellStart"/>
            <w:r w:rsidR="00460653" w:rsidRPr="00FF430B">
              <w:rPr>
                <w:lang w:val="ro-MD"/>
              </w:rPr>
              <w:t>situaţiei</w:t>
            </w:r>
            <w:proofErr w:type="spellEnd"/>
            <w:r w:rsidR="00460653" w:rsidRPr="00FF430B">
              <w:rPr>
                <w:lang w:val="ro-MD"/>
              </w:rPr>
              <w:t xml:space="preserve"> de plată definitive de către Beneficiar. Dacă verificarea se </w:t>
            </w:r>
            <w:proofErr w:type="spellStart"/>
            <w:r w:rsidR="00460653" w:rsidRPr="00FF430B">
              <w:rPr>
                <w:lang w:val="ro-MD"/>
              </w:rPr>
              <w:t>prelungeşte</w:t>
            </w:r>
            <w:proofErr w:type="spellEnd"/>
            <w:r w:rsidR="00460653" w:rsidRPr="00FF430B">
              <w:rPr>
                <w:lang w:val="ro-MD"/>
              </w:rPr>
              <w:t xml:space="preserve"> din diferite motive, dar în special datorită unor eventuale litigii, contravaloarea lucrărilor care n</w:t>
            </w:r>
            <w:r w:rsidR="00183D79" w:rsidRPr="00FF430B">
              <w:rPr>
                <w:lang w:val="ro-MD"/>
              </w:rPr>
              <w:t>u su</w:t>
            </w:r>
            <w:r w:rsidR="00460653" w:rsidRPr="00FF430B">
              <w:rPr>
                <w:lang w:val="ro-MD"/>
              </w:rPr>
              <w:t xml:space="preserve">nt în litigiu va fi plătită imediat. </w:t>
            </w:r>
          </w:p>
          <w:p w14:paraId="6A8C0844" w14:textId="7B28AA30" w:rsidR="00E503F9" w:rsidRPr="0031173D" w:rsidRDefault="00316769" w:rsidP="00196AB4">
            <w:pPr>
              <w:pStyle w:val="af2"/>
              <w:tabs>
                <w:tab w:val="left" w:pos="37"/>
              </w:tabs>
              <w:spacing w:line="276" w:lineRule="auto"/>
              <w:ind w:firstLine="0"/>
              <w:rPr>
                <w:lang w:val="ro-MD"/>
              </w:rPr>
            </w:pPr>
            <w:r w:rsidRPr="00FF430B">
              <w:rPr>
                <w:lang w:val="ro-MD"/>
              </w:rPr>
              <w:lastRenderedPageBreak/>
              <w:t>3.5</w:t>
            </w:r>
            <w:r w:rsidR="00A156C0" w:rsidRPr="00FF430B">
              <w:rPr>
                <w:lang w:val="ro-MD"/>
              </w:rPr>
              <w:t>.</w:t>
            </w:r>
            <w:r w:rsidR="00460653" w:rsidRPr="00E441BF">
              <w:rPr>
                <w:lang w:val="ro-MD"/>
              </w:rPr>
              <w:t xml:space="preserve">Lucrările nu </w:t>
            </w:r>
            <w:r w:rsidR="00183D79" w:rsidRPr="00E441BF">
              <w:rPr>
                <w:lang w:val="ro-MD"/>
              </w:rPr>
              <w:t xml:space="preserve">vor fi considerate </w:t>
            </w:r>
            <w:r w:rsidR="000F6D6F" w:rsidRPr="0039517D">
              <w:rPr>
                <w:bCs/>
                <w:lang w:val="ro-MD"/>
              </w:rPr>
              <w:t>terminate</w:t>
            </w:r>
            <w:r w:rsidR="00183D79" w:rsidRPr="0039517D">
              <w:rPr>
                <w:bCs/>
                <w:lang w:val="ro-MD"/>
              </w:rPr>
              <w:t xml:space="preserve"> pâ</w:t>
            </w:r>
            <w:r w:rsidR="00460653" w:rsidRPr="0039517D">
              <w:rPr>
                <w:bCs/>
                <w:lang w:val="ro-MD"/>
              </w:rPr>
              <w:t>nă</w:t>
            </w:r>
            <w:r w:rsidR="00183D79" w:rsidRPr="0039517D">
              <w:rPr>
                <w:bCs/>
                <w:lang w:val="ro-MD"/>
              </w:rPr>
              <w:t xml:space="preserve"> câ</w:t>
            </w:r>
            <w:r w:rsidR="00460653" w:rsidRPr="0039517D">
              <w:rPr>
                <w:bCs/>
                <w:lang w:val="ro-MD"/>
              </w:rPr>
              <w:t xml:space="preserve">nd procesul-verbal de </w:t>
            </w:r>
            <w:proofErr w:type="spellStart"/>
            <w:r w:rsidR="00460653" w:rsidRPr="0039517D">
              <w:rPr>
                <w:bCs/>
                <w:lang w:val="ro-MD"/>
              </w:rPr>
              <w:t>recepţie</w:t>
            </w:r>
            <w:proofErr w:type="spellEnd"/>
            <w:r w:rsidR="00460653" w:rsidRPr="0039517D">
              <w:rPr>
                <w:bCs/>
                <w:lang w:val="ro-MD"/>
              </w:rPr>
              <w:t xml:space="preserve"> la terminarea lucrărilor nu va fi semnat de comisia de </w:t>
            </w:r>
            <w:proofErr w:type="spellStart"/>
            <w:r w:rsidR="00460653" w:rsidRPr="0039517D">
              <w:rPr>
                <w:bCs/>
                <w:lang w:val="ro-MD"/>
              </w:rPr>
              <w:t>recepţie</w:t>
            </w:r>
            <w:proofErr w:type="spellEnd"/>
            <w:r w:rsidR="00460653" w:rsidRPr="0039517D">
              <w:rPr>
                <w:bCs/>
                <w:lang w:val="ro-MD"/>
              </w:rPr>
              <w:t>, care confirmă că lucrările au fost executat</w:t>
            </w:r>
            <w:r w:rsidR="00460653" w:rsidRPr="00E441BF">
              <w:rPr>
                <w:lang w:val="ro-MD"/>
              </w:rPr>
              <w:t xml:space="preserve">e </w:t>
            </w:r>
            <w:r w:rsidR="00A946E0" w:rsidRPr="00E441BF">
              <w:rPr>
                <w:lang w:val="ro-MD"/>
              </w:rPr>
              <w:t>conform contractului.</w:t>
            </w:r>
            <w:r w:rsidR="00E441BF" w:rsidRPr="0031173D">
              <w:rPr>
                <w:lang w:val="ro-MD"/>
              </w:rPr>
              <w:t xml:space="preserve"> </w:t>
            </w:r>
          </w:p>
          <w:p w14:paraId="5A8BFEF5" w14:textId="6215F48A" w:rsidR="0025488E" w:rsidRPr="0031173D" w:rsidRDefault="00316769" w:rsidP="0031173D">
            <w:pPr>
              <w:pStyle w:val="af2"/>
              <w:tabs>
                <w:tab w:val="left" w:pos="37"/>
              </w:tabs>
              <w:spacing w:line="276" w:lineRule="auto"/>
              <w:ind w:firstLine="0"/>
              <w:rPr>
                <w:b/>
                <w:i/>
                <w:strike/>
                <w:lang w:val="ro-RO"/>
              </w:rPr>
            </w:pPr>
            <w:r w:rsidRPr="0031173D">
              <w:rPr>
                <w:lang w:val="ro-MD"/>
              </w:rPr>
              <w:t>3.6</w:t>
            </w:r>
            <w:r w:rsidR="00A227F2" w:rsidRPr="0031173D">
              <w:rPr>
                <w:b/>
                <w:lang w:val="ro-MD"/>
              </w:rPr>
              <w:t>.</w:t>
            </w:r>
            <w:r w:rsidR="0039517D" w:rsidRPr="0039517D">
              <w:rPr>
                <w:bCs/>
                <w:lang w:val="ro-MD"/>
              </w:rPr>
              <w:t xml:space="preserve"> </w:t>
            </w:r>
            <w:proofErr w:type="spellStart"/>
            <w:r w:rsidR="00A227F2" w:rsidRPr="0039517D">
              <w:rPr>
                <w:bCs/>
                <w:color w:val="000000" w:themeColor="text1"/>
                <w:lang w:val="ro-MD"/>
              </w:rPr>
              <w:t>Garanţia</w:t>
            </w:r>
            <w:proofErr w:type="spellEnd"/>
            <w:r w:rsidR="00A227F2" w:rsidRPr="0039517D">
              <w:rPr>
                <w:bCs/>
                <w:color w:val="000000" w:themeColor="text1"/>
                <w:lang w:val="ro-MD"/>
              </w:rPr>
              <w:t xml:space="preserve"> de bună </w:t>
            </w:r>
            <w:proofErr w:type="spellStart"/>
            <w:r w:rsidR="00A227F2" w:rsidRPr="0039517D">
              <w:rPr>
                <w:bCs/>
                <w:color w:val="000000" w:themeColor="text1"/>
                <w:lang w:val="ro-MD"/>
              </w:rPr>
              <w:t>execuţie</w:t>
            </w:r>
            <w:proofErr w:type="spellEnd"/>
            <w:r w:rsidR="00A227F2" w:rsidRPr="0039517D">
              <w:rPr>
                <w:bCs/>
                <w:color w:val="000000" w:themeColor="text1"/>
                <w:lang w:val="ro-MD"/>
              </w:rPr>
              <w:t xml:space="preserve"> se va restitui Antreprenorului în baza notificării Beneficiarului către agentul bancar. Notificarea se va face după </w:t>
            </w:r>
            <w:r w:rsidR="004466FE" w:rsidRPr="0039517D">
              <w:rPr>
                <w:bCs/>
                <w:color w:val="000000" w:themeColor="text1"/>
                <w:lang w:val="ro-MD"/>
              </w:rPr>
              <w:t>momentul executării integrale a contractului.</w:t>
            </w:r>
            <w:r w:rsidR="004466FE" w:rsidRPr="0031173D">
              <w:rPr>
                <w:b/>
                <w:color w:val="000000" w:themeColor="text1"/>
                <w:lang w:val="ro-MD"/>
              </w:rPr>
              <w:t xml:space="preserve"> </w:t>
            </w:r>
          </w:p>
          <w:p w14:paraId="61495F7C" w14:textId="77777777" w:rsidR="00A156C0" w:rsidRPr="0031173D" w:rsidRDefault="00A156C0" w:rsidP="00196AB4">
            <w:pPr>
              <w:pStyle w:val="af2"/>
              <w:tabs>
                <w:tab w:val="left" w:pos="37"/>
              </w:tabs>
              <w:spacing w:line="276" w:lineRule="auto"/>
              <w:ind w:firstLine="0"/>
              <w:rPr>
                <w:lang w:val="ro-MD"/>
              </w:rPr>
            </w:pPr>
          </w:p>
          <w:p w14:paraId="56E0F6E8" w14:textId="77777777" w:rsidR="00371806" w:rsidRPr="0031173D" w:rsidRDefault="00A156C0" w:rsidP="00D504F8">
            <w:pPr>
              <w:tabs>
                <w:tab w:val="left" w:pos="2625"/>
              </w:tabs>
              <w:spacing w:after="200" w:line="276" w:lineRule="auto"/>
              <w:contextualSpacing/>
              <w:jc w:val="both"/>
              <w:rPr>
                <w:b/>
                <w:lang w:val="ro-MD"/>
              </w:rPr>
            </w:pPr>
            <w:r w:rsidRPr="0031173D">
              <w:rPr>
                <w:b/>
                <w:lang w:val="ro-MD"/>
              </w:rPr>
              <w:t xml:space="preserve">4. </w:t>
            </w:r>
            <w:r w:rsidR="00460653" w:rsidRPr="0031173D">
              <w:rPr>
                <w:b/>
                <w:lang w:val="ro-MD"/>
              </w:rPr>
              <w:t>DREPTURILE ŞI OBLIGAŢIUNILE ANTREPRENORULUI ŞI ALE BENEFICIARULUI</w:t>
            </w:r>
          </w:p>
          <w:p w14:paraId="0F6CFA7A" w14:textId="21D14658" w:rsidR="00371806" w:rsidRPr="0031173D" w:rsidRDefault="00A156C0" w:rsidP="005D4B79">
            <w:pPr>
              <w:tabs>
                <w:tab w:val="left" w:pos="2625"/>
              </w:tabs>
              <w:spacing w:after="200" w:line="276" w:lineRule="auto"/>
              <w:contextualSpacing/>
              <w:jc w:val="both"/>
              <w:rPr>
                <w:b/>
                <w:strike/>
                <w:lang w:val="ro-MD"/>
              </w:rPr>
            </w:pPr>
            <w:r w:rsidRPr="0031173D">
              <w:rPr>
                <w:lang w:val="ro-MD"/>
              </w:rPr>
              <w:t xml:space="preserve">4.1. </w:t>
            </w:r>
            <w:r w:rsidR="00460653" w:rsidRPr="0031173D">
              <w:rPr>
                <w:lang w:val="ro-MD"/>
              </w:rPr>
              <w:t>Întreaga documentaţie necesară pentru executarea lucrărilor contractate se pune de către Beneficiar la dispoziţia Antreprenorului în două exemplare</w:t>
            </w:r>
            <w:r w:rsidR="0031173D">
              <w:rPr>
                <w:lang w:val="ro-MD"/>
              </w:rPr>
              <w:t>.</w:t>
            </w:r>
            <w:r w:rsidR="00460653" w:rsidRPr="0031173D">
              <w:rPr>
                <w:b/>
                <w:strike/>
                <w:lang w:val="ro-MD"/>
              </w:rPr>
              <w:t xml:space="preserve"> </w:t>
            </w:r>
          </w:p>
          <w:p w14:paraId="62D1C5C7" w14:textId="7BAEBE26" w:rsidR="00460653" w:rsidRPr="00FF430B" w:rsidRDefault="00A156C0" w:rsidP="005D4B79">
            <w:pPr>
              <w:tabs>
                <w:tab w:val="left" w:pos="2625"/>
              </w:tabs>
              <w:spacing w:line="276" w:lineRule="auto"/>
              <w:contextualSpacing/>
              <w:jc w:val="both"/>
              <w:rPr>
                <w:lang w:val="ro-MD"/>
              </w:rPr>
            </w:pPr>
            <w:r w:rsidRPr="0031173D">
              <w:rPr>
                <w:lang w:val="ro-MD"/>
              </w:rPr>
              <w:t xml:space="preserve">4.2. </w:t>
            </w:r>
            <w:r w:rsidR="00460653" w:rsidRPr="0031173D">
              <w:rPr>
                <w:lang w:val="ro-MD"/>
              </w:rPr>
              <w:t>Antreprenorul are obligaţia să execute, să finalizeze lucrarea în termenele stabilite în contract, pe proprie răspundere. Pentru aceasta el este obligat să respecte</w:t>
            </w:r>
            <w:r w:rsidR="005752EB" w:rsidRPr="0031173D">
              <w:rPr>
                <w:lang w:val="ro-MD"/>
              </w:rPr>
              <w:t xml:space="preserve"> </w:t>
            </w:r>
            <w:r w:rsidR="005752EB" w:rsidRPr="001D2B8B">
              <w:rPr>
                <w:bCs/>
                <w:lang w:val="ro-MD"/>
              </w:rPr>
              <w:t>graficul de execuție,</w:t>
            </w:r>
            <w:r w:rsidR="00460653" w:rsidRPr="001D2B8B">
              <w:rPr>
                <w:bCs/>
                <w:lang w:val="ro-MD"/>
              </w:rPr>
              <w:t xml:space="preserve"> </w:t>
            </w:r>
            <w:r w:rsidR="00460653" w:rsidRPr="0031173D">
              <w:rPr>
                <w:lang w:val="ro-MD"/>
              </w:rPr>
              <w:t>proiectul, documentaţia de execuţie</w:t>
            </w:r>
            <w:r w:rsidR="001D0BD6" w:rsidRPr="0031173D">
              <w:rPr>
                <w:lang w:val="ro-MD"/>
              </w:rPr>
              <w:t xml:space="preserve"> </w:t>
            </w:r>
            <w:r w:rsidR="00460653" w:rsidRPr="0031173D">
              <w:rPr>
                <w:lang w:val="ro-MD"/>
              </w:rPr>
              <w:t xml:space="preserve">şi prevederile actelor normative </w:t>
            </w:r>
            <w:r w:rsidR="00E364D5" w:rsidRPr="0031173D">
              <w:rPr>
                <w:lang w:val="ro-MD"/>
              </w:rPr>
              <w:t>din domeniul</w:t>
            </w:r>
            <w:r w:rsidR="00460653" w:rsidRPr="0031173D">
              <w:rPr>
                <w:lang w:val="ro-MD"/>
              </w:rPr>
              <w:t xml:space="preserve"> construcţii</w:t>
            </w:r>
            <w:r w:rsidR="00E364D5" w:rsidRPr="0031173D">
              <w:rPr>
                <w:lang w:val="ro-MD"/>
              </w:rPr>
              <w:t>lor</w:t>
            </w:r>
            <w:r w:rsidR="00460653" w:rsidRPr="0031173D">
              <w:rPr>
                <w:lang w:val="ro-MD"/>
              </w:rPr>
              <w:t>.</w:t>
            </w:r>
            <w:r w:rsidR="00460653" w:rsidRPr="00FF430B">
              <w:rPr>
                <w:lang w:val="ro-MD"/>
              </w:rPr>
              <w:t xml:space="preserve"> </w:t>
            </w:r>
          </w:p>
          <w:p w14:paraId="249D4A9F" w14:textId="77777777" w:rsidR="00460653" w:rsidRPr="00FF430B" w:rsidRDefault="00A101F6" w:rsidP="00371806">
            <w:pPr>
              <w:pStyle w:val="af2"/>
              <w:tabs>
                <w:tab w:val="left" w:pos="567"/>
              </w:tabs>
              <w:spacing w:line="276" w:lineRule="auto"/>
              <w:ind w:firstLine="0"/>
              <w:rPr>
                <w:lang w:val="ro-MD"/>
              </w:rPr>
            </w:pPr>
            <w:r w:rsidRPr="00FF430B">
              <w:rPr>
                <w:lang w:val="ro-MD"/>
              </w:rPr>
              <w:t xml:space="preserve">4.3. </w:t>
            </w:r>
            <w:r w:rsidR="00D7570D" w:rsidRPr="00FF430B">
              <w:rPr>
                <w:lang w:val="ro-MD"/>
              </w:rPr>
              <w:t>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41447BB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4.4. </w:t>
            </w:r>
            <w:proofErr w:type="spellStart"/>
            <w:r w:rsidR="00460653" w:rsidRPr="00FF430B">
              <w:rPr>
                <w:lang w:val="ro-MD"/>
              </w:rPr>
              <w:t>Documentaţia</w:t>
            </w:r>
            <w:proofErr w:type="spellEnd"/>
            <w:r w:rsidR="00460653" w:rsidRPr="00FF430B">
              <w:rPr>
                <w:lang w:val="ro-MD"/>
              </w:rPr>
              <w:t xml:space="preserve"> pusă la </w:t>
            </w:r>
            <w:proofErr w:type="spellStart"/>
            <w:r w:rsidR="00460653" w:rsidRPr="00FF430B">
              <w:rPr>
                <w:lang w:val="ro-MD"/>
              </w:rPr>
              <w:t>dispoziţia</w:t>
            </w:r>
            <w:proofErr w:type="spellEnd"/>
            <w:r w:rsidR="00460653" w:rsidRPr="00FF430B">
              <w:rPr>
                <w:lang w:val="ro-MD"/>
              </w:rPr>
              <w:t xml:space="preserve"> Antreprenorului se repartizează astfel: </w:t>
            </w:r>
          </w:p>
          <w:p w14:paraId="33F9F032" w14:textId="77777777" w:rsidR="005752EB" w:rsidRDefault="00460653" w:rsidP="005752EB">
            <w:pPr>
              <w:numPr>
                <w:ilvl w:val="0"/>
                <w:numId w:val="10"/>
              </w:numPr>
              <w:tabs>
                <w:tab w:val="left" w:pos="1276"/>
              </w:tabs>
              <w:spacing w:line="276" w:lineRule="auto"/>
              <w:ind w:left="0" w:firstLine="42"/>
              <w:jc w:val="both"/>
              <w:rPr>
                <w:lang w:val="ro-MD"/>
              </w:rPr>
            </w:pPr>
            <w:r w:rsidRPr="00FF430B">
              <w:rPr>
                <w:lang w:val="ro-MD"/>
              </w:rPr>
              <w:t>un exemplar rămân</w:t>
            </w:r>
            <w:r w:rsidR="00C16E1E" w:rsidRPr="00FF430B">
              <w:rPr>
                <w:lang w:val="ro-MD"/>
              </w:rPr>
              <w:t>e</w:t>
            </w:r>
            <w:r w:rsidRPr="00FF430B">
              <w:rPr>
                <w:lang w:val="ro-MD"/>
              </w:rPr>
              <w:t xml:space="preserve"> la dispoziţia Antreprenorului, </w:t>
            </w:r>
          </w:p>
          <w:p w14:paraId="7B4C1AE3" w14:textId="31408DDA" w:rsidR="00460653" w:rsidRPr="00FF430B" w:rsidRDefault="00460653" w:rsidP="005752EB">
            <w:pPr>
              <w:numPr>
                <w:ilvl w:val="0"/>
                <w:numId w:val="10"/>
              </w:numPr>
              <w:tabs>
                <w:tab w:val="left" w:pos="1276"/>
              </w:tabs>
              <w:spacing w:line="276" w:lineRule="auto"/>
              <w:ind w:left="0" w:firstLine="42"/>
              <w:jc w:val="both"/>
              <w:rPr>
                <w:lang w:val="ro-MD"/>
              </w:rPr>
            </w:pPr>
            <w:r w:rsidRPr="00FF430B">
              <w:rPr>
                <w:lang w:val="ro-MD"/>
              </w:rPr>
              <w:t>iar</w:t>
            </w:r>
            <w:r w:rsidR="001D0BD6" w:rsidRPr="0039517D">
              <w:rPr>
                <w:bCs/>
                <w:lang w:val="ro-MD"/>
              </w:rPr>
              <w:t xml:space="preserve"> </w:t>
            </w:r>
            <w:r w:rsidR="005752EB" w:rsidRPr="0039517D">
              <w:rPr>
                <w:bCs/>
                <w:lang w:val="ro-MD"/>
              </w:rPr>
              <w:t>celălalt</w:t>
            </w:r>
            <w:r w:rsidRPr="00FF430B">
              <w:rPr>
                <w:lang w:val="ro-MD"/>
              </w:rPr>
              <w:t xml:space="preserve"> va fi ţinut de către acesta la dispoziţie pentru consultare </w:t>
            </w:r>
            <w:r w:rsidR="00EA64B0" w:rsidRPr="00FF430B">
              <w:rPr>
                <w:lang w:val="ro-MD"/>
              </w:rPr>
              <w:t>de către Agenția pentru Supravegherea Tehnică</w:t>
            </w:r>
            <w:r w:rsidRPr="00FF430B">
              <w:rPr>
                <w:lang w:val="ro-MD"/>
              </w:rPr>
              <w:t xml:space="preserve">, precum şi de către alte persoane autorizate, inclusiv responsabilul tehnic atestat. </w:t>
            </w:r>
          </w:p>
          <w:p w14:paraId="31B061C3" w14:textId="77777777" w:rsidR="00460653" w:rsidRPr="00FF430B" w:rsidRDefault="00A101F6" w:rsidP="00196AB4">
            <w:pPr>
              <w:pStyle w:val="af2"/>
              <w:tabs>
                <w:tab w:val="left" w:pos="567"/>
              </w:tabs>
              <w:spacing w:line="276" w:lineRule="auto"/>
              <w:ind w:firstLine="0"/>
              <w:rPr>
                <w:lang w:val="ro-MD"/>
              </w:rPr>
            </w:pPr>
            <w:r w:rsidRPr="00FF430B">
              <w:rPr>
                <w:lang w:val="ro-MD"/>
              </w:rPr>
              <w:t xml:space="preserve">4.5. </w:t>
            </w:r>
            <w:r w:rsidR="00460653" w:rsidRPr="00FF430B">
              <w:rPr>
                <w:lang w:val="ro-MD"/>
              </w:rPr>
              <w:t>Desenele, calculele, verificările calculelor, caietele de măsurări (</w:t>
            </w:r>
            <w:proofErr w:type="spellStart"/>
            <w:r w:rsidR="00460653" w:rsidRPr="00FF430B">
              <w:rPr>
                <w:lang w:val="ro-MD"/>
              </w:rPr>
              <w:t>ataşamentele</w:t>
            </w:r>
            <w:proofErr w:type="spellEnd"/>
            <w:r w:rsidR="00460653" w:rsidRPr="00FF430B">
              <w:rPr>
                <w:lang w:val="ro-MD"/>
              </w:rPr>
              <w:t xml:space="preserve">) </w:t>
            </w:r>
            <w:proofErr w:type="spellStart"/>
            <w:r w:rsidR="00460653" w:rsidRPr="00FF430B">
              <w:rPr>
                <w:lang w:val="ro-MD"/>
              </w:rPr>
              <w:t>şi</w:t>
            </w:r>
            <w:proofErr w:type="spellEnd"/>
            <w:r w:rsidR="00460653" w:rsidRPr="00FF430B">
              <w:rPr>
                <w:lang w:val="ro-MD"/>
              </w:rPr>
              <w:t xml:space="preserve"> alte documente, pe care Beneficiarul sau Antreprenorul trebuie să le întocmească </w:t>
            </w:r>
            <w:proofErr w:type="spellStart"/>
            <w:r w:rsidR="00460653" w:rsidRPr="00FF430B">
              <w:rPr>
                <w:lang w:val="ro-MD"/>
              </w:rPr>
              <w:t>şi</w:t>
            </w:r>
            <w:proofErr w:type="spellEnd"/>
            <w:r w:rsidR="005D4B79" w:rsidRPr="00FF430B">
              <w:rPr>
                <w:lang w:val="ro-MD"/>
              </w:rPr>
              <w:t xml:space="preserve"> </w:t>
            </w:r>
            <w:r w:rsidR="00460653" w:rsidRPr="00FF430B">
              <w:rPr>
                <w:lang w:val="ro-MD"/>
              </w:rPr>
              <w:t>s</w:t>
            </w:r>
            <w:r w:rsidR="00183D79" w:rsidRPr="00FF430B">
              <w:rPr>
                <w:lang w:val="ro-MD"/>
              </w:rPr>
              <w:t>u</w:t>
            </w:r>
            <w:r w:rsidR="00460653" w:rsidRPr="00FF430B">
              <w:rPr>
                <w:lang w:val="ro-MD"/>
              </w:rPr>
              <w:t xml:space="preserve">nt cerute de subantreprenorul proiectant, vor fi puse la </w:t>
            </w:r>
            <w:proofErr w:type="spellStart"/>
            <w:r w:rsidR="00460653" w:rsidRPr="00FF430B">
              <w:rPr>
                <w:lang w:val="ro-MD"/>
              </w:rPr>
              <w:t>dispoziţia</w:t>
            </w:r>
            <w:proofErr w:type="spellEnd"/>
            <w:r w:rsidR="00460653" w:rsidRPr="00FF430B">
              <w:rPr>
                <w:lang w:val="ro-MD"/>
              </w:rPr>
              <w:t xml:space="preserve"> acestuia de către Antreprenor. </w:t>
            </w:r>
          </w:p>
          <w:p w14:paraId="56A353E0"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4.6. </w:t>
            </w:r>
            <w:r w:rsidR="00460653" w:rsidRPr="00FF430B">
              <w:rPr>
                <w:lang w:val="ro-MD"/>
              </w:rPr>
              <w:t xml:space="preserve">Oferta adjudecată face parte integrantă din contract. Ea trebuie să fie corectă </w:t>
            </w:r>
            <w:proofErr w:type="spellStart"/>
            <w:r w:rsidR="00460653" w:rsidRPr="00FF430B">
              <w:rPr>
                <w:lang w:val="ro-MD"/>
              </w:rPr>
              <w:t>şi</w:t>
            </w:r>
            <w:proofErr w:type="spellEnd"/>
            <w:r w:rsidR="00460653" w:rsidRPr="00FF430B">
              <w:rPr>
                <w:lang w:val="ro-MD"/>
              </w:rPr>
              <w:t xml:space="preserve"> completă. </w:t>
            </w:r>
            <w:proofErr w:type="spellStart"/>
            <w:r w:rsidR="00460653" w:rsidRPr="00FF430B">
              <w:rPr>
                <w:lang w:val="ro-MD"/>
              </w:rPr>
              <w:t>Preţurile</w:t>
            </w:r>
            <w:proofErr w:type="spellEnd"/>
            <w:r w:rsidR="00460653" w:rsidRPr="00FF430B">
              <w:rPr>
                <w:lang w:val="ro-MD"/>
              </w:rPr>
              <w:t xml:space="preserve"> stabilite vor acoperi toate </w:t>
            </w:r>
            <w:proofErr w:type="spellStart"/>
            <w:r w:rsidR="00460653" w:rsidRPr="00FF430B">
              <w:rPr>
                <w:lang w:val="ro-MD"/>
              </w:rPr>
              <w:t>obligaţiunile</w:t>
            </w:r>
            <w:proofErr w:type="spellEnd"/>
            <w:r w:rsidR="00460653" w:rsidRPr="00FF430B">
              <w:rPr>
                <w:lang w:val="ro-MD"/>
              </w:rPr>
              <w:t xml:space="preserve"> din contract </w:t>
            </w:r>
            <w:proofErr w:type="spellStart"/>
            <w:r w:rsidR="00460653" w:rsidRPr="00FF430B">
              <w:rPr>
                <w:lang w:val="ro-MD"/>
              </w:rPr>
              <w:t>şi</w:t>
            </w:r>
            <w:proofErr w:type="spellEnd"/>
            <w:r w:rsidR="00460653" w:rsidRPr="00FF430B">
              <w:rPr>
                <w:lang w:val="ro-MD"/>
              </w:rPr>
              <w:t xml:space="preserve"> toate </w:t>
            </w:r>
            <w:proofErr w:type="spellStart"/>
            <w:r w:rsidR="00460653" w:rsidRPr="00FF430B">
              <w:rPr>
                <w:lang w:val="ro-MD"/>
              </w:rPr>
              <w:t>operaţiunile</w:t>
            </w:r>
            <w:proofErr w:type="spellEnd"/>
            <w:r w:rsidR="00460653" w:rsidRPr="00FF430B">
              <w:rPr>
                <w:lang w:val="ro-MD"/>
              </w:rPr>
              <w:t xml:space="preserve"> pentru terminarea </w:t>
            </w:r>
            <w:proofErr w:type="spellStart"/>
            <w:r w:rsidR="00460653" w:rsidRPr="00FF430B">
              <w:rPr>
                <w:lang w:val="ro-MD"/>
              </w:rPr>
              <w:t>şi</w:t>
            </w:r>
            <w:proofErr w:type="spellEnd"/>
            <w:r w:rsidR="005D4B79" w:rsidRPr="00FF430B">
              <w:rPr>
                <w:lang w:val="ro-MD"/>
              </w:rPr>
              <w:t xml:space="preserve"> </w:t>
            </w:r>
            <w:proofErr w:type="spellStart"/>
            <w:r w:rsidR="00460653" w:rsidRPr="00FF430B">
              <w:rPr>
                <w:lang w:val="ro-MD"/>
              </w:rPr>
              <w:t>întreţinerea</w:t>
            </w:r>
            <w:proofErr w:type="spellEnd"/>
            <w:r w:rsidR="00460653" w:rsidRPr="00FF430B">
              <w:rPr>
                <w:lang w:val="ro-MD"/>
              </w:rPr>
              <w:t xml:space="preserve"> corespunzătoare a lucrărilor. </w:t>
            </w:r>
          </w:p>
          <w:p w14:paraId="52D590A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4.7. </w:t>
            </w:r>
            <w:r w:rsidR="00460653" w:rsidRPr="00FF430B">
              <w:rPr>
                <w:lang w:val="ro-MD"/>
              </w:rPr>
              <w:t xml:space="preserve">Dacă Beneficiarul nu emite în timp util </w:t>
            </w:r>
            <w:proofErr w:type="spellStart"/>
            <w:r w:rsidR="00460653" w:rsidRPr="00FF430B">
              <w:rPr>
                <w:lang w:val="ro-MD"/>
              </w:rPr>
              <w:t>dispoziţii</w:t>
            </w:r>
            <w:proofErr w:type="spellEnd"/>
            <w:r w:rsidR="00460653" w:rsidRPr="00FF430B">
              <w:rPr>
                <w:lang w:val="ro-MD"/>
              </w:rPr>
              <w:t xml:space="preserve"> suplimentare care să </w:t>
            </w:r>
            <w:proofErr w:type="spellStart"/>
            <w:r w:rsidR="00460653" w:rsidRPr="00FF430B">
              <w:rPr>
                <w:lang w:val="ro-MD"/>
              </w:rPr>
              <w:t>conţină</w:t>
            </w:r>
            <w:proofErr w:type="spellEnd"/>
            <w:r w:rsidR="005D4B79" w:rsidRPr="00FF430B">
              <w:rPr>
                <w:lang w:val="ro-MD"/>
              </w:rPr>
              <w:t xml:space="preserve"> </w:t>
            </w:r>
            <w:proofErr w:type="spellStart"/>
            <w:r w:rsidR="00460653" w:rsidRPr="00FF430B">
              <w:rPr>
                <w:lang w:val="ro-MD"/>
              </w:rPr>
              <w:t>instrucţiuni</w:t>
            </w:r>
            <w:proofErr w:type="spellEnd"/>
            <w:r w:rsidR="00460653" w:rsidRPr="00FF430B">
              <w:rPr>
                <w:lang w:val="ro-MD"/>
              </w:rPr>
              <w:t xml:space="preserve"> sau aprobări, ordine, directive, sau detalii, Antreprenorul va notifica Beneficiarul prin scrisori, de c</w:t>
            </w:r>
            <w:r w:rsidR="00183D79" w:rsidRPr="00FF430B">
              <w:rPr>
                <w:lang w:val="ro-MD"/>
              </w:rPr>
              <w:t>â</w:t>
            </w:r>
            <w:r w:rsidR="00460653" w:rsidRPr="00FF430B">
              <w:rPr>
                <w:lang w:val="ro-MD"/>
              </w:rPr>
              <w:t>te ori este posibil, că acestea pot să provoace înt</w:t>
            </w:r>
            <w:r w:rsidR="00183D79" w:rsidRPr="00FF430B">
              <w:rPr>
                <w:lang w:val="ro-MD"/>
              </w:rPr>
              <w:t>â</w:t>
            </w:r>
            <w:r w:rsidR="00460653" w:rsidRPr="00FF430B">
              <w:rPr>
                <w:lang w:val="ro-MD"/>
              </w:rPr>
              <w:t xml:space="preserve">rzieri sau întreruperi în </w:t>
            </w:r>
            <w:proofErr w:type="spellStart"/>
            <w:r w:rsidR="00460653" w:rsidRPr="00FF430B">
              <w:rPr>
                <w:lang w:val="ro-MD"/>
              </w:rPr>
              <w:t>desfăşurarea</w:t>
            </w:r>
            <w:proofErr w:type="spellEnd"/>
            <w:r w:rsidR="00460653" w:rsidRPr="00FF430B">
              <w:rPr>
                <w:lang w:val="ro-MD"/>
              </w:rPr>
              <w:t xml:space="preserve"> lucrărilor. Notificarea va </w:t>
            </w:r>
            <w:proofErr w:type="spellStart"/>
            <w:r w:rsidR="00460653" w:rsidRPr="00FF430B">
              <w:rPr>
                <w:lang w:val="ro-MD"/>
              </w:rPr>
              <w:t>conţine</w:t>
            </w:r>
            <w:proofErr w:type="spellEnd"/>
            <w:r w:rsidR="00460653" w:rsidRPr="00FF430B">
              <w:rPr>
                <w:lang w:val="ro-MD"/>
              </w:rPr>
              <w:t xml:space="preserve"> detaliile sau </w:t>
            </w:r>
            <w:proofErr w:type="spellStart"/>
            <w:r w:rsidR="00460653" w:rsidRPr="00FF430B">
              <w:rPr>
                <w:lang w:val="ro-MD"/>
              </w:rPr>
              <w:t>dispoziţiile</w:t>
            </w:r>
            <w:proofErr w:type="spellEnd"/>
            <w:r w:rsidR="00460653" w:rsidRPr="00FF430B">
              <w:rPr>
                <w:lang w:val="ro-MD"/>
              </w:rPr>
              <w:t xml:space="preserve"> ce se cer </w:t>
            </w:r>
            <w:proofErr w:type="spellStart"/>
            <w:r w:rsidR="00460653" w:rsidRPr="00FF430B">
              <w:rPr>
                <w:lang w:val="ro-MD"/>
              </w:rPr>
              <w:t>şi</w:t>
            </w:r>
            <w:proofErr w:type="spellEnd"/>
            <w:r w:rsidR="00460653" w:rsidRPr="00FF430B">
              <w:rPr>
                <w:lang w:val="ro-MD"/>
              </w:rPr>
              <w:t xml:space="preserve"> va specifica data la care acestea au fost necesare, precum </w:t>
            </w:r>
            <w:proofErr w:type="spellStart"/>
            <w:r w:rsidR="00460653" w:rsidRPr="00FF430B">
              <w:rPr>
                <w:lang w:val="ro-MD"/>
              </w:rPr>
              <w:t>şi</w:t>
            </w:r>
            <w:proofErr w:type="spellEnd"/>
            <w:r w:rsidR="00460653" w:rsidRPr="00FF430B">
              <w:rPr>
                <w:lang w:val="ro-MD"/>
              </w:rPr>
              <w:t xml:space="preserve"> întârzierile sau întreruperile ce survin datorită lipsei acestor documente. </w:t>
            </w:r>
          </w:p>
          <w:p w14:paraId="661ABC5E"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4.8. </w:t>
            </w:r>
            <w:r w:rsidR="00460653" w:rsidRPr="00FF430B">
              <w:rPr>
                <w:lang w:val="ro-MD"/>
              </w:rPr>
              <w:t xml:space="preserve">Întreaga </w:t>
            </w:r>
            <w:proofErr w:type="spellStart"/>
            <w:r w:rsidR="00460653" w:rsidRPr="00FF430B">
              <w:rPr>
                <w:lang w:val="ro-MD"/>
              </w:rPr>
              <w:t>documentaţie</w:t>
            </w:r>
            <w:proofErr w:type="spellEnd"/>
            <w:r w:rsidR="00460653" w:rsidRPr="00FF430B">
              <w:rPr>
                <w:lang w:val="ro-MD"/>
              </w:rPr>
              <w:t xml:space="preserve"> necesară pentru executarea lucrărilor de subantrepriză va fi pusă la </w:t>
            </w:r>
            <w:proofErr w:type="spellStart"/>
            <w:r w:rsidR="00460653" w:rsidRPr="00FF430B">
              <w:rPr>
                <w:lang w:val="ro-MD"/>
              </w:rPr>
              <w:t>dispoziţia</w:t>
            </w:r>
            <w:proofErr w:type="spellEnd"/>
            <w:r w:rsidR="00460653" w:rsidRPr="00FF430B">
              <w:rPr>
                <w:lang w:val="ro-MD"/>
              </w:rPr>
              <w:t xml:space="preserve"> subantreprenorilor de către Antreprenor, fără plată, în termenele din subcontracte (contracte de subantrepriză), stabilite prin graficul de </w:t>
            </w:r>
            <w:proofErr w:type="spellStart"/>
            <w:r w:rsidR="00460653" w:rsidRPr="00FF430B">
              <w:rPr>
                <w:lang w:val="ro-MD"/>
              </w:rPr>
              <w:t>execuţie</w:t>
            </w:r>
            <w:proofErr w:type="spellEnd"/>
            <w:r w:rsidR="00460653" w:rsidRPr="00FF430B">
              <w:rPr>
                <w:lang w:val="ro-MD"/>
              </w:rPr>
              <w:t xml:space="preserve">. </w:t>
            </w:r>
          </w:p>
          <w:p w14:paraId="2AB9455B" w14:textId="1ECABB43" w:rsidR="00460653" w:rsidRPr="00FF430B" w:rsidRDefault="00A156C0" w:rsidP="00196AB4">
            <w:pPr>
              <w:pStyle w:val="af2"/>
              <w:tabs>
                <w:tab w:val="left" w:pos="567"/>
              </w:tabs>
              <w:spacing w:line="276" w:lineRule="auto"/>
              <w:ind w:firstLine="0"/>
              <w:rPr>
                <w:lang w:val="ro-MD"/>
              </w:rPr>
            </w:pPr>
            <w:r w:rsidRPr="00FF430B">
              <w:rPr>
                <w:lang w:val="ro-MD"/>
              </w:rPr>
              <w:t xml:space="preserve">4.9. </w:t>
            </w:r>
            <w:r w:rsidR="00460653" w:rsidRPr="00FF430B">
              <w:rPr>
                <w:lang w:val="ro-MD"/>
              </w:rPr>
              <w:t xml:space="preserve">Antreprenorul va executa </w:t>
            </w:r>
            <w:proofErr w:type="spellStart"/>
            <w:r w:rsidR="00460653" w:rsidRPr="00FF430B">
              <w:rPr>
                <w:lang w:val="ro-MD"/>
              </w:rPr>
              <w:t>şi</w:t>
            </w:r>
            <w:proofErr w:type="spellEnd"/>
            <w:r w:rsidR="00460653" w:rsidRPr="00FF430B">
              <w:rPr>
                <w:lang w:val="ro-MD"/>
              </w:rPr>
              <w:t xml:space="preserve"> va </w:t>
            </w:r>
            <w:proofErr w:type="spellStart"/>
            <w:r w:rsidR="00460653" w:rsidRPr="00FF430B">
              <w:rPr>
                <w:lang w:val="ro-MD"/>
              </w:rPr>
              <w:t>întreţine</w:t>
            </w:r>
            <w:proofErr w:type="spellEnd"/>
            <w:r w:rsidR="00460653" w:rsidRPr="00FF430B">
              <w:rPr>
                <w:lang w:val="ro-MD"/>
              </w:rPr>
              <w:t xml:space="preserve"> toate lucrările, va asigura </w:t>
            </w:r>
            <w:proofErr w:type="spellStart"/>
            <w:r w:rsidR="00460653" w:rsidRPr="00FF430B">
              <w:rPr>
                <w:lang w:val="ro-MD"/>
              </w:rPr>
              <w:t>forţa</w:t>
            </w:r>
            <w:proofErr w:type="spellEnd"/>
            <w:r w:rsidR="00460653" w:rsidRPr="00FF430B">
              <w:rPr>
                <w:lang w:val="ro-MD"/>
              </w:rPr>
              <w:t xml:space="preserve"> de muncă, materialele, utilajele de </w:t>
            </w:r>
            <w:proofErr w:type="spellStart"/>
            <w:r w:rsidR="00460653" w:rsidRPr="00FF430B">
              <w:rPr>
                <w:lang w:val="ro-MD"/>
              </w:rPr>
              <w:t>construcţii</w:t>
            </w:r>
            <w:proofErr w:type="spellEnd"/>
            <w:r w:rsidR="00BA6669">
              <w:rPr>
                <w:lang w:val="ro-MD"/>
              </w:rPr>
              <w:t xml:space="preserve"> </w:t>
            </w:r>
            <w:proofErr w:type="spellStart"/>
            <w:r w:rsidR="00460653" w:rsidRPr="00FF430B">
              <w:rPr>
                <w:lang w:val="ro-MD"/>
              </w:rPr>
              <w:t>şi</w:t>
            </w:r>
            <w:proofErr w:type="spellEnd"/>
            <w:r w:rsidR="00460653" w:rsidRPr="00FF430B">
              <w:rPr>
                <w:lang w:val="ro-MD"/>
              </w:rPr>
              <w:t xml:space="preserve"> obiectele cu caracter provizoriu pentru executarea lucrărilor. Acesta </w:t>
            </w:r>
            <w:proofErr w:type="spellStart"/>
            <w:r w:rsidR="00460653" w:rsidRPr="00FF430B">
              <w:rPr>
                <w:lang w:val="ro-MD"/>
              </w:rPr>
              <w:t>îşi</w:t>
            </w:r>
            <w:proofErr w:type="spellEnd"/>
            <w:r w:rsidR="00460653" w:rsidRPr="00FF430B">
              <w:rPr>
                <w:lang w:val="ro-MD"/>
              </w:rPr>
              <w:t xml:space="preserve"> asumă întreaga responsabilitate pentru toate </w:t>
            </w:r>
            <w:proofErr w:type="spellStart"/>
            <w:r w:rsidR="00460653" w:rsidRPr="00FF430B">
              <w:rPr>
                <w:lang w:val="ro-MD"/>
              </w:rPr>
              <w:t>operaţiunile</w:t>
            </w:r>
            <w:proofErr w:type="spellEnd"/>
            <w:r w:rsidR="00460653" w:rsidRPr="00FF430B">
              <w:rPr>
                <w:lang w:val="ro-MD"/>
              </w:rPr>
              <w:t xml:space="preserve"> executate pe </w:t>
            </w:r>
            <w:proofErr w:type="spellStart"/>
            <w:r w:rsidR="00460653" w:rsidRPr="00FF430B">
              <w:rPr>
                <w:lang w:val="ro-MD"/>
              </w:rPr>
              <w:t>şantier</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pentru procedeele de </w:t>
            </w:r>
            <w:proofErr w:type="spellStart"/>
            <w:r w:rsidR="00460653" w:rsidRPr="00FF430B">
              <w:rPr>
                <w:lang w:val="ro-MD"/>
              </w:rPr>
              <w:t>execuţie</w:t>
            </w:r>
            <w:proofErr w:type="spellEnd"/>
            <w:r w:rsidR="00460653" w:rsidRPr="00FF430B">
              <w:rPr>
                <w:lang w:val="ro-MD"/>
              </w:rPr>
              <w:t xml:space="preserve"> utilizate. </w:t>
            </w:r>
          </w:p>
          <w:p w14:paraId="20A67A6B" w14:textId="46DCBA3E" w:rsidR="00460653" w:rsidRPr="0031173D" w:rsidRDefault="00A156C0" w:rsidP="00196AB4">
            <w:pPr>
              <w:pStyle w:val="af2"/>
              <w:tabs>
                <w:tab w:val="left" w:pos="567"/>
              </w:tabs>
              <w:spacing w:line="276" w:lineRule="auto"/>
              <w:ind w:firstLine="0"/>
              <w:rPr>
                <w:b/>
                <w:i/>
                <w:lang w:val="ro-MD"/>
              </w:rPr>
            </w:pPr>
            <w:r w:rsidRPr="00FF430B">
              <w:rPr>
                <w:lang w:val="ro-MD"/>
              </w:rPr>
              <w:t xml:space="preserve">4.10. </w:t>
            </w:r>
            <w:r w:rsidR="00460653" w:rsidRPr="00FF430B">
              <w:rPr>
                <w:lang w:val="ro-MD"/>
              </w:rPr>
              <w:t xml:space="preserve">Antreprenorul, prin </w:t>
            </w:r>
            <w:r w:rsidR="002F6A1E" w:rsidRPr="00FF430B">
              <w:rPr>
                <w:lang w:val="ro-MD"/>
              </w:rPr>
              <w:t xml:space="preserve">atribuirea </w:t>
            </w:r>
            <w:r w:rsidR="00460653" w:rsidRPr="00FF430B">
              <w:rPr>
                <w:lang w:val="ro-MD"/>
              </w:rPr>
              <w:t>ofertei în favoarea sa, se angajează să</w:t>
            </w:r>
            <w:r w:rsidR="00BC46B3" w:rsidRPr="00FF430B">
              <w:rPr>
                <w:lang w:val="ro-MD"/>
              </w:rPr>
              <w:t xml:space="preserve"> prezinte</w:t>
            </w:r>
            <w:r w:rsidR="005D4B79" w:rsidRPr="00FF430B">
              <w:rPr>
                <w:lang w:val="ro-MD"/>
              </w:rPr>
              <w:t xml:space="preserve"> </w:t>
            </w:r>
            <w:proofErr w:type="spellStart"/>
            <w:r w:rsidR="00EA64B0" w:rsidRPr="00FF430B">
              <w:rPr>
                <w:lang w:val="ro-MD"/>
              </w:rPr>
              <w:t>garanţia</w:t>
            </w:r>
            <w:proofErr w:type="spellEnd"/>
            <w:r w:rsidR="00EA64B0" w:rsidRPr="00FF430B">
              <w:rPr>
                <w:lang w:val="ro-MD"/>
              </w:rPr>
              <w:t xml:space="preserve"> de bună </w:t>
            </w:r>
            <w:proofErr w:type="spellStart"/>
            <w:r w:rsidR="00EA64B0" w:rsidRPr="00FF430B">
              <w:rPr>
                <w:lang w:val="ro-MD"/>
              </w:rPr>
              <w:t>execuţie</w:t>
            </w:r>
            <w:proofErr w:type="spellEnd"/>
            <w:r w:rsidR="00EA64B0" w:rsidRPr="00FF430B">
              <w:rPr>
                <w:lang w:val="ro-MD"/>
              </w:rPr>
              <w:t xml:space="preserve"> a contractului, în cuantum de </w:t>
            </w:r>
            <w:r w:rsidR="004466FE" w:rsidRPr="0031173D">
              <w:rPr>
                <w:b/>
                <w:lang w:val="ro-MD"/>
              </w:rPr>
              <w:t xml:space="preserve">5 </w:t>
            </w:r>
            <w:r w:rsidR="00EA64B0" w:rsidRPr="0031173D">
              <w:rPr>
                <w:b/>
                <w:lang w:val="ro-MD"/>
              </w:rPr>
              <w:t>%</w:t>
            </w:r>
            <w:r w:rsidR="00EA64B0" w:rsidRPr="0031173D">
              <w:rPr>
                <w:lang w:val="ro-MD"/>
              </w:rPr>
              <w:t xml:space="preserve"> din valoarea contractului atribuit.</w:t>
            </w:r>
            <w:r w:rsidR="00BA6669" w:rsidRPr="0031173D">
              <w:rPr>
                <w:b/>
                <w:i/>
                <w:lang w:val="ro-MD"/>
              </w:rPr>
              <w:t xml:space="preserve"> </w:t>
            </w:r>
          </w:p>
          <w:p w14:paraId="2DB323DA" w14:textId="74845783" w:rsidR="00267805" w:rsidRPr="004466FE" w:rsidRDefault="00A156C0" w:rsidP="00684D44">
            <w:pPr>
              <w:pStyle w:val="af2"/>
              <w:tabs>
                <w:tab w:val="left" w:pos="567"/>
              </w:tabs>
              <w:spacing w:line="276" w:lineRule="auto"/>
              <w:ind w:firstLine="0"/>
              <w:rPr>
                <w:strike/>
                <w:lang w:val="ro-MD"/>
              </w:rPr>
            </w:pPr>
            <w:r w:rsidRPr="0031173D">
              <w:rPr>
                <w:lang w:val="ro-MD"/>
              </w:rPr>
              <w:t>4.11.</w:t>
            </w:r>
            <w:r w:rsidR="00A109E6" w:rsidRPr="0031173D">
              <w:rPr>
                <w:lang w:val="ro-MD"/>
              </w:rPr>
              <w:t xml:space="preserve"> Autoritatea contractantă eliberează/restituie</w:t>
            </w:r>
            <w:r w:rsidR="005D4B79" w:rsidRPr="0031173D">
              <w:rPr>
                <w:lang w:val="ro-MD"/>
              </w:rPr>
              <w:t xml:space="preserve"> </w:t>
            </w:r>
            <w:proofErr w:type="spellStart"/>
            <w:r w:rsidR="00A109E6" w:rsidRPr="0031173D">
              <w:rPr>
                <w:lang w:val="ro-MD"/>
              </w:rPr>
              <w:t>g</w:t>
            </w:r>
            <w:r w:rsidR="00460653" w:rsidRPr="0031173D">
              <w:rPr>
                <w:lang w:val="ro-MD"/>
              </w:rPr>
              <w:t>aranţia</w:t>
            </w:r>
            <w:proofErr w:type="spellEnd"/>
            <w:r w:rsidR="00460653" w:rsidRPr="0031173D">
              <w:rPr>
                <w:lang w:val="ro-MD"/>
              </w:rPr>
              <w:t xml:space="preserve"> de bună </w:t>
            </w:r>
            <w:proofErr w:type="spellStart"/>
            <w:r w:rsidR="00460653" w:rsidRPr="0031173D">
              <w:rPr>
                <w:lang w:val="ro-MD"/>
              </w:rPr>
              <w:t>execuţie</w:t>
            </w:r>
            <w:proofErr w:type="spellEnd"/>
            <w:r w:rsidR="00460653" w:rsidRPr="0031173D">
              <w:rPr>
                <w:lang w:val="ro-MD"/>
              </w:rPr>
              <w:t xml:space="preserve"> </w:t>
            </w:r>
            <w:r w:rsidR="004466FE" w:rsidRPr="0031173D">
              <w:rPr>
                <w:lang w:val="ro-MD"/>
              </w:rPr>
              <w:t xml:space="preserve">a contractului </w:t>
            </w:r>
            <w:r w:rsidR="00460653" w:rsidRPr="0031173D">
              <w:rPr>
                <w:lang w:val="ro-MD"/>
              </w:rPr>
              <w:t>Antreprenorului după</w:t>
            </w:r>
            <w:r w:rsidR="004466FE" w:rsidRPr="0031173D">
              <w:rPr>
                <w:b/>
                <w:color w:val="000000" w:themeColor="text1"/>
                <w:lang w:val="ro-MD"/>
              </w:rPr>
              <w:t xml:space="preserve"> </w:t>
            </w:r>
            <w:r w:rsidR="004466FE" w:rsidRPr="0039517D">
              <w:rPr>
                <w:bCs/>
                <w:color w:val="000000" w:themeColor="text1"/>
                <w:lang w:val="ro-MD"/>
              </w:rPr>
              <w:t xml:space="preserve">executarea integrală a contractului. </w:t>
            </w:r>
          </w:p>
          <w:p w14:paraId="4C7338E3" w14:textId="0C6296E7" w:rsidR="00460653" w:rsidRPr="00FF430B" w:rsidRDefault="00A156C0" w:rsidP="00196AB4">
            <w:pPr>
              <w:pStyle w:val="af2"/>
              <w:tabs>
                <w:tab w:val="left" w:pos="567"/>
              </w:tabs>
              <w:spacing w:line="276" w:lineRule="auto"/>
              <w:ind w:firstLine="0"/>
              <w:rPr>
                <w:lang w:val="ro-MD"/>
              </w:rPr>
            </w:pPr>
            <w:r w:rsidRPr="00FF430B">
              <w:rPr>
                <w:lang w:val="ro-MD"/>
              </w:rPr>
              <w:lastRenderedPageBreak/>
              <w:t>4.12.</w:t>
            </w:r>
            <w:r w:rsidR="00460653" w:rsidRPr="00FF430B">
              <w:rPr>
                <w:lang w:val="ro-MD"/>
              </w:rPr>
              <w:t xml:space="preserve">Antreprenorul trebuie să constituie </w:t>
            </w:r>
            <w:proofErr w:type="spellStart"/>
            <w:r w:rsidR="00460653" w:rsidRPr="00FF430B">
              <w:rPr>
                <w:lang w:val="ro-MD"/>
              </w:rPr>
              <w:t>garanţia</w:t>
            </w:r>
            <w:proofErr w:type="spellEnd"/>
            <w:r w:rsidR="00460653" w:rsidRPr="00FF430B">
              <w:rPr>
                <w:lang w:val="ro-MD"/>
              </w:rPr>
              <w:t xml:space="preserve"> de bună </w:t>
            </w:r>
            <w:proofErr w:type="spellStart"/>
            <w:r w:rsidR="00460653" w:rsidRPr="00FF430B">
              <w:rPr>
                <w:lang w:val="ro-MD"/>
              </w:rPr>
              <w:t>execuţie</w:t>
            </w:r>
            <w:proofErr w:type="spellEnd"/>
            <w:r w:rsidR="00460653" w:rsidRPr="00FF430B">
              <w:rPr>
                <w:lang w:val="ro-MD"/>
              </w:rPr>
              <w:t xml:space="preserve"> </w:t>
            </w:r>
            <w:r w:rsidR="004466FE">
              <w:rPr>
                <w:lang w:val="ro-MD"/>
              </w:rPr>
              <w:t xml:space="preserve">a contractului </w:t>
            </w:r>
            <w:r w:rsidR="00460653" w:rsidRPr="00FF430B">
              <w:rPr>
                <w:lang w:val="ro-MD"/>
              </w:rPr>
              <w:t>după primirea scris</w:t>
            </w:r>
            <w:r w:rsidR="00404C0D" w:rsidRPr="00FF430B">
              <w:rPr>
                <w:lang w:val="ro-MD"/>
              </w:rPr>
              <w:t>orii de acceptare, dar nu mai târ</w:t>
            </w:r>
            <w:r w:rsidR="00460653" w:rsidRPr="00FF430B">
              <w:rPr>
                <w:lang w:val="ro-MD"/>
              </w:rPr>
              <w:t>ziu de dat</w:t>
            </w:r>
            <w:r w:rsidR="00404C0D" w:rsidRPr="00FF430B">
              <w:rPr>
                <w:lang w:val="ro-MD"/>
              </w:rPr>
              <w:t>a încheierii contractului. Atât</w:t>
            </w:r>
            <w:r w:rsidR="00460653" w:rsidRPr="00FF430B">
              <w:rPr>
                <w:lang w:val="ro-MD"/>
              </w:rPr>
              <w:t xml:space="preserve"> timp c</w:t>
            </w:r>
            <w:r w:rsidR="00404C0D" w:rsidRPr="00FF430B">
              <w:rPr>
                <w:lang w:val="ro-MD"/>
              </w:rPr>
              <w:t>â</w:t>
            </w:r>
            <w:r w:rsidR="00460653" w:rsidRPr="00FF430B">
              <w:rPr>
                <w:lang w:val="ro-MD"/>
              </w:rPr>
              <w:t xml:space="preserve">t el nu </w:t>
            </w:r>
            <w:proofErr w:type="spellStart"/>
            <w:r w:rsidR="00460653" w:rsidRPr="00FF430B">
              <w:rPr>
                <w:lang w:val="ro-MD"/>
              </w:rPr>
              <w:t>şi</w:t>
            </w:r>
            <w:proofErr w:type="spellEnd"/>
            <w:r w:rsidR="00460653" w:rsidRPr="00FF430B">
              <w:rPr>
                <w:lang w:val="ro-MD"/>
              </w:rPr>
              <w:t xml:space="preserve">-a îndeplinit această </w:t>
            </w:r>
            <w:proofErr w:type="spellStart"/>
            <w:r w:rsidR="00460653" w:rsidRPr="00FF430B">
              <w:rPr>
                <w:lang w:val="ro-MD"/>
              </w:rPr>
              <w:t>obligaţiune</w:t>
            </w:r>
            <w:proofErr w:type="spellEnd"/>
            <w:r w:rsidR="00460653" w:rsidRPr="00FF430B">
              <w:rPr>
                <w:lang w:val="ro-MD"/>
              </w:rPr>
              <w:t xml:space="preserve">, Beneficiarul poate să </w:t>
            </w:r>
            <w:proofErr w:type="spellStart"/>
            <w:r w:rsidR="00460653" w:rsidRPr="00FF430B">
              <w:rPr>
                <w:lang w:val="ro-MD"/>
              </w:rPr>
              <w:t>reţină</w:t>
            </w:r>
            <w:proofErr w:type="spellEnd"/>
            <w:r w:rsidR="00460653" w:rsidRPr="00FF430B">
              <w:rPr>
                <w:lang w:val="ro-MD"/>
              </w:rPr>
              <w:t xml:space="preserve"> </w:t>
            </w:r>
            <w:proofErr w:type="spellStart"/>
            <w:r w:rsidR="00460653" w:rsidRPr="00FF430B">
              <w:rPr>
                <w:lang w:val="ro-MD"/>
              </w:rPr>
              <w:t>garanţia</w:t>
            </w:r>
            <w:proofErr w:type="spellEnd"/>
            <w:r w:rsidR="005D4B79" w:rsidRPr="00FF430B">
              <w:rPr>
                <w:lang w:val="ro-MD"/>
              </w:rPr>
              <w:t xml:space="preserve"> </w:t>
            </w:r>
            <w:r w:rsidR="00E364D5" w:rsidRPr="00FF430B">
              <w:rPr>
                <w:lang w:val="ro-MD"/>
              </w:rPr>
              <w:t>Antreprenorului</w:t>
            </w:r>
            <w:r w:rsidR="00460653" w:rsidRPr="00FF430B">
              <w:rPr>
                <w:lang w:val="ro-MD"/>
              </w:rPr>
              <w:t xml:space="preserve"> pentru ofertă. </w:t>
            </w:r>
          </w:p>
          <w:p w14:paraId="7B5A3C5F"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3</w:t>
            </w:r>
            <w:r w:rsidRPr="00FF430B">
              <w:rPr>
                <w:lang w:val="ro-MD"/>
              </w:rPr>
              <w:t xml:space="preserve">. </w:t>
            </w:r>
            <w:r w:rsidR="00460653" w:rsidRPr="00FF430B">
              <w:rPr>
                <w:lang w:val="ro-MD"/>
              </w:rPr>
              <w:t xml:space="preserve">Antreprenorul garantează că, la data </w:t>
            </w:r>
            <w:proofErr w:type="spellStart"/>
            <w:r w:rsidR="00460653" w:rsidRPr="00FF430B">
              <w:rPr>
                <w:lang w:val="ro-MD"/>
              </w:rPr>
              <w:t>recepţiei</w:t>
            </w:r>
            <w:proofErr w:type="spellEnd"/>
            <w:r w:rsidR="00460653" w:rsidRPr="00FF430B">
              <w:rPr>
                <w:lang w:val="ro-MD"/>
              </w:rPr>
              <w:t xml:space="preserve">, lucrarea executată are </w:t>
            </w:r>
            <w:proofErr w:type="spellStart"/>
            <w:r w:rsidR="00460653" w:rsidRPr="00FF430B">
              <w:rPr>
                <w:lang w:val="ro-MD"/>
              </w:rPr>
              <w:t>calităţile</w:t>
            </w:r>
            <w:proofErr w:type="spellEnd"/>
            <w:r w:rsidR="00460653" w:rsidRPr="00FF430B">
              <w:rPr>
                <w:lang w:val="ro-MD"/>
              </w:rPr>
              <w:t xml:space="preserve"> stipulate în contract, corespunde reglementărilor tehnice </w:t>
            </w:r>
            <w:proofErr w:type="spellStart"/>
            <w:r w:rsidR="00460653" w:rsidRPr="00FF430B">
              <w:rPr>
                <w:lang w:val="ro-MD"/>
              </w:rPr>
              <w:t>şi</w:t>
            </w:r>
            <w:proofErr w:type="spellEnd"/>
            <w:r w:rsidR="00460653" w:rsidRPr="00FF430B">
              <w:rPr>
                <w:lang w:val="ro-MD"/>
              </w:rPr>
              <w:t xml:space="preserve"> nu este afectată de vicii care ar diminua sau chiar anula valoarea sau posibilitatea de utilizare, conform </w:t>
            </w:r>
            <w:proofErr w:type="spellStart"/>
            <w:r w:rsidR="00460653" w:rsidRPr="00FF430B">
              <w:rPr>
                <w:lang w:val="ro-MD"/>
              </w:rPr>
              <w:t>condiţiilor</w:t>
            </w:r>
            <w:proofErr w:type="spellEnd"/>
            <w:r w:rsidR="00460653" w:rsidRPr="00FF430B">
              <w:rPr>
                <w:lang w:val="ro-MD"/>
              </w:rPr>
              <w:t xml:space="preserve"> normale de folosire sau a celor </w:t>
            </w:r>
            <w:r w:rsidR="00460653" w:rsidRPr="002B36AA">
              <w:rPr>
                <w:lang w:val="ro-MD"/>
              </w:rPr>
              <w:t>explicite în c</w:t>
            </w:r>
            <w:r w:rsidR="00460653" w:rsidRPr="00FF430B">
              <w:rPr>
                <w:lang w:val="ro-MD"/>
              </w:rPr>
              <w:t xml:space="preserve">ontract. </w:t>
            </w:r>
          </w:p>
          <w:p w14:paraId="4FCAF58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4</w:t>
            </w:r>
            <w:r w:rsidRPr="00FF430B">
              <w:rPr>
                <w:lang w:val="ro-MD"/>
              </w:rPr>
              <w:t xml:space="preserve">. </w:t>
            </w:r>
            <w:r w:rsidR="00460653" w:rsidRPr="00FF430B">
              <w:rPr>
                <w:lang w:val="ro-MD"/>
              </w:rPr>
              <w:t>La lucrările la care se fac încercări, se consideră calitatea probei îndeplinită at</w:t>
            </w:r>
            <w:r w:rsidR="00E171D4" w:rsidRPr="00FF430B">
              <w:rPr>
                <w:lang w:val="ro-MD"/>
              </w:rPr>
              <w:t>â</w:t>
            </w:r>
            <w:r w:rsidR="00460653" w:rsidRPr="00FF430B">
              <w:rPr>
                <w:lang w:val="ro-MD"/>
              </w:rPr>
              <w:t>ta timp c</w:t>
            </w:r>
            <w:r w:rsidR="00E171D4" w:rsidRPr="00FF430B">
              <w:rPr>
                <w:lang w:val="ro-MD"/>
              </w:rPr>
              <w:t>â</w:t>
            </w:r>
            <w:r w:rsidR="00460653" w:rsidRPr="00FF430B">
              <w:rPr>
                <w:lang w:val="ro-MD"/>
              </w:rPr>
              <w:t xml:space="preserve">t rezultatele se înscriu în limitele admise prin reglementările tehnice. </w:t>
            </w:r>
          </w:p>
          <w:p w14:paraId="383A4756"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603AB4" w:rsidRPr="00FF430B">
              <w:rPr>
                <w:lang w:val="ro-MD"/>
              </w:rPr>
              <w:t xml:space="preserve">15. Beneficiarul are dreptul de a supraveghea </w:t>
            </w:r>
            <w:proofErr w:type="spellStart"/>
            <w:r w:rsidR="00603AB4" w:rsidRPr="00FF430B">
              <w:rPr>
                <w:lang w:val="ro-MD"/>
              </w:rPr>
              <w:t>desfăşurarea</w:t>
            </w:r>
            <w:proofErr w:type="spellEnd"/>
            <w:r w:rsidR="00603AB4" w:rsidRPr="00FF430B">
              <w:rPr>
                <w:lang w:val="ro-MD"/>
              </w:rPr>
              <w:t xml:space="preserve"> lucrărilor în conformitate cu prevederile contractului, prin responsabilii tehnici </w:t>
            </w:r>
            <w:proofErr w:type="spellStart"/>
            <w:r w:rsidR="00603AB4" w:rsidRPr="00FF430B">
              <w:rPr>
                <w:lang w:val="ro-MD"/>
              </w:rPr>
              <w:t>atestaţi</w:t>
            </w:r>
            <w:proofErr w:type="spellEnd"/>
            <w:r w:rsidR="00603AB4" w:rsidRPr="00FF430B">
              <w:rPr>
                <w:lang w:val="ro-MD"/>
              </w:rPr>
              <w:t xml:space="preserve">. Acestora li se va asigura accesul la locul de muncă, în ateliere, depozite </w:t>
            </w:r>
            <w:proofErr w:type="spellStart"/>
            <w:r w:rsidR="00603AB4" w:rsidRPr="00FF430B">
              <w:rPr>
                <w:lang w:val="ro-MD"/>
              </w:rPr>
              <w:t>şi</w:t>
            </w:r>
            <w:proofErr w:type="spellEnd"/>
            <w:r w:rsidR="00603AB4" w:rsidRPr="00FF430B">
              <w:rPr>
                <w:lang w:val="ro-MD"/>
              </w:rPr>
              <w:t xml:space="preserve"> oriunde se </w:t>
            </w:r>
            <w:proofErr w:type="spellStart"/>
            <w:r w:rsidR="00603AB4" w:rsidRPr="00FF430B">
              <w:rPr>
                <w:lang w:val="ro-MD"/>
              </w:rPr>
              <w:t>desfăşoară</w:t>
            </w:r>
            <w:proofErr w:type="spellEnd"/>
            <w:r w:rsidR="00603AB4" w:rsidRPr="00FF430B">
              <w:rPr>
                <w:lang w:val="ro-MD"/>
              </w:rPr>
              <w:t xml:space="preserve"> </w:t>
            </w:r>
            <w:proofErr w:type="spellStart"/>
            <w:r w:rsidR="00603AB4" w:rsidRPr="00FF430B">
              <w:rPr>
                <w:lang w:val="ro-MD"/>
              </w:rPr>
              <w:t>activităţi</w:t>
            </w:r>
            <w:proofErr w:type="spellEnd"/>
            <w:r w:rsidR="00603AB4" w:rsidRPr="00FF430B">
              <w:rPr>
                <w:lang w:val="ro-MD"/>
              </w:rPr>
              <w:t xml:space="preserve"> legate de realizarea </w:t>
            </w:r>
            <w:proofErr w:type="spellStart"/>
            <w:r w:rsidR="00603AB4" w:rsidRPr="00FF430B">
              <w:rPr>
                <w:lang w:val="ro-MD"/>
              </w:rPr>
              <w:t>obligaţiilor</w:t>
            </w:r>
            <w:proofErr w:type="spellEnd"/>
            <w:r w:rsidR="00603AB4" w:rsidRPr="00FF430B">
              <w:rPr>
                <w:lang w:val="ro-MD"/>
              </w:rPr>
              <w:t xml:space="preserve"> contractuale. La cerere, trebuie să i se pună la </w:t>
            </w:r>
            <w:proofErr w:type="spellStart"/>
            <w:r w:rsidR="00603AB4" w:rsidRPr="00FF430B">
              <w:rPr>
                <w:lang w:val="ro-MD"/>
              </w:rPr>
              <w:t>dispoziţie</w:t>
            </w:r>
            <w:proofErr w:type="spellEnd"/>
            <w:r w:rsidR="00603AB4" w:rsidRPr="00FF430B">
              <w:rPr>
                <w:lang w:val="ro-MD"/>
              </w:rPr>
              <w:t xml:space="preserve"> desenele </w:t>
            </w:r>
            <w:proofErr w:type="spellStart"/>
            <w:r w:rsidR="00603AB4" w:rsidRPr="00FF430B">
              <w:rPr>
                <w:lang w:val="ro-MD"/>
              </w:rPr>
              <w:t>şi</w:t>
            </w:r>
            <w:proofErr w:type="spellEnd"/>
            <w:r w:rsidR="00603AB4" w:rsidRPr="00FF430B">
              <w:rPr>
                <w:lang w:val="ro-MD"/>
              </w:rPr>
              <w:t xml:space="preserve"> </w:t>
            </w:r>
            <w:proofErr w:type="spellStart"/>
            <w:r w:rsidR="00603AB4" w:rsidRPr="00FF430B">
              <w:rPr>
                <w:lang w:val="ro-MD"/>
              </w:rPr>
              <w:t>documentaţia</w:t>
            </w:r>
            <w:proofErr w:type="spellEnd"/>
            <w:r w:rsidR="00603AB4" w:rsidRPr="00FF430B">
              <w:rPr>
                <w:lang w:val="ro-MD"/>
              </w:rPr>
              <w:t xml:space="preserve"> de </w:t>
            </w:r>
            <w:proofErr w:type="spellStart"/>
            <w:r w:rsidR="00603AB4" w:rsidRPr="00FF430B">
              <w:rPr>
                <w:lang w:val="ro-MD"/>
              </w:rPr>
              <w:t>execuţie</w:t>
            </w:r>
            <w:proofErr w:type="spellEnd"/>
            <w:r w:rsidR="00603AB4" w:rsidRPr="00FF430B">
              <w:rPr>
                <w:lang w:val="ro-MD"/>
              </w:rPr>
              <w:t xml:space="preserve"> pentru examinare </w:t>
            </w:r>
            <w:proofErr w:type="spellStart"/>
            <w:r w:rsidR="00603AB4" w:rsidRPr="00FF430B">
              <w:rPr>
                <w:lang w:val="ro-MD"/>
              </w:rPr>
              <w:t>şi</w:t>
            </w:r>
            <w:proofErr w:type="spellEnd"/>
            <w:r w:rsidR="00603AB4" w:rsidRPr="00FF430B">
              <w:rPr>
                <w:lang w:val="ro-MD"/>
              </w:rPr>
              <w:t xml:space="preserve"> să i se dea toate lămuririle, </w:t>
            </w:r>
            <w:proofErr w:type="spellStart"/>
            <w:r w:rsidR="00603AB4" w:rsidRPr="00FF430B">
              <w:rPr>
                <w:lang w:val="ro-MD"/>
              </w:rPr>
              <w:t>condiţia</w:t>
            </w:r>
            <w:proofErr w:type="spellEnd"/>
            <w:r w:rsidR="00603AB4" w:rsidRPr="00FF430B">
              <w:rPr>
                <w:lang w:val="ro-MD"/>
              </w:rPr>
              <w:t xml:space="preserve"> fiind ca prin aceasta să nu se dezvăluie informația și să nu fie utilizată în scopuri proprii, indiferent dacă contractul a fost sau nu încheiat. </w:t>
            </w:r>
          </w:p>
          <w:p w14:paraId="2ECF7B6B"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040EA0" w:rsidRPr="00FF430B">
              <w:rPr>
                <w:lang w:val="ro-MD"/>
              </w:rPr>
              <w:t xml:space="preserve">6. Beneficiarul este autorizat să emită </w:t>
            </w:r>
            <w:proofErr w:type="spellStart"/>
            <w:r w:rsidR="00040EA0" w:rsidRPr="00FF430B">
              <w:rPr>
                <w:lang w:val="ro-MD"/>
              </w:rPr>
              <w:t>dispoziţiile</w:t>
            </w:r>
            <w:proofErr w:type="spellEnd"/>
            <w:r w:rsidR="00040EA0" w:rsidRPr="00FF430B">
              <w:rPr>
                <w:lang w:val="ro-MD"/>
              </w:rPr>
              <w:t xml:space="preserve"> pe care le consideră necesare executării lucrărilor, cu respectarea drepturilor Antreprenorului. </w:t>
            </w:r>
            <w:proofErr w:type="spellStart"/>
            <w:r w:rsidR="00040EA0" w:rsidRPr="00FF430B">
              <w:rPr>
                <w:lang w:val="ro-MD"/>
              </w:rPr>
              <w:t>Dispoziţiile</w:t>
            </w:r>
            <w:proofErr w:type="spellEnd"/>
            <w:r w:rsidR="00040EA0" w:rsidRPr="00FF430B">
              <w:rPr>
                <w:lang w:val="ro-MD"/>
              </w:rPr>
              <w:t xml:space="preserve"> se adresează în principiu numai Antreprenorului </w:t>
            </w:r>
            <w:proofErr w:type="spellStart"/>
            <w:r w:rsidR="00040EA0" w:rsidRPr="00FF430B">
              <w:rPr>
                <w:lang w:val="ro-MD"/>
              </w:rPr>
              <w:t>şi</w:t>
            </w:r>
            <w:proofErr w:type="spellEnd"/>
            <w:r w:rsidR="00040EA0" w:rsidRPr="00FF430B">
              <w:rPr>
                <w:lang w:val="ro-MD"/>
              </w:rPr>
              <w:t xml:space="preserve"> dirigintelui de </w:t>
            </w:r>
            <w:proofErr w:type="spellStart"/>
            <w:r w:rsidR="00040EA0" w:rsidRPr="00FF430B">
              <w:rPr>
                <w:lang w:val="ro-MD"/>
              </w:rPr>
              <w:t>şantier</w:t>
            </w:r>
            <w:proofErr w:type="spellEnd"/>
            <w:r w:rsidR="00040EA0" w:rsidRPr="00FF430B">
              <w:rPr>
                <w:lang w:val="ro-MD"/>
              </w:rPr>
              <w:t xml:space="preserve">, cu </w:t>
            </w:r>
            <w:proofErr w:type="spellStart"/>
            <w:r w:rsidR="00040EA0" w:rsidRPr="00FF430B">
              <w:rPr>
                <w:lang w:val="ro-MD"/>
              </w:rPr>
              <w:t>excepţia</w:t>
            </w:r>
            <w:proofErr w:type="spellEnd"/>
            <w:r w:rsidR="00040EA0" w:rsidRPr="00FF430B">
              <w:rPr>
                <w:lang w:val="ro-MD"/>
              </w:rPr>
              <w:t xml:space="preserve"> cazurilor în care trebuie de intervenit împotriva unui pericol iminent sau declarat. Beneficiarului trebuie să i se comunice numele dirigintelui de </w:t>
            </w:r>
            <w:proofErr w:type="spellStart"/>
            <w:r w:rsidR="00040EA0" w:rsidRPr="00FF430B">
              <w:rPr>
                <w:lang w:val="ro-MD"/>
              </w:rPr>
              <w:t>şantier</w:t>
            </w:r>
            <w:proofErr w:type="spellEnd"/>
            <w:r w:rsidR="00040EA0" w:rsidRPr="00FF430B">
              <w:rPr>
                <w:lang w:val="ro-MD"/>
              </w:rPr>
              <w:t xml:space="preserve"> atestat </w:t>
            </w:r>
            <w:proofErr w:type="spellStart"/>
            <w:r w:rsidR="00040EA0" w:rsidRPr="00FF430B">
              <w:rPr>
                <w:lang w:val="ro-MD"/>
              </w:rPr>
              <w:t>tehnico</w:t>
            </w:r>
            <w:proofErr w:type="spellEnd"/>
            <w:r w:rsidR="00040EA0" w:rsidRPr="00FF430B">
              <w:rPr>
                <w:lang w:val="ro-MD"/>
              </w:rPr>
              <w:t xml:space="preserve">-profesional, care va dirija </w:t>
            </w:r>
            <w:proofErr w:type="spellStart"/>
            <w:r w:rsidR="00040EA0" w:rsidRPr="00FF430B">
              <w:rPr>
                <w:lang w:val="ro-MD"/>
              </w:rPr>
              <w:t>execuţia</w:t>
            </w:r>
            <w:proofErr w:type="spellEnd"/>
            <w:r w:rsidR="00040EA0" w:rsidRPr="00FF430B">
              <w:rPr>
                <w:lang w:val="ro-MD"/>
              </w:rPr>
              <w:t xml:space="preserve"> lucrărilor </w:t>
            </w:r>
            <w:proofErr w:type="spellStart"/>
            <w:r w:rsidR="00040EA0" w:rsidRPr="00FF430B">
              <w:rPr>
                <w:lang w:val="ro-MD"/>
              </w:rPr>
              <w:t>şi</w:t>
            </w:r>
            <w:proofErr w:type="spellEnd"/>
            <w:r w:rsidR="00040EA0" w:rsidRPr="00FF430B">
              <w:rPr>
                <w:lang w:val="ro-MD"/>
              </w:rPr>
              <w:t xml:space="preserve"> va verifica calitatea lor din partea Antreprenorului.</w:t>
            </w:r>
          </w:p>
          <w:p w14:paraId="68BE952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7</w:t>
            </w:r>
            <w:r w:rsidRPr="00FF430B">
              <w:rPr>
                <w:lang w:val="ro-MD"/>
              </w:rPr>
              <w:t xml:space="preserve">. </w:t>
            </w:r>
            <w:r w:rsidR="00460653" w:rsidRPr="00FF430B">
              <w:rPr>
                <w:lang w:val="ro-MD"/>
              </w:rPr>
              <w:t xml:space="preserve">Dacă Antreprenorul consideră că </w:t>
            </w:r>
            <w:proofErr w:type="spellStart"/>
            <w:r w:rsidR="00460653" w:rsidRPr="00FF430B">
              <w:rPr>
                <w:lang w:val="ro-MD"/>
              </w:rPr>
              <w:t>dispoziţiile</w:t>
            </w:r>
            <w:proofErr w:type="spellEnd"/>
            <w:r w:rsidR="00460653" w:rsidRPr="00FF430B">
              <w:rPr>
                <w:lang w:val="ro-MD"/>
              </w:rPr>
              <w:t xml:space="preserve"> Beneficiarului s</w:t>
            </w:r>
            <w:r w:rsidR="00183D79" w:rsidRPr="00FF430B">
              <w:rPr>
                <w:lang w:val="ro-MD"/>
              </w:rPr>
              <w:t>u</w:t>
            </w:r>
            <w:r w:rsidR="00460653" w:rsidRPr="00FF430B">
              <w:rPr>
                <w:lang w:val="ro-MD"/>
              </w:rPr>
              <w:t xml:space="preserve">nt nejustificate sau inoportune, el poate </w:t>
            </w:r>
            <w:r w:rsidR="00E171D4" w:rsidRPr="00FF430B">
              <w:rPr>
                <w:lang w:val="ro-MD"/>
              </w:rPr>
              <w:t>înainta</w:t>
            </w:r>
            <w:r w:rsidR="005D4B79" w:rsidRPr="00FF430B">
              <w:rPr>
                <w:lang w:val="ro-MD"/>
              </w:rPr>
              <w:t xml:space="preserve"> </w:t>
            </w:r>
            <w:proofErr w:type="spellStart"/>
            <w:r w:rsidR="00460653" w:rsidRPr="00FF430B">
              <w:rPr>
                <w:lang w:val="ro-MD"/>
              </w:rPr>
              <w:t>obiecţii</w:t>
            </w:r>
            <w:proofErr w:type="spellEnd"/>
            <w:r w:rsidR="00460653" w:rsidRPr="00FF430B">
              <w:rPr>
                <w:lang w:val="ro-MD"/>
              </w:rPr>
              <w:t xml:space="preserve">, dar acestea nu îl </w:t>
            </w:r>
            <w:r w:rsidR="00E171D4" w:rsidRPr="00FF430B">
              <w:rPr>
                <w:lang w:val="ro-MD"/>
              </w:rPr>
              <w:t>scutește</w:t>
            </w:r>
            <w:r w:rsidR="005D4B79" w:rsidRPr="00FF430B">
              <w:rPr>
                <w:lang w:val="ro-MD"/>
              </w:rPr>
              <w:t xml:space="preserve"> </w:t>
            </w:r>
            <w:r w:rsidR="00460653" w:rsidRPr="00FF430B">
              <w:rPr>
                <w:lang w:val="ro-MD"/>
              </w:rPr>
              <w:t xml:space="preserve">de </w:t>
            </w:r>
            <w:r w:rsidR="00E364D5" w:rsidRPr="00FF430B">
              <w:rPr>
                <w:lang w:val="ro-MD"/>
              </w:rPr>
              <w:t xml:space="preserve">obligația de </w:t>
            </w:r>
            <w:r w:rsidR="00460653" w:rsidRPr="00FF430B">
              <w:rPr>
                <w:lang w:val="ro-MD"/>
              </w:rPr>
              <w:t xml:space="preserve">a executa </w:t>
            </w:r>
            <w:proofErr w:type="spellStart"/>
            <w:r w:rsidR="00460653" w:rsidRPr="00FF430B">
              <w:rPr>
                <w:lang w:val="ro-MD"/>
              </w:rPr>
              <w:t>dispoziţiile</w:t>
            </w:r>
            <w:proofErr w:type="spellEnd"/>
            <w:r w:rsidR="00460653" w:rsidRPr="00FF430B">
              <w:rPr>
                <w:lang w:val="ro-MD"/>
              </w:rPr>
              <w:t xml:space="preserve"> primite, în afara cazului în care ele contravin prevederilor legale. Dacă prin executarea </w:t>
            </w:r>
            <w:proofErr w:type="spellStart"/>
            <w:r w:rsidR="00460653" w:rsidRPr="00FF430B">
              <w:rPr>
                <w:lang w:val="ro-MD"/>
              </w:rPr>
              <w:t>dispoziţiilor</w:t>
            </w:r>
            <w:proofErr w:type="spellEnd"/>
            <w:r w:rsidR="00460653" w:rsidRPr="00FF430B">
              <w:rPr>
                <w:lang w:val="ro-MD"/>
              </w:rPr>
              <w:t xml:space="preserve"> Beneficiarului se creează </w:t>
            </w:r>
            <w:proofErr w:type="spellStart"/>
            <w:r w:rsidR="00460653" w:rsidRPr="00FF430B">
              <w:rPr>
                <w:lang w:val="ro-MD"/>
              </w:rPr>
              <w:t>dificultăţi</w:t>
            </w:r>
            <w:proofErr w:type="spellEnd"/>
            <w:r w:rsidR="00460653" w:rsidRPr="00FF430B">
              <w:rPr>
                <w:lang w:val="ro-MD"/>
              </w:rPr>
              <w:t xml:space="preserve"> în </w:t>
            </w:r>
            <w:proofErr w:type="spellStart"/>
            <w:r w:rsidR="00460653" w:rsidRPr="00FF430B">
              <w:rPr>
                <w:lang w:val="ro-MD"/>
              </w:rPr>
              <w:t>execuţie</w:t>
            </w:r>
            <w:proofErr w:type="spellEnd"/>
            <w:r w:rsidR="00460653" w:rsidRPr="00FF430B">
              <w:rPr>
                <w:lang w:val="ro-MD"/>
              </w:rPr>
              <w:t xml:space="preserve">, care generează cheltuieli suplimentare, acestea vor fi suportate de către Beneficiar. </w:t>
            </w:r>
          </w:p>
          <w:p w14:paraId="726CFED6" w14:textId="61FAE706"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8</w:t>
            </w:r>
            <w:r w:rsidRPr="00FF430B">
              <w:rPr>
                <w:lang w:val="ro-MD"/>
              </w:rPr>
              <w:t xml:space="preserve">. </w:t>
            </w:r>
            <w:r w:rsidR="00460653" w:rsidRPr="00FF430B">
              <w:rPr>
                <w:lang w:val="ro-MD"/>
              </w:rPr>
              <w:t xml:space="preserve">Trasarea axelor principale, bornelor de </w:t>
            </w:r>
            <w:proofErr w:type="spellStart"/>
            <w:r w:rsidR="00460653" w:rsidRPr="00FF430B">
              <w:rPr>
                <w:lang w:val="ro-MD"/>
              </w:rPr>
              <w:t>referinţă</w:t>
            </w:r>
            <w:proofErr w:type="spellEnd"/>
            <w:r w:rsidR="00460653" w:rsidRPr="00FF430B">
              <w:rPr>
                <w:lang w:val="ro-MD"/>
              </w:rPr>
              <w:t xml:space="preserve">, căilor de </w:t>
            </w:r>
            <w:proofErr w:type="spellStart"/>
            <w:r w:rsidR="00460653" w:rsidRPr="00FF430B">
              <w:rPr>
                <w:lang w:val="ro-MD"/>
              </w:rPr>
              <w:t>circulaţie</w:t>
            </w:r>
            <w:proofErr w:type="spellEnd"/>
            <w:r w:rsidR="00B23BD7">
              <w:rPr>
                <w:lang w:val="ro-MD"/>
              </w:rPr>
              <w:t xml:space="preserve"> </w:t>
            </w:r>
            <w:proofErr w:type="spellStart"/>
            <w:r w:rsidR="00460653" w:rsidRPr="00FF430B">
              <w:rPr>
                <w:lang w:val="ro-MD"/>
              </w:rPr>
              <w:t>şi</w:t>
            </w:r>
            <w:proofErr w:type="spellEnd"/>
            <w:r w:rsidR="00460653" w:rsidRPr="00FF430B">
              <w:rPr>
                <w:lang w:val="ro-MD"/>
              </w:rPr>
              <w:t xml:space="preserve"> limitelor terenului pus la </w:t>
            </w:r>
            <w:proofErr w:type="spellStart"/>
            <w:r w:rsidR="00460653" w:rsidRPr="00FF430B">
              <w:rPr>
                <w:lang w:val="ro-MD"/>
              </w:rPr>
              <w:t>dispoziţia</w:t>
            </w:r>
            <w:proofErr w:type="spellEnd"/>
            <w:r w:rsidR="00460653" w:rsidRPr="00FF430B">
              <w:rPr>
                <w:lang w:val="ro-MD"/>
              </w:rPr>
              <w:t xml:space="preserve"> Antreprenorului, precum </w:t>
            </w:r>
            <w:proofErr w:type="spellStart"/>
            <w:r w:rsidR="00460653" w:rsidRPr="00FF430B">
              <w:rPr>
                <w:lang w:val="ro-MD"/>
              </w:rPr>
              <w:t>şi</w:t>
            </w:r>
            <w:proofErr w:type="spellEnd"/>
            <w:r w:rsidR="00460653" w:rsidRPr="00FF430B">
              <w:rPr>
                <w:lang w:val="ro-MD"/>
              </w:rPr>
              <w:t xml:space="preserve"> materializarea cotelor de nivel în i</w:t>
            </w:r>
            <w:r w:rsidR="00183D79" w:rsidRPr="00FF430B">
              <w:rPr>
                <w:lang w:val="ro-MD"/>
              </w:rPr>
              <w:t>mediata apropiere a terenului, su</w:t>
            </w:r>
            <w:r w:rsidR="00460653" w:rsidRPr="00FF430B">
              <w:rPr>
                <w:lang w:val="ro-MD"/>
              </w:rPr>
              <w:t>nt</w:t>
            </w:r>
            <w:r w:rsidR="005D4B79" w:rsidRPr="00FF430B">
              <w:rPr>
                <w:lang w:val="ro-MD"/>
              </w:rPr>
              <w:t xml:space="preserve"> </w:t>
            </w:r>
            <w:proofErr w:type="spellStart"/>
            <w:r w:rsidR="00460653" w:rsidRPr="00FF430B">
              <w:rPr>
                <w:lang w:val="ro-MD"/>
              </w:rPr>
              <w:t>obligaţiuni</w:t>
            </w:r>
            <w:proofErr w:type="spellEnd"/>
            <w:r w:rsidR="00460653" w:rsidRPr="00FF430B">
              <w:rPr>
                <w:lang w:val="ro-MD"/>
              </w:rPr>
              <w:t xml:space="preserve"> ale Antreprenorului. </w:t>
            </w:r>
          </w:p>
          <w:p w14:paraId="5A7959BE"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893327" w:rsidRPr="00FF430B">
              <w:rPr>
                <w:lang w:val="ro-MD"/>
              </w:rPr>
              <w:t>19</w:t>
            </w:r>
            <w:r w:rsidRPr="00FF430B">
              <w:rPr>
                <w:lang w:val="ro-MD"/>
              </w:rPr>
              <w:t xml:space="preserve">. </w:t>
            </w:r>
            <w:r w:rsidR="00460653" w:rsidRPr="00FF430B">
              <w:rPr>
                <w:lang w:val="ro-MD"/>
              </w:rPr>
              <w:t xml:space="preserve">Pentru verificarea trasării de către Beneficiar sau proiectant, Antreprenorul este obligat să protejeze </w:t>
            </w:r>
            <w:proofErr w:type="spellStart"/>
            <w:r w:rsidR="00460653" w:rsidRPr="00FF430B">
              <w:rPr>
                <w:lang w:val="ro-MD"/>
              </w:rPr>
              <w:t>şi</w:t>
            </w:r>
            <w:proofErr w:type="spellEnd"/>
            <w:r w:rsidR="00460653" w:rsidRPr="00FF430B">
              <w:rPr>
                <w:lang w:val="ro-MD"/>
              </w:rPr>
              <w:t xml:space="preserve"> să păstreze toate reperele, bornele sau alte obiecte folosite la trasarea lucrărilor. </w:t>
            </w:r>
          </w:p>
          <w:p w14:paraId="7C74AD8E"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0</w:t>
            </w:r>
            <w:r w:rsidRPr="00FF430B">
              <w:rPr>
                <w:lang w:val="ro-MD"/>
              </w:rPr>
              <w:t xml:space="preserve">. </w:t>
            </w:r>
            <w:r w:rsidR="00460653" w:rsidRPr="00FF430B">
              <w:rPr>
                <w:lang w:val="ro-MD"/>
              </w:rPr>
              <w:t xml:space="preserve">Ridicările de teren, trasările </w:t>
            </w:r>
            <w:proofErr w:type="spellStart"/>
            <w:r w:rsidR="00460653" w:rsidRPr="00FF430B">
              <w:rPr>
                <w:lang w:val="ro-MD"/>
              </w:rPr>
              <w:t>şi</w:t>
            </w:r>
            <w:proofErr w:type="spellEnd"/>
            <w:r w:rsidR="00460653" w:rsidRPr="00FF430B">
              <w:rPr>
                <w:lang w:val="ro-MD"/>
              </w:rPr>
              <w:t xml:space="preserve"> cotele de nivel, precum </w:t>
            </w:r>
            <w:proofErr w:type="spellStart"/>
            <w:r w:rsidR="00460653" w:rsidRPr="00FF430B">
              <w:rPr>
                <w:lang w:val="ro-MD"/>
              </w:rPr>
              <w:t>şi</w:t>
            </w:r>
            <w:proofErr w:type="spellEnd"/>
            <w:r w:rsidR="00460653" w:rsidRPr="00FF430B">
              <w:rPr>
                <w:lang w:val="ro-MD"/>
              </w:rPr>
              <w:t xml:space="preserve"> alte documente puse la </w:t>
            </w:r>
            <w:proofErr w:type="spellStart"/>
            <w:r w:rsidR="00460653" w:rsidRPr="00FF430B">
              <w:rPr>
                <w:lang w:val="ro-MD"/>
              </w:rPr>
              <w:t>dispoziţia</w:t>
            </w:r>
            <w:proofErr w:type="spellEnd"/>
            <w:r w:rsidR="00460653" w:rsidRPr="00FF430B">
              <w:rPr>
                <w:lang w:val="ro-MD"/>
              </w:rPr>
              <w:t xml:space="preserve"> Antreprenorului de către Beneficiar pentru executarea contractului s</w:t>
            </w:r>
            <w:r w:rsidR="00E10C0A" w:rsidRPr="00FF430B">
              <w:rPr>
                <w:lang w:val="ro-MD"/>
              </w:rPr>
              <w:t>u</w:t>
            </w:r>
            <w:r w:rsidR="00460653" w:rsidRPr="00FF430B">
              <w:rPr>
                <w:lang w:val="ro-MD"/>
              </w:rPr>
              <w:t xml:space="preserve">nt hotărâtoare. Antreprenorul este obligat să verifice documentele primite </w:t>
            </w:r>
            <w:proofErr w:type="spellStart"/>
            <w:r w:rsidR="00460653" w:rsidRPr="00FF430B">
              <w:rPr>
                <w:lang w:val="ro-MD"/>
              </w:rPr>
              <w:t>şi</w:t>
            </w:r>
            <w:proofErr w:type="spellEnd"/>
            <w:r w:rsidR="00460653" w:rsidRPr="00FF430B">
              <w:rPr>
                <w:lang w:val="ro-MD"/>
              </w:rPr>
              <w:t xml:space="preserve"> să </w:t>
            </w:r>
            <w:proofErr w:type="spellStart"/>
            <w:r w:rsidR="00460653" w:rsidRPr="00FF430B">
              <w:rPr>
                <w:lang w:val="ro-MD"/>
              </w:rPr>
              <w:t>înştiinţeze</w:t>
            </w:r>
            <w:proofErr w:type="spellEnd"/>
            <w:r w:rsidR="00460653" w:rsidRPr="00FF430B">
              <w:rPr>
                <w:lang w:val="ro-MD"/>
              </w:rPr>
              <w:t xml:space="preserve"> Beneficiarul cu privire la erorile </w:t>
            </w:r>
            <w:proofErr w:type="spellStart"/>
            <w:r w:rsidR="00460653" w:rsidRPr="00FF430B">
              <w:rPr>
                <w:lang w:val="ro-MD"/>
              </w:rPr>
              <w:t>şi</w:t>
            </w:r>
            <w:proofErr w:type="spellEnd"/>
            <w:r w:rsidR="005D4B79" w:rsidRPr="00FF430B">
              <w:rPr>
                <w:lang w:val="ro-MD"/>
              </w:rPr>
              <w:t xml:space="preserve"> </w:t>
            </w:r>
            <w:proofErr w:type="spellStart"/>
            <w:r w:rsidR="00460653" w:rsidRPr="00FF430B">
              <w:rPr>
                <w:lang w:val="ro-MD"/>
              </w:rPr>
              <w:t>inexactităţile</w:t>
            </w:r>
            <w:proofErr w:type="spellEnd"/>
            <w:r w:rsidR="00460653" w:rsidRPr="00FF430B">
              <w:rPr>
                <w:lang w:val="ro-MD"/>
              </w:rPr>
              <w:t xml:space="preserve"> constatate sau presupuse. </w:t>
            </w:r>
          </w:p>
          <w:p w14:paraId="23331121"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1</w:t>
            </w:r>
            <w:r w:rsidRPr="00FF430B">
              <w:rPr>
                <w:lang w:val="ro-MD"/>
              </w:rPr>
              <w:t xml:space="preserve">. </w:t>
            </w:r>
            <w:r w:rsidR="00460653" w:rsidRPr="00BF74B6">
              <w:rPr>
                <w:lang w:val="ro-MD"/>
              </w:rPr>
              <w:t xml:space="preserve">Antreprenorul are </w:t>
            </w:r>
            <w:proofErr w:type="spellStart"/>
            <w:r w:rsidR="00460653" w:rsidRPr="00BF74B6">
              <w:rPr>
                <w:lang w:val="ro-MD"/>
              </w:rPr>
              <w:t>obligaţia</w:t>
            </w:r>
            <w:proofErr w:type="spellEnd"/>
            <w:r w:rsidR="00460653" w:rsidRPr="00BF74B6">
              <w:rPr>
                <w:lang w:val="ro-MD"/>
              </w:rPr>
              <w:t xml:space="preserve"> să stabilească toate </w:t>
            </w:r>
            <w:proofErr w:type="spellStart"/>
            <w:r w:rsidR="00460653" w:rsidRPr="00BF74B6">
              <w:rPr>
                <w:lang w:val="ro-MD"/>
              </w:rPr>
              <w:t>relaţiile</w:t>
            </w:r>
            <w:proofErr w:type="spellEnd"/>
            <w:r w:rsidR="00460653" w:rsidRPr="00BF74B6">
              <w:rPr>
                <w:lang w:val="ro-MD"/>
              </w:rPr>
              <w:t xml:space="preserve"> care reglementează raporturile cu subantreprenorii </w:t>
            </w:r>
            <w:proofErr w:type="spellStart"/>
            <w:r w:rsidR="00460653" w:rsidRPr="00BF74B6">
              <w:rPr>
                <w:lang w:val="ro-MD"/>
              </w:rPr>
              <w:t>şi</w:t>
            </w:r>
            <w:proofErr w:type="spellEnd"/>
            <w:r w:rsidR="00460653" w:rsidRPr="00BF74B6">
              <w:rPr>
                <w:lang w:val="ro-MD"/>
              </w:rPr>
              <w:t xml:space="preserve"> este răspunzător </w:t>
            </w:r>
            <w:proofErr w:type="spellStart"/>
            <w:r w:rsidR="00460653" w:rsidRPr="00BF74B6">
              <w:rPr>
                <w:lang w:val="ro-MD"/>
              </w:rPr>
              <w:t>faţă</w:t>
            </w:r>
            <w:proofErr w:type="spellEnd"/>
            <w:r w:rsidR="00460653" w:rsidRPr="00BF74B6">
              <w:rPr>
                <w:lang w:val="ro-MD"/>
              </w:rPr>
              <w:t xml:space="preserve"> de Beneficiar pentru respectarea de către subantreprenorii a </w:t>
            </w:r>
            <w:r w:rsidR="00AB7AE2" w:rsidRPr="00BF74B6">
              <w:rPr>
                <w:lang w:val="ro-MD"/>
              </w:rPr>
              <w:t>prevederilor legale și obligațiunilor contractuale și profesionale</w:t>
            </w:r>
            <w:r w:rsidR="00460653" w:rsidRPr="00BF74B6">
              <w:rPr>
                <w:lang w:val="ro-MD"/>
              </w:rPr>
              <w:t>.</w:t>
            </w:r>
            <w:r w:rsidR="00460653" w:rsidRPr="00FF430B">
              <w:rPr>
                <w:lang w:val="ro-MD"/>
              </w:rPr>
              <w:t xml:space="preserve"> </w:t>
            </w:r>
          </w:p>
          <w:p w14:paraId="7924F23B"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2</w:t>
            </w:r>
            <w:r w:rsidRPr="00FF430B">
              <w:rPr>
                <w:lang w:val="ro-MD"/>
              </w:rPr>
              <w:t xml:space="preserve">. </w:t>
            </w:r>
            <w:r w:rsidR="00460653" w:rsidRPr="00FF430B">
              <w:rPr>
                <w:lang w:val="ro-MD"/>
              </w:rPr>
              <w:t xml:space="preserve">Pe parcursul executării lucrărilor, Beneficiarul are dreptul să dispună în scris: </w:t>
            </w:r>
          </w:p>
          <w:p w14:paraId="196DBA12"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îndepărtarea de pe şant</w:t>
            </w:r>
            <w:r w:rsidR="00183D79" w:rsidRPr="00FF430B">
              <w:rPr>
                <w:lang w:val="ro-MD"/>
              </w:rPr>
              <w:t>ier a oricăror materiale care su</w:t>
            </w:r>
            <w:r w:rsidRPr="00FF430B">
              <w:rPr>
                <w:lang w:val="ro-MD"/>
              </w:rPr>
              <w:t xml:space="preserve">nt calitativ necorespunzătoare; </w:t>
            </w:r>
          </w:p>
          <w:p w14:paraId="2188091A"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înlocuirea materialelor necorespunzătoare calitativ cu altele corespunzătoare; </w:t>
            </w:r>
          </w:p>
          <w:p w14:paraId="7AD1E5A3" w14:textId="650D8535"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îndepărtarea sau refacerea oricărei lucrări sau părţi de lucrare necorespunzătoare din punct de vedere calitativ. </w:t>
            </w:r>
          </w:p>
          <w:p w14:paraId="61638B15"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3</w:t>
            </w:r>
            <w:r w:rsidRPr="00FF430B">
              <w:rPr>
                <w:lang w:val="ro-MD"/>
              </w:rPr>
              <w:t xml:space="preserve">. </w:t>
            </w:r>
            <w:r w:rsidR="00460653" w:rsidRPr="00FF430B">
              <w:rPr>
                <w:lang w:val="ro-MD"/>
              </w:rPr>
              <w:t xml:space="preserve">În cazul neexecutării de către Antreprenor a </w:t>
            </w:r>
            <w:proofErr w:type="spellStart"/>
            <w:r w:rsidR="00460653" w:rsidRPr="00FF430B">
              <w:rPr>
                <w:lang w:val="ro-MD"/>
              </w:rPr>
              <w:t>dispoziţiilor</w:t>
            </w:r>
            <w:proofErr w:type="spellEnd"/>
            <w:r w:rsidR="00460653" w:rsidRPr="00FF430B">
              <w:rPr>
                <w:lang w:val="ro-MD"/>
              </w:rPr>
              <w:t xml:space="preserve"> </w:t>
            </w:r>
            <w:r w:rsidR="00460653" w:rsidRPr="00B23BD7">
              <w:rPr>
                <w:lang w:val="ro-MD"/>
              </w:rPr>
              <w:t xml:space="preserve">din punctul 2.1., Beneficiarul </w:t>
            </w:r>
            <w:r w:rsidR="00460653" w:rsidRPr="00FF430B">
              <w:rPr>
                <w:lang w:val="ro-MD"/>
              </w:rPr>
              <w:t xml:space="preserve">poate opri lucrările, </w:t>
            </w:r>
            <w:r w:rsidR="00F53F69" w:rsidRPr="00FF430B">
              <w:rPr>
                <w:lang w:val="ro-MD"/>
              </w:rPr>
              <w:t xml:space="preserve">prin </w:t>
            </w:r>
            <w:r w:rsidR="00E364D5" w:rsidRPr="00FF430B">
              <w:rPr>
                <w:lang w:val="ro-MD"/>
              </w:rPr>
              <w:t xml:space="preserve">rezoluțiunea </w:t>
            </w:r>
            <w:r w:rsidR="00F53F69" w:rsidRPr="00FF430B">
              <w:rPr>
                <w:lang w:val="ro-MD"/>
              </w:rPr>
              <w:t>contractului</w:t>
            </w:r>
            <w:r w:rsidR="00460653" w:rsidRPr="00FF430B">
              <w:rPr>
                <w:lang w:val="ro-MD"/>
              </w:rPr>
              <w:t xml:space="preserve">, în </w:t>
            </w:r>
            <w:proofErr w:type="spellStart"/>
            <w:r w:rsidR="00460653" w:rsidRPr="00FF430B">
              <w:rPr>
                <w:lang w:val="ro-MD"/>
              </w:rPr>
              <w:t>condiţiile</w:t>
            </w:r>
            <w:proofErr w:type="spellEnd"/>
            <w:r w:rsidR="00460653" w:rsidRPr="00FF430B">
              <w:rPr>
                <w:lang w:val="ro-MD"/>
              </w:rPr>
              <w:t xml:space="preserve"> legii, </w:t>
            </w:r>
            <w:r w:rsidR="00F53F69" w:rsidRPr="00FF430B">
              <w:rPr>
                <w:lang w:val="ro-MD"/>
              </w:rPr>
              <w:t>totodată A</w:t>
            </w:r>
            <w:r w:rsidR="00316769" w:rsidRPr="00FF430B">
              <w:rPr>
                <w:lang w:val="ro-MD"/>
              </w:rPr>
              <w:t xml:space="preserve">ntreprenorul </w:t>
            </w:r>
            <w:r w:rsidR="00460653" w:rsidRPr="00FF430B">
              <w:rPr>
                <w:lang w:val="ro-MD"/>
              </w:rPr>
              <w:t>compense</w:t>
            </w:r>
            <w:r w:rsidR="00316769" w:rsidRPr="00FF430B">
              <w:rPr>
                <w:lang w:val="ro-MD"/>
              </w:rPr>
              <w:t>ază</w:t>
            </w:r>
            <w:r w:rsidR="00460653" w:rsidRPr="00FF430B">
              <w:rPr>
                <w:lang w:val="ro-MD"/>
              </w:rPr>
              <w:t xml:space="preserve"> cheltuielile aferente suportate de Beneficiar în legătură cu faptul neexecutării. </w:t>
            </w:r>
          </w:p>
          <w:p w14:paraId="42DBA1FC" w14:textId="77777777" w:rsidR="00460653" w:rsidRPr="00FF430B" w:rsidRDefault="00BE5A1E" w:rsidP="00196AB4">
            <w:pPr>
              <w:pStyle w:val="af2"/>
              <w:tabs>
                <w:tab w:val="left" w:pos="567"/>
              </w:tabs>
              <w:spacing w:line="276" w:lineRule="auto"/>
              <w:ind w:firstLine="0"/>
              <w:rPr>
                <w:lang w:val="ro-MD"/>
              </w:rPr>
            </w:pPr>
            <w:r w:rsidRPr="00FF430B">
              <w:rPr>
                <w:lang w:val="ro-MD"/>
              </w:rPr>
              <w:lastRenderedPageBreak/>
              <w:t>4.2</w:t>
            </w:r>
            <w:r w:rsidR="00893327" w:rsidRPr="00FF430B">
              <w:rPr>
                <w:lang w:val="ro-MD"/>
              </w:rPr>
              <w:t>4</w:t>
            </w:r>
            <w:r w:rsidRPr="00FF430B">
              <w:rPr>
                <w:lang w:val="ro-MD"/>
              </w:rPr>
              <w:t xml:space="preserve">. </w:t>
            </w:r>
            <w:r w:rsidR="00460653" w:rsidRPr="00FF430B">
              <w:rPr>
                <w:lang w:val="ro-MD"/>
              </w:rPr>
              <w:t xml:space="preserve">În cazul în care în timpul executării lucrărilor, pe amplasamente se descoperă valori istorice, artistice sau </w:t>
            </w:r>
            <w:proofErr w:type="spellStart"/>
            <w:r w:rsidR="00460653" w:rsidRPr="00FF430B">
              <w:rPr>
                <w:lang w:val="ro-MD"/>
              </w:rPr>
              <w:t>ştiinţifice</w:t>
            </w:r>
            <w:proofErr w:type="spellEnd"/>
            <w:r w:rsidR="00460653" w:rsidRPr="00FF430B">
              <w:rPr>
                <w:lang w:val="ro-MD"/>
              </w:rPr>
              <w:t xml:space="preserve">, Antreprenorul este obligat să oprească </w:t>
            </w:r>
            <w:proofErr w:type="spellStart"/>
            <w:r w:rsidR="00460653" w:rsidRPr="00FF430B">
              <w:rPr>
                <w:lang w:val="ro-MD"/>
              </w:rPr>
              <w:t>execuţia</w:t>
            </w:r>
            <w:proofErr w:type="spellEnd"/>
            <w:r w:rsidR="00460653" w:rsidRPr="00FF430B">
              <w:rPr>
                <w:lang w:val="ro-MD"/>
              </w:rPr>
              <w:t xml:space="preserve"> lucrărilor în zona respectivă </w:t>
            </w:r>
            <w:proofErr w:type="spellStart"/>
            <w:r w:rsidR="00460653" w:rsidRPr="00FF430B">
              <w:rPr>
                <w:lang w:val="ro-MD"/>
              </w:rPr>
              <w:t>şi</w:t>
            </w:r>
            <w:proofErr w:type="spellEnd"/>
            <w:r w:rsidR="00460653" w:rsidRPr="00FF430B">
              <w:rPr>
                <w:lang w:val="ro-MD"/>
              </w:rPr>
              <w:t xml:space="preserve"> să comunice Beneficiarului, organelor de </w:t>
            </w:r>
            <w:proofErr w:type="spellStart"/>
            <w:r w:rsidR="00460653" w:rsidRPr="00FF430B">
              <w:rPr>
                <w:lang w:val="ro-MD"/>
              </w:rPr>
              <w:t>poliţie</w:t>
            </w:r>
            <w:proofErr w:type="spellEnd"/>
            <w:r w:rsidR="00460653" w:rsidRPr="00FF430B">
              <w:rPr>
                <w:lang w:val="ro-MD"/>
              </w:rPr>
              <w:t xml:space="preserve"> sau organelor competente acest fapt. </w:t>
            </w:r>
          </w:p>
          <w:p w14:paraId="7EE215F6"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5</w:t>
            </w:r>
            <w:r w:rsidRPr="00FF430B">
              <w:rPr>
                <w:lang w:val="ro-MD"/>
              </w:rPr>
              <w:t xml:space="preserve">. </w:t>
            </w:r>
            <w:r w:rsidR="00460653" w:rsidRPr="00FF430B">
              <w:rPr>
                <w:lang w:val="ro-MD"/>
              </w:rPr>
              <w:t xml:space="preserve">În timpul </w:t>
            </w:r>
            <w:proofErr w:type="spellStart"/>
            <w:r w:rsidR="00460653" w:rsidRPr="00FF430B">
              <w:rPr>
                <w:lang w:val="ro-MD"/>
              </w:rPr>
              <w:t>desfăşurării</w:t>
            </w:r>
            <w:proofErr w:type="spellEnd"/>
            <w:r w:rsidR="00460653" w:rsidRPr="00FF430B">
              <w:rPr>
                <w:lang w:val="ro-MD"/>
              </w:rPr>
              <w:t xml:space="preserve"> lucrărilor, Antreprenorul are </w:t>
            </w:r>
            <w:proofErr w:type="spellStart"/>
            <w:r w:rsidR="00460653" w:rsidRPr="00FF430B">
              <w:rPr>
                <w:lang w:val="ro-MD"/>
              </w:rPr>
              <w:t>obligaţia</w:t>
            </w:r>
            <w:proofErr w:type="spellEnd"/>
            <w:r w:rsidR="00460653" w:rsidRPr="00FF430B">
              <w:rPr>
                <w:lang w:val="ro-MD"/>
              </w:rPr>
              <w:t xml:space="preserve"> să </w:t>
            </w:r>
            <w:proofErr w:type="spellStart"/>
            <w:r w:rsidR="00460653" w:rsidRPr="00FF430B">
              <w:rPr>
                <w:lang w:val="ro-MD"/>
              </w:rPr>
              <w:t>menţină</w:t>
            </w:r>
            <w:proofErr w:type="spellEnd"/>
            <w:r w:rsidR="00460653" w:rsidRPr="00FF430B">
              <w:rPr>
                <w:lang w:val="ro-MD"/>
              </w:rPr>
              <w:t xml:space="preserve"> căile de acces libere, să retragă utilajele, să îndepărteze surplusurile de materiale, </w:t>
            </w:r>
            <w:proofErr w:type="spellStart"/>
            <w:r w:rsidR="00460653" w:rsidRPr="00FF430B">
              <w:rPr>
                <w:lang w:val="ro-MD"/>
              </w:rPr>
              <w:t>deşeuri</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lucrări provizorii de orice fel, care nu s</w:t>
            </w:r>
            <w:r w:rsidR="00183D79" w:rsidRPr="00FF430B">
              <w:rPr>
                <w:lang w:val="ro-MD"/>
              </w:rPr>
              <w:t>u</w:t>
            </w:r>
            <w:r w:rsidR="00460653" w:rsidRPr="00FF430B">
              <w:rPr>
                <w:lang w:val="ro-MD"/>
              </w:rPr>
              <w:t xml:space="preserve">nt necesare, iar la terminarea lucrărilor, Antreprenorul va evacua de pe </w:t>
            </w:r>
            <w:proofErr w:type="spellStart"/>
            <w:r w:rsidR="00460653" w:rsidRPr="00FF430B">
              <w:rPr>
                <w:lang w:val="ro-MD"/>
              </w:rPr>
              <w:t>şantier</w:t>
            </w:r>
            <w:proofErr w:type="spellEnd"/>
            <w:r w:rsidR="00460653" w:rsidRPr="00FF430B">
              <w:rPr>
                <w:lang w:val="ro-MD"/>
              </w:rPr>
              <w:t xml:space="preserve"> toate utilajele de </w:t>
            </w:r>
            <w:proofErr w:type="spellStart"/>
            <w:r w:rsidR="00460653" w:rsidRPr="00FF430B">
              <w:rPr>
                <w:lang w:val="ro-MD"/>
              </w:rPr>
              <w:t>construcţie</w:t>
            </w:r>
            <w:proofErr w:type="spellEnd"/>
            <w:r w:rsidR="00460653" w:rsidRPr="00FF430B">
              <w:rPr>
                <w:lang w:val="ro-MD"/>
              </w:rPr>
              <w:t xml:space="preserve">, surplusurile de materiale, </w:t>
            </w:r>
            <w:proofErr w:type="spellStart"/>
            <w:r w:rsidR="00460653" w:rsidRPr="00FF430B">
              <w:rPr>
                <w:lang w:val="ro-MD"/>
              </w:rPr>
              <w:t>deşeurile</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lucrările provizorii. </w:t>
            </w:r>
          </w:p>
          <w:p w14:paraId="4C3DF631" w14:textId="77777777" w:rsidR="004C3F4A" w:rsidRDefault="00BE5A1E" w:rsidP="004C3F4A">
            <w:pPr>
              <w:tabs>
                <w:tab w:val="left" w:pos="567"/>
                <w:tab w:val="left" w:pos="4005"/>
              </w:tabs>
              <w:jc w:val="both"/>
              <w:rPr>
                <w:lang w:val="ro-MD"/>
              </w:rPr>
            </w:pPr>
            <w:r w:rsidRPr="00FF430B">
              <w:rPr>
                <w:lang w:val="ro-MD"/>
              </w:rPr>
              <w:t>4.2</w:t>
            </w:r>
            <w:r w:rsidR="00893327" w:rsidRPr="00FF430B">
              <w:rPr>
                <w:lang w:val="ro-MD"/>
              </w:rPr>
              <w:t>6</w:t>
            </w:r>
            <w:r w:rsidRPr="00FF430B">
              <w:rPr>
                <w:lang w:val="ro-MD"/>
              </w:rPr>
              <w:t xml:space="preserve">. </w:t>
            </w:r>
            <w:r w:rsidR="00460653" w:rsidRPr="00FF430B">
              <w:rPr>
                <w:lang w:val="ro-MD"/>
              </w:rPr>
              <w:t>Beneficiarul trebuie să obţină, pe propria cheltuială, toate avizele, autorizaţiile</w:t>
            </w:r>
            <w:r w:rsidR="005D4B79" w:rsidRPr="00FF430B">
              <w:rPr>
                <w:lang w:val="ro-MD"/>
              </w:rPr>
              <w:t xml:space="preserve"> </w:t>
            </w:r>
            <w:r w:rsidR="00460653" w:rsidRPr="00FF430B">
              <w:rPr>
                <w:lang w:val="ro-MD"/>
              </w:rPr>
              <w:t xml:space="preserve">şi aprobările, să plătească toate taxele necesare legate de execuţia lucrărilor, precum şi pentru bunuri sau drepturi afectate sau care pot fi afectate de execuţia lucrărilor. </w:t>
            </w:r>
          </w:p>
          <w:p w14:paraId="319A4849" w14:textId="77777777" w:rsidR="004C3F4A" w:rsidRDefault="004C3F4A" w:rsidP="004C3F4A">
            <w:pPr>
              <w:tabs>
                <w:tab w:val="left" w:pos="567"/>
                <w:tab w:val="left" w:pos="4005"/>
              </w:tabs>
              <w:jc w:val="both"/>
              <w:rPr>
                <w:lang w:val="ro-MD"/>
              </w:rPr>
            </w:pPr>
          </w:p>
          <w:p w14:paraId="1778F422" w14:textId="77777777" w:rsidR="00460653" w:rsidRPr="00FF430B" w:rsidRDefault="00460653" w:rsidP="00196AB4">
            <w:pPr>
              <w:pStyle w:val="af2"/>
              <w:tabs>
                <w:tab w:val="left" w:pos="426"/>
                <w:tab w:val="left" w:pos="3645"/>
              </w:tabs>
              <w:spacing w:line="276" w:lineRule="auto"/>
              <w:ind w:firstLine="0"/>
              <w:rPr>
                <w:lang w:val="ro-MD"/>
              </w:rPr>
            </w:pPr>
          </w:p>
          <w:p w14:paraId="163A7B72" w14:textId="77777777" w:rsidR="00BE5A1E" w:rsidRPr="00FF430B" w:rsidRDefault="00BE5A1E" w:rsidP="00196AB4">
            <w:pPr>
              <w:tabs>
                <w:tab w:val="left" w:pos="3225"/>
              </w:tabs>
              <w:spacing w:after="200" w:line="276" w:lineRule="auto"/>
              <w:contextualSpacing/>
              <w:rPr>
                <w:lang w:val="ro-MD"/>
              </w:rPr>
            </w:pPr>
            <w:r w:rsidRPr="00FF430B">
              <w:rPr>
                <w:b/>
                <w:lang w:val="ro-MD"/>
              </w:rPr>
              <w:t xml:space="preserve">5. </w:t>
            </w:r>
            <w:r w:rsidR="005B666D" w:rsidRPr="00FF430B">
              <w:rPr>
                <w:b/>
                <w:lang w:val="ro-MD"/>
              </w:rPr>
              <w:t>AJUSTAREA VALORII CONTRACTULUI</w:t>
            </w:r>
          </w:p>
          <w:p w14:paraId="5C9E75A4" w14:textId="77777777" w:rsidR="005B666D" w:rsidRPr="00FF430B" w:rsidRDefault="00BE5A1E" w:rsidP="00684D44">
            <w:pPr>
              <w:tabs>
                <w:tab w:val="left" w:pos="3225"/>
              </w:tabs>
              <w:spacing w:after="200" w:line="276" w:lineRule="auto"/>
              <w:contextualSpacing/>
              <w:jc w:val="both"/>
              <w:rPr>
                <w:lang w:val="ro-MD"/>
              </w:rPr>
            </w:pPr>
            <w:r w:rsidRPr="00FF430B">
              <w:rPr>
                <w:lang w:val="ro-MD"/>
              </w:rPr>
              <w:t xml:space="preserve">5.1. </w:t>
            </w:r>
            <w:r w:rsidR="00183D79" w:rsidRPr="00FF430B">
              <w:rPr>
                <w:lang w:val="ro-MD"/>
              </w:rPr>
              <w:t>Pentru cazurile câ</w:t>
            </w:r>
            <w:r w:rsidR="005B666D" w:rsidRPr="00FF430B">
              <w:rPr>
                <w:lang w:val="ro-MD"/>
              </w:rPr>
              <w:t xml:space="preserve">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14:paraId="4613FB61" w14:textId="77777777" w:rsidR="005B666D" w:rsidRPr="00FF430B" w:rsidRDefault="005B666D" w:rsidP="00196AB4">
            <w:pPr>
              <w:pStyle w:val="a"/>
              <w:numPr>
                <w:ilvl w:val="0"/>
                <w:numId w:val="0"/>
              </w:numPr>
              <w:tabs>
                <w:tab w:val="left" w:pos="1755"/>
              </w:tabs>
              <w:rPr>
                <w:lang w:val="ro-MD"/>
              </w:rPr>
            </w:pPr>
          </w:p>
          <w:p w14:paraId="079F9A2C" w14:textId="77777777" w:rsidR="005B666D" w:rsidRPr="00FF430B" w:rsidRDefault="00BE5A1E" w:rsidP="00196AB4">
            <w:pPr>
              <w:tabs>
                <w:tab w:val="left" w:pos="4365"/>
              </w:tabs>
              <w:spacing w:line="276" w:lineRule="auto"/>
              <w:contextualSpacing/>
              <w:rPr>
                <w:lang w:val="ro-MD"/>
              </w:rPr>
            </w:pPr>
            <w:r w:rsidRPr="00FF430B">
              <w:rPr>
                <w:b/>
                <w:lang w:val="ro-MD"/>
              </w:rPr>
              <w:t xml:space="preserve">6. </w:t>
            </w:r>
            <w:r w:rsidR="005B666D" w:rsidRPr="00FF430B">
              <w:rPr>
                <w:b/>
                <w:lang w:val="ro-MD"/>
              </w:rPr>
              <w:t xml:space="preserve">ANTREPRENORUL ŞI SUBANTREPRENORII </w:t>
            </w:r>
          </w:p>
          <w:p w14:paraId="10EA4CF9"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6.1. </w:t>
            </w:r>
            <w:r w:rsidR="005B666D" w:rsidRPr="00FF430B">
              <w:rPr>
                <w:lang w:val="ro-MD"/>
              </w:rPr>
              <w:t xml:space="preserve">Antreprenorul este obligat să execute toate lucrările, prevăzute în contract, în termenele stabilite prin graficul general de realizare a lucrărilor </w:t>
            </w:r>
            <w:proofErr w:type="spellStart"/>
            <w:r w:rsidR="005B666D" w:rsidRPr="00FF430B">
              <w:rPr>
                <w:lang w:val="ro-MD"/>
              </w:rPr>
              <w:t>şi</w:t>
            </w:r>
            <w:proofErr w:type="spellEnd"/>
            <w:r w:rsidR="005B666D" w:rsidRPr="00FF430B">
              <w:rPr>
                <w:lang w:val="ro-MD"/>
              </w:rPr>
              <w:t xml:space="preserve"> graficul de </w:t>
            </w:r>
            <w:proofErr w:type="spellStart"/>
            <w:r w:rsidR="005B666D" w:rsidRPr="00FF430B">
              <w:rPr>
                <w:lang w:val="ro-MD"/>
              </w:rPr>
              <w:t>execuţie</w:t>
            </w:r>
            <w:proofErr w:type="spellEnd"/>
            <w:r w:rsidR="005D4B79" w:rsidRPr="00FF430B">
              <w:rPr>
                <w:lang w:val="ro-MD"/>
              </w:rPr>
              <w:t xml:space="preserve"> </w:t>
            </w:r>
            <w:proofErr w:type="spellStart"/>
            <w:r w:rsidR="005B666D" w:rsidRPr="00FF430B">
              <w:rPr>
                <w:lang w:val="ro-MD"/>
              </w:rPr>
              <w:t>şi</w:t>
            </w:r>
            <w:proofErr w:type="spellEnd"/>
            <w:r w:rsidR="005B666D" w:rsidRPr="00FF430B">
              <w:rPr>
                <w:lang w:val="ro-MD"/>
              </w:rPr>
              <w:t xml:space="preserve"> de o calitate corespunzătoare prevederilor actelor normative </w:t>
            </w:r>
            <w:proofErr w:type="spellStart"/>
            <w:r w:rsidR="005B666D" w:rsidRPr="00FF430B">
              <w:rPr>
                <w:lang w:val="ro-MD"/>
              </w:rPr>
              <w:t>şi</w:t>
            </w:r>
            <w:proofErr w:type="spellEnd"/>
            <w:r w:rsidR="005B666D" w:rsidRPr="00FF430B">
              <w:rPr>
                <w:lang w:val="ro-MD"/>
              </w:rPr>
              <w:t xml:space="preserve">  prezentului contract.</w:t>
            </w:r>
          </w:p>
          <w:p w14:paraId="0797AEC6" w14:textId="77777777" w:rsidR="005B666D" w:rsidRPr="00BF74B6" w:rsidRDefault="00BE5A1E" w:rsidP="00196AB4">
            <w:pPr>
              <w:pStyle w:val="af2"/>
              <w:tabs>
                <w:tab w:val="left" w:pos="567"/>
              </w:tabs>
              <w:spacing w:line="276" w:lineRule="auto"/>
              <w:ind w:firstLine="0"/>
              <w:rPr>
                <w:lang w:val="ro-MD"/>
              </w:rPr>
            </w:pPr>
            <w:r w:rsidRPr="00FF430B">
              <w:rPr>
                <w:lang w:val="ro-MD"/>
              </w:rPr>
              <w:t>6.2</w:t>
            </w:r>
            <w:r w:rsidRPr="00BF74B6">
              <w:rPr>
                <w:lang w:val="ro-MD"/>
              </w:rPr>
              <w:t xml:space="preserve">. </w:t>
            </w:r>
            <w:r w:rsidR="005B666D" w:rsidRPr="00BF74B6">
              <w:rPr>
                <w:lang w:val="ro-MD"/>
              </w:rPr>
              <w:t xml:space="preserve">În cazul în care </w:t>
            </w:r>
            <w:proofErr w:type="spellStart"/>
            <w:r w:rsidR="005B666D" w:rsidRPr="00BF74B6">
              <w:rPr>
                <w:lang w:val="ro-MD"/>
              </w:rPr>
              <w:t>părţile</w:t>
            </w:r>
            <w:proofErr w:type="spellEnd"/>
            <w:r w:rsidR="005B666D" w:rsidRPr="00BF74B6">
              <w:rPr>
                <w:lang w:val="ro-MD"/>
              </w:rPr>
              <w:t xml:space="preserve"> din lucrarea ce se </w:t>
            </w:r>
            <w:proofErr w:type="spellStart"/>
            <w:r w:rsidR="005B666D" w:rsidRPr="00BF74B6">
              <w:rPr>
                <w:lang w:val="ro-MD"/>
              </w:rPr>
              <w:t>contractează</w:t>
            </w:r>
            <w:proofErr w:type="spellEnd"/>
            <w:r w:rsidR="005B666D" w:rsidRPr="00BF74B6">
              <w:rPr>
                <w:lang w:val="ro-MD"/>
              </w:rPr>
              <w:t xml:space="preserve"> se execută în subantrepriză, Antreprenorul trebuie să prezinte, cu ocazia ofertării, lista subantreprenorilor</w:t>
            </w:r>
            <w:r w:rsidR="005B666D" w:rsidRPr="00BF74B6">
              <w:rPr>
                <w:color w:val="00B0F0"/>
                <w:lang w:val="ro-MD"/>
              </w:rPr>
              <w:t xml:space="preserve"> </w:t>
            </w:r>
            <w:proofErr w:type="spellStart"/>
            <w:r w:rsidR="005B666D" w:rsidRPr="00BF74B6">
              <w:rPr>
                <w:lang w:val="ro-MD"/>
              </w:rPr>
              <w:t>şi</w:t>
            </w:r>
            <w:proofErr w:type="spellEnd"/>
            <w:r w:rsidR="005B666D" w:rsidRPr="00BF74B6">
              <w:rPr>
                <w:lang w:val="ro-MD"/>
              </w:rPr>
              <w:t xml:space="preserve"> lucrările pe care </w:t>
            </w:r>
            <w:proofErr w:type="spellStart"/>
            <w:r w:rsidR="005B666D" w:rsidRPr="00BF74B6">
              <w:rPr>
                <w:lang w:val="ro-MD"/>
              </w:rPr>
              <w:t>aceştia</w:t>
            </w:r>
            <w:proofErr w:type="spellEnd"/>
            <w:r w:rsidR="005B666D" w:rsidRPr="00BF74B6">
              <w:rPr>
                <w:lang w:val="ro-MD"/>
              </w:rPr>
              <w:t xml:space="preserve"> le vor executa. </w:t>
            </w:r>
          </w:p>
          <w:p w14:paraId="61188BE3" w14:textId="77777777" w:rsidR="005B666D" w:rsidRPr="00FF430B" w:rsidRDefault="00BE5A1E" w:rsidP="00196AB4">
            <w:pPr>
              <w:pStyle w:val="af2"/>
              <w:tabs>
                <w:tab w:val="left" w:pos="567"/>
              </w:tabs>
              <w:spacing w:line="276" w:lineRule="auto"/>
              <w:ind w:firstLine="0"/>
              <w:rPr>
                <w:lang w:val="ro-MD"/>
              </w:rPr>
            </w:pPr>
            <w:r w:rsidRPr="00BF74B6">
              <w:rPr>
                <w:lang w:val="ro-MD"/>
              </w:rPr>
              <w:t xml:space="preserve">6.3. </w:t>
            </w:r>
            <w:r w:rsidR="005B666D" w:rsidRPr="00BF74B6">
              <w:rPr>
                <w:lang w:val="ro-MD"/>
              </w:rPr>
              <w:t xml:space="preserve">Pe parcursul </w:t>
            </w:r>
            <w:proofErr w:type="spellStart"/>
            <w:r w:rsidR="005B666D" w:rsidRPr="00BF74B6">
              <w:rPr>
                <w:lang w:val="ro-MD"/>
              </w:rPr>
              <w:t>execuţiei</w:t>
            </w:r>
            <w:proofErr w:type="spellEnd"/>
            <w:r w:rsidR="005B666D" w:rsidRPr="00BF74B6">
              <w:rPr>
                <w:lang w:val="ro-MD"/>
              </w:rPr>
              <w:t xml:space="preserve"> lucrărilor, Antreprenorul este obligat să comunice, la cererea Beneficiarului, datele de </w:t>
            </w:r>
            <w:r w:rsidR="00E364D5" w:rsidRPr="00BF74B6">
              <w:rPr>
                <w:lang w:val="ro-MD"/>
              </w:rPr>
              <w:t>identificare</w:t>
            </w:r>
            <w:r w:rsidR="005D4B79" w:rsidRPr="00BF74B6">
              <w:rPr>
                <w:lang w:val="ro-MD"/>
              </w:rPr>
              <w:t xml:space="preserve"> </w:t>
            </w:r>
            <w:r w:rsidR="005B666D" w:rsidRPr="00BF74B6">
              <w:rPr>
                <w:lang w:val="ro-MD"/>
              </w:rPr>
              <w:t>ale subantreprenorilor.</w:t>
            </w:r>
            <w:r w:rsidR="005B666D" w:rsidRPr="00FF430B">
              <w:rPr>
                <w:lang w:val="ro-MD"/>
              </w:rPr>
              <w:t xml:space="preserve"> </w:t>
            </w:r>
          </w:p>
          <w:p w14:paraId="05BB78E2" w14:textId="77777777" w:rsidR="005B666D" w:rsidRPr="00FF430B" w:rsidRDefault="00BE5A1E" w:rsidP="00196AB4">
            <w:pPr>
              <w:pStyle w:val="af2"/>
              <w:tabs>
                <w:tab w:val="left" w:pos="142"/>
                <w:tab w:val="left" w:pos="284"/>
              </w:tabs>
              <w:spacing w:line="276" w:lineRule="auto"/>
              <w:ind w:firstLine="0"/>
              <w:rPr>
                <w:lang w:val="ro-MD"/>
              </w:rPr>
            </w:pPr>
            <w:r w:rsidRPr="00FF430B">
              <w:rPr>
                <w:lang w:val="ro-MD"/>
              </w:rPr>
              <w:t xml:space="preserve">6.4. </w:t>
            </w:r>
            <w:r w:rsidR="005B666D" w:rsidRPr="00FF430B">
              <w:rPr>
                <w:lang w:val="ro-MD"/>
              </w:rPr>
              <w:t xml:space="preserve">Angajarea </w:t>
            </w:r>
            <w:proofErr w:type="spellStart"/>
            <w:r w:rsidR="005B666D" w:rsidRPr="00FF430B">
              <w:rPr>
                <w:lang w:val="ro-MD"/>
              </w:rPr>
              <w:t>forţei</w:t>
            </w:r>
            <w:proofErr w:type="spellEnd"/>
            <w:r w:rsidR="005B666D" w:rsidRPr="00FF430B">
              <w:rPr>
                <w:lang w:val="ro-MD"/>
              </w:rPr>
              <w:t xml:space="preserve"> de muncă pe bază de a</w:t>
            </w:r>
            <w:r w:rsidR="003D06D0" w:rsidRPr="00FF430B">
              <w:rPr>
                <w:lang w:val="ro-MD"/>
              </w:rPr>
              <w:t>cord nu este considerată</w:t>
            </w:r>
            <w:r w:rsidR="005B666D" w:rsidRPr="00FF430B">
              <w:rPr>
                <w:lang w:val="ro-MD"/>
              </w:rPr>
              <w:t xml:space="preserve"> obiectul unei subcontractări.</w:t>
            </w:r>
          </w:p>
          <w:p w14:paraId="04191B6B" w14:textId="77777777" w:rsidR="00684D44" w:rsidRPr="00FF430B" w:rsidRDefault="00684D44" w:rsidP="00196AB4">
            <w:pPr>
              <w:pStyle w:val="af2"/>
              <w:tabs>
                <w:tab w:val="left" w:pos="142"/>
                <w:tab w:val="left" w:pos="284"/>
              </w:tabs>
              <w:spacing w:line="276" w:lineRule="auto"/>
              <w:ind w:firstLine="0"/>
              <w:rPr>
                <w:lang w:val="ro-MD"/>
              </w:rPr>
            </w:pPr>
          </w:p>
          <w:p w14:paraId="523D9CE1" w14:textId="77777777" w:rsidR="00BE5A1E" w:rsidRPr="00FF430B" w:rsidRDefault="00BE5A1E" w:rsidP="00196AB4">
            <w:pPr>
              <w:tabs>
                <w:tab w:val="left" w:pos="3645"/>
              </w:tabs>
              <w:spacing w:after="200" w:line="276" w:lineRule="auto"/>
              <w:contextualSpacing/>
              <w:rPr>
                <w:lang w:val="ro-MD"/>
              </w:rPr>
            </w:pPr>
            <w:r w:rsidRPr="00FF430B">
              <w:rPr>
                <w:b/>
                <w:lang w:val="ro-MD"/>
              </w:rPr>
              <w:t xml:space="preserve">7. </w:t>
            </w:r>
            <w:r w:rsidR="00460653" w:rsidRPr="00FF430B">
              <w:rPr>
                <w:b/>
                <w:lang w:val="ro-MD"/>
              </w:rPr>
              <w:t>FORŢA DE MUNCĂ</w:t>
            </w:r>
          </w:p>
          <w:p w14:paraId="20B848BE" w14:textId="77777777" w:rsidR="00460653" w:rsidRPr="00FF430B" w:rsidRDefault="00BE5A1E" w:rsidP="00A101F6">
            <w:pPr>
              <w:tabs>
                <w:tab w:val="left" w:pos="3645"/>
              </w:tabs>
              <w:spacing w:after="200" w:line="276" w:lineRule="auto"/>
              <w:contextualSpacing/>
              <w:jc w:val="both"/>
              <w:rPr>
                <w:lang w:val="ro-MD"/>
              </w:rPr>
            </w:pPr>
            <w:r w:rsidRPr="00FF430B">
              <w:rPr>
                <w:lang w:val="ro-MD"/>
              </w:rPr>
              <w:t xml:space="preserve">7.1. </w:t>
            </w:r>
            <w:r w:rsidR="00460653" w:rsidRPr="00FF430B">
              <w:rPr>
                <w:lang w:val="ro-MD"/>
              </w:rPr>
              <w:t xml:space="preserve">Antreprenorul şi subantreprenorii vor îndeplini toate formalităţile necesare angajării întregii forţe de muncă pentru </w:t>
            </w:r>
            <w:r w:rsidR="00E364D5" w:rsidRPr="00FF430B">
              <w:rPr>
                <w:lang w:val="ro-MD"/>
              </w:rPr>
              <w:t>executarea</w:t>
            </w:r>
            <w:r w:rsidR="005D4B79" w:rsidRPr="00FF430B">
              <w:rPr>
                <w:lang w:val="ro-MD"/>
              </w:rPr>
              <w:t xml:space="preserve"> </w:t>
            </w:r>
            <w:r w:rsidR="00460653" w:rsidRPr="00FF430B">
              <w:rPr>
                <w:lang w:val="ro-MD"/>
              </w:rPr>
              <w:t>lucrărilor contractate în conformitate cu prevederile legislaţiei</w:t>
            </w:r>
            <w:r w:rsidR="0001066E" w:rsidRPr="00FF430B">
              <w:rPr>
                <w:lang w:val="ro-MD"/>
              </w:rPr>
              <w:t>.</w:t>
            </w:r>
            <w:r w:rsidR="00460653" w:rsidRPr="00FF430B">
              <w:rPr>
                <w:lang w:val="ro-MD"/>
              </w:rPr>
              <w:t xml:space="preserve"> </w:t>
            </w:r>
          </w:p>
          <w:p w14:paraId="58CB752B" w14:textId="77777777" w:rsidR="00460653" w:rsidRPr="00FF430B" w:rsidRDefault="00460653" w:rsidP="00196AB4">
            <w:pPr>
              <w:tabs>
                <w:tab w:val="left" w:pos="2385"/>
              </w:tabs>
              <w:jc w:val="both"/>
              <w:rPr>
                <w:lang w:val="ro-MD"/>
              </w:rPr>
            </w:pPr>
          </w:p>
          <w:p w14:paraId="105ACBCA" w14:textId="77777777" w:rsidR="00460653" w:rsidRPr="00FF430B" w:rsidRDefault="00BE5A1E" w:rsidP="00196AB4">
            <w:pPr>
              <w:tabs>
                <w:tab w:val="left" w:pos="4275"/>
              </w:tabs>
              <w:spacing w:line="276" w:lineRule="auto"/>
              <w:contextualSpacing/>
              <w:rPr>
                <w:lang w:val="ro-MD"/>
              </w:rPr>
            </w:pPr>
            <w:r w:rsidRPr="00FF430B">
              <w:rPr>
                <w:b/>
                <w:lang w:val="ro-MD"/>
              </w:rPr>
              <w:t xml:space="preserve">8. </w:t>
            </w:r>
            <w:r w:rsidR="00A101F6" w:rsidRPr="00FF430B">
              <w:rPr>
                <w:b/>
                <w:lang w:val="ro-MD"/>
              </w:rPr>
              <w:t xml:space="preserve">MATERIALELE ŞI </w:t>
            </w:r>
            <w:r w:rsidR="00460653" w:rsidRPr="00FF430B">
              <w:rPr>
                <w:b/>
                <w:lang w:val="ro-MD"/>
              </w:rPr>
              <w:t>EXECUŢIA LUCRĂRILOR PROPRIU-ZISE</w:t>
            </w:r>
          </w:p>
          <w:p w14:paraId="0648BDB5" w14:textId="77777777" w:rsidR="00460653" w:rsidRPr="00FF430B" w:rsidRDefault="00BE5A1E" w:rsidP="00196AB4">
            <w:pPr>
              <w:pStyle w:val="af2"/>
              <w:tabs>
                <w:tab w:val="left" w:pos="0"/>
              </w:tabs>
              <w:spacing w:line="276" w:lineRule="auto"/>
              <w:ind w:firstLine="0"/>
              <w:rPr>
                <w:lang w:val="ro-MD"/>
              </w:rPr>
            </w:pPr>
            <w:r w:rsidRPr="00FF430B">
              <w:rPr>
                <w:lang w:val="ro-MD"/>
              </w:rPr>
              <w:t xml:space="preserve">8.1. </w:t>
            </w:r>
            <w:r w:rsidR="00460653" w:rsidRPr="00FF430B">
              <w:rPr>
                <w:lang w:val="ro-MD"/>
              </w:rPr>
              <w:t xml:space="preserve">Materialele vor fi de calitatea prevăzută în </w:t>
            </w:r>
            <w:proofErr w:type="spellStart"/>
            <w:r w:rsidR="00460653" w:rsidRPr="00FF430B">
              <w:rPr>
                <w:lang w:val="ro-MD"/>
              </w:rPr>
              <w:t>documentaţia</w:t>
            </w:r>
            <w:proofErr w:type="spellEnd"/>
            <w:r w:rsidR="00460653" w:rsidRPr="00FF430B">
              <w:rPr>
                <w:lang w:val="ro-MD"/>
              </w:rPr>
              <w:t xml:space="preserve"> de executare, urmând a fi supuse periodic la diverse testări de către proiectantul sau Beneficiarul ce le va solicita. Antreprenorul va asigura, la cerere, </w:t>
            </w:r>
            <w:proofErr w:type="spellStart"/>
            <w:r w:rsidR="00460653" w:rsidRPr="00FF430B">
              <w:rPr>
                <w:lang w:val="ro-MD"/>
              </w:rPr>
              <w:t>forţa</w:t>
            </w:r>
            <w:proofErr w:type="spellEnd"/>
            <w:r w:rsidR="00460653" w:rsidRPr="00FF430B">
              <w:rPr>
                <w:lang w:val="ro-MD"/>
              </w:rPr>
              <w:t xml:space="preserve"> de muncă, instrumentele, utilajul </w:t>
            </w:r>
            <w:proofErr w:type="spellStart"/>
            <w:r w:rsidR="00460653" w:rsidRPr="00FF430B">
              <w:rPr>
                <w:lang w:val="ro-MD"/>
              </w:rPr>
              <w:t>şi</w:t>
            </w:r>
            <w:proofErr w:type="spellEnd"/>
            <w:r w:rsidR="00460653" w:rsidRPr="00FF430B">
              <w:rPr>
                <w:lang w:val="ro-MD"/>
              </w:rPr>
              <w:t xml:space="preserve"> materialele necesare pentru examinarea, măsurarea </w:t>
            </w:r>
            <w:proofErr w:type="spellStart"/>
            <w:r w:rsidR="00460653" w:rsidRPr="00FF430B">
              <w:rPr>
                <w:lang w:val="ro-MD"/>
              </w:rPr>
              <w:t>şi</w:t>
            </w:r>
            <w:proofErr w:type="spellEnd"/>
            <w:r w:rsidR="00460653" w:rsidRPr="00FF430B">
              <w:rPr>
                <w:lang w:val="ro-MD"/>
              </w:rPr>
              <w:t xml:space="preserve"> testarea lucrărilor. </w:t>
            </w:r>
          </w:p>
          <w:p w14:paraId="2FA27A82" w14:textId="093708CE" w:rsidR="00460653" w:rsidRPr="00FF430B" w:rsidRDefault="00BE5A1E" w:rsidP="00196AB4">
            <w:pPr>
              <w:pStyle w:val="af2"/>
              <w:tabs>
                <w:tab w:val="left" w:pos="284"/>
              </w:tabs>
              <w:spacing w:line="276" w:lineRule="auto"/>
              <w:ind w:firstLine="0"/>
              <w:rPr>
                <w:lang w:val="ro-MD"/>
              </w:rPr>
            </w:pPr>
            <w:r w:rsidRPr="00FF430B">
              <w:rPr>
                <w:lang w:val="ro-MD"/>
              </w:rPr>
              <w:t>8.2</w:t>
            </w:r>
            <w:r w:rsidR="00D05A94" w:rsidRPr="00FF430B">
              <w:rPr>
                <w:lang w:val="ro-MD"/>
              </w:rPr>
              <w:t>.</w:t>
            </w:r>
            <w:r w:rsidR="00460653" w:rsidRPr="00FF430B">
              <w:rPr>
                <w:lang w:val="ro-MD"/>
              </w:rPr>
              <w:t xml:space="preserve">Costul probelor </w:t>
            </w:r>
            <w:proofErr w:type="spellStart"/>
            <w:r w:rsidR="00460653" w:rsidRPr="00FF430B">
              <w:rPr>
                <w:lang w:val="ro-MD"/>
              </w:rPr>
              <w:t>şi</w:t>
            </w:r>
            <w:proofErr w:type="spellEnd"/>
            <w:r w:rsidR="00460653" w:rsidRPr="00FF430B">
              <w:rPr>
                <w:lang w:val="ro-MD"/>
              </w:rPr>
              <w:t xml:space="preserve"> încercărilor va fi suportat de Antreprenor, dacă acesta este prevăzut în</w:t>
            </w:r>
            <w:r w:rsidR="000A68F7">
              <w:rPr>
                <w:lang w:val="ro-MD"/>
              </w:rPr>
              <w:t xml:space="preserve"> </w:t>
            </w:r>
            <w:proofErr w:type="spellStart"/>
            <w:r w:rsidR="00460653" w:rsidRPr="00FF430B">
              <w:rPr>
                <w:lang w:val="ro-MD"/>
              </w:rPr>
              <w:t>documentaţie</w:t>
            </w:r>
            <w:proofErr w:type="spellEnd"/>
            <w:r w:rsidR="00460653" w:rsidRPr="00FF430B">
              <w:rPr>
                <w:lang w:val="ro-MD"/>
              </w:rPr>
              <w:t xml:space="preserve">, în caz contrar cheltuielile vor fi suportate de Beneficiar. </w:t>
            </w:r>
          </w:p>
          <w:p w14:paraId="07429815" w14:textId="0F5159D7" w:rsidR="00460653" w:rsidRPr="00FF430B" w:rsidRDefault="00BE5A1E" w:rsidP="00196AB4">
            <w:pPr>
              <w:pStyle w:val="af2"/>
              <w:tabs>
                <w:tab w:val="left" w:pos="284"/>
              </w:tabs>
              <w:spacing w:line="276" w:lineRule="auto"/>
              <w:ind w:firstLine="0"/>
              <w:rPr>
                <w:lang w:val="ro-MD"/>
              </w:rPr>
            </w:pPr>
            <w:r w:rsidRPr="00FF430B">
              <w:rPr>
                <w:lang w:val="ro-MD"/>
              </w:rPr>
              <w:t xml:space="preserve">8.3. </w:t>
            </w:r>
            <w:r w:rsidR="004466FE" w:rsidRPr="0039517D">
              <w:rPr>
                <w:bCs/>
                <w:lang w:val="ro-MD"/>
              </w:rPr>
              <w:t>Costul p</w:t>
            </w:r>
            <w:r w:rsidR="00460653" w:rsidRPr="0039517D">
              <w:rPr>
                <w:bCs/>
                <w:lang w:val="ro-MD"/>
              </w:rPr>
              <w:t>robel</w:t>
            </w:r>
            <w:r w:rsidR="004466FE" w:rsidRPr="0039517D">
              <w:rPr>
                <w:bCs/>
                <w:lang w:val="ro-MD"/>
              </w:rPr>
              <w:t>or</w:t>
            </w:r>
            <w:r w:rsidR="00460653" w:rsidRPr="00FF430B">
              <w:rPr>
                <w:lang w:val="ro-MD"/>
              </w:rPr>
              <w:t xml:space="preserve"> neprevăzute </w:t>
            </w:r>
            <w:proofErr w:type="spellStart"/>
            <w:r w:rsidR="00460653" w:rsidRPr="00FF430B">
              <w:rPr>
                <w:lang w:val="ro-MD"/>
              </w:rPr>
              <w:t>şi</w:t>
            </w:r>
            <w:proofErr w:type="spellEnd"/>
            <w:r w:rsidR="00460653" w:rsidRPr="00FF430B">
              <w:rPr>
                <w:lang w:val="ro-MD"/>
              </w:rPr>
              <w:t xml:space="preserve"> comandate de Beneficiar pentru verificarea unor lucrări sau materiale puse în</w:t>
            </w:r>
            <w:r w:rsidR="005D4B79" w:rsidRPr="00FF430B">
              <w:rPr>
                <w:lang w:val="ro-MD"/>
              </w:rPr>
              <w:t xml:space="preserve"> </w:t>
            </w:r>
            <w:r w:rsidR="00460653" w:rsidRPr="00FF430B">
              <w:rPr>
                <w:lang w:val="ro-MD"/>
              </w:rPr>
              <w:t>operă vor fi suportate de Antreprenor, dacă s</w:t>
            </w:r>
            <w:r w:rsidR="003D06D0" w:rsidRPr="00FF430B">
              <w:rPr>
                <w:lang w:val="ro-MD"/>
              </w:rPr>
              <w:t xml:space="preserve">e </w:t>
            </w:r>
            <w:proofErr w:type="spellStart"/>
            <w:r w:rsidR="003D06D0" w:rsidRPr="00FF430B">
              <w:rPr>
                <w:lang w:val="ro-MD"/>
              </w:rPr>
              <w:t>dovedeşte</w:t>
            </w:r>
            <w:proofErr w:type="spellEnd"/>
            <w:r w:rsidR="003D06D0" w:rsidRPr="00FF430B">
              <w:rPr>
                <w:lang w:val="ro-MD"/>
              </w:rPr>
              <w:t xml:space="preserve"> că materialele nu su</w:t>
            </w:r>
            <w:r w:rsidR="00460653" w:rsidRPr="00FF430B">
              <w:rPr>
                <w:lang w:val="ro-MD"/>
              </w:rPr>
              <w:t xml:space="preserve">nt corespunzător calitative sau manopera nu este în conformitate cu prevederile contractului. În caz contrar, Beneficiarul va suporta aceste cheltuieli. </w:t>
            </w:r>
          </w:p>
          <w:p w14:paraId="20D122B7" w14:textId="77777777" w:rsidR="00460653" w:rsidRPr="00FF430B" w:rsidRDefault="00D05A94" w:rsidP="000164A2">
            <w:pPr>
              <w:pStyle w:val="af2"/>
              <w:numPr>
                <w:ilvl w:val="1"/>
                <w:numId w:val="16"/>
              </w:numPr>
              <w:tabs>
                <w:tab w:val="left" w:pos="284"/>
              </w:tabs>
              <w:spacing w:line="276" w:lineRule="auto"/>
              <w:ind w:left="0" w:hanging="425"/>
              <w:rPr>
                <w:lang w:val="ro-MD"/>
              </w:rPr>
            </w:pPr>
            <w:r w:rsidRPr="00FF430B">
              <w:rPr>
                <w:lang w:val="ro-MD"/>
              </w:rPr>
              <w:t xml:space="preserve">8.4. </w:t>
            </w:r>
            <w:r w:rsidR="00460653" w:rsidRPr="00FF430B">
              <w:rPr>
                <w:lang w:val="ro-MD"/>
              </w:rPr>
              <w:t xml:space="preserve">Beneficiarul, proiectantul sau orice altă persoană autorizată de </w:t>
            </w:r>
            <w:proofErr w:type="spellStart"/>
            <w:r w:rsidR="00460653" w:rsidRPr="00FF430B">
              <w:rPr>
                <w:lang w:val="ro-MD"/>
              </w:rPr>
              <w:t>aceştia</w:t>
            </w:r>
            <w:proofErr w:type="spellEnd"/>
            <w:r w:rsidR="00460653" w:rsidRPr="00FF430B">
              <w:rPr>
                <w:lang w:val="ro-MD"/>
              </w:rPr>
              <w:t xml:space="preserve"> au acces tot timpul la lucrări pe </w:t>
            </w:r>
            <w:proofErr w:type="spellStart"/>
            <w:r w:rsidR="00460653" w:rsidRPr="00FF430B">
              <w:rPr>
                <w:lang w:val="ro-MD"/>
              </w:rPr>
              <w:t>şantier</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în locurile unde se </w:t>
            </w:r>
            <w:proofErr w:type="spellStart"/>
            <w:r w:rsidR="00460653" w:rsidRPr="00FF430B">
              <w:rPr>
                <w:lang w:val="ro-MD"/>
              </w:rPr>
              <w:t>pregăteşte</w:t>
            </w:r>
            <w:proofErr w:type="spellEnd"/>
            <w:r w:rsidR="00460653" w:rsidRPr="00FF430B">
              <w:rPr>
                <w:lang w:val="ro-MD"/>
              </w:rPr>
              <w:t xml:space="preserve"> lucrarea, în depozite de materiale prefabricate etc. </w:t>
            </w:r>
          </w:p>
          <w:p w14:paraId="122D8C18" w14:textId="77777777" w:rsidR="00460653" w:rsidRPr="00FF430B" w:rsidRDefault="00D05A94" w:rsidP="000164A2">
            <w:pPr>
              <w:pStyle w:val="af2"/>
              <w:numPr>
                <w:ilvl w:val="1"/>
                <w:numId w:val="16"/>
              </w:numPr>
              <w:tabs>
                <w:tab w:val="left" w:pos="284"/>
              </w:tabs>
              <w:spacing w:line="276" w:lineRule="auto"/>
              <w:ind w:left="0" w:hanging="425"/>
              <w:rPr>
                <w:lang w:val="ro-MD"/>
              </w:rPr>
            </w:pPr>
            <w:r w:rsidRPr="00FF430B">
              <w:rPr>
                <w:lang w:val="ro-MD"/>
              </w:rPr>
              <w:lastRenderedPageBreak/>
              <w:t xml:space="preserve">8.5. </w:t>
            </w:r>
            <w:r w:rsidR="00460653" w:rsidRPr="00FF430B">
              <w:rPr>
                <w:lang w:val="ro-MD"/>
              </w:rPr>
              <w:t xml:space="preserve">Lucrările care devin ascunse nu vor fi acoperite fără aprobarea responsabilului tehnic atestat </w:t>
            </w:r>
            <w:proofErr w:type="spellStart"/>
            <w:r w:rsidR="00460653" w:rsidRPr="00FF430B">
              <w:rPr>
                <w:lang w:val="ro-MD"/>
              </w:rPr>
              <w:t>şi</w:t>
            </w:r>
            <w:proofErr w:type="spellEnd"/>
            <w:r w:rsidR="00460653" w:rsidRPr="00FF430B">
              <w:rPr>
                <w:lang w:val="ro-MD"/>
              </w:rPr>
              <w:t xml:space="preserve">, după caz, a proiectantului, Antreprenorul asigurând posibilitatea acestora să examineze </w:t>
            </w:r>
            <w:proofErr w:type="spellStart"/>
            <w:r w:rsidR="00460653" w:rsidRPr="00FF430B">
              <w:rPr>
                <w:lang w:val="ro-MD"/>
              </w:rPr>
              <w:t>şi</w:t>
            </w:r>
            <w:proofErr w:type="spellEnd"/>
            <w:r w:rsidR="00460653" w:rsidRPr="00FF430B">
              <w:rPr>
                <w:lang w:val="ro-MD"/>
              </w:rPr>
              <w:t xml:space="preserve"> să urmărească orice lucrare care urmează să fie ascunsă. Antreprenorul v</w:t>
            </w:r>
            <w:r w:rsidRPr="00FF430B">
              <w:rPr>
                <w:lang w:val="ro-MD"/>
              </w:rPr>
              <w:t>a</w:t>
            </w:r>
            <w:r w:rsidR="00460653" w:rsidRPr="00FF430B">
              <w:rPr>
                <w:lang w:val="ro-MD"/>
              </w:rPr>
              <w:t xml:space="preserve"> </w:t>
            </w:r>
            <w:proofErr w:type="spellStart"/>
            <w:r w:rsidR="00460653" w:rsidRPr="00FF430B">
              <w:rPr>
                <w:lang w:val="ro-MD"/>
              </w:rPr>
              <w:t>anunţa</w:t>
            </w:r>
            <w:proofErr w:type="spellEnd"/>
            <w:r w:rsidR="00C33344" w:rsidRPr="00FF430B">
              <w:rPr>
                <w:lang w:val="ro-MD"/>
              </w:rPr>
              <w:t xml:space="preserve"> </w:t>
            </w:r>
            <w:r w:rsidR="00460653" w:rsidRPr="00FF430B">
              <w:rPr>
                <w:lang w:val="ro-MD"/>
              </w:rPr>
              <w:t>responsabilul tehnic</w:t>
            </w:r>
            <w:r w:rsidR="00183D79" w:rsidRPr="00FF430B">
              <w:rPr>
                <w:lang w:val="ro-MD"/>
              </w:rPr>
              <w:t xml:space="preserve"> atestat, proiectantul ori de câ</w:t>
            </w:r>
            <w:r w:rsidR="00460653" w:rsidRPr="00FF430B">
              <w:rPr>
                <w:lang w:val="ro-MD"/>
              </w:rPr>
              <w:t xml:space="preserve">te ori astfel de lucrări, </w:t>
            </w:r>
            <w:r w:rsidR="00183D79" w:rsidRPr="004A29CC">
              <w:rPr>
                <w:lang w:val="ro-MD"/>
              </w:rPr>
              <w:t xml:space="preserve">inclusiv </w:t>
            </w:r>
            <w:proofErr w:type="spellStart"/>
            <w:r w:rsidR="00183D79" w:rsidRPr="004A29CC">
              <w:rPr>
                <w:lang w:val="ro-MD"/>
              </w:rPr>
              <w:t>fundaţiile</w:t>
            </w:r>
            <w:proofErr w:type="spellEnd"/>
            <w:r w:rsidR="00183D79" w:rsidRPr="004A29CC">
              <w:rPr>
                <w:lang w:val="ro-MD"/>
              </w:rPr>
              <w:t xml:space="preserve"> clădirii,</w:t>
            </w:r>
            <w:r w:rsidR="00183D79" w:rsidRPr="00FF430B">
              <w:rPr>
                <w:lang w:val="ro-MD"/>
              </w:rPr>
              <w:t xml:space="preserve"> su</w:t>
            </w:r>
            <w:r w:rsidR="00460653" w:rsidRPr="00FF430B">
              <w:rPr>
                <w:lang w:val="ro-MD"/>
              </w:rPr>
              <w:t xml:space="preserve">nt gata pentru a fi examinate. Responsabilul tehnic atestat </w:t>
            </w:r>
            <w:proofErr w:type="spellStart"/>
            <w:r w:rsidR="00460653" w:rsidRPr="00FF430B">
              <w:rPr>
                <w:lang w:val="ro-MD"/>
              </w:rPr>
              <w:t>şi</w:t>
            </w:r>
            <w:proofErr w:type="spellEnd"/>
            <w:r w:rsidR="00460653" w:rsidRPr="00FF430B">
              <w:rPr>
                <w:lang w:val="ro-MD"/>
              </w:rPr>
              <w:t xml:space="preserve"> proiectantul vor participa la examinarea </w:t>
            </w:r>
            <w:proofErr w:type="spellStart"/>
            <w:r w:rsidR="00460653" w:rsidRPr="00FF430B">
              <w:rPr>
                <w:lang w:val="ro-MD"/>
              </w:rPr>
              <w:t>şi</w:t>
            </w:r>
            <w:proofErr w:type="spellEnd"/>
            <w:r w:rsidR="00460653" w:rsidRPr="00FF430B">
              <w:rPr>
                <w:lang w:val="ro-MD"/>
              </w:rPr>
              <w:t xml:space="preserve"> măsurarea lucrărilor. </w:t>
            </w:r>
          </w:p>
          <w:p w14:paraId="78641E60" w14:textId="77777777" w:rsidR="00460653" w:rsidRPr="00FF430B" w:rsidRDefault="00D05A94" w:rsidP="000164A2">
            <w:pPr>
              <w:pStyle w:val="af2"/>
              <w:numPr>
                <w:ilvl w:val="1"/>
                <w:numId w:val="16"/>
              </w:numPr>
              <w:tabs>
                <w:tab w:val="left" w:pos="284"/>
              </w:tabs>
              <w:spacing w:line="276" w:lineRule="auto"/>
              <w:ind w:left="0" w:hanging="425"/>
              <w:rPr>
                <w:lang w:val="ro-MD"/>
              </w:rPr>
            </w:pPr>
            <w:r w:rsidRPr="00FF430B">
              <w:rPr>
                <w:lang w:val="ro-MD"/>
              </w:rPr>
              <w:t xml:space="preserve">8.6. </w:t>
            </w:r>
            <w:r w:rsidR="00460653" w:rsidRPr="00FF430B">
              <w:rPr>
                <w:lang w:val="ro-MD"/>
              </w:rPr>
              <w:t xml:space="preserve">Antreprenorul va dezveli orice parte sau </w:t>
            </w:r>
            <w:proofErr w:type="spellStart"/>
            <w:r w:rsidR="00460653" w:rsidRPr="00FF430B">
              <w:rPr>
                <w:lang w:val="ro-MD"/>
              </w:rPr>
              <w:t>părţi</w:t>
            </w:r>
            <w:proofErr w:type="spellEnd"/>
            <w:r w:rsidR="00460653" w:rsidRPr="00FF430B">
              <w:rPr>
                <w:lang w:val="ro-MD"/>
              </w:rPr>
              <w:t xml:space="preserve"> de lucrare la </w:t>
            </w:r>
            <w:proofErr w:type="spellStart"/>
            <w:r w:rsidR="00460653" w:rsidRPr="00FF430B">
              <w:rPr>
                <w:lang w:val="ro-MD"/>
              </w:rPr>
              <w:t>dispoziţia</w:t>
            </w:r>
            <w:proofErr w:type="spellEnd"/>
            <w:r w:rsidR="00460653" w:rsidRPr="00FF430B">
              <w:rPr>
                <w:lang w:val="ro-MD"/>
              </w:rPr>
              <w:t xml:space="preserve"> Beneficiarului </w:t>
            </w:r>
            <w:proofErr w:type="spellStart"/>
            <w:r w:rsidR="00460653" w:rsidRPr="00FF430B">
              <w:rPr>
                <w:lang w:val="ro-MD"/>
              </w:rPr>
              <w:t>şi</w:t>
            </w:r>
            <w:proofErr w:type="spellEnd"/>
            <w:r w:rsidR="00460653" w:rsidRPr="00FF430B">
              <w:rPr>
                <w:lang w:val="ro-MD"/>
              </w:rPr>
              <w:t xml:space="preserve"> va reface această parte sau </w:t>
            </w:r>
            <w:proofErr w:type="spellStart"/>
            <w:r w:rsidR="00460653" w:rsidRPr="00FF430B">
              <w:rPr>
                <w:lang w:val="ro-MD"/>
              </w:rPr>
              <w:t>părţi</w:t>
            </w:r>
            <w:proofErr w:type="spellEnd"/>
            <w:r w:rsidR="00460653" w:rsidRPr="00FF430B">
              <w:rPr>
                <w:lang w:val="ro-MD"/>
              </w:rPr>
              <w:t xml:space="preserve"> de lucrare, dacă este cazul. Dacă se constată că lucrările au fost de calitate corespunzătoare </w:t>
            </w:r>
            <w:proofErr w:type="spellStart"/>
            <w:r w:rsidR="00460653" w:rsidRPr="00FF430B">
              <w:rPr>
                <w:lang w:val="ro-MD"/>
              </w:rPr>
              <w:t>şi</w:t>
            </w:r>
            <w:proofErr w:type="spellEnd"/>
            <w:r w:rsidR="00460653" w:rsidRPr="00FF430B">
              <w:rPr>
                <w:lang w:val="ro-MD"/>
              </w:rPr>
              <w:t xml:space="preserve"> realizate conform </w:t>
            </w:r>
            <w:proofErr w:type="spellStart"/>
            <w:r w:rsidR="00460653" w:rsidRPr="00FF430B">
              <w:rPr>
                <w:lang w:val="ro-MD"/>
              </w:rPr>
              <w:t>documentaţiei</w:t>
            </w:r>
            <w:proofErr w:type="spellEnd"/>
            <w:r w:rsidR="00460653" w:rsidRPr="00FF430B">
              <w:rPr>
                <w:lang w:val="ro-MD"/>
              </w:rPr>
              <w:t xml:space="preserve"> de </w:t>
            </w:r>
            <w:proofErr w:type="spellStart"/>
            <w:r w:rsidR="00460653" w:rsidRPr="00FF430B">
              <w:rPr>
                <w:lang w:val="ro-MD"/>
              </w:rPr>
              <w:t>execuţie</w:t>
            </w:r>
            <w:proofErr w:type="spellEnd"/>
            <w:r w:rsidR="00460653" w:rsidRPr="00FF430B">
              <w:rPr>
                <w:lang w:val="ro-MD"/>
              </w:rPr>
              <w:t xml:space="preserve">, dezvelirea, refacerea </w:t>
            </w:r>
            <w:proofErr w:type="spellStart"/>
            <w:r w:rsidR="00460653" w:rsidRPr="00FF430B">
              <w:rPr>
                <w:lang w:val="ro-MD"/>
              </w:rPr>
              <w:t>şi</w:t>
            </w:r>
            <w:proofErr w:type="spellEnd"/>
            <w:r w:rsidR="00460653" w:rsidRPr="00FF430B">
              <w:rPr>
                <w:lang w:val="ro-MD"/>
              </w:rPr>
              <w:t>/sau repararea vor</w:t>
            </w:r>
            <w:r w:rsidR="0001066E" w:rsidRPr="00FF430B">
              <w:rPr>
                <w:lang w:val="ro-MD"/>
              </w:rPr>
              <w:t xml:space="preserve"> fi suportate de Beneficiar,</w:t>
            </w:r>
            <w:r w:rsidR="00460653" w:rsidRPr="00FF430B">
              <w:rPr>
                <w:lang w:val="ro-MD"/>
              </w:rPr>
              <w:t xml:space="preserve"> în caz contrar, de Antreprenor. </w:t>
            </w:r>
          </w:p>
          <w:p w14:paraId="33EE48C7" w14:textId="77777777" w:rsidR="00460653" w:rsidRPr="00FF430B" w:rsidRDefault="00D05A94" w:rsidP="000164A2">
            <w:pPr>
              <w:pStyle w:val="af2"/>
              <w:numPr>
                <w:ilvl w:val="1"/>
                <w:numId w:val="16"/>
              </w:numPr>
              <w:tabs>
                <w:tab w:val="left" w:pos="284"/>
              </w:tabs>
              <w:spacing w:line="276" w:lineRule="auto"/>
              <w:ind w:left="0" w:hanging="425"/>
              <w:rPr>
                <w:lang w:val="ro-MD"/>
              </w:rPr>
            </w:pPr>
            <w:r w:rsidRPr="00FF430B">
              <w:rPr>
                <w:lang w:val="ro-MD"/>
              </w:rPr>
              <w:t xml:space="preserve">8.7. </w:t>
            </w:r>
            <w:r w:rsidR="00460653" w:rsidRPr="00FF430B">
              <w:rPr>
                <w:lang w:val="ro-MD"/>
              </w:rPr>
              <w:t xml:space="preserve">Costurile pentru consumul de </w:t>
            </w:r>
            <w:proofErr w:type="spellStart"/>
            <w:r w:rsidR="00460653" w:rsidRPr="00FF430B">
              <w:rPr>
                <w:lang w:val="ro-MD"/>
              </w:rPr>
              <w:t>utilităţi</w:t>
            </w:r>
            <w:proofErr w:type="spellEnd"/>
            <w:r w:rsidR="00460653" w:rsidRPr="00FF430B">
              <w:rPr>
                <w:lang w:val="ro-MD"/>
              </w:rPr>
              <w:t xml:space="preserve">, precum </w:t>
            </w:r>
            <w:proofErr w:type="spellStart"/>
            <w:r w:rsidR="00460653" w:rsidRPr="00FF430B">
              <w:rPr>
                <w:lang w:val="ro-MD"/>
              </w:rPr>
              <w:t>şi</w:t>
            </w:r>
            <w:proofErr w:type="spellEnd"/>
            <w:r w:rsidR="00460653" w:rsidRPr="00FF430B">
              <w:rPr>
                <w:lang w:val="ro-MD"/>
              </w:rPr>
              <w:t xml:space="preserve"> cel al contoarelor sau al altor aparate de măsurat se suportă de către Antreprenor. În cazul mai multor antreprenori, costurile se suportă </w:t>
            </w:r>
            <w:proofErr w:type="spellStart"/>
            <w:r w:rsidR="00460653" w:rsidRPr="00FF430B">
              <w:rPr>
                <w:lang w:val="ro-MD"/>
              </w:rPr>
              <w:t>proporţional</w:t>
            </w:r>
            <w:proofErr w:type="spellEnd"/>
            <w:r w:rsidR="00460653" w:rsidRPr="00FF430B">
              <w:rPr>
                <w:lang w:val="ro-MD"/>
              </w:rPr>
              <w:t xml:space="preserve"> de către </w:t>
            </w:r>
            <w:proofErr w:type="spellStart"/>
            <w:r w:rsidR="00460653" w:rsidRPr="00FF430B">
              <w:rPr>
                <w:lang w:val="ro-MD"/>
              </w:rPr>
              <w:t>aceştia</w:t>
            </w:r>
            <w:proofErr w:type="spellEnd"/>
            <w:r w:rsidR="00460653" w:rsidRPr="00FF430B">
              <w:rPr>
                <w:lang w:val="ro-MD"/>
              </w:rPr>
              <w:t xml:space="preserve">. </w:t>
            </w:r>
          </w:p>
          <w:p w14:paraId="576AD687" w14:textId="77777777" w:rsidR="00460653" w:rsidRPr="00FF430B" w:rsidRDefault="00D05A94" w:rsidP="000164A2">
            <w:pPr>
              <w:pStyle w:val="af2"/>
              <w:numPr>
                <w:ilvl w:val="1"/>
                <w:numId w:val="16"/>
              </w:numPr>
              <w:tabs>
                <w:tab w:val="left" w:pos="284"/>
              </w:tabs>
              <w:spacing w:line="276" w:lineRule="auto"/>
              <w:ind w:left="0" w:hanging="425"/>
              <w:rPr>
                <w:lang w:val="ro-MD"/>
              </w:rPr>
            </w:pPr>
            <w:r w:rsidRPr="00FF430B">
              <w:rPr>
                <w:lang w:val="ro-MD"/>
              </w:rPr>
              <w:t xml:space="preserve">8.8. </w:t>
            </w:r>
            <w:r w:rsidR="00460653" w:rsidRPr="00FF430B">
              <w:rPr>
                <w:lang w:val="ro-MD"/>
              </w:rPr>
              <w:t xml:space="preserve">Lucrările executate de Antreprenor în afara celor prevăzute în contract sau fără </w:t>
            </w:r>
            <w:proofErr w:type="spellStart"/>
            <w:r w:rsidR="00460653" w:rsidRPr="00FF430B">
              <w:rPr>
                <w:lang w:val="ro-MD"/>
              </w:rPr>
              <w:t>dis</w:t>
            </w:r>
            <w:r w:rsidR="00183D79" w:rsidRPr="00FF430B">
              <w:rPr>
                <w:lang w:val="ro-MD"/>
              </w:rPr>
              <w:t>poziţia</w:t>
            </w:r>
            <w:proofErr w:type="spellEnd"/>
            <w:r w:rsidR="00183D79" w:rsidRPr="00FF430B">
              <w:rPr>
                <w:lang w:val="ro-MD"/>
              </w:rPr>
              <w:t xml:space="preserve"> Beneficiarului, precum ș</w:t>
            </w:r>
            <w:r w:rsidR="00460653" w:rsidRPr="00FF430B">
              <w:rPr>
                <w:lang w:val="ro-MD"/>
              </w:rPr>
              <w:t xml:space="preserve">i cele care nu respectă prevederile contractului, fără a exista în acest sens o </w:t>
            </w:r>
            <w:proofErr w:type="spellStart"/>
            <w:r w:rsidR="00460653" w:rsidRPr="00FF430B">
              <w:rPr>
                <w:lang w:val="ro-MD"/>
              </w:rPr>
              <w:t>dispoziţie</w:t>
            </w:r>
            <w:proofErr w:type="spellEnd"/>
            <w:r w:rsidR="00460653" w:rsidRPr="00FF430B">
              <w:rPr>
                <w:lang w:val="ro-MD"/>
              </w:rPr>
              <w:t xml:space="preserve"> expresă a Beneficiarului, nu vor fi plătite Antreprenorului. Antreprenorul trebuie să înlăture aceste lucrări, în termenul stabilit cu Beneficiarul. De asemenea, el răspunde în </w:t>
            </w:r>
            <w:proofErr w:type="spellStart"/>
            <w:r w:rsidR="00460653" w:rsidRPr="00FF430B">
              <w:rPr>
                <w:lang w:val="ro-MD"/>
              </w:rPr>
              <w:t>faţa</w:t>
            </w:r>
            <w:proofErr w:type="spellEnd"/>
            <w:r w:rsidR="00460653" w:rsidRPr="00FF430B">
              <w:rPr>
                <w:lang w:val="ro-MD"/>
              </w:rPr>
              <w:t xml:space="preserve"> Beneficiarului de toate pagubele pe care le-a provocat acestuia. Lucrările respective vor fi plătite Antreprenorului numai dacă se dovedesc a fi necesare </w:t>
            </w:r>
            <w:proofErr w:type="spellStart"/>
            <w:r w:rsidR="00460653" w:rsidRPr="00FF430B">
              <w:rPr>
                <w:lang w:val="ro-MD"/>
              </w:rPr>
              <w:t>şi</w:t>
            </w:r>
            <w:proofErr w:type="spellEnd"/>
            <w:r w:rsidR="00460653" w:rsidRPr="00FF430B">
              <w:rPr>
                <w:lang w:val="ro-MD"/>
              </w:rPr>
              <w:t xml:space="preserve"> se presupune că ele corespund </w:t>
            </w:r>
            <w:proofErr w:type="spellStart"/>
            <w:r w:rsidR="00460653" w:rsidRPr="00FF430B">
              <w:rPr>
                <w:lang w:val="ro-MD"/>
              </w:rPr>
              <w:t>voinţei</w:t>
            </w:r>
            <w:proofErr w:type="spellEnd"/>
            <w:r w:rsidR="00460653" w:rsidRPr="00FF430B">
              <w:rPr>
                <w:lang w:val="ro-MD"/>
              </w:rPr>
              <w:t xml:space="preserve"> Beneficiarului, în care caz vor fi notificate imediat. </w:t>
            </w:r>
          </w:p>
          <w:p w14:paraId="174F4EC6" w14:textId="7F532AC5" w:rsidR="004C3F4A" w:rsidRPr="0031173D" w:rsidRDefault="00D05A94" w:rsidP="004C3F4A">
            <w:pPr>
              <w:tabs>
                <w:tab w:val="left" w:pos="567"/>
                <w:tab w:val="left" w:pos="4005"/>
              </w:tabs>
              <w:jc w:val="both"/>
              <w:rPr>
                <w:lang w:val="ro-MD"/>
              </w:rPr>
            </w:pPr>
            <w:r w:rsidRPr="00FF430B">
              <w:rPr>
                <w:lang w:val="ro-MD"/>
              </w:rPr>
              <w:t>8.9</w:t>
            </w:r>
            <w:r w:rsidRPr="0031173D">
              <w:rPr>
                <w:lang w:val="ro-MD"/>
              </w:rPr>
              <w:t xml:space="preserve">. </w:t>
            </w:r>
            <w:r w:rsidR="00460653" w:rsidRPr="0031173D">
              <w:rPr>
                <w:lang w:val="ro-MD"/>
              </w:rPr>
              <w:t>Lucrările încep după</w:t>
            </w:r>
            <w:r w:rsidR="0031173D">
              <w:rPr>
                <w:lang w:val="ro-MD"/>
              </w:rPr>
              <w:t xml:space="preserve"> </w:t>
            </w:r>
            <w:r w:rsidR="00460653" w:rsidRPr="0031173D">
              <w:rPr>
                <w:lang w:val="ro-MD"/>
              </w:rPr>
              <w:t>semnarea</w:t>
            </w:r>
            <w:r w:rsidR="001D3BEF" w:rsidRPr="0031173D">
              <w:rPr>
                <w:lang w:val="ro-MD"/>
              </w:rPr>
              <w:t xml:space="preserve"> contractului </w:t>
            </w:r>
            <w:r w:rsidR="00460653" w:rsidRPr="0031173D">
              <w:rPr>
                <w:lang w:val="ro-MD"/>
              </w:rPr>
              <w:t xml:space="preserve">şi primirea ordinului de </w:t>
            </w:r>
            <w:r w:rsidR="00460653" w:rsidRPr="0039517D">
              <w:rPr>
                <w:lang w:val="ro-MD"/>
              </w:rPr>
              <w:t>execuţie.</w:t>
            </w:r>
            <w:r w:rsidR="004C3F4A" w:rsidRPr="0031173D">
              <w:rPr>
                <w:lang w:val="ro-MD"/>
              </w:rPr>
              <w:t xml:space="preserve"> </w:t>
            </w:r>
          </w:p>
          <w:p w14:paraId="0F7D7213" w14:textId="77777777" w:rsidR="00460653" w:rsidRPr="0031173D" w:rsidRDefault="00460653" w:rsidP="00196AB4">
            <w:pPr>
              <w:pStyle w:val="af2"/>
              <w:tabs>
                <w:tab w:val="left" w:pos="284"/>
                <w:tab w:val="left" w:pos="426"/>
              </w:tabs>
              <w:spacing w:line="276" w:lineRule="auto"/>
              <w:ind w:firstLine="0"/>
              <w:rPr>
                <w:lang w:val="ro-MD"/>
              </w:rPr>
            </w:pPr>
          </w:p>
          <w:p w14:paraId="5A8DF6C0" w14:textId="77777777" w:rsidR="00460653" w:rsidRPr="0031173D" w:rsidRDefault="00D83EE1" w:rsidP="000164A2">
            <w:pPr>
              <w:pStyle w:val="a"/>
              <w:numPr>
                <w:ilvl w:val="0"/>
                <w:numId w:val="16"/>
              </w:numPr>
              <w:tabs>
                <w:tab w:val="clear" w:pos="1134"/>
                <w:tab w:val="left" w:pos="3255"/>
              </w:tabs>
              <w:spacing w:line="276" w:lineRule="auto"/>
              <w:ind w:left="0"/>
              <w:contextualSpacing/>
              <w:rPr>
                <w:lang w:val="ro-MD"/>
              </w:rPr>
            </w:pPr>
            <w:r w:rsidRPr="0031173D">
              <w:rPr>
                <w:b/>
                <w:lang w:val="ro-MD"/>
              </w:rPr>
              <w:t xml:space="preserve">9. </w:t>
            </w:r>
            <w:r w:rsidR="00460653" w:rsidRPr="0031173D">
              <w:rPr>
                <w:b/>
                <w:lang w:val="ro-MD"/>
              </w:rPr>
              <w:t>PERIOADA DE GARANŢIE ŞI REMEDIERI ÎN PERIOADA DE GARANŢIE</w:t>
            </w:r>
          </w:p>
          <w:p w14:paraId="13401844" w14:textId="50050F49" w:rsidR="00460653" w:rsidRPr="0031173D" w:rsidRDefault="00D83EE1" w:rsidP="000164A2">
            <w:pPr>
              <w:pStyle w:val="af2"/>
              <w:numPr>
                <w:ilvl w:val="1"/>
                <w:numId w:val="16"/>
              </w:numPr>
              <w:tabs>
                <w:tab w:val="left" w:pos="567"/>
              </w:tabs>
              <w:spacing w:line="276" w:lineRule="auto"/>
              <w:ind w:left="0" w:hanging="567"/>
              <w:rPr>
                <w:lang w:val="ro-MD"/>
              </w:rPr>
            </w:pPr>
            <w:r w:rsidRPr="0031173D">
              <w:rPr>
                <w:lang w:val="ro-MD"/>
              </w:rPr>
              <w:t xml:space="preserve">9.1. </w:t>
            </w:r>
            <w:r w:rsidR="00460653" w:rsidRPr="0031173D">
              <w:rPr>
                <w:lang w:val="ro-MD"/>
              </w:rPr>
              <w:t xml:space="preserve">Perioada de </w:t>
            </w:r>
            <w:proofErr w:type="spellStart"/>
            <w:r w:rsidR="00460653" w:rsidRPr="0031173D">
              <w:rPr>
                <w:lang w:val="ro-MD"/>
              </w:rPr>
              <w:t>garanţie</w:t>
            </w:r>
            <w:proofErr w:type="spellEnd"/>
            <w:r w:rsidR="00460653" w:rsidRPr="0031173D">
              <w:rPr>
                <w:lang w:val="ro-MD"/>
              </w:rPr>
              <w:t xml:space="preserve"> pentru lucrări</w:t>
            </w:r>
            <w:r w:rsidR="000A68F7" w:rsidRPr="0031173D">
              <w:rPr>
                <w:lang w:val="ro-MD"/>
              </w:rPr>
              <w:t xml:space="preserve"> </w:t>
            </w:r>
            <w:r w:rsidR="00460653" w:rsidRPr="0031173D">
              <w:rPr>
                <w:lang w:val="ro-MD"/>
              </w:rPr>
              <w:t xml:space="preserve">este de  </w:t>
            </w:r>
            <w:r w:rsidR="004466FE" w:rsidRPr="0031173D">
              <w:rPr>
                <w:b/>
                <w:lang w:val="ro-MD"/>
              </w:rPr>
              <w:t>1 (unu)</w:t>
            </w:r>
            <w:r w:rsidR="00460653" w:rsidRPr="0031173D">
              <w:rPr>
                <w:b/>
                <w:lang w:val="ro-MD"/>
              </w:rPr>
              <w:t xml:space="preserve"> an. </w:t>
            </w:r>
          </w:p>
          <w:p w14:paraId="1CEFAD7D" w14:textId="402284B6" w:rsidR="00460653" w:rsidRPr="0031173D" w:rsidRDefault="00D83EE1" w:rsidP="000164A2">
            <w:pPr>
              <w:pStyle w:val="af2"/>
              <w:numPr>
                <w:ilvl w:val="1"/>
                <w:numId w:val="16"/>
              </w:numPr>
              <w:tabs>
                <w:tab w:val="left" w:pos="567"/>
              </w:tabs>
              <w:spacing w:line="276" w:lineRule="auto"/>
              <w:ind w:left="0" w:hanging="567"/>
              <w:rPr>
                <w:lang w:val="ro-MD"/>
              </w:rPr>
            </w:pPr>
            <w:r w:rsidRPr="0031173D">
              <w:rPr>
                <w:lang w:val="ro-MD"/>
              </w:rPr>
              <w:t xml:space="preserve">9.2. </w:t>
            </w:r>
            <w:r w:rsidR="00460653" w:rsidRPr="0031173D">
              <w:rPr>
                <w:lang w:val="ro-MD"/>
              </w:rPr>
              <w:t xml:space="preserve">Perioada de </w:t>
            </w:r>
            <w:proofErr w:type="spellStart"/>
            <w:r w:rsidR="00460653" w:rsidRPr="0031173D">
              <w:rPr>
                <w:lang w:val="ro-MD"/>
              </w:rPr>
              <w:t>garanţie</w:t>
            </w:r>
            <w:proofErr w:type="spellEnd"/>
            <w:r w:rsidR="00460653" w:rsidRPr="0031173D">
              <w:rPr>
                <w:lang w:val="ro-MD"/>
              </w:rPr>
              <w:t xml:space="preserve"> </w:t>
            </w:r>
            <w:r w:rsidRPr="0031173D">
              <w:rPr>
                <w:lang w:val="ro-MD"/>
              </w:rPr>
              <w:t>începe</w:t>
            </w:r>
            <w:r w:rsidR="00460653" w:rsidRPr="0031173D">
              <w:rPr>
                <w:lang w:val="ro-MD"/>
              </w:rPr>
              <w:t xml:space="preserve"> de la data</w:t>
            </w:r>
            <w:r w:rsidR="00460653" w:rsidRPr="0031173D">
              <w:rPr>
                <w:b/>
                <w:lang w:val="ro-MD"/>
              </w:rPr>
              <w:t xml:space="preserve"> </w:t>
            </w:r>
            <w:r w:rsidR="00460653" w:rsidRPr="0039517D">
              <w:rPr>
                <w:bCs/>
                <w:lang w:val="ro-MD"/>
              </w:rPr>
              <w:t>la terminarea lucrărilor</w:t>
            </w:r>
            <w:r w:rsidR="00460653" w:rsidRPr="0031173D">
              <w:rPr>
                <w:lang w:val="ro-MD"/>
              </w:rPr>
              <w:t xml:space="preserve"> </w:t>
            </w:r>
            <w:proofErr w:type="spellStart"/>
            <w:r w:rsidR="00460653" w:rsidRPr="0031173D">
              <w:rPr>
                <w:lang w:val="ro-MD"/>
              </w:rPr>
              <w:t>şi</w:t>
            </w:r>
            <w:proofErr w:type="spellEnd"/>
            <w:r w:rsidR="000A68F7" w:rsidRPr="0031173D">
              <w:rPr>
                <w:lang w:val="ro-MD"/>
              </w:rPr>
              <w:t xml:space="preserve"> </w:t>
            </w:r>
            <w:r w:rsidR="00460653" w:rsidRPr="0031173D">
              <w:rPr>
                <w:lang w:val="ro-MD"/>
              </w:rPr>
              <w:t>p</w:t>
            </w:r>
            <w:r w:rsidRPr="0031173D">
              <w:rPr>
                <w:lang w:val="ro-MD"/>
              </w:rPr>
              <w:t>â</w:t>
            </w:r>
            <w:r w:rsidR="00460653" w:rsidRPr="0031173D">
              <w:rPr>
                <w:lang w:val="ro-MD"/>
              </w:rPr>
              <w:t xml:space="preserve">nă la expirarea </w:t>
            </w:r>
            <w:r w:rsidR="00D379F6" w:rsidRPr="0031173D">
              <w:rPr>
                <w:lang w:val="ro-MD"/>
              </w:rPr>
              <w:t>termenului prevăzut la punctul 9</w:t>
            </w:r>
            <w:r w:rsidR="00460653" w:rsidRPr="0031173D">
              <w:rPr>
                <w:lang w:val="ro-MD"/>
              </w:rPr>
              <w:t xml:space="preserve">.1 din prezentul </w:t>
            </w:r>
            <w:r w:rsidR="0001066E" w:rsidRPr="0031173D">
              <w:rPr>
                <w:lang w:val="ro-MD"/>
              </w:rPr>
              <w:t>capitol</w:t>
            </w:r>
            <w:r w:rsidR="00460653" w:rsidRPr="0031173D">
              <w:rPr>
                <w:lang w:val="ro-MD"/>
              </w:rPr>
              <w:t xml:space="preserve">. </w:t>
            </w:r>
          </w:p>
          <w:p w14:paraId="31DF6482" w14:textId="77777777" w:rsidR="00460653" w:rsidRPr="00FF430B" w:rsidRDefault="00D83EE1" w:rsidP="000164A2">
            <w:pPr>
              <w:pStyle w:val="af2"/>
              <w:numPr>
                <w:ilvl w:val="1"/>
                <w:numId w:val="16"/>
              </w:numPr>
              <w:tabs>
                <w:tab w:val="left" w:pos="567"/>
              </w:tabs>
              <w:spacing w:line="276" w:lineRule="auto"/>
              <w:ind w:left="0" w:hanging="567"/>
              <w:rPr>
                <w:lang w:val="ro-MD"/>
              </w:rPr>
            </w:pPr>
            <w:r w:rsidRPr="00FF430B">
              <w:rPr>
                <w:lang w:val="ro-MD"/>
              </w:rPr>
              <w:t xml:space="preserve">9.3. </w:t>
            </w:r>
            <w:r w:rsidR="00460653" w:rsidRPr="00FF430B">
              <w:rPr>
                <w:lang w:val="ro-MD"/>
              </w:rPr>
              <w:t xml:space="preserve">Antreprenorul are </w:t>
            </w:r>
            <w:proofErr w:type="spellStart"/>
            <w:r w:rsidR="00460653" w:rsidRPr="00FF430B">
              <w:rPr>
                <w:lang w:val="ro-MD"/>
              </w:rPr>
              <w:t>obligaţia</w:t>
            </w:r>
            <w:proofErr w:type="spellEnd"/>
            <w:r w:rsidR="00460653" w:rsidRPr="00FF430B">
              <w:rPr>
                <w:lang w:val="ro-MD"/>
              </w:rPr>
              <w:t xml:space="preserve"> ca în perioada de </w:t>
            </w:r>
            <w:proofErr w:type="spellStart"/>
            <w:r w:rsidR="00460653" w:rsidRPr="00FF430B">
              <w:rPr>
                <w:lang w:val="ro-MD"/>
              </w:rPr>
              <w:t>garanţie</w:t>
            </w:r>
            <w:proofErr w:type="spellEnd"/>
            <w:r w:rsidR="00460653" w:rsidRPr="00FF430B">
              <w:rPr>
                <w:lang w:val="ro-MD"/>
              </w:rPr>
              <w:t xml:space="preserve"> să înlăture toate </w:t>
            </w:r>
            <w:proofErr w:type="spellStart"/>
            <w:r w:rsidR="00460653" w:rsidRPr="00FF430B">
              <w:rPr>
                <w:lang w:val="ro-MD"/>
              </w:rPr>
              <w:t>defecţiunile</w:t>
            </w:r>
            <w:proofErr w:type="spellEnd"/>
            <w:r w:rsidR="00460653" w:rsidRPr="00FF430B">
              <w:rPr>
                <w:lang w:val="ro-MD"/>
              </w:rPr>
              <w:t xml:space="preserve"> ce </w:t>
            </w:r>
            <w:proofErr w:type="spellStart"/>
            <w:r w:rsidR="00460653" w:rsidRPr="00FF430B">
              <w:rPr>
                <w:lang w:val="ro-MD"/>
              </w:rPr>
              <w:t>ţin</w:t>
            </w:r>
            <w:proofErr w:type="spellEnd"/>
            <w:r w:rsidR="00460653" w:rsidRPr="00FF430B">
              <w:rPr>
                <w:lang w:val="ro-MD"/>
              </w:rPr>
              <w:t xml:space="preserve"> de nerespectarea clauzelor contractului </w:t>
            </w:r>
            <w:r w:rsidRPr="00FF430B">
              <w:rPr>
                <w:lang w:val="ro-MD"/>
              </w:rPr>
              <w:t xml:space="preserve">din cont propriu, </w:t>
            </w:r>
            <w:r w:rsidR="00460653" w:rsidRPr="00FF430B">
              <w:rPr>
                <w:lang w:val="ro-MD"/>
              </w:rPr>
              <w:t xml:space="preserve">în urma unei notificări transmise de către Beneficiar. </w:t>
            </w:r>
          </w:p>
          <w:p w14:paraId="621FAFBC" w14:textId="77777777" w:rsidR="00460653" w:rsidRPr="00FF430B" w:rsidRDefault="00460653" w:rsidP="00196AB4">
            <w:pPr>
              <w:pStyle w:val="af2"/>
              <w:tabs>
                <w:tab w:val="left" w:pos="567"/>
              </w:tabs>
              <w:spacing w:line="276" w:lineRule="auto"/>
              <w:ind w:firstLine="0"/>
              <w:rPr>
                <w:lang w:val="ro-MD"/>
              </w:rPr>
            </w:pPr>
          </w:p>
          <w:p w14:paraId="74A59756" w14:textId="77777777" w:rsidR="00460653" w:rsidRPr="00FF430B" w:rsidRDefault="00D53233" w:rsidP="000164A2">
            <w:pPr>
              <w:pStyle w:val="a"/>
              <w:numPr>
                <w:ilvl w:val="0"/>
                <w:numId w:val="16"/>
              </w:numPr>
              <w:tabs>
                <w:tab w:val="clear" w:pos="1134"/>
                <w:tab w:val="left" w:pos="3480"/>
              </w:tabs>
              <w:spacing w:line="276" w:lineRule="auto"/>
              <w:ind w:left="0"/>
              <w:contextualSpacing/>
              <w:rPr>
                <w:lang w:val="ro-MD"/>
              </w:rPr>
            </w:pPr>
            <w:r w:rsidRPr="00FF430B">
              <w:rPr>
                <w:b/>
                <w:lang w:val="ro-MD"/>
              </w:rPr>
              <w:t xml:space="preserve">10. </w:t>
            </w:r>
            <w:r w:rsidR="00460653" w:rsidRPr="00FF430B">
              <w:rPr>
                <w:b/>
                <w:lang w:val="ro-MD"/>
              </w:rPr>
              <w:t>RĂSPUNDEREA PĂRŢILOR</w:t>
            </w:r>
          </w:p>
          <w:p w14:paraId="0FABA87E" w14:textId="77777777" w:rsidR="00460653" w:rsidRPr="00FF430B" w:rsidRDefault="00D53233" w:rsidP="000164A2">
            <w:pPr>
              <w:pStyle w:val="af2"/>
              <w:numPr>
                <w:ilvl w:val="1"/>
                <w:numId w:val="16"/>
              </w:numPr>
              <w:tabs>
                <w:tab w:val="left" w:pos="567"/>
              </w:tabs>
              <w:spacing w:line="276" w:lineRule="auto"/>
              <w:ind w:left="0" w:hanging="567"/>
              <w:rPr>
                <w:lang w:val="ro-MD"/>
              </w:rPr>
            </w:pPr>
            <w:r w:rsidRPr="00FF430B">
              <w:rPr>
                <w:lang w:val="ro-MD"/>
              </w:rPr>
              <w:t xml:space="preserve">10.1. </w:t>
            </w:r>
            <w:proofErr w:type="spellStart"/>
            <w:r w:rsidR="00460653" w:rsidRPr="00FF430B">
              <w:rPr>
                <w:lang w:val="ro-MD"/>
              </w:rPr>
              <w:t>Părţile</w:t>
            </w:r>
            <w:proofErr w:type="spellEnd"/>
            <w:r w:rsidR="00460653" w:rsidRPr="00FF430B">
              <w:rPr>
                <w:lang w:val="ro-MD"/>
              </w:rPr>
              <w:t xml:space="preserve">  poartă răspundere pentru neexecutarea sau executarea necorespunzătoare a </w:t>
            </w:r>
            <w:proofErr w:type="spellStart"/>
            <w:r w:rsidR="00460653" w:rsidRPr="00FF430B">
              <w:rPr>
                <w:lang w:val="ro-MD"/>
              </w:rPr>
              <w:t>obligaţiilor</w:t>
            </w:r>
            <w:proofErr w:type="spellEnd"/>
            <w:r w:rsidR="00460653" w:rsidRPr="00FF430B">
              <w:rPr>
                <w:lang w:val="ro-MD"/>
              </w:rPr>
              <w:t xml:space="preserve">  prevăzute de prezentul contract în conformitate cu </w:t>
            </w:r>
            <w:proofErr w:type="spellStart"/>
            <w:r w:rsidR="00460653" w:rsidRPr="00FF430B">
              <w:rPr>
                <w:lang w:val="ro-MD"/>
              </w:rPr>
              <w:t>legislaţia</w:t>
            </w:r>
            <w:proofErr w:type="spellEnd"/>
            <w:r w:rsidR="00460653" w:rsidRPr="00FF430B">
              <w:rPr>
                <w:lang w:val="ro-MD"/>
              </w:rPr>
              <w:t xml:space="preserve">  Republicii Moldova.</w:t>
            </w:r>
          </w:p>
          <w:p w14:paraId="513E9A17" w14:textId="52BC39B0" w:rsidR="0029162D" w:rsidRPr="00815CD3" w:rsidRDefault="00D53233" w:rsidP="0029162D">
            <w:pPr>
              <w:pStyle w:val="af2"/>
              <w:tabs>
                <w:tab w:val="left" w:pos="567"/>
              </w:tabs>
              <w:spacing w:line="276" w:lineRule="auto"/>
              <w:ind w:firstLine="0"/>
              <w:rPr>
                <w:color w:val="FF0000"/>
                <w:lang w:val="ro-RO"/>
              </w:rPr>
            </w:pPr>
            <w:r w:rsidRPr="00FF430B">
              <w:rPr>
                <w:lang w:val="ro-MD"/>
              </w:rPr>
              <w:t xml:space="preserve">10.2. </w:t>
            </w:r>
            <w:r w:rsidR="00460653" w:rsidRPr="00FF430B">
              <w:rPr>
                <w:lang w:val="ro-MD"/>
              </w:rPr>
              <w:t xml:space="preserve">Dacă în legătură cu executarea lucrărilor de </w:t>
            </w:r>
            <w:proofErr w:type="spellStart"/>
            <w:r w:rsidR="00460653" w:rsidRPr="00FF430B">
              <w:rPr>
                <w:lang w:val="ro-MD"/>
              </w:rPr>
              <w:t>construcţii</w:t>
            </w:r>
            <w:proofErr w:type="spellEnd"/>
            <w:r w:rsidR="00460653" w:rsidRPr="00FF430B">
              <w:rPr>
                <w:lang w:val="ro-MD"/>
              </w:rPr>
              <w:t xml:space="preserve"> se produce o daună unui </w:t>
            </w:r>
            <w:proofErr w:type="spellStart"/>
            <w:r w:rsidR="00460653" w:rsidRPr="00FF430B">
              <w:rPr>
                <w:lang w:val="ro-MD"/>
              </w:rPr>
              <w:t>terţ</w:t>
            </w:r>
            <w:proofErr w:type="spellEnd"/>
            <w:r w:rsidR="00460653" w:rsidRPr="00FF430B">
              <w:rPr>
                <w:lang w:val="ro-MD"/>
              </w:rPr>
              <w:t xml:space="preserve">, </w:t>
            </w:r>
            <w:proofErr w:type="spellStart"/>
            <w:r w:rsidR="00460653" w:rsidRPr="00FF430B">
              <w:rPr>
                <w:lang w:val="ro-MD"/>
              </w:rPr>
              <w:t>părţile</w:t>
            </w:r>
            <w:proofErr w:type="spellEnd"/>
            <w:r w:rsidR="00460653" w:rsidRPr="00FF430B">
              <w:rPr>
                <w:lang w:val="ro-MD"/>
              </w:rPr>
              <w:t xml:space="preserve"> contractante răspund solidar, conform prevederilor legale. Pentru stabilirea între </w:t>
            </w:r>
            <w:proofErr w:type="spellStart"/>
            <w:r w:rsidR="00460653" w:rsidRPr="00FF430B">
              <w:rPr>
                <w:lang w:val="ro-MD"/>
              </w:rPr>
              <w:t>părţi</w:t>
            </w:r>
            <w:proofErr w:type="spellEnd"/>
            <w:r w:rsidR="00460653" w:rsidRPr="00FF430B">
              <w:rPr>
                <w:lang w:val="ro-MD"/>
              </w:rPr>
              <w:t xml:space="preserve"> a cuantumului răspunderii pentru dauna provocată se va </w:t>
            </w:r>
            <w:proofErr w:type="spellStart"/>
            <w:r w:rsidR="00460653" w:rsidRPr="00FF430B">
              <w:rPr>
                <w:lang w:val="ro-MD"/>
              </w:rPr>
              <w:t>ţine</w:t>
            </w:r>
            <w:proofErr w:type="spellEnd"/>
            <w:r w:rsidR="00460653" w:rsidRPr="00FF430B">
              <w:rPr>
                <w:lang w:val="ro-MD"/>
              </w:rPr>
              <w:t xml:space="preserve"> seama de gradul de </w:t>
            </w:r>
            <w:proofErr w:type="spellStart"/>
            <w:r w:rsidR="00460653" w:rsidRPr="00FF430B">
              <w:rPr>
                <w:lang w:val="ro-MD"/>
              </w:rPr>
              <w:t>vinovăţie</w:t>
            </w:r>
            <w:proofErr w:type="spellEnd"/>
            <w:r w:rsidR="00460653" w:rsidRPr="00FF430B">
              <w:rPr>
                <w:lang w:val="ro-MD"/>
              </w:rPr>
              <w:t xml:space="preserve"> a fiecărui partener în producerea acesteia, dacă în clauzele contractuale nu s-a prevăzut altfel.</w:t>
            </w:r>
          </w:p>
          <w:p w14:paraId="09C3CC2A" w14:textId="064E6386" w:rsidR="00460653" w:rsidRPr="0029162D" w:rsidRDefault="00D53233" w:rsidP="000164A2">
            <w:pPr>
              <w:pStyle w:val="af2"/>
              <w:numPr>
                <w:ilvl w:val="1"/>
                <w:numId w:val="16"/>
              </w:numPr>
              <w:tabs>
                <w:tab w:val="left" w:pos="567"/>
              </w:tabs>
              <w:spacing w:line="276" w:lineRule="auto"/>
              <w:ind w:left="0" w:hanging="567"/>
              <w:rPr>
                <w:lang w:val="ro-MD"/>
              </w:rPr>
            </w:pPr>
            <w:r w:rsidRPr="0029162D">
              <w:rPr>
                <w:lang w:val="ro-MD"/>
              </w:rPr>
              <w:t xml:space="preserve">10.3. </w:t>
            </w:r>
            <w:r w:rsidR="00460653" w:rsidRPr="0029162D">
              <w:rPr>
                <w:lang w:val="ro-MD"/>
              </w:rPr>
              <w:t>Membrii asocierii își păstrează individualitatea ca subiecți de drept, însă sunt obligați să răspundă solidar față de autoritate</w:t>
            </w:r>
            <w:r w:rsidRPr="0029162D">
              <w:rPr>
                <w:lang w:val="ro-MD"/>
              </w:rPr>
              <w:t>a</w:t>
            </w:r>
            <w:r w:rsidR="00460653" w:rsidRPr="0029162D">
              <w:rPr>
                <w:lang w:val="ro-MD"/>
              </w:rPr>
              <w:t xml:space="preserve"> contractantă pentru modul de îndeplinire a obligațiilor contractuale.</w:t>
            </w:r>
          </w:p>
          <w:p w14:paraId="377C0C33" w14:textId="77777777" w:rsidR="00460653" w:rsidRPr="00FF430B" w:rsidRDefault="00D53233" w:rsidP="000164A2">
            <w:pPr>
              <w:pStyle w:val="af2"/>
              <w:numPr>
                <w:ilvl w:val="1"/>
                <w:numId w:val="16"/>
              </w:numPr>
              <w:tabs>
                <w:tab w:val="left" w:pos="567"/>
              </w:tabs>
              <w:spacing w:line="276" w:lineRule="auto"/>
              <w:ind w:left="0" w:hanging="567"/>
              <w:rPr>
                <w:lang w:val="ro-MD"/>
              </w:rPr>
            </w:pPr>
            <w:r w:rsidRPr="00FF430B">
              <w:rPr>
                <w:lang w:val="ro-MD"/>
              </w:rPr>
              <w:t xml:space="preserve">10.4. </w:t>
            </w:r>
            <w:r w:rsidR="00460653" w:rsidRPr="00FF430B">
              <w:rPr>
                <w:lang w:val="ro-MD"/>
              </w:rPr>
              <w:t xml:space="preserve">Dacă prejudiciul cauzat </w:t>
            </w:r>
            <w:proofErr w:type="spellStart"/>
            <w:r w:rsidR="00460653" w:rsidRPr="00FF430B">
              <w:rPr>
                <w:lang w:val="ro-MD"/>
              </w:rPr>
              <w:t>terţei</w:t>
            </w:r>
            <w:proofErr w:type="spellEnd"/>
            <w:r w:rsidR="00460653" w:rsidRPr="00FF430B">
              <w:rPr>
                <w:lang w:val="ro-MD"/>
              </w:rPr>
              <w:t xml:space="preserve"> persoane este urmare a unei măsuri dispuse de beneficiar în forma în care a fost aplicată, atunci acesta poartă singur răspunderea, numai dacă Antreprenorul l-a </w:t>
            </w:r>
            <w:proofErr w:type="spellStart"/>
            <w:r w:rsidR="00460653" w:rsidRPr="00FF430B">
              <w:rPr>
                <w:lang w:val="ro-MD"/>
              </w:rPr>
              <w:t>înştiinţat</w:t>
            </w:r>
            <w:proofErr w:type="spellEnd"/>
            <w:r w:rsidR="00460653" w:rsidRPr="00FF430B">
              <w:rPr>
                <w:lang w:val="ro-MD"/>
              </w:rPr>
              <w:t xml:space="preserve"> în prealabil de pericolul legat de executarea </w:t>
            </w:r>
            <w:proofErr w:type="spellStart"/>
            <w:r w:rsidR="00460653" w:rsidRPr="00FF430B">
              <w:rPr>
                <w:lang w:val="ro-MD"/>
              </w:rPr>
              <w:t>dispoziţiei</w:t>
            </w:r>
            <w:proofErr w:type="spellEnd"/>
            <w:r w:rsidR="00460653" w:rsidRPr="00FF430B">
              <w:rPr>
                <w:lang w:val="ro-MD"/>
              </w:rPr>
              <w:t xml:space="preserve">. </w:t>
            </w:r>
          </w:p>
          <w:p w14:paraId="2CECC90F" w14:textId="77777777" w:rsidR="00460653" w:rsidRPr="00FF430B" w:rsidRDefault="00D53233" w:rsidP="000164A2">
            <w:pPr>
              <w:pStyle w:val="af2"/>
              <w:numPr>
                <w:ilvl w:val="1"/>
                <w:numId w:val="16"/>
              </w:numPr>
              <w:tabs>
                <w:tab w:val="left" w:pos="567"/>
              </w:tabs>
              <w:spacing w:line="276" w:lineRule="auto"/>
              <w:ind w:left="0" w:hanging="567"/>
              <w:rPr>
                <w:lang w:val="ro-MD"/>
              </w:rPr>
            </w:pPr>
            <w:r w:rsidRPr="00FF430B">
              <w:rPr>
                <w:lang w:val="ro-MD"/>
              </w:rPr>
              <w:t xml:space="preserve">10.5. </w:t>
            </w:r>
            <w:r w:rsidR="00460653" w:rsidRPr="00FF430B">
              <w:rPr>
                <w:lang w:val="ro-MD"/>
              </w:rPr>
              <w:t xml:space="preserve">Antreprenorul este obligat, conform prevederilor legale, la plata daunelor pentru încălcarea sau deteriorarea drumurilor de acces sau a </w:t>
            </w:r>
            <w:proofErr w:type="spellStart"/>
            <w:r w:rsidR="00460653" w:rsidRPr="00FF430B">
              <w:rPr>
                <w:lang w:val="ro-MD"/>
              </w:rPr>
              <w:t>reţelelor</w:t>
            </w:r>
            <w:proofErr w:type="spellEnd"/>
            <w:r w:rsidR="00460653" w:rsidRPr="00FF430B">
              <w:rPr>
                <w:lang w:val="ro-MD"/>
              </w:rPr>
              <w:t xml:space="preserve"> de </w:t>
            </w:r>
            <w:proofErr w:type="spellStart"/>
            <w:r w:rsidR="00460653" w:rsidRPr="00FF430B">
              <w:rPr>
                <w:lang w:val="ro-MD"/>
              </w:rPr>
              <w:t>utilităţi</w:t>
            </w:r>
            <w:proofErr w:type="spellEnd"/>
            <w:r w:rsidR="00460653" w:rsidRPr="00FF430B">
              <w:rPr>
                <w:lang w:val="ro-MD"/>
              </w:rPr>
              <w:t xml:space="preserve">, a terenurilor limitrofe prin depozitarea </w:t>
            </w:r>
            <w:r w:rsidR="00460653" w:rsidRPr="00FF430B">
              <w:rPr>
                <w:lang w:val="ro-MD"/>
              </w:rPr>
              <w:lastRenderedPageBreak/>
              <w:t xml:space="preserve">de pământ, materiale sau alte obiecte, precum </w:t>
            </w:r>
            <w:proofErr w:type="spellStart"/>
            <w:r w:rsidR="00460653" w:rsidRPr="00FF430B">
              <w:rPr>
                <w:lang w:val="ro-MD"/>
              </w:rPr>
              <w:t>şi</w:t>
            </w:r>
            <w:proofErr w:type="spellEnd"/>
            <w:r w:rsidR="00460653" w:rsidRPr="00FF430B">
              <w:rPr>
                <w:lang w:val="ro-MD"/>
              </w:rPr>
              <w:t xml:space="preserve"> ca urmare a unor îngrădiri sau limitări din proprie vină. </w:t>
            </w:r>
          </w:p>
          <w:p w14:paraId="12EA17B3" w14:textId="77777777" w:rsidR="00460653" w:rsidRPr="00FF430B" w:rsidRDefault="00D53233" w:rsidP="000164A2">
            <w:pPr>
              <w:pStyle w:val="af2"/>
              <w:numPr>
                <w:ilvl w:val="1"/>
                <w:numId w:val="16"/>
              </w:numPr>
              <w:tabs>
                <w:tab w:val="left" w:pos="567"/>
              </w:tabs>
              <w:spacing w:line="276" w:lineRule="auto"/>
              <w:ind w:left="0" w:hanging="567"/>
              <w:rPr>
                <w:lang w:val="ro-MD"/>
              </w:rPr>
            </w:pPr>
            <w:r w:rsidRPr="00FF430B">
              <w:rPr>
                <w:lang w:val="ro-MD"/>
              </w:rPr>
              <w:t xml:space="preserve">10.6. </w:t>
            </w:r>
            <w:r w:rsidR="00460653" w:rsidRPr="00FF430B">
              <w:rPr>
                <w:lang w:val="ro-MD"/>
              </w:rPr>
              <w:t xml:space="preserve">Antreprenorul trebuie să asigure lucrările executate </w:t>
            </w:r>
            <w:proofErr w:type="spellStart"/>
            <w:r w:rsidR="00460653" w:rsidRPr="00FF430B">
              <w:rPr>
                <w:lang w:val="ro-MD"/>
              </w:rPr>
              <w:t>şi</w:t>
            </w:r>
            <w:proofErr w:type="spellEnd"/>
            <w:r w:rsidR="00460653" w:rsidRPr="00FF430B">
              <w:rPr>
                <w:lang w:val="ro-MD"/>
              </w:rPr>
              <w:t xml:space="preserve"> dotările pe care le are la </w:t>
            </w:r>
            <w:proofErr w:type="spellStart"/>
            <w:r w:rsidR="00460653" w:rsidRPr="00FF430B">
              <w:rPr>
                <w:lang w:val="ro-MD"/>
              </w:rPr>
              <w:t>dispoziţie</w:t>
            </w:r>
            <w:proofErr w:type="spellEnd"/>
            <w:r w:rsidR="00460653" w:rsidRPr="00FF430B">
              <w:rPr>
                <w:lang w:val="ro-MD"/>
              </w:rPr>
              <w:t xml:space="preserve"> împotriva degradări</w:t>
            </w:r>
            <w:r w:rsidR="00183D79" w:rsidRPr="00FF430B">
              <w:rPr>
                <w:lang w:val="ro-MD"/>
              </w:rPr>
              <w:t xml:space="preserve">i </w:t>
            </w:r>
            <w:proofErr w:type="spellStart"/>
            <w:r w:rsidR="00183D79" w:rsidRPr="00FF430B">
              <w:rPr>
                <w:lang w:val="ro-MD"/>
              </w:rPr>
              <w:t>şi</w:t>
            </w:r>
            <w:proofErr w:type="spellEnd"/>
            <w:r w:rsidR="00183D79" w:rsidRPr="00FF430B">
              <w:rPr>
                <w:lang w:val="ro-MD"/>
              </w:rPr>
              <w:t xml:space="preserve"> furturilor pâ</w:t>
            </w:r>
            <w:r w:rsidR="00460653" w:rsidRPr="00FF430B">
              <w:rPr>
                <w:lang w:val="ro-MD"/>
              </w:rPr>
              <w:t xml:space="preserve">nă la predarea lucrărilor către Beneficiar. El trebuie să ia măsuri de </w:t>
            </w:r>
            <w:proofErr w:type="spellStart"/>
            <w:r w:rsidR="00460653" w:rsidRPr="00FF430B">
              <w:rPr>
                <w:lang w:val="ro-MD"/>
              </w:rPr>
              <w:t>protecţie</w:t>
            </w:r>
            <w:proofErr w:type="spellEnd"/>
            <w:r w:rsidR="00460653" w:rsidRPr="00FF430B">
              <w:rPr>
                <w:lang w:val="ro-MD"/>
              </w:rPr>
              <w:t xml:space="preserve"> contra degradării lucrării datorită </w:t>
            </w:r>
            <w:proofErr w:type="spellStart"/>
            <w:r w:rsidR="00460653" w:rsidRPr="00FF430B">
              <w:rPr>
                <w:lang w:val="ro-MD"/>
              </w:rPr>
              <w:t>acţiunilor</w:t>
            </w:r>
            <w:proofErr w:type="spellEnd"/>
            <w:r w:rsidR="00460653" w:rsidRPr="00FF430B">
              <w:rPr>
                <w:lang w:val="ro-MD"/>
              </w:rPr>
              <w:t xml:space="preserve"> atmosferice </w:t>
            </w:r>
            <w:proofErr w:type="spellStart"/>
            <w:r w:rsidR="00460653" w:rsidRPr="00FF430B">
              <w:rPr>
                <w:lang w:val="ro-MD"/>
              </w:rPr>
              <w:t>şi</w:t>
            </w:r>
            <w:proofErr w:type="spellEnd"/>
            <w:r w:rsidR="00460653" w:rsidRPr="00FF430B">
              <w:rPr>
                <w:lang w:val="ro-MD"/>
              </w:rPr>
              <w:t xml:space="preserve"> a apei </w:t>
            </w:r>
            <w:proofErr w:type="spellStart"/>
            <w:r w:rsidR="00460653" w:rsidRPr="00FF430B">
              <w:rPr>
                <w:lang w:val="ro-MD"/>
              </w:rPr>
              <w:t>şi</w:t>
            </w:r>
            <w:proofErr w:type="spellEnd"/>
            <w:r w:rsidR="00460653" w:rsidRPr="00FF430B">
              <w:rPr>
                <w:lang w:val="ro-MD"/>
              </w:rPr>
              <w:t xml:space="preserve"> să îndepărteze zăpada </w:t>
            </w:r>
            <w:proofErr w:type="spellStart"/>
            <w:r w:rsidR="00460653" w:rsidRPr="00FF430B">
              <w:rPr>
                <w:lang w:val="ro-MD"/>
              </w:rPr>
              <w:t>şi</w:t>
            </w:r>
            <w:proofErr w:type="spellEnd"/>
            <w:r w:rsidR="00C33344" w:rsidRPr="00FF430B">
              <w:rPr>
                <w:lang w:val="ro-MD"/>
              </w:rPr>
              <w:t xml:space="preserve"> </w:t>
            </w:r>
            <w:proofErr w:type="spellStart"/>
            <w:r w:rsidR="00460653" w:rsidRPr="00FF430B">
              <w:rPr>
                <w:lang w:val="ro-MD"/>
              </w:rPr>
              <w:t>gheaţa</w:t>
            </w:r>
            <w:proofErr w:type="spellEnd"/>
            <w:r w:rsidR="00460653" w:rsidRPr="00FF430B">
              <w:rPr>
                <w:lang w:val="ro-MD"/>
              </w:rPr>
              <w:t xml:space="preserve">. </w:t>
            </w:r>
          </w:p>
          <w:p w14:paraId="399BD9F0" w14:textId="77777777" w:rsidR="00460653" w:rsidRPr="00FF430B" w:rsidRDefault="00D53233" w:rsidP="000164A2">
            <w:pPr>
              <w:pStyle w:val="af2"/>
              <w:numPr>
                <w:ilvl w:val="1"/>
                <w:numId w:val="16"/>
              </w:numPr>
              <w:tabs>
                <w:tab w:val="left" w:pos="567"/>
              </w:tabs>
              <w:spacing w:line="276" w:lineRule="auto"/>
              <w:ind w:left="0" w:hanging="567"/>
              <w:rPr>
                <w:lang w:val="ro-MD"/>
              </w:rPr>
            </w:pPr>
            <w:r w:rsidRPr="00FF430B">
              <w:rPr>
                <w:lang w:val="ro-MD"/>
              </w:rPr>
              <w:t xml:space="preserve">10.7. </w:t>
            </w:r>
            <w:r w:rsidR="00460653" w:rsidRPr="00FF430B">
              <w:rPr>
                <w:lang w:val="ro-MD"/>
              </w:rPr>
              <w:t xml:space="preserve">Dacă nerespectarea de către Antreprenorul a prevederilor oricărui regulament sau hotărâri ale </w:t>
            </w:r>
            <w:proofErr w:type="spellStart"/>
            <w:r w:rsidR="00460653" w:rsidRPr="00FF430B">
              <w:rPr>
                <w:lang w:val="ro-MD"/>
              </w:rPr>
              <w:t>autorităţilor</w:t>
            </w:r>
            <w:proofErr w:type="spellEnd"/>
            <w:r w:rsidR="00C33344" w:rsidRPr="00FF430B">
              <w:rPr>
                <w:lang w:val="ro-MD"/>
              </w:rPr>
              <w:t xml:space="preserve"> </w:t>
            </w:r>
            <w:proofErr w:type="spellStart"/>
            <w:r w:rsidR="00460653" w:rsidRPr="00FF430B">
              <w:rPr>
                <w:lang w:val="ro-MD"/>
              </w:rPr>
              <w:t>administraţiei</w:t>
            </w:r>
            <w:proofErr w:type="spellEnd"/>
            <w:r w:rsidR="00460653" w:rsidRPr="00FF430B">
              <w:rPr>
                <w:lang w:val="ro-MD"/>
              </w:rPr>
              <w:t xml:space="preserve"> publice locale sau ale altor organe locale, legal constituite, </w:t>
            </w:r>
            <w:proofErr w:type="spellStart"/>
            <w:r w:rsidR="00460653" w:rsidRPr="00FF430B">
              <w:rPr>
                <w:lang w:val="ro-MD"/>
              </w:rPr>
              <w:t>şi</w:t>
            </w:r>
            <w:proofErr w:type="spellEnd"/>
            <w:r w:rsidR="00460653" w:rsidRPr="00FF430B">
              <w:rPr>
                <w:lang w:val="ro-MD"/>
              </w:rPr>
              <w:t xml:space="preserve"> care au caracter obligatoriu la executarea lucrărilor, provoacă pagube pentru Beneficiar, acesta va fi despăgubit de Antreprenor în mărimea sumei prejudiciului. </w:t>
            </w:r>
          </w:p>
          <w:p w14:paraId="2B049099" w14:textId="77777777" w:rsidR="00460653" w:rsidRPr="00FF430B" w:rsidRDefault="00D53233" w:rsidP="000164A2">
            <w:pPr>
              <w:pStyle w:val="af2"/>
              <w:numPr>
                <w:ilvl w:val="1"/>
                <w:numId w:val="16"/>
              </w:numPr>
              <w:tabs>
                <w:tab w:val="left" w:pos="567"/>
              </w:tabs>
              <w:spacing w:line="276" w:lineRule="auto"/>
              <w:ind w:left="0" w:hanging="567"/>
              <w:rPr>
                <w:lang w:val="ro-MD"/>
              </w:rPr>
            </w:pPr>
            <w:r w:rsidRPr="00FF430B">
              <w:rPr>
                <w:lang w:val="ro-MD"/>
              </w:rPr>
              <w:t xml:space="preserve">10.8. </w:t>
            </w:r>
            <w:r w:rsidR="00460653" w:rsidRPr="00FF430B">
              <w:rPr>
                <w:lang w:val="ro-MD"/>
              </w:rPr>
              <w:t>Dacă motivele const</w:t>
            </w:r>
            <w:r w:rsidR="00183D79" w:rsidRPr="00FF430B">
              <w:rPr>
                <w:lang w:val="ro-MD"/>
              </w:rPr>
              <w:t>rângerii sau ale întreruperii su</w:t>
            </w:r>
            <w:r w:rsidR="00460653" w:rsidRPr="00FF430B">
              <w:rPr>
                <w:lang w:val="ro-MD"/>
              </w:rPr>
              <w:t xml:space="preserve">nt imputabile uneia dintre </w:t>
            </w:r>
            <w:proofErr w:type="spellStart"/>
            <w:r w:rsidR="00460653" w:rsidRPr="00FF430B">
              <w:rPr>
                <w:lang w:val="ro-MD"/>
              </w:rPr>
              <w:t>părţile</w:t>
            </w:r>
            <w:proofErr w:type="spellEnd"/>
            <w:r w:rsidR="00460653" w:rsidRPr="00FF430B">
              <w:rPr>
                <w:lang w:val="ro-MD"/>
              </w:rPr>
              <w:t xml:space="preserve"> contractante, atunci cealaltă parte poate emite </w:t>
            </w:r>
            <w:proofErr w:type="spellStart"/>
            <w:r w:rsidR="00460653" w:rsidRPr="00FF430B">
              <w:rPr>
                <w:lang w:val="ro-MD"/>
              </w:rPr>
              <w:t>pretenţii</w:t>
            </w:r>
            <w:proofErr w:type="spellEnd"/>
            <w:r w:rsidR="00460653" w:rsidRPr="00FF430B">
              <w:rPr>
                <w:lang w:val="ro-MD"/>
              </w:rPr>
              <w:t xml:space="preserve"> privind despăgubirea pentru daunele intervenite </w:t>
            </w:r>
            <w:proofErr w:type="spellStart"/>
            <w:r w:rsidR="00460653" w:rsidRPr="00FF430B">
              <w:rPr>
                <w:lang w:val="ro-MD"/>
              </w:rPr>
              <w:t>şi</w:t>
            </w:r>
            <w:proofErr w:type="spellEnd"/>
            <w:r w:rsidR="00460653" w:rsidRPr="00FF430B">
              <w:rPr>
                <w:lang w:val="ro-MD"/>
              </w:rPr>
              <w:t xml:space="preserve"> care pot fi dovedite. </w:t>
            </w:r>
          </w:p>
          <w:p w14:paraId="692C1133" w14:textId="61F12C1A" w:rsidR="00460653" w:rsidRPr="00547370" w:rsidRDefault="00D53233" w:rsidP="000164A2">
            <w:pPr>
              <w:pStyle w:val="af2"/>
              <w:numPr>
                <w:ilvl w:val="1"/>
                <w:numId w:val="16"/>
              </w:numPr>
              <w:tabs>
                <w:tab w:val="left" w:pos="567"/>
              </w:tabs>
              <w:spacing w:line="276" w:lineRule="auto"/>
              <w:ind w:left="0" w:hanging="567"/>
              <w:rPr>
                <w:lang w:val="ro-MD"/>
              </w:rPr>
            </w:pPr>
            <w:r w:rsidRPr="00547370">
              <w:rPr>
                <w:lang w:val="ro-MD"/>
              </w:rPr>
              <w:t xml:space="preserve">10.9. </w:t>
            </w:r>
            <w:r w:rsidR="00460653" w:rsidRPr="00547370">
              <w:rPr>
                <w:lang w:val="ro-MD"/>
              </w:rPr>
              <w:t xml:space="preserve">Dacă întârzierea în </w:t>
            </w:r>
            <w:proofErr w:type="spellStart"/>
            <w:r w:rsidR="00460653" w:rsidRPr="00547370">
              <w:rPr>
                <w:lang w:val="ro-MD"/>
              </w:rPr>
              <w:t>execu</w:t>
            </w:r>
            <w:r w:rsidR="0001066E" w:rsidRPr="00547370">
              <w:rPr>
                <w:lang w:val="ro-MD"/>
              </w:rPr>
              <w:t>ţia</w:t>
            </w:r>
            <w:proofErr w:type="spellEnd"/>
            <w:r w:rsidR="0001066E" w:rsidRPr="00547370">
              <w:rPr>
                <w:lang w:val="ro-MD"/>
              </w:rPr>
              <w:t xml:space="preserve"> lucrărilor este </w:t>
            </w:r>
            <w:r w:rsidR="001278C6" w:rsidRPr="00547370">
              <w:rPr>
                <w:lang w:val="ro-MD"/>
              </w:rPr>
              <w:t>din</w:t>
            </w:r>
            <w:r w:rsidR="0001066E" w:rsidRPr="00547370">
              <w:rPr>
                <w:lang w:val="ro-MD"/>
              </w:rPr>
              <w:t xml:space="preserve"> culpa uneia</w:t>
            </w:r>
            <w:r w:rsidR="00460653" w:rsidRPr="00547370">
              <w:rPr>
                <w:lang w:val="ro-MD"/>
              </w:rPr>
              <w:t xml:space="preserve"> din</w:t>
            </w:r>
            <w:r w:rsidR="0001066E" w:rsidRPr="00547370">
              <w:rPr>
                <w:lang w:val="ro-MD"/>
              </w:rPr>
              <w:t>tre</w:t>
            </w:r>
            <w:r w:rsidR="00460653" w:rsidRPr="00547370">
              <w:rPr>
                <w:lang w:val="ro-MD"/>
              </w:rPr>
              <w:t xml:space="preserve"> </w:t>
            </w:r>
            <w:proofErr w:type="spellStart"/>
            <w:r w:rsidR="00460653" w:rsidRPr="00547370">
              <w:rPr>
                <w:lang w:val="ro-MD"/>
              </w:rPr>
              <w:t>părţi</w:t>
            </w:r>
            <w:r w:rsidR="0001066E" w:rsidRPr="00547370">
              <w:rPr>
                <w:lang w:val="ro-MD"/>
              </w:rPr>
              <w:t>le</w:t>
            </w:r>
            <w:proofErr w:type="spellEnd"/>
            <w:r w:rsidR="0001066E" w:rsidRPr="00547370">
              <w:rPr>
                <w:lang w:val="ro-MD"/>
              </w:rPr>
              <w:t xml:space="preserve"> contractante</w:t>
            </w:r>
            <w:r w:rsidR="00460653" w:rsidRPr="00547370">
              <w:rPr>
                <w:lang w:val="ro-MD"/>
              </w:rPr>
              <w:t xml:space="preserve">, partea culpabilă va plăti celeilalte </w:t>
            </w:r>
            <w:proofErr w:type="spellStart"/>
            <w:r w:rsidR="00460653" w:rsidRPr="00547370">
              <w:rPr>
                <w:lang w:val="ro-MD"/>
              </w:rPr>
              <w:t>părţi</w:t>
            </w:r>
            <w:proofErr w:type="spellEnd"/>
            <w:r w:rsidR="00460653" w:rsidRPr="00547370">
              <w:rPr>
                <w:lang w:val="ro-MD"/>
              </w:rPr>
              <w:t xml:space="preserve"> penalizări</w:t>
            </w:r>
            <w:r w:rsidR="0001066E" w:rsidRPr="00547370">
              <w:rPr>
                <w:lang w:val="ro-MD"/>
              </w:rPr>
              <w:t xml:space="preserve"> </w:t>
            </w:r>
            <w:proofErr w:type="spellStart"/>
            <w:r w:rsidR="0001066E" w:rsidRPr="00547370">
              <w:rPr>
                <w:lang w:val="ro-MD"/>
              </w:rPr>
              <w:t>şi</w:t>
            </w:r>
            <w:proofErr w:type="spellEnd"/>
            <w:r w:rsidR="0001066E" w:rsidRPr="00547370">
              <w:rPr>
                <w:lang w:val="ro-MD"/>
              </w:rPr>
              <w:t>/sau despăgubiri</w:t>
            </w:r>
            <w:r w:rsidR="0001066E" w:rsidRPr="00547370">
              <w:rPr>
                <w:color w:val="FF0000"/>
                <w:lang w:val="ro-MD"/>
              </w:rPr>
              <w:t xml:space="preserve"> </w:t>
            </w:r>
            <w:r w:rsidR="0001066E" w:rsidRPr="0039517D">
              <w:rPr>
                <w:bCs/>
                <w:lang w:val="ro-MD"/>
              </w:rPr>
              <w:t>în cuantum de 0,1%</w:t>
            </w:r>
            <w:r w:rsidR="00460653" w:rsidRPr="0039517D">
              <w:rPr>
                <w:bCs/>
                <w:lang w:val="ro-MD"/>
              </w:rPr>
              <w:t xml:space="preserve"> </w:t>
            </w:r>
            <w:r w:rsidR="00460653" w:rsidRPr="00547370">
              <w:rPr>
                <w:lang w:val="ro-MD"/>
              </w:rPr>
              <w:t xml:space="preserve">din valoarea lucrărilor </w:t>
            </w:r>
            <w:r w:rsidR="00D74B95" w:rsidRPr="00547370">
              <w:rPr>
                <w:lang w:val="ro-MD"/>
              </w:rPr>
              <w:t>rămase</w:t>
            </w:r>
            <w:r w:rsidR="00F46904" w:rsidRPr="00547370">
              <w:rPr>
                <w:lang w:val="ro-MD"/>
              </w:rPr>
              <w:t xml:space="preserve"> </w:t>
            </w:r>
            <w:r w:rsidR="00460653" w:rsidRPr="00547370">
              <w:rPr>
                <w:lang w:val="ro-MD"/>
              </w:rPr>
              <w:t xml:space="preserve">de executat/neonorate pentru fiecare zi de întârziere. Penalizarea devine operantă în momentul în care partea </w:t>
            </w:r>
            <w:proofErr w:type="spellStart"/>
            <w:r w:rsidR="00BB2CB2" w:rsidRPr="00547370">
              <w:rPr>
                <w:lang w:val="ro-MD"/>
              </w:rPr>
              <w:t>î</w:t>
            </w:r>
            <w:r w:rsidR="00460653" w:rsidRPr="00547370">
              <w:rPr>
                <w:lang w:val="ro-MD"/>
              </w:rPr>
              <w:t>nculpă</w:t>
            </w:r>
            <w:proofErr w:type="spellEnd"/>
            <w:r w:rsidR="00460653" w:rsidRPr="00547370">
              <w:rPr>
                <w:lang w:val="ro-MD"/>
              </w:rPr>
              <w:t xml:space="preserve"> a intrat în întârziere.</w:t>
            </w:r>
            <w:r w:rsidR="006C1DF5">
              <w:rPr>
                <w:lang w:val="ro-MD"/>
              </w:rPr>
              <w:t xml:space="preserve"> </w:t>
            </w:r>
          </w:p>
          <w:p w14:paraId="5A9CC6A4" w14:textId="77777777" w:rsidR="00460653" w:rsidRPr="00547370" w:rsidRDefault="00D53233" w:rsidP="000164A2">
            <w:pPr>
              <w:pStyle w:val="af2"/>
              <w:numPr>
                <w:ilvl w:val="1"/>
                <w:numId w:val="16"/>
              </w:numPr>
              <w:tabs>
                <w:tab w:val="left" w:pos="567"/>
                <w:tab w:val="left" w:pos="1890"/>
              </w:tabs>
              <w:spacing w:line="276" w:lineRule="auto"/>
              <w:ind w:left="0" w:hanging="567"/>
              <w:rPr>
                <w:lang w:val="ro-MD"/>
              </w:rPr>
            </w:pPr>
            <w:r w:rsidRPr="00547370">
              <w:rPr>
                <w:lang w:val="ro-MD"/>
              </w:rPr>
              <w:t xml:space="preserve">10.10. </w:t>
            </w:r>
            <w:r w:rsidR="00460653" w:rsidRPr="00547370">
              <w:rPr>
                <w:lang w:val="ro-MD"/>
              </w:rPr>
              <w:t>Beneficiarul nu va fi responsabil pentru nici un fel de daune</w:t>
            </w:r>
            <w:r w:rsidR="00C33344" w:rsidRPr="00547370">
              <w:rPr>
                <w:lang w:val="ro-MD"/>
              </w:rPr>
              <w:t>-</w:t>
            </w:r>
            <w:r w:rsidR="00460653" w:rsidRPr="00547370">
              <w:rPr>
                <w:lang w:val="ro-MD"/>
              </w:rPr>
              <w:t xml:space="preserve">interese, </w:t>
            </w:r>
            <w:proofErr w:type="spellStart"/>
            <w:r w:rsidR="00460653" w:rsidRPr="00547370">
              <w:rPr>
                <w:lang w:val="ro-MD"/>
              </w:rPr>
              <w:t>compensaţii</w:t>
            </w:r>
            <w:proofErr w:type="spellEnd"/>
            <w:r w:rsidR="00460653" w:rsidRPr="00547370">
              <w:rPr>
                <w:lang w:val="ro-MD"/>
              </w:rPr>
              <w:t xml:space="preserve"> plătibile conform prevederilor legale, în </w:t>
            </w:r>
            <w:proofErr w:type="spellStart"/>
            <w:r w:rsidR="00460653" w:rsidRPr="00547370">
              <w:rPr>
                <w:lang w:val="ro-MD"/>
              </w:rPr>
              <w:t>privinţa</w:t>
            </w:r>
            <w:proofErr w:type="spellEnd"/>
            <w:r w:rsidR="00460653" w:rsidRPr="00547370">
              <w:rPr>
                <w:lang w:val="ro-MD"/>
              </w:rPr>
              <w:t xml:space="preserve"> sau ca urmare a unui accident sau prejudiciu adus unui muncitor sau altei persoane angajate de Antreprenor, cu </w:t>
            </w:r>
            <w:proofErr w:type="spellStart"/>
            <w:r w:rsidR="00460653" w:rsidRPr="00547370">
              <w:rPr>
                <w:lang w:val="ro-MD"/>
              </w:rPr>
              <w:t>excepţia</w:t>
            </w:r>
            <w:proofErr w:type="spellEnd"/>
            <w:r w:rsidR="00460653" w:rsidRPr="00547370">
              <w:rPr>
                <w:lang w:val="ro-MD"/>
              </w:rPr>
              <w:t xml:space="preserve"> unui accident sau prejudiciu </w:t>
            </w:r>
            <w:proofErr w:type="spellStart"/>
            <w:r w:rsidR="00460653" w:rsidRPr="00547370">
              <w:rPr>
                <w:lang w:val="ro-MD"/>
              </w:rPr>
              <w:t>rezult</w:t>
            </w:r>
            <w:r w:rsidR="00D74B95" w:rsidRPr="00547370">
              <w:rPr>
                <w:lang w:val="ro-MD"/>
              </w:rPr>
              <w:t>î</w:t>
            </w:r>
            <w:r w:rsidR="00460653" w:rsidRPr="00547370">
              <w:rPr>
                <w:lang w:val="ro-MD"/>
              </w:rPr>
              <w:t>nd</w:t>
            </w:r>
            <w:proofErr w:type="spellEnd"/>
            <w:r w:rsidR="00460653" w:rsidRPr="00547370">
              <w:rPr>
                <w:lang w:val="ro-MD"/>
              </w:rPr>
              <w:t xml:space="preserve"> din vina Beneficiarului</w:t>
            </w:r>
            <w:r w:rsidR="00460653" w:rsidRPr="004A29CC">
              <w:rPr>
                <w:lang w:val="ro-MD"/>
              </w:rPr>
              <w:t xml:space="preserve">, a </w:t>
            </w:r>
            <w:proofErr w:type="spellStart"/>
            <w:r w:rsidR="00460653" w:rsidRPr="004A29CC">
              <w:rPr>
                <w:lang w:val="ro-MD"/>
              </w:rPr>
              <w:t>agenţilor</w:t>
            </w:r>
            <w:proofErr w:type="spellEnd"/>
            <w:r w:rsidR="00460653" w:rsidRPr="004A29CC">
              <w:rPr>
                <w:lang w:val="ro-MD"/>
              </w:rPr>
              <w:t xml:space="preserve"> sau a </w:t>
            </w:r>
            <w:proofErr w:type="spellStart"/>
            <w:r w:rsidR="00460653" w:rsidRPr="004A29CC">
              <w:rPr>
                <w:lang w:val="ro-MD"/>
              </w:rPr>
              <w:t>angajaţilor</w:t>
            </w:r>
            <w:proofErr w:type="spellEnd"/>
            <w:r w:rsidR="00460653" w:rsidRPr="004A29CC">
              <w:rPr>
                <w:lang w:val="ro-MD"/>
              </w:rPr>
              <w:t xml:space="preserve"> acestora.</w:t>
            </w:r>
          </w:p>
          <w:p w14:paraId="4B7D57BF" w14:textId="77777777" w:rsidR="00460653" w:rsidRPr="00547370" w:rsidRDefault="00D53233" w:rsidP="000164A2">
            <w:pPr>
              <w:pStyle w:val="af2"/>
              <w:numPr>
                <w:ilvl w:val="1"/>
                <w:numId w:val="16"/>
              </w:numPr>
              <w:tabs>
                <w:tab w:val="left" w:pos="567"/>
                <w:tab w:val="left" w:pos="1890"/>
              </w:tabs>
              <w:spacing w:line="276" w:lineRule="auto"/>
              <w:ind w:left="0" w:hanging="567"/>
              <w:rPr>
                <w:lang w:val="ro-MD"/>
              </w:rPr>
            </w:pPr>
            <w:r w:rsidRPr="00547370">
              <w:rPr>
                <w:lang w:val="ro-MD"/>
              </w:rPr>
              <w:t xml:space="preserve">10.11. </w:t>
            </w:r>
            <w:r w:rsidR="00460653" w:rsidRPr="00547370">
              <w:rPr>
                <w:lang w:val="ro-MD"/>
              </w:rPr>
              <w:t xml:space="preserve">Antreprenorul </w:t>
            </w:r>
            <w:proofErr w:type="spellStart"/>
            <w:r w:rsidR="00460653" w:rsidRPr="00547370">
              <w:rPr>
                <w:lang w:val="ro-MD"/>
              </w:rPr>
              <w:t>şi</w:t>
            </w:r>
            <w:proofErr w:type="spellEnd"/>
            <w:r w:rsidR="00460653" w:rsidRPr="00547370">
              <w:rPr>
                <w:lang w:val="ro-MD"/>
              </w:rPr>
              <w:t xml:space="preserve"> subantreprenorii răspund soli</w:t>
            </w:r>
            <w:r w:rsidR="00DA1062" w:rsidRPr="00547370">
              <w:rPr>
                <w:lang w:val="ro-MD"/>
              </w:rPr>
              <w:t>dar pentru neexecutarea obligaț</w:t>
            </w:r>
            <w:r w:rsidR="00460653" w:rsidRPr="00547370">
              <w:rPr>
                <w:lang w:val="ro-MD"/>
              </w:rPr>
              <w:t>iil</w:t>
            </w:r>
            <w:r w:rsidR="00BB2CB2" w:rsidRPr="00547370">
              <w:rPr>
                <w:lang w:val="ro-MD"/>
              </w:rPr>
              <w:t>or</w:t>
            </w:r>
            <w:r w:rsidR="00460653" w:rsidRPr="00547370">
              <w:rPr>
                <w:lang w:val="ro-MD"/>
              </w:rPr>
              <w:t xml:space="preserve"> contractuale.</w:t>
            </w:r>
          </w:p>
          <w:p w14:paraId="229C0FE2" w14:textId="77777777" w:rsidR="00460653" w:rsidRPr="00FF430B" w:rsidRDefault="00460653" w:rsidP="00196AB4">
            <w:pPr>
              <w:pStyle w:val="af2"/>
              <w:tabs>
                <w:tab w:val="left" w:pos="567"/>
                <w:tab w:val="left" w:pos="1890"/>
              </w:tabs>
              <w:spacing w:line="276" w:lineRule="auto"/>
              <w:ind w:firstLine="0"/>
              <w:rPr>
                <w:lang w:val="ro-MD"/>
              </w:rPr>
            </w:pPr>
          </w:p>
          <w:p w14:paraId="581A0E3E" w14:textId="77777777" w:rsidR="00460653" w:rsidRPr="00FF430B" w:rsidRDefault="00D53233" w:rsidP="000164A2">
            <w:pPr>
              <w:pStyle w:val="a"/>
              <w:numPr>
                <w:ilvl w:val="0"/>
                <w:numId w:val="16"/>
              </w:numPr>
              <w:tabs>
                <w:tab w:val="clear" w:pos="1134"/>
                <w:tab w:val="left" w:pos="3465"/>
              </w:tabs>
              <w:spacing w:line="276" w:lineRule="auto"/>
              <w:ind w:left="0"/>
              <w:contextualSpacing/>
              <w:rPr>
                <w:lang w:val="ro-MD"/>
              </w:rPr>
            </w:pPr>
            <w:r w:rsidRPr="00FF430B">
              <w:rPr>
                <w:b/>
                <w:lang w:val="ro-MD"/>
              </w:rPr>
              <w:t xml:space="preserve">11. </w:t>
            </w:r>
            <w:r w:rsidR="00460653" w:rsidRPr="00FF430B">
              <w:rPr>
                <w:b/>
                <w:lang w:val="ro-MD"/>
              </w:rPr>
              <w:t>SOLUŢIONAREA LITIGIILOR</w:t>
            </w:r>
          </w:p>
          <w:p w14:paraId="7AA142C0" w14:textId="77777777" w:rsidR="00460653" w:rsidRPr="00547370" w:rsidRDefault="00D53233" w:rsidP="000164A2">
            <w:pPr>
              <w:pStyle w:val="a"/>
              <w:numPr>
                <w:ilvl w:val="1"/>
                <w:numId w:val="16"/>
              </w:numPr>
              <w:tabs>
                <w:tab w:val="clear" w:pos="1134"/>
                <w:tab w:val="left" w:pos="567"/>
              </w:tabs>
              <w:spacing w:line="276" w:lineRule="auto"/>
              <w:ind w:left="0" w:hanging="567"/>
              <w:contextualSpacing/>
              <w:rPr>
                <w:lang w:val="ro-MD"/>
              </w:rPr>
            </w:pPr>
            <w:r w:rsidRPr="00547370">
              <w:rPr>
                <w:lang w:val="ro-MD"/>
              </w:rPr>
              <w:t xml:space="preserve">11.1. </w:t>
            </w:r>
            <w:r w:rsidR="00460653" w:rsidRPr="00547370">
              <w:rPr>
                <w:lang w:val="ro-MD"/>
              </w:rPr>
              <w:t xml:space="preserve">În cazul litigiilor privind calitatea </w:t>
            </w:r>
            <w:proofErr w:type="spellStart"/>
            <w:r w:rsidR="00460653" w:rsidRPr="00547370">
              <w:rPr>
                <w:lang w:val="ro-MD"/>
              </w:rPr>
              <w:t>şi</w:t>
            </w:r>
            <w:proofErr w:type="spellEnd"/>
            <w:r w:rsidR="00C33344" w:rsidRPr="00547370">
              <w:rPr>
                <w:lang w:val="ro-MD"/>
              </w:rPr>
              <w:t xml:space="preserve"> </w:t>
            </w:r>
            <w:proofErr w:type="spellStart"/>
            <w:r w:rsidR="00460653" w:rsidRPr="00547370">
              <w:rPr>
                <w:lang w:val="ro-MD"/>
              </w:rPr>
              <w:t>proprietăţile</w:t>
            </w:r>
            <w:proofErr w:type="spellEnd"/>
            <w:r w:rsidR="00460653" w:rsidRPr="00547370">
              <w:rPr>
                <w:lang w:val="ro-MD"/>
              </w:rPr>
              <w:t xml:space="preserve"> materialelor de </w:t>
            </w:r>
            <w:proofErr w:type="spellStart"/>
            <w:r w:rsidR="00460653" w:rsidRPr="00547370">
              <w:rPr>
                <w:lang w:val="ro-MD"/>
              </w:rPr>
              <w:t>construcţie</w:t>
            </w:r>
            <w:proofErr w:type="spellEnd"/>
            <w:r w:rsidR="00460653" w:rsidRPr="00547370">
              <w:rPr>
                <w:lang w:val="ro-MD"/>
              </w:rPr>
              <w:t xml:space="preserve">, procedurile de verificare, corectitudinea efectuării probelor, a utilajelor de </w:t>
            </w:r>
            <w:proofErr w:type="spellStart"/>
            <w:r w:rsidR="00460653" w:rsidRPr="00547370">
              <w:rPr>
                <w:lang w:val="ro-MD"/>
              </w:rPr>
              <w:t>construcţie</w:t>
            </w:r>
            <w:proofErr w:type="spellEnd"/>
            <w:r w:rsidR="00460653" w:rsidRPr="00547370">
              <w:rPr>
                <w:lang w:val="ro-MD"/>
              </w:rPr>
              <w:t xml:space="preserve"> folosite, fiecare parte poate, după o </w:t>
            </w:r>
            <w:proofErr w:type="spellStart"/>
            <w:r w:rsidR="00460653" w:rsidRPr="00547370">
              <w:rPr>
                <w:lang w:val="ro-MD"/>
              </w:rPr>
              <w:t>înştiinţare</w:t>
            </w:r>
            <w:proofErr w:type="spellEnd"/>
            <w:r w:rsidR="00460653" w:rsidRPr="00547370">
              <w:rPr>
                <w:lang w:val="ro-MD"/>
              </w:rPr>
              <w:t xml:space="preserve"> prealabilă a celeilalte </w:t>
            </w:r>
            <w:proofErr w:type="spellStart"/>
            <w:r w:rsidR="00460653" w:rsidRPr="00547370">
              <w:rPr>
                <w:lang w:val="ro-MD"/>
              </w:rPr>
              <w:t>părţi</w:t>
            </w:r>
            <w:proofErr w:type="spellEnd"/>
            <w:r w:rsidR="00460653" w:rsidRPr="00547370">
              <w:rPr>
                <w:lang w:val="ro-MD"/>
              </w:rPr>
              <w:t xml:space="preserve">, să ceară efectuarea unor cercetări de către o </w:t>
            </w:r>
            <w:proofErr w:type="spellStart"/>
            <w:r w:rsidR="00460653" w:rsidRPr="00547370">
              <w:rPr>
                <w:lang w:val="ro-MD"/>
              </w:rPr>
              <w:t>instituţie</w:t>
            </w:r>
            <w:proofErr w:type="spellEnd"/>
            <w:r w:rsidR="00460653" w:rsidRPr="00547370">
              <w:rPr>
                <w:lang w:val="ro-MD"/>
              </w:rPr>
              <w:t xml:space="preserve"> publică de cercetare. Costurile cercetărilor efectuate </w:t>
            </w:r>
            <w:r w:rsidR="0001066E" w:rsidRPr="00547370">
              <w:rPr>
                <w:lang w:val="ro-MD"/>
              </w:rPr>
              <w:t xml:space="preserve">le suportă </w:t>
            </w:r>
            <w:r w:rsidR="00460653" w:rsidRPr="00547370">
              <w:rPr>
                <w:lang w:val="ro-MD"/>
              </w:rPr>
              <w:t xml:space="preserve"> partea a cărei culpă a fost dovedită.</w:t>
            </w:r>
          </w:p>
          <w:p w14:paraId="178AC4FA" w14:textId="77777777" w:rsidR="00460653" w:rsidRPr="00FF430B" w:rsidRDefault="00460653" w:rsidP="00196AB4">
            <w:pPr>
              <w:tabs>
                <w:tab w:val="left" w:pos="567"/>
              </w:tabs>
              <w:jc w:val="both"/>
              <w:rPr>
                <w:lang w:val="ro-MD"/>
              </w:rPr>
            </w:pPr>
          </w:p>
          <w:p w14:paraId="41B35CCC" w14:textId="77777777" w:rsidR="00460653" w:rsidRPr="00FF430B" w:rsidRDefault="00D53233" w:rsidP="001D3BEF">
            <w:pPr>
              <w:pStyle w:val="a"/>
              <w:numPr>
                <w:ilvl w:val="0"/>
                <w:numId w:val="16"/>
              </w:numPr>
              <w:tabs>
                <w:tab w:val="clear" w:pos="1134"/>
                <w:tab w:val="left" w:pos="3825"/>
              </w:tabs>
              <w:spacing w:line="276" w:lineRule="auto"/>
              <w:ind w:left="0"/>
              <w:contextualSpacing/>
              <w:rPr>
                <w:lang w:val="ro-MD"/>
              </w:rPr>
            </w:pPr>
            <w:r w:rsidRPr="00FF430B">
              <w:rPr>
                <w:b/>
                <w:lang w:val="ro-MD"/>
              </w:rPr>
              <w:t xml:space="preserve">12. </w:t>
            </w:r>
            <w:r w:rsidR="009958BD" w:rsidRPr="00FF430B">
              <w:rPr>
                <w:b/>
                <w:lang w:val="ro-MD"/>
              </w:rPr>
              <w:t>REZOLUȚIUNEA</w:t>
            </w:r>
            <w:r w:rsidR="00460653" w:rsidRPr="00FF430B">
              <w:rPr>
                <w:b/>
                <w:lang w:val="ro-MD"/>
              </w:rPr>
              <w:t>CONTRACTULUI</w:t>
            </w:r>
          </w:p>
          <w:p w14:paraId="18FBDDDF" w14:textId="77777777" w:rsidR="00460653" w:rsidRPr="00FF430B" w:rsidRDefault="00D53233" w:rsidP="001D3BEF">
            <w:pPr>
              <w:pStyle w:val="af2"/>
              <w:tabs>
                <w:tab w:val="left" w:pos="567"/>
              </w:tabs>
              <w:spacing w:line="276" w:lineRule="auto"/>
              <w:ind w:firstLine="0"/>
              <w:rPr>
                <w:lang w:val="ro-MD"/>
              </w:rPr>
            </w:pPr>
            <w:r w:rsidRPr="00FF430B">
              <w:rPr>
                <w:lang w:val="ro-MD"/>
              </w:rPr>
              <w:t xml:space="preserve">12.1. </w:t>
            </w:r>
            <w:r w:rsidR="00460653" w:rsidRPr="00FF430B">
              <w:rPr>
                <w:lang w:val="ro-MD"/>
              </w:rPr>
              <w:t xml:space="preserve">Antreprenorul poate cere </w:t>
            </w:r>
            <w:r w:rsidR="00BB2CB2" w:rsidRPr="00FF430B">
              <w:rPr>
                <w:lang w:val="ro-MD"/>
              </w:rPr>
              <w:t>rezoluțiunea</w:t>
            </w:r>
            <w:r w:rsidR="0001066E" w:rsidRPr="00FF430B">
              <w:rPr>
                <w:lang w:val="ro-MD"/>
              </w:rPr>
              <w:t xml:space="preserve"> </w:t>
            </w:r>
            <w:r w:rsidR="00460653" w:rsidRPr="00FF430B">
              <w:rPr>
                <w:lang w:val="ro-MD"/>
              </w:rPr>
              <w:t xml:space="preserve">contractului, dacă: </w:t>
            </w:r>
          </w:p>
          <w:p w14:paraId="117B6CBC" w14:textId="77777777" w:rsidR="00460653" w:rsidRPr="00FF430B" w:rsidRDefault="00D53233" w:rsidP="001D3BEF">
            <w:pPr>
              <w:numPr>
                <w:ilvl w:val="0"/>
                <w:numId w:val="12"/>
              </w:numPr>
              <w:tabs>
                <w:tab w:val="left" w:pos="1276"/>
              </w:tabs>
              <w:spacing w:line="276" w:lineRule="auto"/>
              <w:ind w:left="0" w:hanging="425"/>
              <w:jc w:val="both"/>
              <w:rPr>
                <w:lang w:val="ro-MD"/>
              </w:rPr>
            </w:pPr>
            <w:r w:rsidRPr="00FF430B">
              <w:rPr>
                <w:lang w:val="ro-MD"/>
              </w:rPr>
              <w:t xml:space="preserve">a) </w:t>
            </w:r>
            <w:r w:rsidR="00460653" w:rsidRPr="00FF430B">
              <w:rPr>
                <w:lang w:val="ro-MD"/>
              </w:rPr>
              <w:t xml:space="preserve">Beneficiarul nu-şi îndeplineşte o obligaţie care este în sarcina sa şi prin aceasta pune Antreprenorul în situaţia de a nu putea executa lucrarea; </w:t>
            </w:r>
          </w:p>
          <w:p w14:paraId="47072F07" w14:textId="77777777" w:rsidR="00460653" w:rsidRPr="00FF430B" w:rsidRDefault="00D53233" w:rsidP="001D3BEF">
            <w:pPr>
              <w:numPr>
                <w:ilvl w:val="0"/>
                <w:numId w:val="12"/>
              </w:numPr>
              <w:tabs>
                <w:tab w:val="left" w:pos="1276"/>
              </w:tabs>
              <w:spacing w:line="276" w:lineRule="auto"/>
              <w:ind w:left="0" w:hanging="425"/>
              <w:jc w:val="both"/>
              <w:rPr>
                <w:lang w:val="ro-MD"/>
              </w:rPr>
            </w:pPr>
            <w:r w:rsidRPr="00FF430B">
              <w:rPr>
                <w:lang w:val="ro-MD"/>
              </w:rPr>
              <w:t xml:space="preserve">b) </w:t>
            </w:r>
            <w:r w:rsidR="00460653" w:rsidRPr="00FF430B">
              <w:rPr>
                <w:lang w:val="ro-MD"/>
              </w:rPr>
              <w:t xml:space="preserve">Beneficiarul nu onorează o plată scadentă mai mult de 3 luni; </w:t>
            </w:r>
          </w:p>
          <w:p w14:paraId="79A40B5D" w14:textId="77777777" w:rsidR="00460653" w:rsidRPr="00FF430B" w:rsidRDefault="00D53233" w:rsidP="001D3BEF">
            <w:pPr>
              <w:numPr>
                <w:ilvl w:val="0"/>
                <w:numId w:val="12"/>
              </w:numPr>
              <w:tabs>
                <w:tab w:val="left" w:pos="1276"/>
              </w:tabs>
              <w:spacing w:line="276" w:lineRule="auto"/>
              <w:ind w:left="0" w:hanging="425"/>
              <w:jc w:val="both"/>
              <w:rPr>
                <w:lang w:val="ro-MD"/>
              </w:rPr>
            </w:pPr>
            <w:r w:rsidRPr="00FF430B">
              <w:rPr>
                <w:lang w:val="ro-MD"/>
              </w:rPr>
              <w:t xml:space="preserve">c) </w:t>
            </w:r>
            <w:r w:rsidR="00460653" w:rsidRPr="00FF430B">
              <w:rPr>
                <w:lang w:val="ro-MD"/>
              </w:rPr>
              <w:t>Beneficiarul notifică antreprenorul că din motive neprevăzute şi dator</w:t>
            </w:r>
            <w:r w:rsidR="0001066E" w:rsidRPr="00FF430B">
              <w:rPr>
                <w:lang w:val="ro-MD"/>
              </w:rPr>
              <w:t>ită unor conjuncturi economice</w:t>
            </w:r>
            <w:r w:rsidR="00460653" w:rsidRPr="00FF430B">
              <w:rPr>
                <w:lang w:val="ro-MD"/>
              </w:rPr>
              <w:t xml:space="preserve"> este</w:t>
            </w:r>
            <w:r w:rsidR="0001066E" w:rsidRPr="00FF430B">
              <w:rPr>
                <w:lang w:val="ro-MD"/>
              </w:rPr>
              <w:t xml:space="preserve"> în</w:t>
            </w:r>
            <w:r w:rsidR="00460653" w:rsidRPr="00FF430B">
              <w:rPr>
                <w:lang w:val="ro-MD"/>
              </w:rPr>
              <w:t xml:space="preserve"> imposibil</w:t>
            </w:r>
            <w:r w:rsidR="0001066E" w:rsidRPr="00FF430B">
              <w:rPr>
                <w:lang w:val="ro-MD"/>
              </w:rPr>
              <w:t xml:space="preserve">itate de a </w:t>
            </w:r>
            <w:r w:rsidR="00460653" w:rsidRPr="00FF430B">
              <w:rPr>
                <w:lang w:val="ro-MD"/>
              </w:rPr>
              <w:t>continu</w:t>
            </w:r>
            <w:r w:rsidR="0001066E" w:rsidRPr="00FF430B">
              <w:rPr>
                <w:lang w:val="ro-MD"/>
              </w:rPr>
              <w:t>a</w:t>
            </w:r>
            <w:r w:rsidR="00460653" w:rsidRPr="00FF430B">
              <w:rPr>
                <w:lang w:val="ro-MD"/>
              </w:rPr>
              <w:t xml:space="preserve"> îndeplinirea obligaţiunilor contractuale. </w:t>
            </w:r>
          </w:p>
          <w:p w14:paraId="2554D73D" w14:textId="77777777" w:rsidR="00460653" w:rsidRPr="00FF430B" w:rsidRDefault="00D53233" w:rsidP="001D3BEF">
            <w:pPr>
              <w:pStyle w:val="af2"/>
              <w:numPr>
                <w:ilvl w:val="1"/>
                <w:numId w:val="16"/>
              </w:numPr>
              <w:tabs>
                <w:tab w:val="left" w:pos="567"/>
              </w:tabs>
              <w:spacing w:line="276" w:lineRule="auto"/>
              <w:ind w:left="0" w:hanging="567"/>
              <w:rPr>
                <w:lang w:val="ro-MD"/>
              </w:rPr>
            </w:pPr>
            <w:r w:rsidRPr="00FF430B">
              <w:rPr>
                <w:lang w:val="ro-MD"/>
              </w:rPr>
              <w:t xml:space="preserve">12.2. </w:t>
            </w:r>
            <w:r w:rsidR="00460653" w:rsidRPr="00FF430B">
              <w:rPr>
                <w:lang w:val="ro-MD"/>
              </w:rPr>
              <w:t xml:space="preserve">Beneficiarul poate cere </w:t>
            </w:r>
            <w:r w:rsidR="00BB2CB2" w:rsidRPr="00FF430B">
              <w:rPr>
                <w:lang w:val="ro-MD"/>
              </w:rPr>
              <w:t>rezoluțiunea</w:t>
            </w:r>
            <w:r w:rsidR="00C33344" w:rsidRPr="00FF430B">
              <w:rPr>
                <w:lang w:val="ro-MD"/>
              </w:rPr>
              <w:t xml:space="preserve"> </w:t>
            </w:r>
            <w:r w:rsidR="00460653" w:rsidRPr="00FF430B">
              <w:rPr>
                <w:lang w:val="ro-MD"/>
              </w:rPr>
              <w:t xml:space="preserve">contractului, dacă: </w:t>
            </w:r>
          </w:p>
          <w:p w14:paraId="42D1FABA" w14:textId="4DEEFEAF" w:rsidR="00460653" w:rsidRPr="00FF430B" w:rsidRDefault="007323B6" w:rsidP="001D3BEF">
            <w:pPr>
              <w:pStyle w:val="a"/>
              <w:numPr>
                <w:ilvl w:val="0"/>
                <w:numId w:val="14"/>
              </w:numPr>
              <w:tabs>
                <w:tab w:val="clear" w:pos="1134"/>
                <w:tab w:val="left" w:pos="1276"/>
              </w:tabs>
              <w:spacing w:line="276" w:lineRule="auto"/>
              <w:ind w:left="0"/>
              <w:contextualSpacing/>
              <w:rPr>
                <w:lang w:val="ro-MD"/>
              </w:rPr>
            </w:pPr>
            <w:r w:rsidRPr="00FF430B">
              <w:rPr>
                <w:lang w:val="ro-MD"/>
              </w:rPr>
              <w:t>a)</w:t>
            </w:r>
            <w:r w:rsidR="0001066E" w:rsidRPr="00FF430B">
              <w:rPr>
                <w:lang w:val="ro-MD"/>
              </w:rPr>
              <w:t xml:space="preserve"> </w:t>
            </w:r>
            <w:r w:rsidR="00460653" w:rsidRPr="00FF430B">
              <w:rPr>
                <w:lang w:val="ro-MD"/>
              </w:rPr>
              <w:t>Antreprenorul se află în incapacitate de plată, lichidare</w:t>
            </w:r>
            <w:r w:rsidR="0001066E" w:rsidRPr="00FF430B">
              <w:rPr>
                <w:lang w:val="ro-MD"/>
              </w:rPr>
              <w:t xml:space="preserve"> sau bunurile acestuia sunt</w:t>
            </w:r>
            <w:r w:rsidR="00460653" w:rsidRPr="00FF430B">
              <w:rPr>
                <w:lang w:val="ro-MD"/>
              </w:rPr>
              <w:t xml:space="preserve"> </w:t>
            </w:r>
            <w:r w:rsidR="00BB2CB2" w:rsidRPr="00FF430B">
              <w:rPr>
                <w:lang w:val="ro-MD"/>
              </w:rPr>
              <w:t>sub</w:t>
            </w:r>
            <w:r w:rsidR="001A0E4D">
              <w:rPr>
                <w:lang w:val="ro-MD"/>
              </w:rPr>
              <w:t xml:space="preserve"> </w:t>
            </w:r>
            <w:r w:rsidR="00460653" w:rsidRPr="00FF430B">
              <w:rPr>
                <w:lang w:val="ro-MD"/>
              </w:rPr>
              <w:t>sechestru;</w:t>
            </w:r>
          </w:p>
          <w:p w14:paraId="0C8C9AEC" w14:textId="19FE034F" w:rsidR="00460653" w:rsidRPr="00FF430B" w:rsidRDefault="00A101F6" w:rsidP="001D3BEF">
            <w:pPr>
              <w:pStyle w:val="a"/>
              <w:numPr>
                <w:ilvl w:val="0"/>
                <w:numId w:val="14"/>
              </w:numPr>
              <w:tabs>
                <w:tab w:val="clear" w:pos="1134"/>
                <w:tab w:val="left" w:pos="1276"/>
              </w:tabs>
              <w:spacing w:line="276" w:lineRule="auto"/>
              <w:ind w:left="0"/>
              <w:contextualSpacing/>
              <w:rPr>
                <w:lang w:val="ro-MD"/>
              </w:rPr>
            </w:pPr>
            <w:r w:rsidRPr="00FF430B">
              <w:rPr>
                <w:lang w:val="ro-MD"/>
              </w:rPr>
              <w:t xml:space="preserve">b) </w:t>
            </w:r>
            <w:r w:rsidR="00460653" w:rsidRPr="00FF430B">
              <w:rPr>
                <w:lang w:val="ro-MD"/>
              </w:rPr>
              <w:t xml:space="preserve">Antreprenorul nu începe lucrările fără să aibă un motiv justificat sau nu reia lucrările suspendate în termen rezonabil de la primirea </w:t>
            </w:r>
            <w:proofErr w:type="spellStart"/>
            <w:r w:rsidR="00460653" w:rsidRPr="00FF430B">
              <w:rPr>
                <w:lang w:val="ro-MD"/>
              </w:rPr>
              <w:t>dispoziţiei</w:t>
            </w:r>
            <w:proofErr w:type="spellEnd"/>
            <w:r w:rsidR="00460653" w:rsidRPr="00FF430B">
              <w:rPr>
                <w:lang w:val="ro-MD"/>
              </w:rPr>
              <w:t xml:space="preserve"> scrise de reîncepere a lucrărilor; </w:t>
            </w:r>
          </w:p>
          <w:p w14:paraId="0920120D" w14:textId="77777777" w:rsidR="00460653" w:rsidRPr="00FF430B" w:rsidRDefault="007323B6" w:rsidP="001D3BEF">
            <w:pPr>
              <w:pStyle w:val="a"/>
              <w:numPr>
                <w:ilvl w:val="0"/>
                <w:numId w:val="14"/>
              </w:numPr>
              <w:tabs>
                <w:tab w:val="clear" w:pos="1134"/>
                <w:tab w:val="left" w:pos="1276"/>
              </w:tabs>
              <w:spacing w:line="276" w:lineRule="auto"/>
              <w:ind w:left="0"/>
              <w:contextualSpacing/>
              <w:rPr>
                <w:lang w:val="ro-MD"/>
              </w:rPr>
            </w:pPr>
            <w:r w:rsidRPr="00FF430B">
              <w:rPr>
                <w:lang w:val="ro-MD"/>
              </w:rPr>
              <w:t xml:space="preserve">c) </w:t>
            </w:r>
            <w:r w:rsidR="00460653" w:rsidRPr="00FF430B">
              <w:rPr>
                <w:lang w:val="ro-MD"/>
              </w:rPr>
              <w:t xml:space="preserve">Antreprenorul nu a îndepărtat materialele necorespunzătoare de pe </w:t>
            </w:r>
            <w:proofErr w:type="spellStart"/>
            <w:r w:rsidR="00460653" w:rsidRPr="00FF430B">
              <w:rPr>
                <w:lang w:val="ro-MD"/>
              </w:rPr>
              <w:t>şantier</w:t>
            </w:r>
            <w:proofErr w:type="spellEnd"/>
            <w:r w:rsidR="00460653" w:rsidRPr="00FF430B">
              <w:rPr>
                <w:lang w:val="ro-MD"/>
              </w:rPr>
              <w:t xml:space="preserve"> sau nu a refăcut o lucrare în termenul stabilit </w:t>
            </w:r>
            <w:r w:rsidR="001873A6" w:rsidRPr="00FF430B">
              <w:rPr>
                <w:lang w:val="ro-MD"/>
              </w:rPr>
              <w:t>de către beneficiar</w:t>
            </w:r>
            <w:r w:rsidR="00460653" w:rsidRPr="00FF430B">
              <w:rPr>
                <w:lang w:val="ro-MD"/>
              </w:rPr>
              <w:t>;</w:t>
            </w:r>
          </w:p>
          <w:p w14:paraId="2E6126AF" w14:textId="40D1B688" w:rsidR="00460653" w:rsidRDefault="007323B6" w:rsidP="001D3BEF">
            <w:pPr>
              <w:pStyle w:val="a"/>
              <w:numPr>
                <w:ilvl w:val="0"/>
                <w:numId w:val="14"/>
              </w:numPr>
              <w:tabs>
                <w:tab w:val="clear" w:pos="1134"/>
                <w:tab w:val="left" w:pos="1276"/>
              </w:tabs>
              <w:spacing w:line="276" w:lineRule="auto"/>
              <w:ind w:left="0"/>
              <w:contextualSpacing/>
              <w:rPr>
                <w:lang w:val="ro-MD"/>
              </w:rPr>
            </w:pPr>
            <w:r w:rsidRPr="00FF430B">
              <w:rPr>
                <w:lang w:val="ro-MD"/>
              </w:rPr>
              <w:t xml:space="preserve">d) </w:t>
            </w:r>
            <w:r w:rsidR="00460653" w:rsidRPr="00FF430B">
              <w:rPr>
                <w:lang w:val="ro-MD"/>
              </w:rPr>
              <w:t xml:space="preserve">Beneficiarul notifică antreprenorul că din motive neprevăzute </w:t>
            </w:r>
            <w:proofErr w:type="spellStart"/>
            <w:r w:rsidR="00460653" w:rsidRPr="00FF430B">
              <w:rPr>
                <w:lang w:val="ro-MD"/>
              </w:rPr>
              <w:t>şi</w:t>
            </w:r>
            <w:proofErr w:type="spellEnd"/>
            <w:r w:rsidR="00460653" w:rsidRPr="00FF430B">
              <w:rPr>
                <w:lang w:val="ro-MD"/>
              </w:rPr>
              <w:t xml:space="preserve"> datorită unor conjuncturi economice este</w:t>
            </w:r>
            <w:r w:rsidR="0001066E" w:rsidRPr="00FF430B">
              <w:rPr>
                <w:lang w:val="ro-MD"/>
              </w:rPr>
              <w:t xml:space="preserve"> în</w:t>
            </w:r>
            <w:r w:rsidR="00460653" w:rsidRPr="00FF430B">
              <w:rPr>
                <w:lang w:val="ro-MD"/>
              </w:rPr>
              <w:t xml:space="preserve"> imposibil</w:t>
            </w:r>
            <w:r w:rsidR="0001066E" w:rsidRPr="00FF430B">
              <w:rPr>
                <w:lang w:val="ro-MD"/>
              </w:rPr>
              <w:t>itate</w:t>
            </w:r>
            <w:r w:rsidR="00892A6D" w:rsidRPr="00FF430B">
              <w:rPr>
                <w:lang w:val="ro-MD"/>
              </w:rPr>
              <w:t xml:space="preserve"> de a </w:t>
            </w:r>
            <w:r w:rsidR="00460653" w:rsidRPr="00FF430B">
              <w:rPr>
                <w:lang w:val="ro-MD"/>
              </w:rPr>
              <w:t>continu</w:t>
            </w:r>
            <w:r w:rsidR="00892A6D" w:rsidRPr="00FF430B">
              <w:rPr>
                <w:lang w:val="ro-MD"/>
              </w:rPr>
              <w:t>a</w:t>
            </w:r>
            <w:r w:rsidR="00460653" w:rsidRPr="00FF430B">
              <w:rPr>
                <w:lang w:val="ro-MD"/>
              </w:rPr>
              <w:t xml:space="preserve"> îndeplinirea </w:t>
            </w:r>
            <w:proofErr w:type="spellStart"/>
            <w:r w:rsidR="00460653" w:rsidRPr="00FF430B">
              <w:rPr>
                <w:lang w:val="ro-MD"/>
              </w:rPr>
              <w:t>obligaţiunilor</w:t>
            </w:r>
            <w:proofErr w:type="spellEnd"/>
            <w:r w:rsidR="00460653" w:rsidRPr="00FF430B">
              <w:rPr>
                <w:lang w:val="ro-MD"/>
              </w:rPr>
              <w:t xml:space="preserve"> contractuale</w:t>
            </w:r>
            <w:r w:rsidR="00505FFD">
              <w:rPr>
                <w:lang w:val="ro-MD"/>
              </w:rPr>
              <w:t>;</w:t>
            </w:r>
          </w:p>
          <w:p w14:paraId="6015D69F" w14:textId="77777777" w:rsidR="00460653" w:rsidRPr="00FF430B" w:rsidRDefault="007323B6" w:rsidP="001D3BEF">
            <w:pPr>
              <w:pStyle w:val="af2"/>
              <w:numPr>
                <w:ilvl w:val="1"/>
                <w:numId w:val="16"/>
              </w:numPr>
              <w:tabs>
                <w:tab w:val="left" w:pos="567"/>
              </w:tabs>
              <w:spacing w:line="276" w:lineRule="auto"/>
              <w:ind w:left="0" w:hanging="567"/>
              <w:rPr>
                <w:lang w:val="ro-MD"/>
              </w:rPr>
            </w:pPr>
            <w:r w:rsidRPr="00FF430B">
              <w:rPr>
                <w:lang w:val="ro-MD"/>
              </w:rPr>
              <w:lastRenderedPageBreak/>
              <w:t xml:space="preserve">12.3. </w:t>
            </w:r>
            <w:r w:rsidR="00460653" w:rsidRPr="00FF430B">
              <w:rPr>
                <w:lang w:val="ro-MD"/>
              </w:rPr>
              <w:t xml:space="preserve">Contractul se consideră </w:t>
            </w:r>
            <w:proofErr w:type="spellStart"/>
            <w:r w:rsidR="00BB2CB2" w:rsidRPr="00FF430B">
              <w:rPr>
                <w:lang w:val="ro-MD"/>
              </w:rPr>
              <w:t>rezolvit</w:t>
            </w:r>
            <w:proofErr w:type="spellEnd"/>
            <w:r w:rsidR="00460653" w:rsidRPr="00FF430B">
              <w:rPr>
                <w:lang w:val="ro-MD"/>
              </w:rPr>
              <w:t>, dacă partea contractantă va comunica în scris cele</w:t>
            </w:r>
            <w:r w:rsidRPr="00FF430B">
              <w:rPr>
                <w:lang w:val="ro-MD"/>
              </w:rPr>
              <w:t>i</w:t>
            </w:r>
            <w:r w:rsidR="00460653" w:rsidRPr="00FF430B">
              <w:rPr>
                <w:lang w:val="ro-MD"/>
              </w:rPr>
              <w:t xml:space="preserve">lalte </w:t>
            </w:r>
            <w:proofErr w:type="spellStart"/>
            <w:r w:rsidR="00460653" w:rsidRPr="00FF430B">
              <w:rPr>
                <w:lang w:val="ro-MD"/>
              </w:rPr>
              <w:t>părţi</w:t>
            </w:r>
            <w:proofErr w:type="spellEnd"/>
            <w:r w:rsidR="00460653" w:rsidRPr="00FF430B">
              <w:rPr>
                <w:lang w:val="ro-MD"/>
              </w:rPr>
              <w:t xml:space="preserve"> contractante în termen de 15 zile motivele indicate la punctele 1</w:t>
            </w:r>
            <w:r w:rsidR="00D379F6" w:rsidRPr="00FF430B">
              <w:rPr>
                <w:lang w:val="ro-MD"/>
              </w:rPr>
              <w:t>2</w:t>
            </w:r>
            <w:r w:rsidR="00460653" w:rsidRPr="00FF430B">
              <w:rPr>
                <w:lang w:val="ro-MD"/>
              </w:rPr>
              <w:t xml:space="preserve">.1 </w:t>
            </w:r>
            <w:proofErr w:type="spellStart"/>
            <w:r w:rsidR="00460653" w:rsidRPr="00FF430B">
              <w:rPr>
                <w:lang w:val="ro-MD"/>
              </w:rPr>
              <w:t>şi</w:t>
            </w:r>
            <w:proofErr w:type="spellEnd"/>
            <w:r w:rsidR="00460653" w:rsidRPr="00FF430B">
              <w:rPr>
                <w:lang w:val="ro-MD"/>
              </w:rPr>
              <w:t xml:space="preserve"> 1</w:t>
            </w:r>
            <w:r w:rsidR="00D379F6" w:rsidRPr="00FF430B">
              <w:rPr>
                <w:lang w:val="ro-MD"/>
              </w:rPr>
              <w:t>2</w:t>
            </w:r>
            <w:r w:rsidR="00460653" w:rsidRPr="00FF430B">
              <w:rPr>
                <w:lang w:val="ro-MD"/>
              </w:rPr>
              <w:t xml:space="preserve">.2 din prezentul contract.  </w:t>
            </w:r>
          </w:p>
          <w:p w14:paraId="40D783CE" w14:textId="3E0628F3" w:rsidR="00460653" w:rsidRPr="00FF430B" w:rsidRDefault="007323B6" w:rsidP="001D3BEF">
            <w:pPr>
              <w:pStyle w:val="af2"/>
              <w:numPr>
                <w:ilvl w:val="1"/>
                <w:numId w:val="16"/>
              </w:numPr>
              <w:tabs>
                <w:tab w:val="left" w:pos="567"/>
              </w:tabs>
              <w:spacing w:line="276" w:lineRule="auto"/>
              <w:ind w:left="0" w:hanging="567"/>
              <w:rPr>
                <w:lang w:val="ro-MD"/>
              </w:rPr>
            </w:pPr>
            <w:r w:rsidRPr="00FF430B">
              <w:rPr>
                <w:lang w:val="ro-MD"/>
              </w:rPr>
              <w:t xml:space="preserve">12.4. </w:t>
            </w:r>
            <w:r w:rsidR="00460653" w:rsidRPr="00547370">
              <w:rPr>
                <w:lang w:val="ro-MD"/>
              </w:rPr>
              <w:t xml:space="preserve">Beneficiarul, în caz de </w:t>
            </w:r>
            <w:r w:rsidR="00BB2CB2" w:rsidRPr="00547370">
              <w:rPr>
                <w:lang w:val="ro-MD"/>
              </w:rPr>
              <w:t>rezoluțiune</w:t>
            </w:r>
            <w:r w:rsidR="001A0E4D" w:rsidRPr="00547370">
              <w:rPr>
                <w:lang w:val="ro-MD"/>
              </w:rPr>
              <w:t xml:space="preserve"> </w:t>
            </w:r>
            <w:r w:rsidR="00460653" w:rsidRPr="00547370">
              <w:rPr>
                <w:lang w:val="ro-MD"/>
              </w:rPr>
              <w:t xml:space="preserve">a contractului, va convoca comisia de </w:t>
            </w:r>
            <w:proofErr w:type="spellStart"/>
            <w:r w:rsidR="00460653" w:rsidRPr="00547370">
              <w:rPr>
                <w:lang w:val="ro-MD"/>
              </w:rPr>
              <w:t>recepţie</w:t>
            </w:r>
            <w:proofErr w:type="spellEnd"/>
            <w:r w:rsidR="00460653" w:rsidRPr="00547370">
              <w:rPr>
                <w:lang w:val="ro-MD"/>
              </w:rPr>
              <w:t xml:space="preserve"> care va efectua </w:t>
            </w:r>
            <w:proofErr w:type="spellStart"/>
            <w:r w:rsidR="00460653" w:rsidRPr="00547370">
              <w:rPr>
                <w:lang w:val="ro-MD"/>
              </w:rPr>
              <w:t>recepţia</w:t>
            </w:r>
            <w:proofErr w:type="spellEnd"/>
            <w:r w:rsidR="00460653" w:rsidRPr="00547370">
              <w:rPr>
                <w:lang w:val="ro-MD"/>
              </w:rPr>
              <w:t xml:space="preserve"> cantitativă </w:t>
            </w:r>
            <w:proofErr w:type="spellStart"/>
            <w:r w:rsidR="00460653" w:rsidRPr="00547370">
              <w:rPr>
                <w:lang w:val="ro-MD"/>
              </w:rPr>
              <w:t>şi</w:t>
            </w:r>
            <w:proofErr w:type="spellEnd"/>
            <w:r w:rsidR="00460653" w:rsidRPr="00547370">
              <w:rPr>
                <w:lang w:val="ro-MD"/>
              </w:rPr>
              <w:t xml:space="preserve"> calitativ</w:t>
            </w:r>
            <w:r w:rsidR="00D74B95" w:rsidRPr="00547370">
              <w:rPr>
                <w:lang w:val="ro-MD"/>
              </w:rPr>
              <w:t>ă</w:t>
            </w:r>
            <w:r w:rsidR="00460653" w:rsidRPr="00547370">
              <w:rPr>
                <w:lang w:val="ro-MD"/>
              </w:rPr>
              <w:t xml:space="preserve"> a lucrărilor executate</w:t>
            </w:r>
            <w:r w:rsidR="00D74B95" w:rsidRPr="00547370">
              <w:rPr>
                <w:lang w:val="ro-MD"/>
              </w:rPr>
              <w:t>,</w:t>
            </w:r>
            <w:r w:rsidR="00C33344" w:rsidRPr="00547370">
              <w:rPr>
                <w:lang w:val="ro-MD"/>
              </w:rPr>
              <w:t xml:space="preserve"> </w:t>
            </w:r>
            <w:r w:rsidR="00D74B95" w:rsidRPr="00547370">
              <w:rPr>
                <w:lang w:val="ro-MD"/>
              </w:rPr>
              <w:t xml:space="preserve">în maximum 15 zile de la data </w:t>
            </w:r>
            <w:r w:rsidR="00BB2CB2" w:rsidRPr="00547370">
              <w:rPr>
                <w:lang w:val="ro-MD"/>
              </w:rPr>
              <w:t>rezoluțiunii</w:t>
            </w:r>
            <w:r w:rsidR="00C33344" w:rsidRPr="00547370">
              <w:rPr>
                <w:lang w:val="ro-MD"/>
              </w:rPr>
              <w:t xml:space="preserve"> </w:t>
            </w:r>
            <w:r w:rsidR="00D74B95" w:rsidRPr="00547370">
              <w:rPr>
                <w:lang w:val="ro-MD"/>
              </w:rPr>
              <w:t>contractului.</w:t>
            </w:r>
          </w:p>
          <w:p w14:paraId="26E83AD9" w14:textId="77777777" w:rsidR="00460653" w:rsidRPr="00FF430B" w:rsidRDefault="007323B6" w:rsidP="001D3BEF">
            <w:pPr>
              <w:pStyle w:val="af2"/>
              <w:numPr>
                <w:ilvl w:val="1"/>
                <w:numId w:val="16"/>
              </w:numPr>
              <w:tabs>
                <w:tab w:val="left" w:pos="567"/>
              </w:tabs>
              <w:spacing w:line="276" w:lineRule="auto"/>
              <w:ind w:left="0" w:hanging="567"/>
              <w:rPr>
                <w:lang w:val="ro-MD"/>
              </w:rPr>
            </w:pPr>
            <w:r w:rsidRPr="00FF430B">
              <w:rPr>
                <w:lang w:val="ro-MD"/>
              </w:rPr>
              <w:t xml:space="preserve">12.5. </w:t>
            </w:r>
            <w:r w:rsidR="00460653" w:rsidRPr="00FF430B">
              <w:rPr>
                <w:lang w:val="ro-MD"/>
              </w:rPr>
              <w:t xml:space="preserve">În cazul </w:t>
            </w:r>
            <w:r w:rsidR="00BB2CB2" w:rsidRPr="00FF430B">
              <w:rPr>
                <w:lang w:val="ro-MD"/>
              </w:rPr>
              <w:t>rezoluțiunii</w:t>
            </w:r>
            <w:r w:rsidR="00C33344" w:rsidRPr="00FF430B">
              <w:rPr>
                <w:lang w:val="ro-MD"/>
              </w:rPr>
              <w:t xml:space="preserve"> </w:t>
            </w:r>
            <w:r w:rsidR="00460653" w:rsidRPr="00FF430B">
              <w:rPr>
                <w:lang w:val="ro-MD"/>
              </w:rPr>
              <w:t xml:space="preserve">contractului, Beneficiarul va întocmi </w:t>
            </w:r>
            <w:proofErr w:type="spellStart"/>
            <w:r w:rsidR="00460653" w:rsidRPr="00FF430B">
              <w:rPr>
                <w:lang w:val="ro-MD"/>
              </w:rPr>
              <w:t>situaţia</w:t>
            </w:r>
            <w:proofErr w:type="spellEnd"/>
            <w:r w:rsidR="00460653" w:rsidRPr="00FF430B">
              <w:rPr>
                <w:lang w:val="ro-MD"/>
              </w:rPr>
              <w:t xml:space="preserve"> lucrărilor efectiv executate, inventarul materialelor, utilajelor </w:t>
            </w:r>
            <w:proofErr w:type="spellStart"/>
            <w:r w:rsidR="00460653" w:rsidRPr="00FF430B">
              <w:rPr>
                <w:lang w:val="ro-MD"/>
              </w:rPr>
              <w:t>şi</w:t>
            </w:r>
            <w:proofErr w:type="spellEnd"/>
            <w:r w:rsidR="00460653" w:rsidRPr="00FF430B">
              <w:rPr>
                <w:lang w:val="ro-MD"/>
              </w:rPr>
              <w:t xml:space="preserve"> lucrărilor provizorii, după care se vor stabili sumele care urmează să le plătească în conformitate cu prevederile contractului, precum </w:t>
            </w:r>
            <w:proofErr w:type="spellStart"/>
            <w:r w:rsidR="00460653" w:rsidRPr="00FF430B">
              <w:rPr>
                <w:lang w:val="ro-MD"/>
              </w:rPr>
              <w:t>şi</w:t>
            </w:r>
            <w:proofErr w:type="spellEnd"/>
            <w:r w:rsidR="00460653" w:rsidRPr="00FF430B">
              <w:rPr>
                <w:lang w:val="ro-MD"/>
              </w:rPr>
              <w:t xml:space="preserve"> daunele pe care trebuie să le suporte Antreprenorul din vina căruia s-a </w:t>
            </w:r>
            <w:proofErr w:type="spellStart"/>
            <w:r w:rsidR="00BB2CB2" w:rsidRPr="00FF430B">
              <w:rPr>
                <w:lang w:val="ro-MD"/>
              </w:rPr>
              <w:t>rezolvit</w:t>
            </w:r>
            <w:proofErr w:type="spellEnd"/>
            <w:r w:rsidR="00C33344" w:rsidRPr="00FF430B">
              <w:rPr>
                <w:lang w:val="ro-MD"/>
              </w:rPr>
              <w:t xml:space="preserve"> </w:t>
            </w:r>
            <w:r w:rsidR="00460653" w:rsidRPr="00FF430B">
              <w:rPr>
                <w:lang w:val="ro-MD"/>
              </w:rPr>
              <w:t xml:space="preserve">contractul. </w:t>
            </w:r>
          </w:p>
          <w:p w14:paraId="36265579" w14:textId="77777777" w:rsidR="00460653" w:rsidRPr="00FF430B" w:rsidRDefault="007323B6" w:rsidP="001D3BEF">
            <w:pPr>
              <w:pStyle w:val="af2"/>
              <w:numPr>
                <w:ilvl w:val="1"/>
                <w:numId w:val="16"/>
              </w:numPr>
              <w:tabs>
                <w:tab w:val="left" w:pos="567"/>
              </w:tabs>
              <w:spacing w:line="276" w:lineRule="auto"/>
              <w:ind w:left="0" w:hanging="567"/>
              <w:rPr>
                <w:lang w:val="ro-MD"/>
              </w:rPr>
            </w:pPr>
            <w:r w:rsidRPr="00FF430B">
              <w:rPr>
                <w:lang w:val="ro-MD"/>
              </w:rPr>
              <w:t xml:space="preserve">12.6. </w:t>
            </w:r>
            <w:r w:rsidR="00460653" w:rsidRPr="00FF430B">
              <w:rPr>
                <w:lang w:val="ro-MD"/>
              </w:rPr>
              <w:t>După rez</w:t>
            </w:r>
            <w:r w:rsidR="00892A6D" w:rsidRPr="00FF430B">
              <w:rPr>
                <w:lang w:val="ro-MD"/>
              </w:rPr>
              <w:t>oluțiunea</w:t>
            </w:r>
            <w:r w:rsidR="00460653" w:rsidRPr="00FF430B">
              <w:rPr>
                <w:lang w:val="ro-MD"/>
              </w:rPr>
              <w:t xml:space="preserve"> contractului, Beneficiarul poate continua </w:t>
            </w:r>
            <w:proofErr w:type="spellStart"/>
            <w:r w:rsidR="00460653" w:rsidRPr="00FF430B">
              <w:rPr>
                <w:lang w:val="ro-MD"/>
              </w:rPr>
              <w:t>execuţia</w:t>
            </w:r>
            <w:proofErr w:type="spellEnd"/>
            <w:r w:rsidR="00460653" w:rsidRPr="00FF430B">
              <w:rPr>
                <w:lang w:val="ro-MD"/>
              </w:rPr>
              <w:t xml:space="preserve"> lucrărilor cu respectarea prevederilor legale. </w:t>
            </w:r>
          </w:p>
          <w:p w14:paraId="77A9D719" w14:textId="77777777" w:rsidR="00E22640" w:rsidRPr="00FF430B" w:rsidRDefault="00E22640" w:rsidP="001D3BEF">
            <w:pPr>
              <w:pStyle w:val="af2"/>
              <w:tabs>
                <w:tab w:val="left" w:pos="567"/>
                <w:tab w:val="left" w:pos="2070"/>
              </w:tabs>
              <w:spacing w:line="276" w:lineRule="auto"/>
              <w:ind w:firstLine="0"/>
              <w:rPr>
                <w:lang w:val="ro-MD"/>
              </w:rPr>
            </w:pPr>
            <w:r w:rsidRPr="00FF430B">
              <w:rPr>
                <w:lang w:val="ro-MD"/>
              </w:rPr>
              <w:t xml:space="preserve">12.7. Cazuri specifice de încetare a contractului de </w:t>
            </w:r>
            <w:proofErr w:type="spellStart"/>
            <w:r w:rsidRPr="00FF430B">
              <w:rPr>
                <w:lang w:val="ro-MD"/>
              </w:rPr>
              <w:t>achiziţii</w:t>
            </w:r>
            <w:proofErr w:type="spellEnd"/>
            <w:r w:rsidRPr="00FF430B">
              <w:rPr>
                <w:lang w:val="ro-MD"/>
              </w:rPr>
              <w:t xml:space="preserve"> publice:</w:t>
            </w:r>
          </w:p>
          <w:p w14:paraId="49ADD99C" w14:textId="15DBE3A9" w:rsidR="00E22640" w:rsidRPr="00FF430B" w:rsidRDefault="00E22640" w:rsidP="001D3BEF">
            <w:pPr>
              <w:pStyle w:val="af2"/>
              <w:tabs>
                <w:tab w:val="left" w:pos="567"/>
                <w:tab w:val="left" w:pos="2070"/>
              </w:tabs>
              <w:spacing w:line="276" w:lineRule="auto"/>
              <w:ind w:firstLine="284"/>
              <w:rPr>
                <w:lang w:val="ro-MD"/>
              </w:rPr>
            </w:pPr>
            <w:r w:rsidRPr="00FF430B">
              <w:rPr>
                <w:lang w:val="ro-MD"/>
              </w:rPr>
              <w:t xml:space="preserve">     </w:t>
            </w:r>
            <w:r w:rsidR="00F168DC" w:rsidRPr="00FF430B">
              <w:rPr>
                <w:lang w:val="ro-MD"/>
              </w:rPr>
              <w:t>Beneficiarul</w:t>
            </w:r>
            <w:r w:rsidRPr="00FF430B">
              <w:rPr>
                <w:lang w:val="ro-MD"/>
              </w:rPr>
              <w:t xml:space="preserve"> are dreptul de a </w:t>
            </w:r>
            <w:r w:rsidR="0060188C" w:rsidRPr="00FF430B">
              <w:rPr>
                <w:lang w:val="ro-MD"/>
              </w:rPr>
              <w:t>rezolvi</w:t>
            </w:r>
            <w:r w:rsidR="00C33344" w:rsidRPr="00FF430B">
              <w:rPr>
                <w:lang w:val="ro-MD"/>
              </w:rPr>
              <w:t xml:space="preserve"> </w:t>
            </w:r>
            <w:r w:rsidRPr="00FF430B">
              <w:rPr>
                <w:lang w:val="ro-MD"/>
              </w:rPr>
              <w:t xml:space="preserve">unilateral un contract de </w:t>
            </w:r>
            <w:proofErr w:type="spellStart"/>
            <w:r w:rsidRPr="00FF430B">
              <w:rPr>
                <w:lang w:val="ro-MD"/>
              </w:rPr>
              <w:t>achiziţii</w:t>
            </w:r>
            <w:proofErr w:type="spellEnd"/>
            <w:r w:rsidRPr="00FF430B">
              <w:rPr>
                <w:lang w:val="ro-MD"/>
              </w:rPr>
              <w:t xml:space="preserve"> publice în perioada de valabilitate a acestuia în una dintre următoarele </w:t>
            </w:r>
            <w:proofErr w:type="spellStart"/>
            <w:r w:rsidRPr="00FF430B">
              <w:rPr>
                <w:lang w:val="ro-MD"/>
              </w:rPr>
              <w:t>situaţii</w:t>
            </w:r>
            <w:proofErr w:type="spellEnd"/>
            <w:r w:rsidRPr="00FF430B">
              <w:rPr>
                <w:lang w:val="ro-MD"/>
              </w:rPr>
              <w:t>:</w:t>
            </w:r>
          </w:p>
          <w:p w14:paraId="2D821582" w14:textId="57F8FC30" w:rsidR="00E22640" w:rsidRPr="00FF430B" w:rsidRDefault="00E22640" w:rsidP="001D3BEF">
            <w:pPr>
              <w:pStyle w:val="af2"/>
              <w:tabs>
                <w:tab w:val="left" w:pos="567"/>
                <w:tab w:val="left" w:pos="2070"/>
              </w:tabs>
              <w:spacing w:line="276" w:lineRule="auto"/>
              <w:rPr>
                <w:lang w:val="ro-MD"/>
              </w:rPr>
            </w:pPr>
            <w:r w:rsidRPr="00FF430B">
              <w:rPr>
                <w:lang w:val="ro-MD"/>
              </w:rPr>
              <w:t xml:space="preserve">    a) contractantul se afla, la momentul atribuirii lui, în una dintre </w:t>
            </w:r>
            <w:proofErr w:type="spellStart"/>
            <w:r w:rsidRPr="00FF430B">
              <w:rPr>
                <w:lang w:val="ro-MD"/>
              </w:rPr>
              <w:t>situaţiile</w:t>
            </w:r>
            <w:proofErr w:type="spellEnd"/>
            <w:r w:rsidRPr="00FF430B">
              <w:rPr>
                <w:lang w:val="ro-MD"/>
              </w:rPr>
              <w:t xml:space="preserve"> care ar fi determinat excluderea sa din proce</w:t>
            </w:r>
            <w:r w:rsidR="00C33344" w:rsidRPr="00FF430B">
              <w:rPr>
                <w:lang w:val="ro-MD"/>
              </w:rPr>
              <w:t>dura de atribuire potrivit art.</w:t>
            </w:r>
            <w:r w:rsidR="00DF4DCF">
              <w:rPr>
                <w:lang w:val="ro-MD"/>
              </w:rPr>
              <w:t xml:space="preserve"> </w:t>
            </w:r>
            <w:r w:rsidRPr="00FF430B">
              <w:rPr>
                <w:lang w:val="ro-MD"/>
              </w:rPr>
              <w:t>19</w:t>
            </w:r>
            <w:r w:rsidR="00802287" w:rsidRPr="00FF430B">
              <w:rPr>
                <w:lang w:val="ro-MD"/>
              </w:rPr>
              <w:t xml:space="preserve"> al Legii </w:t>
            </w:r>
            <w:r w:rsidR="0060188C" w:rsidRPr="00FF430B">
              <w:rPr>
                <w:lang w:val="ro-MD"/>
              </w:rPr>
              <w:t>nr.</w:t>
            </w:r>
            <w:r w:rsidR="00FF5CB2">
              <w:rPr>
                <w:lang w:val="ro-MD"/>
              </w:rPr>
              <w:t xml:space="preserve"> </w:t>
            </w:r>
            <w:r w:rsidR="00802287" w:rsidRPr="00FF430B">
              <w:rPr>
                <w:lang w:val="ro-MD"/>
              </w:rPr>
              <w:t>131/2015 privind achizițiile publice</w:t>
            </w:r>
            <w:r w:rsidRPr="00FF430B">
              <w:rPr>
                <w:lang w:val="ro-MD"/>
              </w:rPr>
              <w:t>;</w:t>
            </w:r>
          </w:p>
          <w:p w14:paraId="727FDBEA" w14:textId="16282731" w:rsidR="00E22640" w:rsidRPr="00FF430B" w:rsidRDefault="00E22640" w:rsidP="001D3BEF">
            <w:pPr>
              <w:pStyle w:val="af2"/>
              <w:tabs>
                <w:tab w:val="left" w:pos="567"/>
                <w:tab w:val="left" w:pos="2070"/>
              </w:tabs>
              <w:spacing w:line="276" w:lineRule="auto"/>
              <w:rPr>
                <w:lang w:val="ro-MD"/>
              </w:rPr>
            </w:pPr>
            <w:r w:rsidRPr="00FF430B">
              <w:rPr>
                <w:lang w:val="ro-MD"/>
              </w:rPr>
              <w:t xml:space="preserve">    b) contractul a făcut obiectul unei modificări substanțiale care necesita o nouă procedură de achiziție publică în conformitate cu art. 76</w:t>
            </w:r>
            <w:r w:rsidR="00802287" w:rsidRPr="00FF430B">
              <w:rPr>
                <w:lang w:val="ro-MD"/>
              </w:rPr>
              <w:t xml:space="preserve"> al Legii </w:t>
            </w:r>
            <w:r w:rsidR="0060188C" w:rsidRPr="00FF430B">
              <w:rPr>
                <w:lang w:val="ro-MD"/>
              </w:rPr>
              <w:t>nr.</w:t>
            </w:r>
            <w:r w:rsidR="00DF4DCF">
              <w:rPr>
                <w:lang w:val="ro-MD"/>
              </w:rPr>
              <w:t xml:space="preserve"> </w:t>
            </w:r>
            <w:r w:rsidR="00802287" w:rsidRPr="00FF430B">
              <w:rPr>
                <w:lang w:val="ro-MD"/>
              </w:rPr>
              <w:t>131/2015 privind achizițiile publice</w:t>
            </w:r>
            <w:r w:rsidRPr="00FF430B">
              <w:rPr>
                <w:lang w:val="ro-MD"/>
              </w:rPr>
              <w:t>;</w:t>
            </w:r>
          </w:p>
          <w:p w14:paraId="2E2488FC" w14:textId="1D7433BB" w:rsidR="00E22640" w:rsidRPr="00FF430B" w:rsidRDefault="00E22640" w:rsidP="001D3BEF">
            <w:pPr>
              <w:pStyle w:val="af2"/>
              <w:tabs>
                <w:tab w:val="left" w:pos="567"/>
                <w:tab w:val="left" w:pos="2070"/>
              </w:tabs>
              <w:spacing w:line="276" w:lineRule="auto"/>
              <w:rPr>
                <w:lang w:val="ro-MD"/>
              </w:rPr>
            </w:pPr>
            <w:r w:rsidRPr="00FF430B">
              <w:rPr>
                <w:lang w:val="ro-MD"/>
              </w:rPr>
              <w:t xml:space="preserve">    c) contractul nu ar fi trebuit să fie atribui</w:t>
            </w:r>
            <w:r w:rsidR="00C33344" w:rsidRPr="00FF430B">
              <w:rPr>
                <w:lang w:val="ro-MD"/>
              </w:rPr>
              <w:t>t contractantului respectiv, avâ</w:t>
            </w:r>
            <w:r w:rsidRPr="00FF430B">
              <w:rPr>
                <w:lang w:val="ro-MD"/>
              </w:rPr>
              <w:t xml:space="preserve">nd în vedere o încălcare gravă a </w:t>
            </w:r>
            <w:proofErr w:type="spellStart"/>
            <w:r w:rsidRPr="00FF430B">
              <w:rPr>
                <w:lang w:val="ro-MD"/>
              </w:rPr>
              <w:t>obligaţiilor</w:t>
            </w:r>
            <w:proofErr w:type="spellEnd"/>
            <w:r w:rsidRPr="00FF430B">
              <w:rPr>
                <w:lang w:val="ro-MD"/>
              </w:rPr>
              <w:t xml:space="preserve"> ce rezultă din </w:t>
            </w:r>
            <w:r w:rsidR="00802287" w:rsidRPr="00FF430B">
              <w:rPr>
                <w:lang w:val="ro-MD"/>
              </w:rPr>
              <w:t xml:space="preserve">Legea </w:t>
            </w:r>
            <w:r w:rsidR="0060188C" w:rsidRPr="00FF430B">
              <w:rPr>
                <w:lang w:val="ro-MD"/>
              </w:rPr>
              <w:t>nr.</w:t>
            </w:r>
            <w:r w:rsidR="00DF4DCF">
              <w:rPr>
                <w:lang w:val="ro-MD"/>
              </w:rPr>
              <w:t xml:space="preserve"> </w:t>
            </w:r>
            <w:r w:rsidR="00802287" w:rsidRPr="00FF430B">
              <w:rPr>
                <w:lang w:val="ro-MD"/>
              </w:rPr>
              <w:t xml:space="preserve">131/2015 </w:t>
            </w:r>
            <w:proofErr w:type="spellStart"/>
            <w:r w:rsidR="00802287" w:rsidRPr="00FF430B">
              <w:rPr>
                <w:lang w:val="ro-MD"/>
              </w:rPr>
              <w:t>priviind</w:t>
            </w:r>
            <w:proofErr w:type="spellEnd"/>
            <w:r w:rsidR="00802287" w:rsidRPr="00FF430B">
              <w:rPr>
                <w:lang w:val="ro-MD"/>
              </w:rPr>
              <w:t xml:space="preserve"> achizițiile publice</w:t>
            </w:r>
            <w:r w:rsidRPr="00FF430B">
              <w:rPr>
                <w:lang w:val="ro-MD"/>
              </w:rPr>
              <w:t xml:space="preserve"> și/sau tratatele </w:t>
            </w:r>
            <w:proofErr w:type="spellStart"/>
            <w:r w:rsidRPr="00FF430B">
              <w:rPr>
                <w:lang w:val="ro-MD"/>
              </w:rPr>
              <w:t>internaţionale</w:t>
            </w:r>
            <w:proofErr w:type="spellEnd"/>
            <w:r w:rsidRPr="00FF430B">
              <w:rPr>
                <w:lang w:val="ro-MD"/>
              </w:rPr>
              <w:t xml:space="preserve"> la care Republica Moldova este parte, care a fost constatată printr-o decizie a unei instanțe judecătorești naționale sau, după caz, internaționale.</w:t>
            </w:r>
          </w:p>
          <w:p w14:paraId="4AA7F174" w14:textId="77777777" w:rsidR="00E22640" w:rsidRPr="00D504F8" w:rsidRDefault="00E22640" w:rsidP="001D3BEF">
            <w:pPr>
              <w:pStyle w:val="af2"/>
              <w:tabs>
                <w:tab w:val="left" w:pos="567"/>
                <w:tab w:val="left" w:pos="2070"/>
              </w:tabs>
              <w:spacing w:line="276" w:lineRule="auto"/>
              <w:ind w:firstLine="0"/>
              <w:rPr>
                <w:lang w:val="en-US"/>
              </w:rPr>
            </w:pPr>
          </w:p>
          <w:p w14:paraId="27E6DB0A" w14:textId="77777777" w:rsidR="00460653" w:rsidRPr="00FF430B" w:rsidRDefault="007323B6" w:rsidP="001D3BEF">
            <w:pPr>
              <w:pStyle w:val="a"/>
              <w:numPr>
                <w:ilvl w:val="0"/>
                <w:numId w:val="16"/>
              </w:numPr>
              <w:tabs>
                <w:tab w:val="clear" w:pos="1134"/>
                <w:tab w:val="left" w:pos="3705"/>
              </w:tabs>
              <w:spacing w:line="276" w:lineRule="auto"/>
              <w:ind w:left="0"/>
              <w:contextualSpacing/>
              <w:rPr>
                <w:lang w:val="ro-MD"/>
              </w:rPr>
            </w:pPr>
            <w:r w:rsidRPr="00FF430B">
              <w:rPr>
                <w:b/>
                <w:lang w:val="ro-MD"/>
              </w:rPr>
              <w:t xml:space="preserve">13. </w:t>
            </w:r>
            <w:r w:rsidR="00460653" w:rsidRPr="00FF430B">
              <w:rPr>
                <w:b/>
                <w:lang w:val="ro-MD"/>
              </w:rPr>
              <w:t>DISPOZIŢII FINALE</w:t>
            </w:r>
          </w:p>
          <w:p w14:paraId="5E6DD7B0" w14:textId="77777777" w:rsidR="00460653" w:rsidRPr="00FF430B" w:rsidRDefault="007323B6" w:rsidP="001D3BEF">
            <w:pPr>
              <w:pStyle w:val="af2"/>
              <w:numPr>
                <w:ilvl w:val="1"/>
                <w:numId w:val="16"/>
              </w:numPr>
              <w:tabs>
                <w:tab w:val="left" w:pos="567"/>
              </w:tabs>
              <w:spacing w:line="276" w:lineRule="auto"/>
              <w:ind w:left="0" w:hanging="567"/>
              <w:rPr>
                <w:lang w:val="ro-MD"/>
              </w:rPr>
            </w:pPr>
            <w:r w:rsidRPr="00FF430B">
              <w:rPr>
                <w:lang w:val="ro-MD"/>
              </w:rPr>
              <w:t xml:space="preserve">13.1. </w:t>
            </w:r>
            <w:r w:rsidR="00460653" w:rsidRPr="00FF430B">
              <w:rPr>
                <w:lang w:val="ro-MD"/>
              </w:rPr>
              <w:t xml:space="preserve">Următoarele documente vor fi citite </w:t>
            </w:r>
            <w:proofErr w:type="spellStart"/>
            <w:r w:rsidR="00460653" w:rsidRPr="00FF430B">
              <w:rPr>
                <w:lang w:val="ro-MD"/>
              </w:rPr>
              <w:t>şi</w:t>
            </w:r>
            <w:proofErr w:type="spellEnd"/>
            <w:r w:rsidR="00460653" w:rsidRPr="00FF430B">
              <w:rPr>
                <w:lang w:val="ro-MD"/>
              </w:rPr>
              <w:t xml:space="preserve"> vor fi interpretate ca fiind parte integrantă a prezentului contract: </w:t>
            </w:r>
          </w:p>
          <w:p w14:paraId="36F85899" w14:textId="77777777" w:rsidR="00460653" w:rsidRPr="00FF430B" w:rsidRDefault="007323B6" w:rsidP="001D3BEF">
            <w:pPr>
              <w:numPr>
                <w:ilvl w:val="0"/>
                <w:numId w:val="13"/>
              </w:numPr>
              <w:tabs>
                <w:tab w:val="left" w:pos="1276"/>
              </w:tabs>
              <w:spacing w:line="276" w:lineRule="auto"/>
              <w:ind w:left="0" w:hanging="425"/>
              <w:jc w:val="both"/>
              <w:rPr>
                <w:lang w:val="ro-MD"/>
              </w:rPr>
            </w:pPr>
            <w:r w:rsidRPr="00FF430B">
              <w:rPr>
                <w:lang w:val="ro-MD"/>
              </w:rPr>
              <w:t xml:space="preserve">a) </w:t>
            </w:r>
            <w:r w:rsidR="00460653" w:rsidRPr="00FF430B">
              <w:rPr>
                <w:lang w:val="ro-MD"/>
              </w:rPr>
              <w:t>Caietul de sarcini;</w:t>
            </w:r>
          </w:p>
          <w:p w14:paraId="706BC15E" w14:textId="77777777" w:rsidR="00D379F6" w:rsidRPr="00FF430B" w:rsidRDefault="007323B6" w:rsidP="001D3BEF">
            <w:pPr>
              <w:numPr>
                <w:ilvl w:val="0"/>
                <w:numId w:val="13"/>
              </w:numPr>
              <w:tabs>
                <w:tab w:val="left" w:pos="1276"/>
              </w:tabs>
              <w:spacing w:line="276" w:lineRule="auto"/>
              <w:ind w:left="0" w:hanging="425"/>
              <w:jc w:val="both"/>
              <w:rPr>
                <w:lang w:val="ro-MD"/>
              </w:rPr>
            </w:pPr>
            <w:r w:rsidRPr="00FF430B">
              <w:rPr>
                <w:lang w:val="ro-MD"/>
              </w:rPr>
              <w:t xml:space="preserve">b) </w:t>
            </w:r>
            <w:r w:rsidR="00460653" w:rsidRPr="00FF430B">
              <w:rPr>
                <w:lang w:val="ro-MD"/>
              </w:rPr>
              <w:t>Propunerea tehnică</w:t>
            </w:r>
            <w:r w:rsidR="00D379F6" w:rsidRPr="00FF430B">
              <w:rPr>
                <w:lang w:val="ro-MD"/>
              </w:rPr>
              <w:t>;</w:t>
            </w:r>
          </w:p>
          <w:p w14:paraId="70E6208B" w14:textId="77777777" w:rsidR="00460653" w:rsidRPr="00FF430B" w:rsidRDefault="007323B6" w:rsidP="001D3BEF">
            <w:pPr>
              <w:numPr>
                <w:ilvl w:val="0"/>
                <w:numId w:val="13"/>
              </w:numPr>
              <w:tabs>
                <w:tab w:val="left" w:pos="1276"/>
              </w:tabs>
              <w:spacing w:line="276" w:lineRule="auto"/>
              <w:ind w:left="0" w:hanging="425"/>
              <w:jc w:val="both"/>
              <w:rPr>
                <w:lang w:val="ro-MD"/>
              </w:rPr>
            </w:pPr>
            <w:r w:rsidRPr="00FF430B">
              <w:rPr>
                <w:lang w:val="ro-MD"/>
              </w:rPr>
              <w:t xml:space="preserve">c) </w:t>
            </w:r>
            <w:r w:rsidR="00D74B95" w:rsidRPr="00FF430B">
              <w:rPr>
                <w:lang w:val="ro-MD"/>
              </w:rPr>
              <w:t>Propunerea</w:t>
            </w:r>
            <w:r w:rsidR="00C33344" w:rsidRPr="00FF430B">
              <w:rPr>
                <w:lang w:val="ro-MD"/>
              </w:rPr>
              <w:t xml:space="preserve"> </w:t>
            </w:r>
            <w:r w:rsidR="00460653" w:rsidRPr="00FF430B">
              <w:rPr>
                <w:lang w:val="ro-MD"/>
              </w:rPr>
              <w:t>financiară;</w:t>
            </w:r>
          </w:p>
          <w:p w14:paraId="477B55D4" w14:textId="77777777" w:rsidR="00460653" w:rsidRPr="00FF430B" w:rsidRDefault="007323B6" w:rsidP="001D3BEF">
            <w:pPr>
              <w:numPr>
                <w:ilvl w:val="0"/>
                <w:numId w:val="13"/>
              </w:numPr>
              <w:tabs>
                <w:tab w:val="left" w:pos="1276"/>
              </w:tabs>
              <w:spacing w:line="276" w:lineRule="auto"/>
              <w:ind w:left="0" w:hanging="425"/>
              <w:jc w:val="both"/>
              <w:rPr>
                <w:lang w:val="ro-MD"/>
              </w:rPr>
            </w:pPr>
            <w:r w:rsidRPr="00FF430B">
              <w:rPr>
                <w:lang w:val="ro-MD"/>
              </w:rPr>
              <w:t xml:space="preserve">d) </w:t>
            </w:r>
            <w:r w:rsidR="00460653" w:rsidRPr="00FF430B">
              <w:rPr>
                <w:lang w:val="ro-MD"/>
              </w:rPr>
              <w:t xml:space="preserve">Graficul de </w:t>
            </w:r>
            <w:r w:rsidR="00D74B95" w:rsidRPr="00FF430B">
              <w:rPr>
                <w:lang w:val="ro-MD"/>
              </w:rPr>
              <w:t>execu</w:t>
            </w:r>
            <w:r w:rsidR="00071859" w:rsidRPr="00FF430B">
              <w:rPr>
                <w:lang w:val="ro-MD"/>
              </w:rPr>
              <w:t xml:space="preserve">tare a lucrărilor </w:t>
            </w:r>
            <w:r w:rsidR="00460653" w:rsidRPr="00FF430B">
              <w:rPr>
                <w:lang w:val="ro-MD"/>
              </w:rPr>
              <w:t xml:space="preserve">; </w:t>
            </w:r>
          </w:p>
          <w:p w14:paraId="61987E0E" w14:textId="77777777" w:rsidR="00460653" w:rsidRPr="00FF430B" w:rsidRDefault="007323B6" w:rsidP="001D3BEF">
            <w:pPr>
              <w:numPr>
                <w:ilvl w:val="0"/>
                <w:numId w:val="13"/>
              </w:numPr>
              <w:tabs>
                <w:tab w:val="left" w:pos="1276"/>
              </w:tabs>
              <w:spacing w:line="276" w:lineRule="auto"/>
              <w:ind w:left="0" w:hanging="425"/>
              <w:jc w:val="both"/>
              <w:rPr>
                <w:lang w:val="ro-MD"/>
              </w:rPr>
            </w:pPr>
            <w:r w:rsidRPr="00FF430B">
              <w:rPr>
                <w:lang w:val="ro-MD"/>
              </w:rPr>
              <w:t xml:space="preserve">e) </w:t>
            </w:r>
            <w:r w:rsidR="00460653" w:rsidRPr="00FF430B">
              <w:rPr>
                <w:lang w:val="ro-MD"/>
              </w:rPr>
              <w:t>Garanția de bună execuție.</w:t>
            </w:r>
          </w:p>
          <w:p w14:paraId="3228C956" w14:textId="77777777" w:rsidR="00460653" w:rsidRPr="00FF430B" w:rsidRDefault="007323B6" w:rsidP="001D3BEF">
            <w:pPr>
              <w:pStyle w:val="af2"/>
              <w:numPr>
                <w:ilvl w:val="1"/>
                <w:numId w:val="16"/>
              </w:numPr>
              <w:tabs>
                <w:tab w:val="left" w:pos="567"/>
              </w:tabs>
              <w:spacing w:line="276" w:lineRule="auto"/>
              <w:ind w:left="0" w:hanging="567"/>
              <w:rPr>
                <w:lang w:val="ro-MD"/>
              </w:rPr>
            </w:pPr>
            <w:r w:rsidRPr="00FF430B">
              <w:rPr>
                <w:lang w:val="ro-MD"/>
              </w:rPr>
              <w:t xml:space="preserve">13.2. </w:t>
            </w:r>
            <w:r w:rsidR="00460653" w:rsidRPr="00FF430B">
              <w:rPr>
                <w:lang w:val="ro-MD"/>
              </w:rPr>
              <w:t>Documentele contractului vor fi întocmite în limba română.</w:t>
            </w:r>
          </w:p>
          <w:p w14:paraId="61C0B172" w14:textId="77777777" w:rsidR="00D379F6" w:rsidRPr="00FF430B" w:rsidRDefault="007323B6" w:rsidP="001D3BEF">
            <w:pPr>
              <w:pStyle w:val="af2"/>
              <w:numPr>
                <w:ilvl w:val="1"/>
                <w:numId w:val="16"/>
              </w:numPr>
              <w:tabs>
                <w:tab w:val="left" w:pos="567"/>
              </w:tabs>
              <w:spacing w:line="276" w:lineRule="auto"/>
              <w:ind w:left="0" w:hanging="567"/>
              <w:rPr>
                <w:lang w:val="ro-MD"/>
              </w:rPr>
            </w:pPr>
            <w:r w:rsidRPr="00FF430B">
              <w:rPr>
                <w:lang w:val="ro-MD"/>
              </w:rPr>
              <w:t>13.</w:t>
            </w:r>
            <w:r w:rsidR="001873A6" w:rsidRPr="00FF430B">
              <w:rPr>
                <w:lang w:val="ro-MD"/>
              </w:rPr>
              <w:t>3</w:t>
            </w:r>
            <w:r w:rsidRPr="00FF430B">
              <w:rPr>
                <w:lang w:val="ro-MD"/>
              </w:rPr>
              <w:t xml:space="preserve">. </w:t>
            </w:r>
            <w:r w:rsidR="00D379F6" w:rsidRPr="00FF430B">
              <w:rPr>
                <w:lang w:val="ro-MD"/>
              </w:rPr>
              <w:t xml:space="preserve">Prezentul Contract reprezintă acordul de </w:t>
            </w:r>
            <w:proofErr w:type="spellStart"/>
            <w:r w:rsidR="00D379F6" w:rsidRPr="00FF430B">
              <w:rPr>
                <w:lang w:val="ro-MD"/>
              </w:rPr>
              <w:t>voinţă</w:t>
            </w:r>
            <w:proofErr w:type="spellEnd"/>
            <w:r w:rsidR="00D379F6" w:rsidRPr="00FF430B">
              <w:rPr>
                <w:lang w:val="ro-MD"/>
              </w:rPr>
              <w:t xml:space="preserve"> al </w:t>
            </w:r>
            <w:proofErr w:type="spellStart"/>
            <w:r w:rsidR="00D379F6" w:rsidRPr="00FF430B">
              <w:rPr>
                <w:lang w:val="ro-MD"/>
              </w:rPr>
              <w:t>părţilor</w:t>
            </w:r>
            <w:proofErr w:type="spellEnd"/>
            <w:r w:rsidR="00C33344" w:rsidRPr="00FF430B">
              <w:rPr>
                <w:lang w:val="ro-MD"/>
              </w:rPr>
              <w:t xml:space="preserve"> </w:t>
            </w:r>
            <w:proofErr w:type="spellStart"/>
            <w:r w:rsidR="00D379F6" w:rsidRPr="00FF430B">
              <w:rPr>
                <w:lang w:val="ro-MD"/>
              </w:rPr>
              <w:t>şi</w:t>
            </w:r>
            <w:proofErr w:type="spellEnd"/>
            <w:r w:rsidR="00D379F6" w:rsidRPr="00FF430B">
              <w:rPr>
                <w:lang w:val="ro-MD"/>
              </w:rPr>
              <w:t xml:space="preserve"> se consideră semnat la data aplicării ultimei semnături de către una dintre părți.</w:t>
            </w:r>
          </w:p>
          <w:p w14:paraId="38644E03" w14:textId="682AE9D2" w:rsidR="00460653" w:rsidRPr="0031173D" w:rsidRDefault="007323B6" w:rsidP="001D3BEF">
            <w:pPr>
              <w:pStyle w:val="af2"/>
              <w:numPr>
                <w:ilvl w:val="1"/>
                <w:numId w:val="16"/>
              </w:numPr>
              <w:tabs>
                <w:tab w:val="left" w:pos="567"/>
                <w:tab w:val="left" w:pos="4005"/>
              </w:tabs>
              <w:spacing w:line="276" w:lineRule="auto"/>
              <w:ind w:left="0" w:hanging="567"/>
              <w:contextualSpacing/>
              <w:rPr>
                <w:lang w:val="ro-MD"/>
              </w:rPr>
            </w:pPr>
            <w:r w:rsidRPr="003C1491">
              <w:rPr>
                <w:lang w:val="ro-MD"/>
              </w:rPr>
              <w:t>13.</w:t>
            </w:r>
            <w:r w:rsidR="001873A6" w:rsidRPr="003C1491">
              <w:rPr>
                <w:lang w:val="ro-MD"/>
              </w:rPr>
              <w:t>4</w:t>
            </w:r>
            <w:r w:rsidRPr="003C1491">
              <w:rPr>
                <w:lang w:val="ro-MD"/>
              </w:rPr>
              <w:t xml:space="preserve">. </w:t>
            </w:r>
            <w:r w:rsidR="00D379F6" w:rsidRPr="003C1491">
              <w:rPr>
                <w:lang w:val="ro-MD"/>
              </w:rPr>
              <w:t xml:space="preserve">Pentru confirmarea celor </w:t>
            </w:r>
            <w:proofErr w:type="spellStart"/>
            <w:r w:rsidR="00D379F6" w:rsidRPr="003C1491">
              <w:rPr>
                <w:lang w:val="ro-MD"/>
              </w:rPr>
              <w:t>menţionate</w:t>
            </w:r>
            <w:proofErr w:type="spellEnd"/>
            <w:r w:rsidR="00D379F6" w:rsidRPr="003C1491">
              <w:rPr>
                <w:lang w:val="ro-MD"/>
              </w:rPr>
              <w:t xml:space="preserve">, </w:t>
            </w:r>
            <w:proofErr w:type="spellStart"/>
            <w:r w:rsidR="009D3792" w:rsidRPr="003C1491">
              <w:rPr>
                <w:lang w:val="ro-MD"/>
              </w:rPr>
              <w:t>p</w:t>
            </w:r>
            <w:r w:rsidR="00D379F6" w:rsidRPr="003C1491">
              <w:rPr>
                <w:lang w:val="ro-MD"/>
              </w:rPr>
              <w:t>ărţile</w:t>
            </w:r>
            <w:proofErr w:type="spellEnd"/>
            <w:r w:rsidR="00D379F6" w:rsidRPr="003C1491">
              <w:rPr>
                <w:lang w:val="ro-MD"/>
              </w:rPr>
              <w:t xml:space="preserve"> au semnat prezentul Contract în conformitate cu </w:t>
            </w:r>
            <w:proofErr w:type="spellStart"/>
            <w:r w:rsidR="00D379F6" w:rsidRPr="003C1491">
              <w:rPr>
                <w:lang w:val="ro-MD"/>
              </w:rPr>
              <w:t>legislaţia</w:t>
            </w:r>
            <w:proofErr w:type="spellEnd"/>
            <w:r w:rsidR="00D379F6" w:rsidRPr="003C1491">
              <w:rPr>
                <w:lang w:val="ro-MD"/>
              </w:rPr>
              <w:t xml:space="preserve"> Republicii Moldova, la data </w:t>
            </w:r>
            <w:proofErr w:type="spellStart"/>
            <w:r w:rsidR="00D379F6" w:rsidRPr="003C1491">
              <w:rPr>
                <w:lang w:val="ro-MD"/>
              </w:rPr>
              <w:t>şi</w:t>
            </w:r>
            <w:proofErr w:type="spellEnd"/>
            <w:r w:rsidR="00D379F6" w:rsidRPr="003C1491">
              <w:rPr>
                <w:lang w:val="ro-MD"/>
              </w:rPr>
              <w:t xml:space="preserve"> anul indicate,</w:t>
            </w:r>
            <w:r w:rsidR="00D379F6" w:rsidRPr="003C1491">
              <w:rPr>
                <w:b/>
                <w:bCs/>
                <w:lang w:val="ro-MD"/>
              </w:rPr>
              <w:t xml:space="preserve"> </w:t>
            </w:r>
            <w:r w:rsidR="00460653" w:rsidRPr="0039517D">
              <w:rPr>
                <w:lang w:val="ro-MD"/>
              </w:rPr>
              <w:t xml:space="preserve">fiind valabil </w:t>
            </w:r>
            <w:r w:rsidR="00D379F6" w:rsidRPr="0039517D">
              <w:rPr>
                <w:lang w:val="ro-MD"/>
              </w:rPr>
              <w:t>recepția finală a lucrărilor</w:t>
            </w:r>
            <w:r w:rsidR="00460653" w:rsidRPr="0039517D">
              <w:rPr>
                <w:lang w:val="ro-MD"/>
              </w:rPr>
              <w:t>.</w:t>
            </w:r>
          </w:p>
          <w:p w14:paraId="3B1DFA76" w14:textId="2D20529D" w:rsidR="00877B36" w:rsidRDefault="00877B36" w:rsidP="00877B36">
            <w:pPr>
              <w:tabs>
                <w:tab w:val="left" w:pos="2295"/>
              </w:tabs>
              <w:jc w:val="both"/>
              <w:rPr>
                <w:lang w:val="ro-MD"/>
              </w:rPr>
            </w:pPr>
          </w:p>
          <w:p w14:paraId="4C0E09AE" w14:textId="51963E56" w:rsidR="001D3BEF" w:rsidRDefault="001D3BEF" w:rsidP="00877B36">
            <w:pPr>
              <w:tabs>
                <w:tab w:val="left" w:pos="2295"/>
              </w:tabs>
              <w:jc w:val="both"/>
              <w:rPr>
                <w:lang w:val="ro-MD"/>
              </w:rPr>
            </w:pPr>
          </w:p>
          <w:p w14:paraId="0BE25930" w14:textId="05844827" w:rsidR="001D3BEF" w:rsidRDefault="001D3BEF" w:rsidP="00877B36">
            <w:pPr>
              <w:tabs>
                <w:tab w:val="left" w:pos="2295"/>
              </w:tabs>
              <w:jc w:val="both"/>
              <w:rPr>
                <w:lang w:val="ro-MD"/>
              </w:rPr>
            </w:pPr>
          </w:p>
          <w:p w14:paraId="3ED0BF1C" w14:textId="69405ED3" w:rsidR="001D3BEF" w:rsidRDefault="001D3BEF" w:rsidP="00877B36">
            <w:pPr>
              <w:tabs>
                <w:tab w:val="left" w:pos="2295"/>
              </w:tabs>
              <w:jc w:val="both"/>
              <w:rPr>
                <w:lang w:val="ro-MD"/>
              </w:rPr>
            </w:pPr>
          </w:p>
          <w:p w14:paraId="6582B3B2" w14:textId="623494D8" w:rsidR="001D3BEF" w:rsidRDefault="001D3BEF" w:rsidP="00877B36">
            <w:pPr>
              <w:tabs>
                <w:tab w:val="left" w:pos="2295"/>
              </w:tabs>
              <w:jc w:val="both"/>
              <w:rPr>
                <w:lang w:val="ro-MD"/>
              </w:rPr>
            </w:pPr>
          </w:p>
          <w:p w14:paraId="163F12DD" w14:textId="0CC36D73" w:rsidR="001D3BEF" w:rsidRDefault="001D3BEF" w:rsidP="00877B36">
            <w:pPr>
              <w:tabs>
                <w:tab w:val="left" w:pos="2295"/>
              </w:tabs>
              <w:jc w:val="both"/>
              <w:rPr>
                <w:lang w:val="ro-MD"/>
              </w:rPr>
            </w:pPr>
          </w:p>
          <w:p w14:paraId="404A7AFE" w14:textId="045D2E2E" w:rsidR="001D3BEF" w:rsidRDefault="001D3BEF" w:rsidP="00877B36">
            <w:pPr>
              <w:tabs>
                <w:tab w:val="left" w:pos="2295"/>
              </w:tabs>
              <w:jc w:val="both"/>
              <w:rPr>
                <w:lang w:val="ro-MD"/>
              </w:rPr>
            </w:pPr>
          </w:p>
          <w:p w14:paraId="05C14E44" w14:textId="63E438FA" w:rsidR="001D3BEF" w:rsidRDefault="001D3BEF" w:rsidP="00877B36">
            <w:pPr>
              <w:tabs>
                <w:tab w:val="left" w:pos="2295"/>
              </w:tabs>
              <w:jc w:val="both"/>
              <w:rPr>
                <w:lang w:val="ro-MD"/>
              </w:rPr>
            </w:pPr>
          </w:p>
          <w:p w14:paraId="2A1CBBAF" w14:textId="12229B28" w:rsidR="0020694E" w:rsidRDefault="0020694E" w:rsidP="00877B36">
            <w:pPr>
              <w:tabs>
                <w:tab w:val="left" w:pos="2295"/>
              </w:tabs>
              <w:jc w:val="both"/>
              <w:rPr>
                <w:lang w:val="ro-MD"/>
              </w:rPr>
            </w:pPr>
          </w:p>
          <w:p w14:paraId="3251AE0C" w14:textId="77777777" w:rsidR="003C1491" w:rsidRDefault="003C1491" w:rsidP="00877B36">
            <w:pPr>
              <w:tabs>
                <w:tab w:val="left" w:pos="2295"/>
              </w:tabs>
              <w:jc w:val="both"/>
              <w:rPr>
                <w:lang w:val="ro-MD"/>
              </w:rPr>
            </w:pPr>
          </w:p>
          <w:p w14:paraId="13332BB4" w14:textId="77777777" w:rsidR="001D3BEF" w:rsidRPr="00FF430B" w:rsidRDefault="001D3BEF" w:rsidP="00877B36">
            <w:pPr>
              <w:tabs>
                <w:tab w:val="left" w:pos="2295"/>
              </w:tabs>
              <w:jc w:val="both"/>
              <w:rPr>
                <w:lang w:val="ro-MD"/>
              </w:rPr>
            </w:pPr>
          </w:p>
          <w:p w14:paraId="0FE69F4A" w14:textId="77777777" w:rsidR="00877B36" w:rsidRPr="00FF430B" w:rsidRDefault="00877B36" w:rsidP="009256BD">
            <w:pPr>
              <w:pStyle w:val="a"/>
              <w:numPr>
                <w:ilvl w:val="3"/>
                <w:numId w:val="3"/>
              </w:numPr>
              <w:tabs>
                <w:tab w:val="left" w:pos="2295"/>
              </w:tabs>
              <w:spacing w:line="276" w:lineRule="auto"/>
              <w:rPr>
                <w:lang w:val="ro-MD"/>
              </w:rPr>
            </w:pPr>
            <w:r w:rsidRPr="00FF430B">
              <w:rPr>
                <w:b/>
                <w:lang w:val="ro-MD"/>
              </w:rPr>
              <w:t xml:space="preserve">PARTEA CE ȚINE DE CONDIȚIILE </w:t>
            </w:r>
          </w:p>
          <w:p w14:paraId="1D79A27E" w14:textId="7C253F9C" w:rsidR="00877B36" w:rsidRDefault="00877B36" w:rsidP="009256BD">
            <w:pPr>
              <w:pStyle w:val="a"/>
              <w:numPr>
                <w:ilvl w:val="0"/>
                <w:numId w:val="0"/>
              </w:numPr>
              <w:tabs>
                <w:tab w:val="left" w:pos="2295"/>
              </w:tabs>
              <w:spacing w:line="276" w:lineRule="auto"/>
              <w:ind w:left="3240"/>
              <w:rPr>
                <w:b/>
                <w:lang w:val="ro-MD"/>
              </w:rPr>
            </w:pPr>
            <w:r w:rsidRPr="00FF430B">
              <w:rPr>
                <w:b/>
                <w:lang w:val="ro-MD"/>
              </w:rPr>
              <w:t>SPECIALE A CONTRACTULUI</w:t>
            </w:r>
          </w:p>
          <w:p w14:paraId="7F4289CE" w14:textId="77777777" w:rsidR="0069736D" w:rsidRDefault="0069736D" w:rsidP="009256BD">
            <w:pPr>
              <w:tabs>
                <w:tab w:val="left" w:pos="3645"/>
              </w:tabs>
              <w:spacing w:line="276" w:lineRule="auto"/>
              <w:contextualSpacing/>
              <w:jc w:val="center"/>
              <w:rPr>
                <w:b/>
                <w:lang w:val="ro-MD"/>
              </w:rPr>
            </w:pPr>
          </w:p>
          <w:p w14:paraId="6B0F3CF3" w14:textId="6384F89D" w:rsidR="0069736D" w:rsidRPr="00FF430B" w:rsidRDefault="0069736D" w:rsidP="0020694E">
            <w:pPr>
              <w:tabs>
                <w:tab w:val="left" w:pos="3645"/>
              </w:tabs>
              <w:spacing w:line="276" w:lineRule="auto"/>
              <w:contextualSpacing/>
              <w:rPr>
                <w:lang w:val="ro-MD"/>
              </w:rPr>
            </w:pPr>
            <w:r w:rsidRPr="00FF430B">
              <w:rPr>
                <w:b/>
                <w:lang w:val="ro-MD"/>
              </w:rPr>
              <w:t>3. VALOAREA LUCRĂRILOR ŞI MODALITĂŢILE DE PLATĂ</w:t>
            </w:r>
          </w:p>
          <w:p w14:paraId="10869617" w14:textId="73B396E2" w:rsidR="000F6D6F" w:rsidRPr="009256BD" w:rsidRDefault="000F6D6F" w:rsidP="0020694E">
            <w:pPr>
              <w:spacing w:line="276" w:lineRule="auto"/>
              <w:ind w:left="31" w:hanging="31"/>
              <w:jc w:val="both"/>
              <w:rPr>
                <w:bCs/>
                <w:lang w:val="ro-MD"/>
              </w:rPr>
            </w:pPr>
            <w:r w:rsidRPr="009256BD">
              <w:rPr>
                <w:bCs/>
                <w:lang w:val="ro-MD"/>
              </w:rPr>
              <w:t>3.2.</w:t>
            </w:r>
            <w:r w:rsidR="00E24A1D" w:rsidRPr="009256BD">
              <w:rPr>
                <w:bCs/>
                <w:lang w:val="ro-MD"/>
              </w:rPr>
              <w:t>1</w:t>
            </w:r>
            <w:r w:rsidRPr="009256BD">
              <w:rPr>
                <w:bCs/>
                <w:lang w:val="ro-MD"/>
              </w:rPr>
              <w:t xml:space="preserve">. Achitările vor fi efectuate prin transfer bancar în limitele alocărilor bugetare anuale, eşalonat în termen de  20 de zile bancare, după primirea </w:t>
            </w:r>
            <w:r w:rsidR="004466FE">
              <w:rPr>
                <w:bCs/>
                <w:lang w:val="ro-MD"/>
              </w:rPr>
              <w:t xml:space="preserve">facturilor fiscale și </w:t>
            </w:r>
            <w:r w:rsidRPr="009256BD">
              <w:rPr>
                <w:bCs/>
                <w:lang w:val="ro-MD"/>
              </w:rPr>
              <w:t xml:space="preserve">proceselor - verbale de recepţie a lucrărilor executate, semnate şi acceptate de către Beneficiar.  </w:t>
            </w:r>
          </w:p>
          <w:p w14:paraId="69A472AC" w14:textId="4BD6F202" w:rsidR="0069736D" w:rsidRPr="004466FE" w:rsidRDefault="004466FE" w:rsidP="009256BD">
            <w:pPr>
              <w:tabs>
                <w:tab w:val="left" w:pos="2625"/>
              </w:tabs>
              <w:spacing w:after="200" w:line="276" w:lineRule="auto"/>
              <w:contextualSpacing/>
              <w:jc w:val="both"/>
              <w:rPr>
                <w:lang w:val="ro-MD"/>
              </w:rPr>
            </w:pPr>
            <w:r w:rsidRPr="004466FE">
              <w:rPr>
                <w:lang w:val="ro-MD"/>
              </w:rPr>
              <w:t>3.6.1. P</w:t>
            </w:r>
            <w:r>
              <w:rPr>
                <w:lang w:val="ro-MD"/>
              </w:rPr>
              <w:t xml:space="preserve">rocesul - </w:t>
            </w:r>
            <w:r w:rsidRPr="004466FE">
              <w:rPr>
                <w:lang w:val="ro-MD"/>
              </w:rPr>
              <w:t xml:space="preserve">verbal de recepție finală a lucrărilor constituie dovada executării integrale a contractului de achiziție publică. </w:t>
            </w:r>
          </w:p>
          <w:p w14:paraId="18F2FB92" w14:textId="3895E5FA" w:rsidR="0069736D" w:rsidRPr="00FF430B" w:rsidRDefault="0069736D" w:rsidP="0020694E">
            <w:pPr>
              <w:tabs>
                <w:tab w:val="left" w:pos="2625"/>
              </w:tabs>
              <w:spacing w:after="200" w:line="276" w:lineRule="auto"/>
              <w:contextualSpacing/>
              <w:rPr>
                <w:b/>
                <w:lang w:val="ro-MD"/>
              </w:rPr>
            </w:pPr>
            <w:r w:rsidRPr="00FF430B">
              <w:rPr>
                <w:b/>
                <w:lang w:val="ro-MD"/>
              </w:rPr>
              <w:t>4. DREPTURILE ŞI OBLIGAŢIUNILE ANTREPRENORULUI ŞI ALE BENEFICIARULUI</w:t>
            </w:r>
          </w:p>
          <w:p w14:paraId="7BD6012E" w14:textId="4E38CC96" w:rsidR="00E24A1D" w:rsidRPr="0041597E" w:rsidRDefault="00F31521" w:rsidP="0031173D">
            <w:pPr>
              <w:tabs>
                <w:tab w:val="left" w:pos="567"/>
                <w:tab w:val="left" w:pos="4005"/>
              </w:tabs>
              <w:spacing w:line="276" w:lineRule="auto"/>
              <w:jc w:val="both"/>
              <w:rPr>
                <w:bCs/>
                <w:strike/>
                <w:highlight w:val="yellow"/>
                <w:lang w:val="ro-MD"/>
              </w:rPr>
            </w:pPr>
            <w:r w:rsidRPr="009256BD">
              <w:rPr>
                <w:bCs/>
              </w:rPr>
              <w:t>4.10.1. Antreprenorul general, prin atribuirea oferitei în favoarea sa, se angajează să depună garanția de bună execuție</w:t>
            </w:r>
            <w:r w:rsidR="00E24A1D" w:rsidRPr="009256BD">
              <w:rPr>
                <w:bCs/>
              </w:rPr>
              <w:t xml:space="preserve"> a contractului, în cuantum de </w:t>
            </w:r>
            <w:r w:rsidR="004A29CC">
              <w:rPr>
                <w:bCs/>
              </w:rPr>
              <w:t xml:space="preserve">5 </w:t>
            </w:r>
            <w:r w:rsidRPr="009256BD">
              <w:rPr>
                <w:bCs/>
              </w:rPr>
              <w:t>% din valo</w:t>
            </w:r>
            <w:r w:rsidR="00547370" w:rsidRPr="009256BD">
              <w:rPr>
                <w:bCs/>
              </w:rPr>
              <w:t>area contractului atribuit prin</w:t>
            </w:r>
            <w:r w:rsidR="00547370" w:rsidRPr="004B6CB5">
              <w:t xml:space="preserve"> </w:t>
            </w:r>
            <w:r w:rsidR="004466FE" w:rsidRPr="004B6CB5">
              <w:t xml:space="preserve">garanție </w:t>
            </w:r>
            <w:r w:rsidR="004466FE" w:rsidRPr="0039517D">
              <w:t>bancară / transfer pe contul autorității contractante</w:t>
            </w:r>
            <w:r w:rsidR="00E24A1D" w:rsidRPr="0039517D">
              <w:t>,</w:t>
            </w:r>
            <w:r w:rsidR="00E24A1D" w:rsidRPr="009256BD">
              <w:rPr>
                <w:bCs/>
              </w:rPr>
              <w:t xml:space="preserve"> în cuantum de </w:t>
            </w:r>
            <w:r w:rsidR="004A29CC">
              <w:rPr>
                <w:bCs/>
              </w:rPr>
              <w:t xml:space="preserve">5 </w:t>
            </w:r>
            <w:r w:rsidRPr="009256BD">
              <w:rPr>
                <w:bCs/>
              </w:rPr>
              <w:t>% din valoarea acestora</w:t>
            </w:r>
            <w:r w:rsidR="004A29CC">
              <w:rPr>
                <w:bCs/>
              </w:rPr>
              <w:t>.</w:t>
            </w:r>
          </w:p>
          <w:p w14:paraId="6661B582" w14:textId="1D877924" w:rsidR="00F31521" w:rsidRPr="009256BD" w:rsidRDefault="00547370" w:rsidP="009256BD">
            <w:pPr>
              <w:tabs>
                <w:tab w:val="left" w:pos="567"/>
              </w:tabs>
              <w:spacing w:line="276" w:lineRule="auto"/>
              <w:jc w:val="both"/>
              <w:rPr>
                <w:bCs/>
              </w:rPr>
            </w:pPr>
            <w:r w:rsidRPr="009256BD">
              <w:rPr>
                <w:bCs/>
              </w:rPr>
              <w:t>4.10.2.</w:t>
            </w:r>
            <w:r w:rsidR="00F31521" w:rsidRPr="009256BD">
              <w:rPr>
                <w:bCs/>
              </w:rPr>
              <w:t xml:space="preserve"> În cazul modificării sumei contractului, garanția de bună execuție se va completa/actualiza conform proceselor verbale a lucrărilor executate în cuantumul stabilit în p.4.10.1., cu notificarea Antreprenorului general.</w:t>
            </w:r>
          </w:p>
          <w:p w14:paraId="3FFA7AA5" w14:textId="490BFE1A" w:rsidR="0069736D" w:rsidRPr="0069736D" w:rsidRDefault="0069736D" w:rsidP="0020694E">
            <w:pPr>
              <w:pStyle w:val="af2"/>
              <w:numPr>
                <w:ilvl w:val="1"/>
                <w:numId w:val="26"/>
              </w:numPr>
              <w:tabs>
                <w:tab w:val="left" w:pos="0"/>
              </w:tabs>
              <w:spacing w:line="276" w:lineRule="auto"/>
              <w:ind w:left="0" w:firstLine="0"/>
              <w:rPr>
                <w:lang w:val="ro-MD"/>
              </w:rPr>
            </w:pPr>
            <w:r w:rsidRPr="0069736D">
              <w:rPr>
                <w:lang w:val="ro-MD"/>
              </w:rPr>
              <w:t>Antreprenorul este obligat în corespundere cu reglementările tehnice și cu standardele de stat în vigoare, să semnalizeze lucrările prin aplicarea de marcaje, instalarea de indicatoare sau de alte dispozitive speciale, pe care le va menține în permanentă stare de funcționare.</w:t>
            </w:r>
          </w:p>
          <w:p w14:paraId="073FD7EC" w14:textId="0794D2CB" w:rsidR="0069736D" w:rsidRDefault="0069736D" w:rsidP="0020694E">
            <w:pPr>
              <w:pStyle w:val="af2"/>
              <w:numPr>
                <w:ilvl w:val="1"/>
                <w:numId w:val="26"/>
              </w:numPr>
              <w:tabs>
                <w:tab w:val="left" w:pos="31"/>
              </w:tabs>
              <w:spacing w:line="276" w:lineRule="auto"/>
              <w:ind w:left="0" w:firstLine="0"/>
              <w:rPr>
                <w:lang w:val="ro-MD"/>
              </w:rPr>
            </w:pPr>
            <w:r w:rsidRPr="0069736D">
              <w:rPr>
                <w:lang w:val="ro-MD"/>
              </w:rPr>
              <w:t xml:space="preserve">Antreprenorul este obligat să semnalizeze corespunzător, </w:t>
            </w:r>
            <w:proofErr w:type="spellStart"/>
            <w:r w:rsidRPr="0069736D">
              <w:rPr>
                <w:lang w:val="ro-MD"/>
              </w:rPr>
              <w:t>cît</w:t>
            </w:r>
            <w:proofErr w:type="spellEnd"/>
            <w:r w:rsidRPr="0069736D">
              <w:rPr>
                <w:lang w:val="ro-MD"/>
              </w:rPr>
              <w:t xml:space="preserve"> mai urgent orice obstacol, aflat pe partea carosabilă sau pe acostament, care stânjenește sau pune în pericol siguranța traficului și să ia toate măsurile de înlăturare a acestui obstacol.</w:t>
            </w:r>
          </w:p>
          <w:p w14:paraId="7367639A" w14:textId="77777777" w:rsidR="003B0DBE" w:rsidRPr="0069736D" w:rsidRDefault="003B0DBE" w:rsidP="009256BD">
            <w:pPr>
              <w:pStyle w:val="af2"/>
              <w:tabs>
                <w:tab w:val="left" w:pos="567"/>
              </w:tabs>
              <w:spacing w:line="276" w:lineRule="auto"/>
              <w:ind w:left="480" w:firstLine="0"/>
              <w:rPr>
                <w:lang w:val="ro-MD"/>
              </w:rPr>
            </w:pPr>
          </w:p>
          <w:p w14:paraId="16C36F67" w14:textId="688EF663" w:rsidR="0069736D" w:rsidRPr="0020694E" w:rsidRDefault="0020694E" w:rsidP="0020694E">
            <w:pPr>
              <w:tabs>
                <w:tab w:val="left" w:pos="567"/>
                <w:tab w:val="left" w:pos="4005"/>
              </w:tabs>
              <w:spacing w:line="276" w:lineRule="auto"/>
              <w:ind w:left="360" w:hanging="360"/>
              <w:rPr>
                <w:lang w:val="ro-MD"/>
              </w:rPr>
            </w:pPr>
            <w:r>
              <w:rPr>
                <w:b/>
                <w:lang w:val="ro-MD"/>
              </w:rPr>
              <w:t xml:space="preserve">6. </w:t>
            </w:r>
            <w:r w:rsidR="003B0DBE" w:rsidRPr="0020694E">
              <w:rPr>
                <w:b/>
                <w:lang w:val="ro-MD"/>
              </w:rPr>
              <w:t>ANTREPRENORUL ŞI SUBANTREPRENORII</w:t>
            </w:r>
          </w:p>
          <w:p w14:paraId="387A13EB" w14:textId="11A1879B" w:rsidR="003B0DBE" w:rsidRPr="0020694E" w:rsidRDefault="009256BD" w:rsidP="0041597E">
            <w:pPr>
              <w:tabs>
                <w:tab w:val="left" w:pos="567"/>
                <w:tab w:val="left" w:pos="4005"/>
              </w:tabs>
              <w:spacing w:line="276" w:lineRule="auto"/>
              <w:ind w:left="31"/>
              <w:jc w:val="both"/>
              <w:rPr>
                <w:lang w:val="ro-MD" w:eastAsia="ru-RU"/>
              </w:rPr>
            </w:pPr>
            <w:r w:rsidRPr="0020694E">
              <w:rPr>
                <w:lang w:val="ro-MD" w:eastAsia="ru-RU"/>
              </w:rPr>
              <w:t xml:space="preserve">6.3.1. </w:t>
            </w:r>
            <w:r w:rsidR="003B0DBE" w:rsidRPr="0020694E">
              <w:rPr>
                <w:lang w:val="ro-MD" w:eastAsia="ru-RU"/>
              </w:rPr>
              <w:t>Antreprenorul general este obligat să notifice autoritatea contractantă despre orice modificări ale informațiilor prevăzute la p. 6.2. pe durata contractului, precum și să prezinte informațiile privind eventualii noi subcontractanți care vor fi implicați ulterior în lucrările sau serviciile respective.</w:t>
            </w:r>
          </w:p>
          <w:p w14:paraId="623AA36F" w14:textId="0A29C23F" w:rsidR="003B0DBE" w:rsidRPr="009256BD" w:rsidRDefault="009256BD" w:rsidP="009256BD">
            <w:pPr>
              <w:tabs>
                <w:tab w:val="left" w:pos="567"/>
                <w:tab w:val="left" w:pos="4005"/>
              </w:tabs>
              <w:spacing w:line="276" w:lineRule="auto"/>
              <w:jc w:val="both"/>
              <w:rPr>
                <w:lang w:val="ro-MD" w:eastAsia="ru-RU"/>
              </w:rPr>
            </w:pPr>
            <w:r>
              <w:rPr>
                <w:lang w:val="ro-MD" w:eastAsia="ru-RU"/>
              </w:rPr>
              <w:t xml:space="preserve">6.3.2. </w:t>
            </w:r>
            <w:r w:rsidR="003B0DBE" w:rsidRPr="009256BD">
              <w:rPr>
                <w:lang w:val="ro-MD" w:eastAsia="ru-RU"/>
              </w:rPr>
              <w:t>Beneficiarul este în drept să verifice existența motivelor de excludere a subcontractanților în temeiul art. 19 din Legea 131/2015 privind achizițiile publice. În astfel de cazuri, Beneficiarul va solicită ca Antreprenorul general să înlocuiască subcontractantul în legătură cu care a rezultat, în urma verificării, că există motive obligatorii de excludere.</w:t>
            </w:r>
          </w:p>
          <w:p w14:paraId="4C64D373" w14:textId="77777777" w:rsidR="003B0DBE" w:rsidRPr="003B0DBE" w:rsidRDefault="003B0DBE" w:rsidP="009256BD">
            <w:pPr>
              <w:pStyle w:val="a"/>
              <w:numPr>
                <w:ilvl w:val="0"/>
                <w:numId w:val="0"/>
              </w:numPr>
              <w:tabs>
                <w:tab w:val="left" w:pos="567"/>
                <w:tab w:val="left" w:pos="4005"/>
              </w:tabs>
              <w:spacing w:line="276" w:lineRule="auto"/>
              <w:ind w:left="862"/>
              <w:rPr>
                <w:lang w:val="ro-MD"/>
              </w:rPr>
            </w:pPr>
          </w:p>
          <w:p w14:paraId="2B1B3A4F" w14:textId="66EF43BB" w:rsidR="00D5210D" w:rsidRPr="0020694E" w:rsidRDefault="0020694E" w:rsidP="0020694E">
            <w:pPr>
              <w:tabs>
                <w:tab w:val="left" w:pos="4275"/>
              </w:tabs>
              <w:spacing w:line="276" w:lineRule="auto"/>
              <w:ind w:left="360" w:hanging="360"/>
              <w:contextualSpacing/>
              <w:rPr>
                <w:lang w:val="ro-MD"/>
              </w:rPr>
            </w:pPr>
            <w:r>
              <w:rPr>
                <w:b/>
                <w:lang w:val="ro-MD"/>
              </w:rPr>
              <w:t xml:space="preserve">8. </w:t>
            </w:r>
            <w:r w:rsidR="00D5210D" w:rsidRPr="0020694E">
              <w:rPr>
                <w:b/>
                <w:lang w:val="ro-MD"/>
              </w:rPr>
              <w:t>MATERIALELE ŞI EXECUŢIA LUCRĂRILOR PROPRIU-ZISE</w:t>
            </w:r>
          </w:p>
          <w:p w14:paraId="53976EE2" w14:textId="5BEA56F9" w:rsidR="00D5210D" w:rsidRPr="001D2B8B" w:rsidRDefault="00D5210D" w:rsidP="0020694E">
            <w:pPr>
              <w:pStyle w:val="a"/>
              <w:numPr>
                <w:ilvl w:val="1"/>
                <w:numId w:val="40"/>
              </w:numPr>
              <w:tabs>
                <w:tab w:val="clear" w:pos="1134"/>
                <w:tab w:val="left" w:pos="0"/>
                <w:tab w:val="left" w:pos="599"/>
                <w:tab w:val="left" w:pos="4005"/>
              </w:tabs>
              <w:spacing w:line="276" w:lineRule="auto"/>
              <w:ind w:left="31" w:firstLine="0"/>
            </w:pPr>
            <w:proofErr w:type="spellStart"/>
            <w:r w:rsidRPr="001D2B8B">
              <w:t>Procesele</w:t>
            </w:r>
            <w:proofErr w:type="spellEnd"/>
            <w:r w:rsidR="00F31521" w:rsidRPr="001D2B8B">
              <w:t>-</w:t>
            </w:r>
            <w:r w:rsidRPr="001D2B8B">
              <w:t xml:space="preserve">verbale de </w:t>
            </w:r>
            <w:proofErr w:type="spellStart"/>
            <w:r w:rsidRPr="001D2B8B">
              <w:t>recepție</w:t>
            </w:r>
            <w:proofErr w:type="spellEnd"/>
            <w:r w:rsidRPr="001D2B8B">
              <w:t xml:space="preserve"> </w:t>
            </w:r>
            <w:proofErr w:type="spellStart"/>
            <w:r w:rsidRPr="001D2B8B">
              <w:t>lunară</w:t>
            </w:r>
            <w:proofErr w:type="spellEnd"/>
            <w:r w:rsidRPr="001D2B8B">
              <w:t xml:space="preserve"> a </w:t>
            </w:r>
            <w:proofErr w:type="spellStart"/>
            <w:r w:rsidRPr="001D2B8B">
              <w:t>lucrărilor</w:t>
            </w:r>
            <w:proofErr w:type="spellEnd"/>
            <w:r w:rsidRPr="001D2B8B">
              <w:t xml:space="preserve"> </w:t>
            </w:r>
            <w:proofErr w:type="spellStart"/>
            <w:r w:rsidRPr="001D2B8B">
              <w:t>vor</w:t>
            </w:r>
            <w:proofErr w:type="spellEnd"/>
            <w:r w:rsidRPr="001D2B8B">
              <w:t xml:space="preserve"> fi </w:t>
            </w:r>
            <w:proofErr w:type="spellStart"/>
            <w:r w:rsidRPr="001D2B8B">
              <w:t>însoțite</w:t>
            </w:r>
            <w:proofErr w:type="spellEnd"/>
            <w:r w:rsidRPr="001D2B8B">
              <w:t xml:space="preserve"> de probe de </w:t>
            </w:r>
            <w:proofErr w:type="spellStart"/>
            <w:r w:rsidRPr="001D2B8B">
              <w:t>laborator</w:t>
            </w:r>
            <w:proofErr w:type="spellEnd"/>
            <w:r w:rsidRPr="001D2B8B">
              <w:t xml:space="preserve">, </w:t>
            </w:r>
            <w:proofErr w:type="spellStart"/>
            <w:r w:rsidRPr="001D2B8B">
              <w:t>executate</w:t>
            </w:r>
            <w:proofErr w:type="spellEnd"/>
            <w:r w:rsidRPr="001D2B8B">
              <w:t xml:space="preserve"> de </w:t>
            </w:r>
            <w:proofErr w:type="spellStart"/>
            <w:r w:rsidRPr="001D2B8B">
              <w:t>Antreprenor</w:t>
            </w:r>
            <w:proofErr w:type="spellEnd"/>
            <w:r w:rsidRPr="001D2B8B">
              <w:t xml:space="preserve">, </w:t>
            </w:r>
            <w:proofErr w:type="spellStart"/>
            <w:r w:rsidRPr="001D2B8B">
              <w:t>ce</w:t>
            </w:r>
            <w:proofErr w:type="spellEnd"/>
            <w:r w:rsidRPr="001D2B8B">
              <w:t xml:space="preserve"> </w:t>
            </w:r>
            <w:proofErr w:type="spellStart"/>
            <w:r w:rsidRPr="001D2B8B">
              <w:t>atestă</w:t>
            </w:r>
            <w:proofErr w:type="spellEnd"/>
            <w:r w:rsidRPr="001D2B8B">
              <w:t xml:space="preserve"> </w:t>
            </w:r>
            <w:proofErr w:type="spellStart"/>
            <w:r w:rsidRPr="001D2B8B">
              <w:t>calitatea</w:t>
            </w:r>
            <w:proofErr w:type="spellEnd"/>
            <w:r w:rsidRPr="001D2B8B">
              <w:t xml:space="preserve"> </w:t>
            </w:r>
            <w:proofErr w:type="spellStart"/>
            <w:r w:rsidRPr="001D2B8B">
              <w:t>lucrărilor</w:t>
            </w:r>
            <w:proofErr w:type="spellEnd"/>
            <w:r w:rsidRPr="001D2B8B">
              <w:t xml:space="preserve"> </w:t>
            </w:r>
            <w:proofErr w:type="spellStart"/>
            <w:r w:rsidRPr="001D2B8B">
              <w:t>executate</w:t>
            </w:r>
            <w:proofErr w:type="spellEnd"/>
            <w:r w:rsidRPr="001D2B8B">
              <w:t xml:space="preserve">, stipulate </w:t>
            </w:r>
            <w:proofErr w:type="spellStart"/>
            <w:r w:rsidRPr="001D2B8B">
              <w:t>în</w:t>
            </w:r>
            <w:proofErr w:type="spellEnd"/>
            <w:r w:rsidRPr="001D2B8B">
              <w:t xml:space="preserve"> contract.</w:t>
            </w:r>
          </w:p>
          <w:p w14:paraId="0BCE9668" w14:textId="349CC333" w:rsidR="0041597E" w:rsidRDefault="0041597E" w:rsidP="0020694E">
            <w:pPr>
              <w:pStyle w:val="a"/>
              <w:numPr>
                <w:ilvl w:val="1"/>
                <w:numId w:val="40"/>
              </w:numPr>
              <w:tabs>
                <w:tab w:val="clear" w:pos="1134"/>
                <w:tab w:val="left" w:pos="31"/>
                <w:tab w:val="left" w:pos="599"/>
                <w:tab w:val="left" w:pos="4005"/>
              </w:tabs>
              <w:spacing w:line="276" w:lineRule="auto"/>
              <w:ind w:left="0" w:firstLine="0"/>
            </w:pPr>
            <w:proofErr w:type="spellStart"/>
            <w:r>
              <w:t>Materialele</w:t>
            </w:r>
            <w:proofErr w:type="spellEnd"/>
            <w:r>
              <w:t xml:space="preserve"> </w:t>
            </w:r>
            <w:proofErr w:type="spellStart"/>
            <w:r>
              <w:t>și</w:t>
            </w:r>
            <w:proofErr w:type="spellEnd"/>
            <w:r>
              <w:t>/</w:t>
            </w:r>
            <w:proofErr w:type="spellStart"/>
            <w:r>
              <w:t>sau</w:t>
            </w:r>
            <w:proofErr w:type="spellEnd"/>
            <w:r>
              <w:t xml:space="preserve"> </w:t>
            </w:r>
            <w:proofErr w:type="spellStart"/>
            <w:r>
              <w:t>elementele</w:t>
            </w:r>
            <w:proofErr w:type="spellEnd"/>
            <w:r>
              <w:t xml:space="preserve"> </w:t>
            </w:r>
            <w:proofErr w:type="spellStart"/>
            <w:r>
              <w:t>drumului</w:t>
            </w:r>
            <w:proofErr w:type="spellEnd"/>
            <w:r>
              <w:t xml:space="preserve"> </w:t>
            </w:r>
            <w:proofErr w:type="spellStart"/>
            <w:r>
              <w:t>obținute</w:t>
            </w:r>
            <w:proofErr w:type="spellEnd"/>
            <w:r>
              <w:t xml:space="preserve"> </w:t>
            </w:r>
            <w:proofErr w:type="spellStart"/>
            <w:r>
              <w:t>în</w:t>
            </w:r>
            <w:proofErr w:type="spellEnd"/>
            <w:r>
              <w:t xml:space="preserve"> </w:t>
            </w:r>
            <w:proofErr w:type="spellStart"/>
            <w:r>
              <w:t>cursul</w:t>
            </w:r>
            <w:proofErr w:type="spellEnd"/>
            <w:r>
              <w:t xml:space="preserve"> </w:t>
            </w:r>
            <w:proofErr w:type="spellStart"/>
            <w:r>
              <w:t>execuției</w:t>
            </w:r>
            <w:proofErr w:type="spellEnd"/>
            <w:r>
              <w:t xml:space="preserve"> </w:t>
            </w:r>
            <w:proofErr w:type="spellStart"/>
            <w:r>
              <w:t>lucrărilor</w:t>
            </w:r>
            <w:proofErr w:type="spellEnd"/>
            <w:r>
              <w:t xml:space="preserve"> </w:t>
            </w:r>
            <w:proofErr w:type="spellStart"/>
            <w:r>
              <w:t>și</w:t>
            </w:r>
            <w:proofErr w:type="spellEnd"/>
            <w:r>
              <w:t xml:space="preserve"> care nu sunt </w:t>
            </w:r>
            <w:proofErr w:type="spellStart"/>
            <w:r>
              <w:t>necesare</w:t>
            </w:r>
            <w:proofErr w:type="spellEnd"/>
            <w:r>
              <w:t xml:space="preserve"> </w:t>
            </w:r>
            <w:proofErr w:type="spellStart"/>
            <w:r>
              <w:t>utilizării</w:t>
            </w:r>
            <w:proofErr w:type="spellEnd"/>
            <w:r>
              <w:t xml:space="preserve"> conform </w:t>
            </w:r>
            <w:proofErr w:type="spellStart"/>
            <w:r>
              <w:t>proiectului</w:t>
            </w:r>
            <w:proofErr w:type="spellEnd"/>
            <w:r>
              <w:t xml:space="preserve"> de </w:t>
            </w:r>
            <w:proofErr w:type="spellStart"/>
            <w:r>
              <w:t>execuție</w:t>
            </w:r>
            <w:proofErr w:type="spellEnd"/>
            <w:r>
              <w:t xml:space="preserve">, </w:t>
            </w:r>
            <w:proofErr w:type="spellStart"/>
            <w:r>
              <w:t>urmează</w:t>
            </w:r>
            <w:proofErr w:type="spellEnd"/>
            <w:r>
              <w:t xml:space="preserve"> a fi predate, </w:t>
            </w:r>
            <w:proofErr w:type="spellStart"/>
            <w:r>
              <w:t>prin</w:t>
            </w:r>
            <w:proofErr w:type="spellEnd"/>
            <w:r>
              <w:t xml:space="preserve"> Act de </w:t>
            </w:r>
            <w:proofErr w:type="spellStart"/>
            <w:r>
              <w:t>predare</w:t>
            </w:r>
            <w:proofErr w:type="spellEnd"/>
            <w:r>
              <w:t xml:space="preserve"> – </w:t>
            </w:r>
            <w:proofErr w:type="spellStart"/>
            <w:r>
              <w:t>primire</w:t>
            </w:r>
            <w:proofErr w:type="spellEnd"/>
            <w:r>
              <w:t xml:space="preserve">, </w:t>
            </w:r>
            <w:proofErr w:type="spellStart"/>
            <w:r>
              <w:t>Beneficiarului</w:t>
            </w:r>
            <w:proofErr w:type="spellEnd"/>
            <w:r>
              <w:t xml:space="preserve">. </w:t>
            </w:r>
          </w:p>
          <w:p w14:paraId="7CF94A46" w14:textId="77777777" w:rsidR="0039517D" w:rsidRDefault="0039517D" w:rsidP="0039517D">
            <w:pPr>
              <w:pStyle w:val="a"/>
              <w:numPr>
                <w:ilvl w:val="0"/>
                <w:numId w:val="0"/>
              </w:numPr>
              <w:tabs>
                <w:tab w:val="clear" w:pos="1134"/>
                <w:tab w:val="left" w:pos="31"/>
                <w:tab w:val="left" w:pos="599"/>
                <w:tab w:val="left" w:pos="4005"/>
              </w:tabs>
              <w:spacing w:line="276" w:lineRule="auto"/>
            </w:pPr>
          </w:p>
          <w:p w14:paraId="0F27864B" w14:textId="77777777" w:rsidR="00D5210D" w:rsidRDefault="00D5210D" w:rsidP="009256BD">
            <w:pPr>
              <w:tabs>
                <w:tab w:val="left" w:pos="567"/>
                <w:tab w:val="left" w:pos="4005"/>
              </w:tabs>
              <w:spacing w:line="276" w:lineRule="auto"/>
              <w:jc w:val="both"/>
            </w:pPr>
          </w:p>
          <w:p w14:paraId="172765DF" w14:textId="4C3CF754" w:rsidR="000615B5" w:rsidRDefault="000615B5" w:rsidP="0020694E">
            <w:pPr>
              <w:pStyle w:val="a"/>
              <w:numPr>
                <w:ilvl w:val="0"/>
                <w:numId w:val="15"/>
              </w:numPr>
              <w:tabs>
                <w:tab w:val="clear" w:pos="1134"/>
                <w:tab w:val="left" w:pos="3480"/>
              </w:tabs>
              <w:spacing w:line="276" w:lineRule="auto"/>
              <w:contextualSpacing/>
              <w:jc w:val="left"/>
              <w:rPr>
                <w:b/>
                <w:lang w:val="ro-RO"/>
              </w:rPr>
            </w:pPr>
            <w:r w:rsidRPr="00815CD3">
              <w:rPr>
                <w:b/>
                <w:lang w:val="ro-RO"/>
              </w:rPr>
              <w:t>RĂSPUNDEREA PĂRŢILOR</w:t>
            </w:r>
          </w:p>
          <w:p w14:paraId="72FBD2C2" w14:textId="65322BE9" w:rsidR="000615B5" w:rsidRDefault="0041597E" w:rsidP="0041597E">
            <w:pPr>
              <w:pStyle w:val="af2"/>
              <w:tabs>
                <w:tab w:val="left" w:pos="0"/>
              </w:tabs>
              <w:spacing w:line="276" w:lineRule="auto"/>
              <w:ind w:left="31" w:firstLine="0"/>
              <w:rPr>
                <w:lang w:val="ro-RO"/>
              </w:rPr>
            </w:pPr>
            <w:r>
              <w:rPr>
                <w:lang w:val="ro-RO"/>
              </w:rPr>
              <w:t xml:space="preserve">10.2.1. </w:t>
            </w:r>
            <w:r w:rsidR="003B0DBE">
              <w:rPr>
                <w:lang w:val="ro-RO"/>
              </w:rPr>
              <w:t xml:space="preserve">Părțile răspund solidar, </w:t>
            </w:r>
            <w:r w:rsidR="000615B5" w:rsidRPr="00B42F67">
              <w:rPr>
                <w:lang w:val="ro-RO"/>
              </w:rPr>
              <w:t>conform prevederilor legale, doar în cazul în care se constată</w:t>
            </w:r>
            <w:r w:rsidR="009256BD">
              <w:rPr>
                <w:lang w:val="ro-RO"/>
              </w:rPr>
              <w:t xml:space="preserve"> </w:t>
            </w:r>
            <w:r w:rsidR="000615B5" w:rsidRPr="009256BD">
              <w:rPr>
                <w:lang w:val="ro-RO"/>
              </w:rPr>
              <w:t xml:space="preserve">vinovăția ambelor părți, iar în caz contrar răspunde partea care se face a fi vinovată. </w:t>
            </w:r>
          </w:p>
          <w:p w14:paraId="50CB6488" w14:textId="42CC27FA" w:rsidR="0041597E" w:rsidRDefault="005F421A" w:rsidP="0041597E">
            <w:pPr>
              <w:pStyle w:val="af2"/>
              <w:tabs>
                <w:tab w:val="left" w:pos="0"/>
              </w:tabs>
              <w:spacing w:line="276" w:lineRule="auto"/>
              <w:ind w:left="31" w:firstLine="0"/>
              <w:rPr>
                <w:lang w:val="ro-RO"/>
              </w:rPr>
            </w:pPr>
            <w:r>
              <w:rPr>
                <w:lang w:val="ro-RO"/>
              </w:rPr>
              <w:lastRenderedPageBreak/>
              <w:t xml:space="preserve">10.6.1. </w:t>
            </w:r>
            <w:r w:rsidR="00E65265">
              <w:rPr>
                <w:lang w:val="ro-RO"/>
              </w:rPr>
              <w:t xml:space="preserve">În  perioada execuției lucrărilor Antreprenorul se obligă să organizeze circulația rutieră, cu excepția lucrărilor de întreținere specifice pe perioada de iarnă, în conformitate cu cerințele Normelor metodologice privind condițiile de închidere a circulației și instituire a restricțiilor de circulație în vederea executării lucrărilor în zona drumului public și/sau protejării drumului, aprobate prin ordinul comun al Ministerului Afacerilor Interne și Ministerului </w:t>
            </w:r>
            <w:proofErr w:type="spellStart"/>
            <w:r w:rsidR="00E65265">
              <w:rPr>
                <w:lang w:val="ro-RO"/>
              </w:rPr>
              <w:t>Trasporturilor</w:t>
            </w:r>
            <w:proofErr w:type="spellEnd"/>
            <w:r w:rsidR="00E65265">
              <w:rPr>
                <w:lang w:val="ro-RO"/>
              </w:rPr>
              <w:t xml:space="preserve"> și Gospodăriilor Drumurilor nr. 194/108 din 25 mai 2004.</w:t>
            </w:r>
          </w:p>
          <w:p w14:paraId="6DFD1AEE" w14:textId="43AC7BF5" w:rsidR="00E65265" w:rsidRDefault="00E65265" w:rsidP="009256BD">
            <w:pPr>
              <w:tabs>
                <w:tab w:val="left" w:pos="567"/>
                <w:tab w:val="left" w:pos="4005"/>
              </w:tabs>
              <w:spacing w:line="276" w:lineRule="auto"/>
              <w:jc w:val="both"/>
              <w:rPr>
                <w:lang w:val="ro-MD"/>
              </w:rPr>
            </w:pPr>
            <w:r>
              <w:rPr>
                <w:lang w:val="ro-MD"/>
              </w:rPr>
              <w:t>10.6.2. Antreprenorul poartă răspundere, în corespundere cu legislația în vigoare, în cazul accidentelor rutiere cauzate de nerespectarea prevederilor contractuale și cerințelor de organizare a traficului rutier pe parcursul perioadei de execu</w:t>
            </w:r>
            <w:r w:rsidR="002F300A">
              <w:rPr>
                <w:lang w:val="ro-MD"/>
              </w:rPr>
              <w:t xml:space="preserve">ției lucrărilor, prin regie proprie și prin subantrepriză. </w:t>
            </w:r>
          </w:p>
          <w:p w14:paraId="41AB9C30" w14:textId="1EBBAEC1" w:rsidR="00877B36" w:rsidRDefault="001D3BEF" w:rsidP="009256BD">
            <w:pPr>
              <w:tabs>
                <w:tab w:val="left" w:pos="567"/>
                <w:tab w:val="left" w:pos="4005"/>
              </w:tabs>
              <w:spacing w:line="276" w:lineRule="auto"/>
              <w:jc w:val="both"/>
            </w:pPr>
            <w:r>
              <w:t xml:space="preserve">10.9.2. </w:t>
            </w:r>
            <w:r w:rsidR="00154756">
              <w:t>În cazul în care întârzirea depășește 50 zile, se consideră refuz de a executa lucrările prevăzute în prezentul Contract și Antreprenorului i se va reține garanția de bună execuție a contractului.</w:t>
            </w:r>
          </w:p>
          <w:p w14:paraId="14D0A25B" w14:textId="1A628FA6" w:rsidR="00154756" w:rsidRDefault="00154756" w:rsidP="009256BD">
            <w:pPr>
              <w:tabs>
                <w:tab w:val="left" w:pos="567"/>
                <w:tab w:val="left" w:pos="4005"/>
              </w:tabs>
              <w:spacing w:line="276" w:lineRule="auto"/>
              <w:jc w:val="both"/>
            </w:pPr>
            <w:r>
              <w:t>10.9.3. În cazul în care Antreprenorul refuză, din motive independente de Beneficiar, să execute Contracul, Beneficiarul va reține garanția de bună execuție a contractului.</w:t>
            </w:r>
          </w:p>
          <w:p w14:paraId="522D9012" w14:textId="7DB6E5C1" w:rsidR="002D7033" w:rsidRDefault="002D7033" w:rsidP="009256BD">
            <w:pPr>
              <w:tabs>
                <w:tab w:val="left" w:pos="567"/>
                <w:tab w:val="left" w:pos="4005"/>
              </w:tabs>
              <w:spacing w:line="276" w:lineRule="auto"/>
              <w:jc w:val="both"/>
            </w:pPr>
            <w:r>
              <w:t>10.11. În cazul în care Antreprenorul va executa cu abateri de la caietul de sarcini, proiectului tehnice, contracului, și/sau documentelor normative în vigoare lucrările de construcție acesta va remedia, pe propria cheltuială, defectele calitative apărute din vi</w:t>
            </w:r>
            <w:r w:rsidR="002F300A">
              <w:t>n</w:t>
            </w:r>
            <w:r>
              <w:t>a lor, atât pe  perioada de execuție, cât și pe perioada de garanție a contractului.</w:t>
            </w:r>
          </w:p>
          <w:p w14:paraId="4042B5DA" w14:textId="77777777" w:rsidR="002D7033" w:rsidRDefault="002D7033" w:rsidP="009256BD">
            <w:pPr>
              <w:tabs>
                <w:tab w:val="left" w:pos="567"/>
                <w:tab w:val="left" w:pos="4005"/>
              </w:tabs>
              <w:spacing w:line="276" w:lineRule="auto"/>
              <w:jc w:val="both"/>
            </w:pPr>
          </w:p>
          <w:p w14:paraId="6933B985" w14:textId="0F03EB41" w:rsidR="002D7033" w:rsidRDefault="002D7033" w:rsidP="0020694E">
            <w:pPr>
              <w:pStyle w:val="a"/>
              <w:numPr>
                <w:ilvl w:val="0"/>
                <w:numId w:val="15"/>
              </w:numPr>
              <w:tabs>
                <w:tab w:val="clear" w:pos="1134"/>
                <w:tab w:val="left" w:pos="3465"/>
              </w:tabs>
              <w:spacing w:line="276" w:lineRule="auto"/>
              <w:contextualSpacing/>
              <w:jc w:val="left"/>
              <w:rPr>
                <w:b/>
                <w:lang w:val="ro-MD"/>
              </w:rPr>
            </w:pPr>
            <w:r w:rsidRPr="00FF430B">
              <w:rPr>
                <w:b/>
                <w:lang w:val="ro-MD"/>
              </w:rPr>
              <w:t>SOLUŢIONAREA LITIGIILOR</w:t>
            </w:r>
          </w:p>
          <w:p w14:paraId="27414BC1" w14:textId="61F4464C" w:rsidR="002D7033" w:rsidRPr="009256BD" w:rsidRDefault="009256BD" w:rsidP="0020694E">
            <w:pPr>
              <w:pStyle w:val="a"/>
              <w:numPr>
                <w:ilvl w:val="1"/>
                <w:numId w:val="15"/>
              </w:numPr>
              <w:tabs>
                <w:tab w:val="clear" w:pos="1134"/>
                <w:tab w:val="left" w:pos="599"/>
                <w:tab w:val="left" w:pos="3465"/>
              </w:tabs>
              <w:spacing w:line="276" w:lineRule="auto"/>
              <w:ind w:left="31" w:firstLine="0"/>
              <w:contextualSpacing/>
              <w:rPr>
                <w:bCs/>
                <w:lang w:val="ro-MD"/>
              </w:rPr>
            </w:pPr>
            <w:r w:rsidRPr="009256BD">
              <w:rPr>
                <w:rFonts w:eastAsia="Calibri"/>
                <w:bCs/>
                <w:lang w:val="ro-MD"/>
              </w:rPr>
              <w:t>Litigiile ce ar putea rezulta din prezentul Contract vor fi soluționate de către Părți pe cale amiabilă. În caz contrar, ele vor fi transmise spre examinare în instanța de judecată competentă la sediul Beneficiarului.</w:t>
            </w:r>
          </w:p>
          <w:p w14:paraId="212BF297" w14:textId="22F1346F" w:rsidR="00154756" w:rsidRPr="001D3BEF" w:rsidRDefault="00154756" w:rsidP="009256BD">
            <w:pPr>
              <w:tabs>
                <w:tab w:val="left" w:pos="567"/>
                <w:tab w:val="left" w:pos="4005"/>
              </w:tabs>
              <w:spacing w:line="276" w:lineRule="auto"/>
              <w:jc w:val="both"/>
            </w:pPr>
          </w:p>
          <w:p w14:paraId="3610DFF5" w14:textId="77545F2C" w:rsidR="009256BD" w:rsidRDefault="009256BD" w:rsidP="0020694E">
            <w:pPr>
              <w:pStyle w:val="a"/>
              <w:numPr>
                <w:ilvl w:val="0"/>
                <w:numId w:val="15"/>
              </w:numPr>
              <w:tabs>
                <w:tab w:val="clear" w:pos="1134"/>
                <w:tab w:val="left" w:pos="3825"/>
              </w:tabs>
              <w:spacing w:line="276" w:lineRule="auto"/>
              <w:contextualSpacing/>
              <w:jc w:val="left"/>
              <w:rPr>
                <w:b/>
                <w:lang w:val="ro-MD"/>
              </w:rPr>
            </w:pPr>
            <w:r w:rsidRPr="00FF430B">
              <w:rPr>
                <w:b/>
                <w:lang w:val="ro-MD"/>
              </w:rPr>
              <w:t>REZOLUȚIUNEA</w:t>
            </w:r>
            <w:r>
              <w:rPr>
                <w:b/>
                <w:lang w:val="ro-MD"/>
              </w:rPr>
              <w:t xml:space="preserve"> </w:t>
            </w:r>
            <w:r w:rsidRPr="00FF430B">
              <w:rPr>
                <w:b/>
                <w:lang w:val="ro-MD"/>
              </w:rPr>
              <w:t>CONTRACTULUI</w:t>
            </w:r>
          </w:p>
          <w:p w14:paraId="6BE6520F" w14:textId="345F887E" w:rsidR="009256BD" w:rsidRDefault="009256BD" w:rsidP="009256BD">
            <w:pPr>
              <w:pStyle w:val="a"/>
              <w:numPr>
                <w:ilvl w:val="0"/>
                <w:numId w:val="14"/>
              </w:numPr>
              <w:tabs>
                <w:tab w:val="clear" w:pos="1134"/>
                <w:tab w:val="left" w:pos="1276"/>
              </w:tabs>
              <w:spacing w:line="276" w:lineRule="auto"/>
              <w:ind w:left="0"/>
              <w:contextualSpacing/>
              <w:rPr>
                <w:lang w:val="ro-MD"/>
              </w:rPr>
            </w:pPr>
            <w:r>
              <w:rPr>
                <w:lang w:val="ro-MD"/>
              </w:rPr>
              <w:t xml:space="preserve">12.2. e) </w:t>
            </w:r>
            <w:r w:rsidRPr="0010569A">
              <w:rPr>
                <w:lang w:val="ro-MD"/>
              </w:rPr>
              <w:t>Operatorul economic a încălcat regimul de incompatibilități prevăzut la art. 16 alin. (6)</w:t>
            </w:r>
            <w:r>
              <w:rPr>
                <w:lang w:val="ro-MD"/>
              </w:rPr>
              <w:t xml:space="preserve"> din</w:t>
            </w:r>
            <w:r w:rsidRPr="0010569A">
              <w:rPr>
                <w:lang w:val="ro-MD"/>
              </w:rPr>
              <w:t xml:space="preserve"> </w:t>
            </w:r>
            <w:r w:rsidRPr="00FF430B">
              <w:rPr>
                <w:lang w:val="ro-MD"/>
              </w:rPr>
              <w:t>Leg</w:t>
            </w:r>
            <w:r>
              <w:rPr>
                <w:lang w:val="ro-MD"/>
              </w:rPr>
              <w:t>ea</w:t>
            </w:r>
            <w:r w:rsidRPr="00FF430B">
              <w:rPr>
                <w:lang w:val="ro-MD"/>
              </w:rPr>
              <w:t xml:space="preserve"> nr.</w:t>
            </w:r>
            <w:r>
              <w:rPr>
                <w:lang w:val="ro-MD"/>
              </w:rPr>
              <w:t xml:space="preserve"> </w:t>
            </w:r>
            <w:r w:rsidRPr="00FF430B">
              <w:rPr>
                <w:lang w:val="ro-MD"/>
              </w:rPr>
              <w:t xml:space="preserve">131/2015 </w:t>
            </w:r>
            <w:r w:rsidRPr="0010569A">
              <w:rPr>
                <w:i/>
                <w:iCs/>
                <w:lang w:val="ro-MD"/>
              </w:rPr>
              <w:t>privind achizițiile publice</w:t>
            </w:r>
            <w:r>
              <w:rPr>
                <w:lang w:val="ro-MD"/>
              </w:rPr>
              <w:t>,</w:t>
            </w:r>
            <w:r w:rsidRPr="000E39B9">
              <w:rPr>
                <w:lang w:val="ro-MD"/>
              </w:rPr>
              <w:t xml:space="preserve"> </w:t>
            </w:r>
            <w:r w:rsidRPr="0010569A">
              <w:rPr>
                <w:lang w:val="ro-MD"/>
              </w:rPr>
              <w:t>după încheierea contractului.</w:t>
            </w:r>
          </w:p>
          <w:p w14:paraId="7D3148C4" w14:textId="62E3FBAB" w:rsidR="003C1491" w:rsidRDefault="003C1491" w:rsidP="009256BD">
            <w:pPr>
              <w:pStyle w:val="a"/>
              <w:numPr>
                <w:ilvl w:val="0"/>
                <w:numId w:val="14"/>
              </w:numPr>
              <w:tabs>
                <w:tab w:val="clear" w:pos="1134"/>
                <w:tab w:val="left" w:pos="1276"/>
              </w:tabs>
              <w:spacing w:line="276" w:lineRule="auto"/>
              <w:ind w:left="0"/>
              <w:contextualSpacing/>
              <w:rPr>
                <w:lang w:val="ro-MD"/>
              </w:rPr>
            </w:pPr>
            <w:r>
              <w:rPr>
                <w:lang w:val="ro-MD"/>
              </w:rPr>
              <w:t>f) Antreprenorul a întârziat execuția lucrărilor cu depășirea a 50 zile, potrivit pct. 10.9.2. a Condițiilor Speciale ale Contractului.</w:t>
            </w:r>
          </w:p>
          <w:p w14:paraId="0650C92A" w14:textId="77777777" w:rsidR="009256BD" w:rsidRPr="00FF430B" w:rsidRDefault="009256BD" w:rsidP="009256BD">
            <w:pPr>
              <w:pStyle w:val="a"/>
              <w:numPr>
                <w:ilvl w:val="0"/>
                <w:numId w:val="14"/>
              </w:numPr>
              <w:tabs>
                <w:tab w:val="clear" w:pos="1134"/>
                <w:tab w:val="left" w:pos="1276"/>
              </w:tabs>
              <w:spacing w:line="276" w:lineRule="auto"/>
              <w:ind w:left="0"/>
              <w:contextualSpacing/>
              <w:rPr>
                <w:lang w:val="ro-MD"/>
              </w:rPr>
            </w:pPr>
          </w:p>
          <w:p w14:paraId="112A2D9F" w14:textId="71D4FF48" w:rsidR="00877B36" w:rsidRDefault="009256BD" w:rsidP="0020694E">
            <w:pPr>
              <w:pStyle w:val="a"/>
              <w:numPr>
                <w:ilvl w:val="0"/>
                <w:numId w:val="15"/>
              </w:numPr>
              <w:tabs>
                <w:tab w:val="left" w:pos="567"/>
                <w:tab w:val="left" w:pos="4005"/>
              </w:tabs>
              <w:spacing w:line="276" w:lineRule="auto"/>
              <w:jc w:val="left"/>
              <w:rPr>
                <w:b/>
                <w:bCs/>
                <w:lang w:val="ro-MD"/>
              </w:rPr>
            </w:pPr>
            <w:r w:rsidRPr="009256BD">
              <w:rPr>
                <w:b/>
                <w:bCs/>
                <w:lang w:val="ro-MD"/>
              </w:rPr>
              <w:t>DISPOZIȚII FINALE</w:t>
            </w:r>
          </w:p>
          <w:p w14:paraId="135272C2" w14:textId="3E297C1F" w:rsidR="009256BD" w:rsidRDefault="009256BD" w:rsidP="009256BD">
            <w:pPr>
              <w:tabs>
                <w:tab w:val="left" w:pos="567"/>
                <w:tab w:val="left" w:pos="4005"/>
              </w:tabs>
              <w:spacing w:line="276" w:lineRule="auto"/>
              <w:rPr>
                <w:lang w:val="ro-MD"/>
              </w:rPr>
            </w:pPr>
            <w:r w:rsidRPr="009256BD">
              <w:rPr>
                <w:lang w:val="ro-MD"/>
              </w:rPr>
              <w:t>13.1</w:t>
            </w:r>
            <w:r w:rsidRPr="009256BD">
              <w:rPr>
                <w:b/>
                <w:bCs/>
                <w:lang w:val="ro-MD"/>
              </w:rPr>
              <w:t xml:space="preserve"> </w:t>
            </w:r>
            <w:r w:rsidRPr="009256BD">
              <w:rPr>
                <w:lang w:val="ro-MD"/>
              </w:rPr>
              <w:t>f) Proiectul de execuție a lucrărilor</w:t>
            </w:r>
            <w:r w:rsidR="003C1491">
              <w:rPr>
                <w:lang w:val="ro-MD"/>
              </w:rPr>
              <w:t>.</w:t>
            </w:r>
          </w:p>
          <w:p w14:paraId="0C8D330A" w14:textId="77777777" w:rsidR="009E5EEA" w:rsidRDefault="003C1491" w:rsidP="009E5EEA">
            <w:pPr>
              <w:pStyle w:val="af2"/>
              <w:tabs>
                <w:tab w:val="left" w:pos="567"/>
              </w:tabs>
              <w:spacing w:line="276" w:lineRule="auto"/>
              <w:ind w:firstLine="0"/>
              <w:rPr>
                <w:lang w:val="ro-MD"/>
              </w:rPr>
            </w:pPr>
            <w:r>
              <w:rPr>
                <w:lang w:val="ro-MD"/>
              </w:rPr>
              <w:t xml:space="preserve">13.2.1. </w:t>
            </w:r>
            <w:r w:rsidR="009E5EEA">
              <w:rPr>
                <w:lang w:val="ro-MD"/>
              </w:rPr>
              <w:t xml:space="preserve">În cazurile în care apar </w:t>
            </w:r>
            <w:proofErr w:type="spellStart"/>
            <w:r w:rsidR="009E5EEA">
              <w:rPr>
                <w:lang w:val="ro-MD"/>
              </w:rPr>
              <w:t>ambiguităţi</w:t>
            </w:r>
            <w:proofErr w:type="spellEnd"/>
            <w:r w:rsidR="009E5EEA">
              <w:rPr>
                <w:lang w:val="ro-MD"/>
              </w:rPr>
              <w:t xml:space="preserve"> sau </w:t>
            </w:r>
            <w:proofErr w:type="spellStart"/>
            <w:r w:rsidR="009E5EEA">
              <w:rPr>
                <w:lang w:val="ro-MD"/>
              </w:rPr>
              <w:t>discrepanţe</w:t>
            </w:r>
            <w:proofErr w:type="spellEnd"/>
            <w:r w:rsidR="009E5EEA">
              <w:rPr>
                <w:lang w:val="ro-MD"/>
              </w:rPr>
              <w:t xml:space="preserve"> în clauzele prezentului contract, acestea vor fi clarificate de Beneficiar, care va emite </w:t>
            </w:r>
            <w:proofErr w:type="spellStart"/>
            <w:r w:rsidR="009E5EEA">
              <w:rPr>
                <w:lang w:val="ro-MD"/>
              </w:rPr>
              <w:t>instrucţiuni</w:t>
            </w:r>
            <w:proofErr w:type="spellEnd"/>
            <w:r w:rsidR="009E5EEA">
              <w:rPr>
                <w:lang w:val="ro-MD"/>
              </w:rPr>
              <w:t xml:space="preserve"> în acest sens pentru Antreprenorul general. </w:t>
            </w:r>
          </w:p>
          <w:p w14:paraId="1FEBB70A" w14:textId="1023F033" w:rsidR="009E5EEA" w:rsidRDefault="009E5EEA" w:rsidP="009E5EEA">
            <w:pPr>
              <w:pStyle w:val="af2"/>
              <w:tabs>
                <w:tab w:val="left" w:pos="567"/>
              </w:tabs>
              <w:spacing w:line="276" w:lineRule="auto"/>
              <w:ind w:firstLine="0"/>
              <w:rPr>
                <w:lang w:val="ro-MD"/>
              </w:rPr>
            </w:pPr>
            <w:r>
              <w:rPr>
                <w:lang w:val="ro-MD"/>
              </w:rPr>
              <w:t>13.2.2.</w:t>
            </w:r>
            <w:r w:rsidR="0020694E">
              <w:rPr>
                <w:lang w:val="ro-MD"/>
              </w:rPr>
              <w:t xml:space="preserve"> </w:t>
            </w:r>
            <w:proofErr w:type="spellStart"/>
            <w:r>
              <w:rPr>
                <w:lang w:val="ro-MD"/>
              </w:rPr>
              <w:t>Părţile</w:t>
            </w:r>
            <w:proofErr w:type="spellEnd"/>
            <w:r>
              <w:rPr>
                <w:lang w:val="ro-MD"/>
              </w:rPr>
              <w:t xml:space="preserve"> contractante au dreptul, pe durata îndeplinirii contractului, să convină asupra modificării clauzelor contractului, </w:t>
            </w:r>
            <w:r w:rsidRPr="009E5EEA">
              <w:rPr>
                <w:bCs/>
                <w:lang w:val="ro-MD"/>
              </w:rPr>
              <w:t>în condițiile legale, prin</w:t>
            </w:r>
            <w:r w:rsidRPr="009E5EEA">
              <w:rPr>
                <w:lang w:val="ro-MD"/>
              </w:rPr>
              <w:t xml:space="preserve"> </w:t>
            </w:r>
            <w:r>
              <w:rPr>
                <w:lang w:val="ro-MD"/>
              </w:rPr>
              <w:t xml:space="preserve">acord </w:t>
            </w:r>
            <w:proofErr w:type="spellStart"/>
            <w:r>
              <w:rPr>
                <w:lang w:val="ro-MD"/>
              </w:rPr>
              <w:t>adiţional</w:t>
            </w:r>
            <w:proofErr w:type="spellEnd"/>
            <w:r>
              <w:rPr>
                <w:lang w:val="ro-MD"/>
              </w:rPr>
              <w:t>, perfectat în scris și semnat de ambele părți.</w:t>
            </w:r>
          </w:p>
          <w:p w14:paraId="588B88C7" w14:textId="30D9BB26" w:rsidR="003C1491" w:rsidRPr="009256BD" w:rsidRDefault="003C1491" w:rsidP="009256BD">
            <w:pPr>
              <w:tabs>
                <w:tab w:val="left" w:pos="567"/>
                <w:tab w:val="left" w:pos="4005"/>
              </w:tabs>
              <w:spacing w:line="276" w:lineRule="auto"/>
              <w:rPr>
                <w:lang w:val="ro-MD"/>
              </w:rPr>
            </w:pPr>
          </w:p>
          <w:p w14:paraId="1309BAEA" w14:textId="5D091522" w:rsidR="009256BD" w:rsidRPr="009256BD" w:rsidRDefault="00C33344" w:rsidP="000164A2">
            <w:pPr>
              <w:pStyle w:val="a"/>
              <w:numPr>
                <w:ilvl w:val="0"/>
                <w:numId w:val="16"/>
              </w:numPr>
              <w:tabs>
                <w:tab w:val="clear" w:pos="1134"/>
              </w:tabs>
              <w:spacing w:line="276" w:lineRule="auto"/>
              <w:ind w:left="0"/>
              <w:contextualSpacing/>
              <w:rPr>
                <w:lang w:val="ro-MD"/>
              </w:rPr>
            </w:pPr>
            <w:r w:rsidRPr="00FF430B">
              <w:rPr>
                <w:b/>
                <w:lang w:val="ro-MD"/>
              </w:rPr>
              <w:t xml:space="preserve">             </w:t>
            </w:r>
          </w:p>
          <w:p w14:paraId="1A24F838" w14:textId="6BAAD066" w:rsidR="00460653" w:rsidRPr="00FF430B" w:rsidRDefault="00C33344" w:rsidP="000164A2">
            <w:pPr>
              <w:pStyle w:val="a"/>
              <w:numPr>
                <w:ilvl w:val="0"/>
                <w:numId w:val="16"/>
              </w:numPr>
              <w:tabs>
                <w:tab w:val="clear" w:pos="1134"/>
              </w:tabs>
              <w:spacing w:line="276" w:lineRule="auto"/>
              <w:ind w:left="0"/>
              <w:contextualSpacing/>
              <w:rPr>
                <w:lang w:val="ro-MD"/>
              </w:rPr>
            </w:pPr>
            <w:r w:rsidRPr="00FF430B">
              <w:rPr>
                <w:b/>
                <w:lang w:val="ro-MD"/>
              </w:rPr>
              <w:t xml:space="preserve">   </w:t>
            </w:r>
            <w:r w:rsidR="00460653" w:rsidRPr="00FF430B">
              <w:rPr>
                <w:b/>
                <w:lang w:val="ro-MD"/>
              </w:rPr>
              <w:t>RECHIZITELE JURIDICE, POŞTALE ŞI DE PLĂŢI ALE PĂRŢILOR</w:t>
            </w:r>
          </w:p>
          <w:p w14:paraId="17532C73" w14:textId="77777777" w:rsidR="00460653" w:rsidRPr="00FF430B" w:rsidRDefault="00460653" w:rsidP="00196AB4">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460653" w:rsidRPr="00EC30C2" w14:paraId="75D52193" w14:textId="77777777" w:rsidTr="00A77C4F">
              <w:trPr>
                <w:jc w:val="center"/>
              </w:trPr>
              <w:tc>
                <w:tcPr>
                  <w:tcW w:w="5163" w:type="dxa"/>
                  <w:tcBorders>
                    <w:top w:val="nil"/>
                    <w:left w:val="nil"/>
                    <w:bottom w:val="nil"/>
                    <w:right w:val="nil"/>
                  </w:tcBorders>
                </w:tcPr>
                <w:p w14:paraId="6CDD02C7" w14:textId="77777777" w:rsidR="00460653" w:rsidRPr="00FF430B" w:rsidRDefault="00460653" w:rsidP="00633782">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75C085AD" w14:textId="77777777" w:rsidR="00460653" w:rsidRPr="00FF430B" w:rsidRDefault="00460653" w:rsidP="00633782">
                  <w:pPr>
                    <w:tabs>
                      <w:tab w:val="left" w:pos="3295"/>
                    </w:tabs>
                    <w:jc w:val="center"/>
                    <w:rPr>
                      <w:lang w:val="ro-MD"/>
                    </w:rPr>
                  </w:pPr>
                  <w:r w:rsidRPr="00FF430B">
                    <w:rPr>
                      <w:b/>
                      <w:iCs/>
                      <w:lang w:val="ro-MD"/>
                    </w:rPr>
                    <w:t>BENEFICIARUL</w:t>
                  </w:r>
                </w:p>
              </w:tc>
            </w:tr>
            <w:tr w:rsidR="00D76BD0" w:rsidRPr="00EC30C2" w14:paraId="058AD691" w14:textId="77777777" w:rsidTr="00A77C4F">
              <w:trPr>
                <w:jc w:val="center"/>
              </w:trPr>
              <w:tc>
                <w:tcPr>
                  <w:tcW w:w="5163" w:type="dxa"/>
                  <w:tcBorders>
                    <w:top w:val="nil"/>
                    <w:left w:val="nil"/>
                    <w:bottom w:val="nil"/>
                    <w:right w:val="nil"/>
                  </w:tcBorders>
                  <w:vAlign w:val="center"/>
                </w:tcPr>
                <w:p w14:paraId="0C75FB9E"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25428F94"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r>
            <w:tr w:rsidR="00D76BD0" w:rsidRPr="00EC30C2" w14:paraId="250B8719" w14:textId="77777777" w:rsidTr="00A77C4F">
              <w:trPr>
                <w:jc w:val="center"/>
              </w:trPr>
              <w:tc>
                <w:tcPr>
                  <w:tcW w:w="5163" w:type="dxa"/>
                  <w:tcBorders>
                    <w:top w:val="nil"/>
                    <w:left w:val="nil"/>
                    <w:bottom w:val="nil"/>
                    <w:right w:val="nil"/>
                  </w:tcBorders>
                  <w:vAlign w:val="center"/>
                </w:tcPr>
                <w:p w14:paraId="3A563C30"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194FCA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r>
            <w:tr w:rsidR="00D76BD0" w:rsidRPr="00EC30C2" w14:paraId="168D6717" w14:textId="77777777" w:rsidTr="00A77C4F">
              <w:trPr>
                <w:jc w:val="center"/>
              </w:trPr>
              <w:tc>
                <w:tcPr>
                  <w:tcW w:w="5163" w:type="dxa"/>
                  <w:tcBorders>
                    <w:top w:val="nil"/>
                    <w:left w:val="nil"/>
                    <w:bottom w:val="nil"/>
                    <w:right w:val="nil"/>
                  </w:tcBorders>
                  <w:vAlign w:val="center"/>
                </w:tcPr>
                <w:p w14:paraId="464A9BC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3746148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r>
            <w:tr w:rsidR="00D76BD0" w:rsidRPr="00EC30C2" w14:paraId="43B489B0" w14:textId="77777777" w:rsidTr="00A77C4F">
              <w:trPr>
                <w:jc w:val="center"/>
              </w:trPr>
              <w:tc>
                <w:tcPr>
                  <w:tcW w:w="5163" w:type="dxa"/>
                  <w:tcBorders>
                    <w:top w:val="nil"/>
                    <w:left w:val="nil"/>
                    <w:bottom w:val="nil"/>
                    <w:right w:val="nil"/>
                  </w:tcBorders>
                  <w:vAlign w:val="center"/>
                </w:tcPr>
                <w:p w14:paraId="49B8A91C"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4C3C632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r>
            <w:tr w:rsidR="00D76BD0" w:rsidRPr="00EC30C2" w14:paraId="4EC923E2" w14:textId="77777777" w:rsidTr="00A77C4F">
              <w:trPr>
                <w:jc w:val="center"/>
              </w:trPr>
              <w:tc>
                <w:tcPr>
                  <w:tcW w:w="5163" w:type="dxa"/>
                  <w:tcBorders>
                    <w:top w:val="nil"/>
                    <w:left w:val="nil"/>
                    <w:bottom w:val="nil"/>
                    <w:right w:val="nil"/>
                  </w:tcBorders>
                  <w:vAlign w:val="center"/>
                </w:tcPr>
                <w:p w14:paraId="0012F97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72F8D325"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r>
            <w:tr w:rsidR="00D76BD0" w:rsidRPr="00EC30C2" w14:paraId="428D84C3" w14:textId="77777777" w:rsidTr="00A77C4F">
              <w:trPr>
                <w:jc w:val="center"/>
              </w:trPr>
              <w:tc>
                <w:tcPr>
                  <w:tcW w:w="5163" w:type="dxa"/>
                  <w:tcBorders>
                    <w:top w:val="nil"/>
                    <w:left w:val="nil"/>
                    <w:bottom w:val="nil"/>
                    <w:right w:val="nil"/>
                  </w:tcBorders>
                  <w:vAlign w:val="center"/>
                </w:tcPr>
                <w:p w14:paraId="15727CE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lastRenderedPageBreak/>
                    <w:t>IBAN</w:t>
                  </w:r>
                </w:p>
              </w:tc>
              <w:tc>
                <w:tcPr>
                  <w:tcW w:w="4927" w:type="dxa"/>
                  <w:tcBorders>
                    <w:top w:val="nil"/>
                    <w:left w:val="nil"/>
                    <w:bottom w:val="nil"/>
                    <w:right w:val="nil"/>
                  </w:tcBorders>
                  <w:vAlign w:val="center"/>
                </w:tcPr>
                <w:p w14:paraId="642D8D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r>
            <w:tr w:rsidR="00D76BD0" w:rsidRPr="00EC30C2" w14:paraId="36F192AB" w14:textId="77777777" w:rsidTr="00240751">
              <w:trPr>
                <w:trHeight w:val="713"/>
                <w:jc w:val="center"/>
              </w:trPr>
              <w:tc>
                <w:tcPr>
                  <w:tcW w:w="5163" w:type="dxa"/>
                  <w:tcBorders>
                    <w:top w:val="nil"/>
                    <w:left w:val="nil"/>
                    <w:bottom w:val="nil"/>
                    <w:right w:val="nil"/>
                  </w:tcBorders>
                  <w:vAlign w:val="center"/>
                </w:tcPr>
                <w:p w14:paraId="4A2AF405" w14:textId="77777777" w:rsidR="00D76BD0" w:rsidRPr="00FF430B" w:rsidRDefault="00D76BD0" w:rsidP="00196AB4">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6CE05315" w14:textId="77777777" w:rsidR="00D76BD0" w:rsidRPr="00FF430B" w:rsidRDefault="00D76BD0" w:rsidP="00196AB4">
                  <w:pPr>
                    <w:tabs>
                      <w:tab w:val="left" w:pos="1134"/>
                      <w:tab w:val="left" w:pos="4680"/>
                      <w:tab w:val="left" w:pos="7020"/>
                    </w:tabs>
                    <w:suppressAutoHyphens/>
                    <w:ind w:firstLine="567"/>
                    <w:jc w:val="both"/>
                    <w:rPr>
                      <w:lang w:val="ro-MD"/>
                    </w:rPr>
                  </w:pPr>
                </w:p>
                <w:p w14:paraId="74E042B7" w14:textId="785D1257" w:rsidR="00D76BD0" w:rsidRDefault="00D76BD0" w:rsidP="00196AB4">
                  <w:pPr>
                    <w:tabs>
                      <w:tab w:val="left" w:pos="1134"/>
                      <w:tab w:val="left" w:pos="4680"/>
                      <w:tab w:val="left" w:pos="7020"/>
                    </w:tabs>
                    <w:suppressAutoHyphens/>
                    <w:ind w:firstLine="567"/>
                    <w:jc w:val="both"/>
                    <w:rPr>
                      <w:lang w:val="ro-MD"/>
                    </w:rPr>
                  </w:pPr>
                </w:p>
                <w:p w14:paraId="25957A8F" w14:textId="79867D47" w:rsidR="006A7C1C" w:rsidRDefault="006A7C1C" w:rsidP="00196AB4">
                  <w:pPr>
                    <w:tabs>
                      <w:tab w:val="left" w:pos="1134"/>
                      <w:tab w:val="left" w:pos="4680"/>
                      <w:tab w:val="left" w:pos="7020"/>
                    </w:tabs>
                    <w:suppressAutoHyphens/>
                    <w:ind w:firstLine="567"/>
                    <w:jc w:val="both"/>
                    <w:rPr>
                      <w:lang w:val="ro-MD"/>
                    </w:rPr>
                  </w:pPr>
                </w:p>
                <w:p w14:paraId="378112B1" w14:textId="77777777" w:rsidR="006A7C1C" w:rsidRPr="00FF430B" w:rsidRDefault="006A7C1C" w:rsidP="00196AB4">
                  <w:pPr>
                    <w:tabs>
                      <w:tab w:val="left" w:pos="1134"/>
                      <w:tab w:val="left" w:pos="4680"/>
                      <w:tab w:val="left" w:pos="7020"/>
                    </w:tabs>
                    <w:suppressAutoHyphens/>
                    <w:ind w:firstLine="567"/>
                    <w:jc w:val="both"/>
                    <w:rPr>
                      <w:lang w:val="ro-MD"/>
                    </w:rPr>
                  </w:pPr>
                </w:p>
                <w:p w14:paraId="5A6C4A82" w14:textId="77777777" w:rsidR="00D76BD0" w:rsidRPr="00FF430B" w:rsidRDefault="00D76BD0" w:rsidP="00196AB4">
                  <w:pPr>
                    <w:tabs>
                      <w:tab w:val="left" w:pos="1134"/>
                      <w:tab w:val="left" w:pos="4680"/>
                      <w:tab w:val="left" w:pos="7020"/>
                    </w:tabs>
                    <w:suppressAutoHyphens/>
                    <w:ind w:firstLine="567"/>
                    <w:jc w:val="both"/>
                    <w:rPr>
                      <w:lang w:val="ro-MD"/>
                    </w:rPr>
                  </w:pPr>
                </w:p>
                <w:p w14:paraId="077349F4" w14:textId="77777777" w:rsidR="00D76BD0" w:rsidRPr="00FF430B" w:rsidRDefault="00D76BD0" w:rsidP="00196AB4">
                  <w:pPr>
                    <w:tabs>
                      <w:tab w:val="left" w:pos="1134"/>
                      <w:tab w:val="left" w:pos="4680"/>
                      <w:tab w:val="left" w:pos="7020"/>
                    </w:tabs>
                    <w:suppressAutoHyphens/>
                    <w:ind w:firstLine="567"/>
                    <w:jc w:val="both"/>
                    <w:rPr>
                      <w:lang w:val="ro-MD"/>
                    </w:rPr>
                  </w:pPr>
                </w:p>
                <w:p w14:paraId="6CE8B841" w14:textId="77777777" w:rsidR="00D76BD0" w:rsidRPr="00FF430B" w:rsidRDefault="00D76BD0" w:rsidP="00196AB4">
                  <w:pPr>
                    <w:tabs>
                      <w:tab w:val="left" w:pos="1134"/>
                      <w:tab w:val="left" w:pos="4680"/>
                      <w:tab w:val="left" w:pos="7020"/>
                    </w:tabs>
                    <w:suppressAutoHyphens/>
                    <w:ind w:firstLine="567"/>
                    <w:jc w:val="both"/>
                    <w:rPr>
                      <w:lang w:val="ro-MD"/>
                    </w:rPr>
                  </w:pPr>
                </w:p>
              </w:tc>
            </w:tr>
          </w:tbl>
          <w:p w14:paraId="6C948A1A" w14:textId="77777777" w:rsidR="00460653" w:rsidRPr="00FF430B" w:rsidRDefault="00460653" w:rsidP="002B4D12">
            <w:pPr>
              <w:pStyle w:val="a"/>
              <w:numPr>
                <w:ilvl w:val="0"/>
                <w:numId w:val="0"/>
              </w:numPr>
              <w:tabs>
                <w:tab w:val="clear" w:pos="1134"/>
                <w:tab w:val="left" w:pos="2685"/>
              </w:tabs>
              <w:spacing w:line="276" w:lineRule="auto"/>
              <w:contextualSpacing/>
              <w:jc w:val="center"/>
              <w:rPr>
                <w:lang w:val="ro-MD"/>
              </w:rPr>
            </w:pPr>
            <w:r w:rsidRPr="00FF430B">
              <w:rPr>
                <w:b/>
                <w:lang w:val="ro-MD"/>
              </w:rPr>
              <w:t>SEMNĂTURILE PĂRŢILOR</w:t>
            </w:r>
          </w:p>
          <w:tbl>
            <w:tblPr>
              <w:tblW w:w="0" w:type="auto"/>
              <w:jc w:val="center"/>
              <w:tblLayout w:type="fixed"/>
              <w:tblLook w:val="04A0" w:firstRow="1" w:lastRow="0" w:firstColumn="1" w:lastColumn="0" w:noHBand="0" w:noVBand="1"/>
            </w:tblPr>
            <w:tblGrid>
              <w:gridCol w:w="5188"/>
              <w:gridCol w:w="4559"/>
            </w:tblGrid>
            <w:tr w:rsidR="00460653" w:rsidRPr="00EC30C2" w14:paraId="565FB008" w14:textId="77777777" w:rsidTr="00021BB8">
              <w:trPr>
                <w:trHeight w:val="357"/>
                <w:jc w:val="center"/>
              </w:trPr>
              <w:tc>
                <w:tcPr>
                  <w:tcW w:w="5188" w:type="dxa"/>
                  <w:vAlign w:val="center"/>
                </w:tcPr>
                <w:p w14:paraId="1982FB70" w14:textId="77777777" w:rsidR="00460653" w:rsidRPr="00FF430B" w:rsidRDefault="00460653" w:rsidP="00633782">
                  <w:pPr>
                    <w:jc w:val="center"/>
                    <w:rPr>
                      <w:b/>
                      <w:lang w:val="ro-MD"/>
                    </w:rPr>
                  </w:pPr>
                  <w:r w:rsidRPr="00FF430B">
                    <w:rPr>
                      <w:b/>
                      <w:lang w:val="ro-MD"/>
                    </w:rPr>
                    <w:t>ANTREPRENOR</w:t>
                  </w:r>
                </w:p>
              </w:tc>
              <w:tc>
                <w:tcPr>
                  <w:tcW w:w="4559" w:type="dxa"/>
                  <w:vAlign w:val="center"/>
                </w:tcPr>
                <w:p w14:paraId="50F4B20E" w14:textId="77777777" w:rsidR="00460653" w:rsidRPr="00FF430B" w:rsidRDefault="00460653" w:rsidP="00633782">
                  <w:pPr>
                    <w:jc w:val="center"/>
                    <w:rPr>
                      <w:b/>
                      <w:lang w:val="ro-MD"/>
                    </w:rPr>
                  </w:pPr>
                  <w:r w:rsidRPr="00FF430B">
                    <w:rPr>
                      <w:b/>
                      <w:lang w:val="ro-MD"/>
                    </w:rPr>
                    <w:t>BENEFICIAR</w:t>
                  </w:r>
                </w:p>
              </w:tc>
            </w:tr>
            <w:tr w:rsidR="00460653" w:rsidRPr="00EC30C2" w14:paraId="7DDF5A18" w14:textId="77777777" w:rsidTr="00021BB8">
              <w:trPr>
                <w:trHeight w:val="357"/>
                <w:jc w:val="center"/>
              </w:trPr>
              <w:tc>
                <w:tcPr>
                  <w:tcW w:w="5188" w:type="dxa"/>
                  <w:vAlign w:val="center"/>
                </w:tcPr>
                <w:p w14:paraId="2FF100CB" w14:textId="77777777" w:rsidR="00B96242" w:rsidRPr="00FF430B" w:rsidRDefault="00B96242" w:rsidP="00196AB4">
                  <w:pPr>
                    <w:jc w:val="both"/>
                    <w:rPr>
                      <w:b/>
                      <w:lang w:val="ro-MD"/>
                    </w:rPr>
                  </w:pPr>
                </w:p>
                <w:p w14:paraId="4BB83613" w14:textId="77777777" w:rsidR="00B96242" w:rsidRPr="00FF430B" w:rsidRDefault="00B96242" w:rsidP="00196AB4">
                  <w:pPr>
                    <w:jc w:val="both"/>
                    <w:rPr>
                      <w:b/>
                      <w:lang w:val="ro-MD"/>
                    </w:rPr>
                  </w:pPr>
                </w:p>
                <w:p w14:paraId="74FF57EE" w14:textId="77777777" w:rsidR="00460653" w:rsidRPr="00FF430B" w:rsidRDefault="00460653" w:rsidP="003E7B03">
                  <w:pPr>
                    <w:jc w:val="both"/>
                    <w:rPr>
                      <w:b/>
                      <w:lang w:val="ro-MD"/>
                    </w:rPr>
                  </w:pPr>
                </w:p>
              </w:tc>
              <w:tc>
                <w:tcPr>
                  <w:tcW w:w="4559" w:type="dxa"/>
                  <w:vAlign w:val="center"/>
                </w:tcPr>
                <w:p w14:paraId="02DD4E49" w14:textId="77777777" w:rsidR="00460653" w:rsidRPr="00FF430B" w:rsidRDefault="00460653" w:rsidP="00196AB4">
                  <w:pPr>
                    <w:jc w:val="both"/>
                    <w:rPr>
                      <w:b/>
                      <w:lang w:val="ro-MD"/>
                    </w:rPr>
                  </w:pPr>
                </w:p>
                <w:p w14:paraId="7F10EDB4" w14:textId="77777777" w:rsidR="00460653" w:rsidRPr="00FF430B" w:rsidRDefault="00460653" w:rsidP="00196AB4">
                  <w:pPr>
                    <w:jc w:val="both"/>
                    <w:rPr>
                      <w:b/>
                      <w:lang w:val="ro-MD"/>
                    </w:rPr>
                  </w:pPr>
                </w:p>
                <w:p w14:paraId="477C1285" w14:textId="77777777" w:rsidR="00460653" w:rsidRPr="00FF430B" w:rsidRDefault="00460653" w:rsidP="003E7B03">
                  <w:pPr>
                    <w:jc w:val="both"/>
                    <w:rPr>
                      <w:b/>
                      <w:lang w:val="ro-MD"/>
                    </w:rPr>
                  </w:pPr>
                </w:p>
              </w:tc>
            </w:tr>
          </w:tbl>
          <w:p w14:paraId="7C904C7E" w14:textId="77777777" w:rsidR="00F7186F" w:rsidRPr="00FF430B" w:rsidRDefault="00F7186F" w:rsidP="00196AB4">
            <w:pPr>
              <w:tabs>
                <w:tab w:val="left" w:pos="2295"/>
              </w:tabs>
              <w:jc w:val="both"/>
              <w:rPr>
                <w:lang w:val="ro-MD"/>
              </w:rPr>
            </w:pPr>
          </w:p>
          <w:p w14:paraId="46D36EB1" w14:textId="77777777" w:rsidR="00FA66D8" w:rsidRPr="00FF430B" w:rsidRDefault="00FA66D8" w:rsidP="00196AB4">
            <w:pPr>
              <w:tabs>
                <w:tab w:val="left" w:pos="2295"/>
              </w:tabs>
              <w:jc w:val="both"/>
              <w:rPr>
                <w:lang w:val="ro-MD"/>
              </w:rPr>
            </w:pPr>
          </w:p>
          <w:p w14:paraId="384A4BF3" w14:textId="77777777" w:rsidR="00385C85" w:rsidRPr="00FF430B" w:rsidRDefault="00385C85" w:rsidP="00196AB4">
            <w:pPr>
              <w:tabs>
                <w:tab w:val="left" w:pos="2295"/>
              </w:tabs>
              <w:jc w:val="both"/>
              <w:rPr>
                <w:lang w:val="ro-MD"/>
              </w:rPr>
            </w:pPr>
          </w:p>
          <w:p w14:paraId="15508657" w14:textId="713F27ED" w:rsidR="00385C85" w:rsidRDefault="00385C85" w:rsidP="00196AB4">
            <w:pPr>
              <w:tabs>
                <w:tab w:val="left" w:pos="2295"/>
              </w:tabs>
              <w:jc w:val="both"/>
              <w:rPr>
                <w:lang w:val="ro-MD"/>
              </w:rPr>
            </w:pPr>
          </w:p>
          <w:p w14:paraId="1EEBA4BD" w14:textId="511BA107" w:rsidR="0031173D" w:rsidRDefault="0031173D" w:rsidP="00196AB4">
            <w:pPr>
              <w:tabs>
                <w:tab w:val="left" w:pos="2295"/>
              </w:tabs>
              <w:jc w:val="both"/>
              <w:rPr>
                <w:lang w:val="ro-MD"/>
              </w:rPr>
            </w:pPr>
          </w:p>
          <w:p w14:paraId="2BFD767E" w14:textId="35B7774C" w:rsidR="0031173D" w:rsidRDefault="0031173D" w:rsidP="00196AB4">
            <w:pPr>
              <w:tabs>
                <w:tab w:val="left" w:pos="2295"/>
              </w:tabs>
              <w:jc w:val="both"/>
              <w:rPr>
                <w:lang w:val="ro-MD"/>
              </w:rPr>
            </w:pPr>
          </w:p>
          <w:p w14:paraId="5A6868F0" w14:textId="728EA038" w:rsidR="0031173D" w:rsidRDefault="0031173D" w:rsidP="00196AB4">
            <w:pPr>
              <w:tabs>
                <w:tab w:val="left" w:pos="2295"/>
              </w:tabs>
              <w:jc w:val="both"/>
              <w:rPr>
                <w:lang w:val="ro-MD"/>
              </w:rPr>
            </w:pPr>
          </w:p>
          <w:p w14:paraId="64A566CC" w14:textId="38659406" w:rsidR="0031173D" w:rsidRDefault="0031173D" w:rsidP="00196AB4">
            <w:pPr>
              <w:tabs>
                <w:tab w:val="left" w:pos="2295"/>
              </w:tabs>
              <w:jc w:val="both"/>
              <w:rPr>
                <w:lang w:val="ro-MD"/>
              </w:rPr>
            </w:pPr>
          </w:p>
          <w:p w14:paraId="2BEC83F2" w14:textId="2B8EA59F" w:rsidR="0031173D" w:rsidRDefault="0031173D" w:rsidP="00196AB4">
            <w:pPr>
              <w:tabs>
                <w:tab w:val="left" w:pos="2295"/>
              </w:tabs>
              <w:jc w:val="both"/>
              <w:rPr>
                <w:lang w:val="ro-MD"/>
              </w:rPr>
            </w:pPr>
          </w:p>
          <w:p w14:paraId="1A747BE9" w14:textId="01C26780" w:rsidR="0031173D" w:rsidRDefault="0031173D" w:rsidP="00196AB4">
            <w:pPr>
              <w:tabs>
                <w:tab w:val="left" w:pos="2295"/>
              </w:tabs>
              <w:jc w:val="both"/>
              <w:rPr>
                <w:lang w:val="ro-MD"/>
              </w:rPr>
            </w:pPr>
          </w:p>
          <w:p w14:paraId="1A09426A" w14:textId="704596BA" w:rsidR="0031173D" w:rsidRDefault="0031173D" w:rsidP="00196AB4">
            <w:pPr>
              <w:tabs>
                <w:tab w:val="left" w:pos="2295"/>
              </w:tabs>
              <w:jc w:val="both"/>
              <w:rPr>
                <w:lang w:val="ro-MD"/>
              </w:rPr>
            </w:pPr>
          </w:p>
          <w:p w14:paraId="38B45395" w14:textId="78F75843" w:rsidR="0031173D" w:rsidRDefault="0031173D" w:rsidP="00196AB4">
            <w:pPr>
              <w:tabs>
                <w:tab w:val="left" w:pos="2295"/>
              </w:tabs>
              <w:jc w:val="both"/>
              <w:rPr>
                <w:lang w:val="ro-MD"/>
              </w:rPr>
            </w:pPr>
          </w:p>
          <w:p w14:paraId="4401FA13" w14:textId="1AE38EEF" w:rsidR="0031173D" w:rsidRDefault="0031173D" w:rsidP="00196AB4">
            <w:pPr>
              <w:tabs>
                <w:tab w:val="left" w:pos="2295"/>
              </w:tabs>
              <w:jc w:val="both"/>
              <w:rPr>
                <w:lang w:val="ro-MD"/>
              </w:rPr>
            </w:pPr>
          </w:p>
          <w:p w14:paraId="26EF2D1C" w14:textId="40A24D2F" w:rsidR="0031173D" w:rsidRDefault="0031173D" w:rsidP="00196AB4">
            <w:pPr>
              <w:tabs>
                <w:tab w:val="left" w:pos="2295"/>
              </w:tabs>
              <w:jc w:val="both"/>
              <w:rPr>
                <w:lang w:val="ro-MD"/>
              </w:rPr>
            </w:pPr>
          </w:p>
          <w:p w14:paraId="2D77DEE4" w14:textId="6AAE89FF" w:rsidR="0031173D" w:rsidRDefault="0031173D" w:rsidP="00196AB4">
            <w:pPr>
              <w:tabs>
                <w:tab w:val="left" w:pos="2295"/>
              </w:tabs>
              <w:jc w:val="both"/>
              <w:rPr>
                <w:lang w:val="ro-MD"/>
              </w:rPr>
            </w:pPr>
          </w:p>
          <w:p w14:paraId="44F0EC2E" w14:textId="69A173CE" w:rsidR="0031173D" w:rsidRDefault="0031173D" w:rsidP="00196AB4">
            <w:pPr>
              <w:tabs>
                <w:tab w:val="left" w:pos="2295"/>
              </w:tabs>
              <w:jc w:val="both"/>
              <w:rPr>
                <w:lang w:val="ro-MD"/>
              </w:rPr>
            </w:pPr>
          </w:p>
          <w:p w14:paraId="71E49088" w14:textId="6889A46B" w:rsidR="0031173D" w:rsidRDefault="0031173D" w:rsidP="00196AB4">
            <w:pPr>
              <w:tabs>
                <w:tab w:val="left" w:pos="2295"/>
              </w:tabs>
              <w:jc w:val="both"/>
              <w:rPr>
                <w:lang w:val="ro-MD"/>
              </w:rPr>
            </w:pPr>
          </w:p>
          <w:p w14:paraId="0375962F" w14:textId="510F3F79" w:rsidR="0031173D" w:rsidRDefault="0031173D" w:rsidP="00196AB4">
            <w:pPr>
              <w:tabs>
                <w:tab w:val="left" w:pos="2295"/>
              </w:tabs>
              <w:jc w:val="both"/>
              <w:rPr>
                <w:lang w:val="ro-MD"/>
              </w:rPr>
            </w:pPr>
          </w:p>
          <w:p w14:paraId="5102D9DA" w14:textId="756C5250" w:rsidR="0031173D" w:rsidRDefault="0031173D" w:rsidP="00196AB4">
            <w:pPr>
              <w:tabs>
                <w:tab w:val="left" w:pos="2295"/>
              </w:tabs>
              <w:jc w:val="both"/>
              <w:rPr>
                <w:lang w:val="ro-MD"/>
              </w:rPr>
            </w:pPr>
          </w:p>
          <w:p w14:paraId="579ECA43" w14:textId="01C24848" w:rsidR="0031173D" w:rsidRDefault="0031173D" w:rsidP="00196AB4">
            <w:pPr>
              <w:tabs>
                <w:tab w:val="left" w:pos="2295"/>
              </w:tabs>
              <w:jc w:val="both"/>
              <w:rPr>
                <w:lang w:val="ro-MD"/>
              </w:rPr>
            </w:pPr>
          </w:p>
          <w:p w14:paraId="155BA0C4" w14:textId="773331EE" w:rsidR="0031173D" w:rsidRDefault="0031173D" w:rsidP="00196AB4">
            <w:pPr>
              <w:tabs>
                <w:tab w:val="left" w:pos="2295"/>
              </w:tabs>
              <w:jc w:val="both"/>
              <w:rPr>
                <w:lang w:val="ro-MD"/>
              </w:rPr>
            </w:pPr>
          </w:p>
          <w:p w14:paraId="020F672F" w14:textId="23F622F5" w:rsidR="0031173D" w:rsidRDefault="0031173D" w:rsidP="00196AB4">
            <w:pPr>
              <w:tabs>
                <w:tab w:val="left" w:pos="2295"/>
              </w:tabs>
              <w:jc w:val="both"/>
              <w:rPr>
                <w:lang w:val="ro-MD"/>
              </w:rPr>
            </w:pPr>
          </w:p>
          <w:p w14:paraId="34A7E347" w14:textId="27C6F635" w:rsidR="0031173D" w:rsidRDefault="0031173D" w:rsidP="00196AB4">
            <w:pPr>
              <w:tabs>
                <w:tab w:val="left" w:pos="2295"/>
              </w:tabs>
              <w:jc w:val="both"/>
              <w:rPr>
                <w:lang w:val="ro-MD"/>
              </w:rPr>
            </w:pPr>
          </w:p>
          <w:p w14:paraId="16E019CF" w14:textId="2E4AE9C6" w:rsidR="0031173D" w:rsidRDefault="0031173D" w:rsidP="00196AB4">
            <w:pPr>
              <w:tabs>
                <w:tab w:val="left" w:pos="2295"/>
              </w:tabs>
              <w:jc w:val="both"/>
              <w:rPr>
                <w:lang w:val="ro-MD"/>
              </w:rPr>
            </w:pPr>
          </w:p>
          <w:p w14:paraId="0AF72707" w14:textId="46A0DFB4" w:rsidR="0031173D" w:rsidRDefault="0031173D" w:rsidP="00196AB4">
            <w:pPr>
              <w:tabs>
                <w:tab w:val="left" w:pos="2295"/>
              </w:tabs>
              <w:jc w:val="both"/>
              <w:rPr>
                <w:lang w:val="ro-MD"/>
              </w:rPr>
            </w:pPr>
          </w:p>
          <w:p w14:paraId="24B2E405" w14:textId="7DE24F4E" w:rsidR="0031173D" w:rsidRDefault="0031173D" w:rsidP="00196AB4">
            <w:pPr>
              <w:tabs>
                <w:tab w:val="left" w:pos="2295"/>
              </w:tabs>
              <w:jc w:val="both"/>
              <w:rPr>
                <w:lang w:val="ro-MD"/>
              </w:rPr>
            </w:pPr>
          </w:p>
          <w:p w14:paraId="6E096C14" w14:textId="7A842822" w:rsidR="0031173D" w:rsidRDefault="0031173D" w:rsidP="00196AB4">
            <w:pPr>
              <w:tabs>
                <w:tab w:val="left" w:pos="2295"/>
              </w:tabs>
              <w:jc w:val="both"/>
              <w:rPr>
                <w:lang w:val="ro-MD"/>
              </w:rPr>
            </w:pPr>
          </w:p>
          <w:p w14:paraId="3B049DB5" w14:textId="3B22FE3F" w:rsidR="0031173D" w:rsidRDefault="0031173D" w:rsidP="00196AB4">
            <w:pPr>
              <w:tabs>
                <w:tab w:val="left" w:pos="2295"/>
              </w:tabs>
              <w:jc w:val="both"/>
              <w:rPr>
                <w:lang w:val="ro-MD"/>
              </w:rPr>
            </w:pPr>
          </w:p>
          <w:p w14:paraId="48809A64" w14:textId="08AFD090" w:rsidR="0031173D" w:rsidRDefault="0031173D" w:rsidP="00196AB4">
            <w:pPr>
              <w:tabs>
                <w:tab w:val="left" w:pos="2295"/>
              </w:tabs>
              <w:jc w:val="both"/>
              <w:rPr>
                <w:lang w:val="ro-MD"/>
              </w:rPr>
            </w:pPr>
          </w:p>
          <w:p w14:paraId="5BE0DCCF" w14:textId="5C83C963" w:rsidR="0031173D" w:rsidRDefault="0031173D" w:rsidP="00196AB4">
            <w:pPr>
              <w:tabs>
                <w:tab w:val="left" w:pos="2295"/>
              </w:tabs>
              <w:jc w:val="both"/>
              <w:rPr>
                <w:lang w:val="ro-MD"/>
              </w:rPr>
            </w:pPr>
          </w:p>
          <w:p w14:paraId="46D1D326" w14:textId="7A9E4021" w:rsidR="0031173D" w:rsidRDefault="0031173D" w:rsidP="00196AB4">
            <w:pPr>
              <w:tabs>
                <w:tab w:val="left" w:pos="2295"/>
              </w:tabs>
              <w:jc w:val="both"/>
              <w:rPr>
                <w:lang w:val="ro-MD"/>
              </w:rPr>
            </w:pPr>
          </w:p>
          <w:p w14:paraId="240F1E56" w14:textId="2691C6A8" w:rsidR="0031173D" w:rsidRDefault="0031173D" w:rsidP="00196AB4">
            <w:pPr>
              <w:tabs>
                <w:tab w:val="left" w:pos="2295"/>
              </w:tabs>
              <w:jc w:val="both"/>
              <w:rPr>
                <w:lang w:val="ro-MD"/>
              </w:rPr>
            </w:pPr>
          </w:p>
          <w:p w14:paraId="417EE762" w14:textId="3C7F77F6" w:rsidR="004B6CB5" w:rsidRDefault="004B6CB5" w:rsidP="00196AB4">
            <w:pPr>
              <w:tabs>
                <w:tab w:val="left" w:pos="2295"/>
              </w:tabs>
              <w:jc w:val="both"/>
              <w:rPr>
                <w:lang w:val="ro-MD"/>
              </w:rPr>
            </w:pPr>
          </w:p>
          <w:p w14:paraId="0129FEA6" w14:textId="431AD775" w:rsidR="004B6CB5" w:rsidRDefault="004B6CB5" w:rsidP="00196AB4">
            <w:pPr>
              <w:tabs>
                <w:tab w:val="left" w:pos="2295"/>
              </w:tabs>
              <w:jc w:val="both"/>
              <w:rPr>
                <w:lang w:val="ro-MD"/>
              </w:rPr>
            </w:pPr>
          </w:p>
          <w:p w14:paraId="77C88356" w14:textId="62636BC2" w:rsidR="004B6CB5" w:rsidRDefault="004B6CB5" w:rsidP="00196AB4">
            <w:pPr>
              <w:tabs>
                <w:tab w:val="left" w:pos="2295"/>
              </w:tabs>
              <w:jc w:val="both"/>
              <w:rPr>
                <w:lang w:val="ro-MD"/>
              </w:rPr>
            </w:pPr>
          </w:p>
          <w:p w14:paraId="1B29D283" w14:textId="2E7DA7AF" w:rsidR="004B6CB5" w:rsidRDefault="004B6CB5" w:rsidP="00196AB4">
            <w:pPr>
              <w:tabs>
                <w:tab w:val="left" w:pos="2295"/>
              </w:tabs>
              <w:jc w:val="both"/>
              <w:rPr>
                <w:lang w:val="ro-MD"/>
              </w:rPr>
            </w:pPr>
          </w:p>
          <w:p w14:paraId="2596B1FA" w14:textId="77777777" w:rsidR="004B6CB5" w:rsidRPr="00FF430B" w:rsidRDefault="004B6CB5" w:rsidP="00196AB4">
            <w:pPr>
              <w:tabs>
                <w:tab w:val="left" w:pos="2295"/>
              </w:tabs>
              <w:jc w:val="both"/>
              <w:rPr>
                <w:lang w:val="ro-MD"/>
              </w:rPr>
            </w:pPr>
          </w:p>
          <w:p w14:paraId="0994472E" w14:textId="1768847C" w:rsidR="00006D6D" w:rsidRPr="00FF430B" w:rsidRDefault="004D7C86" w:rsidP="00D5210D">
            <w:pPr>
              <w:tabs>
                <w:tab w:val="left" w:pos="2295"/>
              </w:tabs>
              <w:jc w:val="both"/>
              <w:rPr>
                <w:sz w:val="28"/>
                <w:szCs w:val="28"/>
                <w:lang w:val="ro-MD"/>
              </w:rPr>
            </w:pPr>
            <w:r w:rsidRPr="00FF430B">
              <w:rPr>
                <w:lang w:val="ro-MD"/>
              </w:rPr>
              <w:br/>
            </w:r>
          </w:p>
          <w:p w14:paraId="19F7FAF8" w14:textId="77777777" w:rsidR="007E709D" w:rsidRPr="00FF430B" w:rsidRDefault="007E709D" w:rsidP="004D7C86">
            <w:pPr>
              <w:tabs>
                <w:tab w:val="left" w:pos="2295"/>
              </w:tabs>
              <w:jc w:val="right"/>
              <w:rPr>
                <w:lang w:val="ro-MD"/>
              </w:rPr>
            </w:pPr>
            <w:r w:rsidRPr="00FF430B">
              <w:rPr>
                <w:lang w:val="ro-MD"/>
              </w:rPr>
              <w:lastRenderedPageBreak/>
              <w:t xml:space="preserve">Anexa nr. </w:t>
            </w:r>
            <w:r w:rsidR="004D7C86" w:rsidRPr="00FF430B">
              <w:rPr>
                <w:lang w:val="ro-MD"/>
              </w:rPr>
              <w:t>1</w:t>
            </w:r>
          </w:p>
          <w:p w14:paraId="5963C5BF" w14:textId="77777777" w:rsidR="007E709D" w:rsidRPr="00FF430B" w:rsidRDefault="00C33344" w:rsidP="004D7C86">
            <w:pPr>
              <w:tabs>
                <w:tab w:val="left" w:pos="2295"/>
              </w:tabs>
              <w:jc w:val="right"/>
              <w:rPr>
                <w:lang w:val="ro-MD"/>
              </w:rPr>
            </w:pPr>
            <w:r w:rsidRPr="00FF430B">
              <w:rPr>
                <w:lang w:val="ro-MD"/>
              </w:rPr>
              <w:t>l</w:t>
            </w:r>
            <w:r w:rsidR="00892A6D" w:rsidRPr="00FF430B">
              <w:rPr>
                <w:lang w:val="ro-MD"/>
              </w:rPr>
              <w:t>a C</w:t>
            </w:r>
            <w:r w:rsidR="007E709D" w:rsidRPr="00FF430B">
              <w:rPr>
                <w:lang w:val="ro-MD"/>
              </w:rPr>
              <w:t>ontractul nr. ___________</w:t>
            </w:r>
          </w:p>
          <w:p w14:paraId="63A61F6E" w14:textId="77777777" w:rsidR="007E709D" w:rsidRPr="00FF430B" w:rsidRDefault="007E709D" w:rsidP="004D7C86">
            <w:pPr>
              <w:tabs>
                <w:tab w:val="left" w:pos="2295"/>
              </w:tabs>
              <w:jc w:val="right"/>
              <w:rPr>
                <w:lang w:val="ro-MD"/>
              </w:rPr>
            </w:pPr>
            <w:r w:rsidRPr="00FF430B">
              <w:rPr>
                <w:lang w:val="ro-MD"/>
              </w:rPr>
              <w:t>Din „____”  _____ 20_______</w:t>
            </w:r>
          </w:p>
          <w:p w14:paraId="7710A024" w14:textId="77777777" w:rsidR="007E709D" w:rsidRPr="00FF430B" w:rsidRDefault="007E709D" w:rsidP="007E709D">
            <w:pPr>
              <w:tabs>
                <w:tab w:val="left" w:pos="2295"/>
              </w:tabs>
              <w:jc w:val="both"/>
              <w:rPr>
                <w:lang w:val="ro-MD"/>
              </w:rPr>
            </w:pPr>
          </w:p>
          <w:p w14:paraId="53DC7578" w14:textId="77777777" w:rsidR="004D7C86" w:rsidRPr="00FF430B" w:rsidRDefault="004D7C86" w:rsidP="007E709D">
            <w:pPr>
              <w:tabs>
                <w:tab w:val="left" w:pos="2295"/>
              </w:tabs>
              <w:jc w:val="both"/>
              <w:rPr>
                <w:lang w:val="ro-MD"/>
              </w:rPr>
            </w:pPr>
          </w:p>
          <w:p w14:paraId="4B93681E" w14:textId="77777777" w:rsidR="004D7C86" w:rsidRPr="00FF430B" w:rsidRDefault="004D7C86" w:rsidP="007E709D">
            <w:pPr>
              <w:tabs>
                <w:tab w:val="left" w:pos="2295"/>
              </w:tabs>
              <w:jc w:val="both"/>
              <w:rPr>
                <w:lang w:val="ro-MD"/>
              </w:rPr>
            </w:pPr>
          </w:p>
          <w:p w14:paraId="710E1379" w14:textId="77777777" w:rsidR="004D7C86" w:rsidRPr="00FF430B" w:rsidRDefault="004D7C86" w:rsidP="007E709D">
            <w:pPr>
              <w:tabs>
                <w:tab w:val="left" w:pos="2295"/>
              </w:tabs>
              <w:jc w:val="both"/>
              <w:rPr>
                <w:lang w:val="ro-MD"/>
              </w:rPr>
            </w:pPr>
          </w:p>
          <w:p w14:paraId="440DFB39" w14:textId="77777777" w:rsidR="004D7C86" w:rsidRPr="00FF430B" w:rsidRDefault="004D7C86" w:rsidP="007E709D">
            <w:pPr>
              <w:tabs>
                <w:tab w:val="left" w:pos="2295"/>
              </w:tabs>
              <w:jc w:val="both"/>
              <w:rPr>
                <w:lang w:val="ro-MD"/>
              </w:rPr>
            </w:pPr>
          </w:p>
          <w:p w14:paraId="676B93B2" w14:textId="77777777" w:rsidR="004D7C86" w:rsidRPr="00FF430B" w:rsidRDefault="004D7C86" w:rsidP="007E709D">
            <w:pPr>
              <w:tabs>
                <w:tab w:val="left" w:pos="2295"/>
              </w:tabs>
              <w:jc w:val="both"/>
              <w:rPr>
                <w:lang w:val="ro-MD"/>
              </w:rPr>
            </w:pPr>
          </w:p>
          <w:p w14:paraId="250DF346" w14:textId="77777777" w:rsidR="004D7C86" w:rsidRPr="00FF430B" w:rsidRDefault="004D7C86" w:rsidP="007E709D">
            <w:pPr>
              <w:tabs>
                <w:tab w:val="left" w:pos="2295"/>
              </w:tabs>
              <w:jc w:val="both"/>
              <w:rPr>
                <w:lang w:val="ro-MD"/>
              </w:rPr>
            </w:pPr>
          </w:p>
          <w:p w14:paraId="233A9594" w14:textId="77777777" w:rsidR="007E709D" w:rsidRPr="00FF430B" w:rsidRDefault="007E709D" w:rsidP="007E709D">
            <w:pPr>
              <w:tabs>
                <w:tab w:val="left" w:pos="2295"/>
              </w:tabs>
              <w:jc w:val="both"/>
              <w:rPr>
                <w:lang w:val="ro-MD"/>
              </w:rPr>
            </w:pPr>
          </w:p>
          <w:p w14:paraId="19891DBE" w14:textId="77777777" w:rsidR="007E709D" w:rsidRPr="00FF430B" w:rsidRDefault="00C33344" w:rsidP="007E709D">
            <w:pPr>
              <w:tabs>
                <w:tab w:val="left" w:pos="2295"/>
              </w:tabs>
              <w:jc w:val="both"/>
              <w:rPr>
                <w:b/>
                <w:lang w:val="ro-MD"/>
              </w:rPr>
            </w:pPr>
            <w:r w:rsidRPr="00FF430B">
              <w:rPr>
                <w:b/>
                <w:lang w:val="ro-MD"/>
              </w:rPr>
              <w:t xml:space="preserve">       </w:t>
            </w:r>
            <w:r w:rsidR="007E709D" w:rsidRPr="00FF430B">
              <w:rPr>
                <w:b/>
                <w:lang w:val="ro-MD"/>
              </w:rPr>
              <w:t>SPECIFICAŢII TEHNICE</w:t>
            </w:r>
          </w:p>
          <w:p w14:paraId="3C46C6BC" w14:textId="77777777" w:rsidR="007E709D" w:rsidRPr="00FF430B" w:rsidRDefault="007E709D" w:rsidP="007E709D">
            <w:pPr>
              <w:tabs>
                <w:tab w:val="left" w:pos="2295"/>
              </w:tabs>
              <w:jc w:val="both"/>
              <w:rPr>
                <w:lang w:val="ro-MD"/>
              </w:rPr>
            </w:pPr>
          </w:p>
          <w:tbl>
            <w:tblPr>
              <w:tblW w:w="10623"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3401"/>
            </w:tblGrid>
            <w:tr w:rsidR="007E709D" w:rsidRPr="00EC30C2" w14:paraId="49F0A33E" w14:textId="77777777" w:rsidTr="004D7C86">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242E36E" w14:textId="77777777" w:rsidR="007E709D" w:rsidRPr="00FF430B" w:rsidRDefault="007E709D" w:rsidP="004D7C86">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B1BB13A" w14:textId="77777777" w:rsidR="007E709D" w:rsidRPr="00FF430B" w:rsidRDefault="007E709D" w:rsidP="00E13118">
                  <w:pPr>
                    <w:jc w:val="center"/>
                    <w:rPr>
                      <w:b/>
                      <w:bCs/>
                      <w:noProof w:val="0"/>
                      <w:lang w:val="ro-MD"/>
                    </w:rPr>
                  </w:pPr>
                  <w:r w:rsidRPr="00FF430B">
                    <w:rPr>
                      <w:b/>
                      <w:bCs/>
                      <w:noProof w:val="0"/>
                      <w:lang w:val="ro-MD"/>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06AD5BD" w14:textId="77777777" w:rsidR="007E709D" w:rsidRPr="00FF430B" w:rsidRDefault="007E709D" w:rsidP="004D7C86">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D969212" w14:textId="77777777" w:rsidR="007E709D" w:rsidRPr="00FF430B" w:rsidRDefault="007E709D" w:rsidP="004D7C86">
                  <w:pPr>
                    <w:jc w:val="center"/>
                    <w:rPr>
                      <w:b/>
                      <w:lang w:val="ro-MD"/>
                    </w:rPr>
                  </w:pPr>
                  <w:r w:rsidRPr="00FF430B">
                    <w:rPr>
                      <w:b/>
                      <w:lang w:val="ro-MD"/>
                    </w:rPr>
                    <w:t>Specificarea tehnică deplină solicitată de către autoritatea contractantă</w:t>
                  </w:r>
                </w:p>
                <w:p w14:paraId="046E9149" w14:textId="77777777" w:rsidR="007E709D" w:rsidRPr="00FF430B" w:rsidRDefault="007E709D" w:rsidP="004D7C86">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0C861B5" w14:textId="77777777" w:rsidR="007E709D" w:rsidRPr="00FF430B" w:rsidRDefault="007E709D" w:rsidP="004D7C86">
                  <w:pPr>
                    <w:jc w:val="center"/>
                    <w:rPr>
                      <w:b/>
                      <w:lang w:val="ro-MD"/>
                    </w:rPr>
                  </w:pPr>
                  <w:r w:rsidRPr="00FF430B">
                    <w:rPr>
                      <w:b/>
                      <w:bCs/>
                      <w:noProof w:val="0"/>
                      <w:lang w:val="ro-MD"/>
                    </w:rPr>
                    <w:t xml:space="preserve">Specificarea tehnică </w:t>
                  </w:r>
                  <w:r w:rsidRPr="00FF430B">
                    <w:rPr>
                      <w:b/>
                      <w:lang w:val="ro-MD"/>
                    </w:rPr>
                    <w:t>deplină propusă de către ofertant</w:t>
                  </w:r>
                </w:p>
                <w:p w14:paraId="42591B78" w14:textId="77777777" w:rsidR="007E709D" w:rsidRPr="00FF430B" w:rsidRDefault="007E709D" w:rsidP="004D7C86">
                  <w:pPr>
                    <w:jc w:val="both"/>
                    <w:rPr>
                      <w:b/>
                      <w:bCs/>
                      <w:noProof w:val="0"/>
                      <w:lang w:val="ro-MD"/>
                    </w:rPr>
                  </w:pPr>
                </w:p>
              </w:tc>
              <w:tc>
                <w:tcPr>
                  <w:tcW w:w="34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7FA5B4" w14:textId="77777777" w:rsidR="001223E6" w:rsidRPr="00FF430B" w:rsidRDefault="007E709D" w:rsidP="001223E6">
                  <w:pPr>
                    <w:ind w:right="943"/>
                    <w:jc w:val="center"/>
                    <w:rPr>
                      <w:b/>
                      <w:bCs/>
                      <w:noProof w:val="0"/>
                      <w:lang w:val="ro-MD"/>
                    </w:rPr>
                  </w:pPr>
                  <w:r w:rsidRPr="00FF430B">
                    <w:rPr>
                      <w:b/>
                      <w:bCs/>
                      <w:noProof w:val="0"/>
                      <w:lang w:val="ro-MD"/>
                    </w:rPr>
                    <w:t>Standarde de</w:t>
                  </w:r>
                </w:p>
                <w:p w14:paraId="0F04E5CD" w14:textId="77777777" w:rsidR="007E709D" w:rsidRPr="00FF430B" w:rsidRDefault="007E709D" w:rsidP="001223E6">
                  <w:pPr>
                    <w:ind w:right="943"/>
                    <w:jc w:val="center"/>
                    <w:rPr>
                      <w:b/>
                      <w:bCs/>
                      <w:noProof w:val="0"/>
                      <w:lang w:val="ro-MD"/>
                    </w:rPr>
                  </w:pPr>
                  <w:proofErr w:type="spellStart"/>
                  <w:r w:rsidRPr="00FF430B">
                    <w:rPr>
                      <w:b/>
                      <w:bCs/>
                      <w:noProof w:val="0"/>
                      <w:lang w:val="ro-MD"/>
                    </w:rPr>
                    <w:t>referinţă</w:t>
                  </w:r>
                  <w:proofErr w:type="spellEnd"/>
                </w:p>
              </w:tc>
            </w:tr>
            <w:tr w:rsidR="007E709D" w:rsidRPr="00EC30C2" w14:paraId="30C0C7E2"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35D16" w14:textId="77777777" w:rsidR="007E709D" w:rsidRPr="00FF430B" w:rsidRDefault="007E709D" w:rsidP="004D7C86">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F06ED7C" w14:textId="77777777" w:rsidR="007E709D" w:rsidRPr="00FF430B" w:rsidRDefault="007E709D" w:rsidP="004D7C86">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7D17562"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90E114"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7AA1D"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5D8F3" w14:textId="77777777" w:rsidR="007E709D" w:rsidRPr="00FF430B" w:rsidRDefault="007E709D" w:rsidP="004D7C86">
                  <w:pPr>
                    <w:jc w:val="both"/>
                    <w:rPr>
                      <w:noProof w:val="0"/>
                      <w:lang w:val="ro-MD"/>
                    </w:rPr>
                  </w:pPr>
                </w:p>
              </w:tc>
            </w:tr>
            <w:tr w:rsidR="007E709D" w:rsidRPr="00EC30C2" w14:paraId="49FDA97A"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0E843" w14:textId="77777777" w:rsidR="007E709D" w:rsidRPr="00FF430B" w:rsidRDefault="007E709D" w:rsidP="004D7C86">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B5742" w14:textId="77777777" w:rsidR="007E709D" w:rsidRPr="00FF430B" w:rsidRDefault="007E709D"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F882B"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C7C9F0"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AE0BE"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CA9E0" w14:textId="77777777" w:rsidR="007E709D" w:rsidRPr="00FF430B" w:rsidRDefault="007E709D" w:rsidP="004D7C86">
                  <w:pPr>
                    <w:jc w:val="both"/>
                    <w:rPr>
                      <w:noProof w:val="0"/>
                      <w:lang w:val="ro-MD"/>
                    </w:rPr>
                  </w:pPr>
                </w:p>
              </w:tc>
            </w:tr>
            <w:tr w:rsidR="007E709D" w:rsidRPr="00EC30C2" w14:paraId="0BADA6D4" w14:textId="77777777" w:rsidTr="004D7C86">
              <w:tc>
                <w:tcPr>
                  <w:tcW w:w="2261" w:type="dxa"/>
                  <w:gridSpan w:val="2"/>
                  <w:tcBorders>
                    <w:top w:val="single" w:sz="6" w:space="0" w:color="000000"/>
                    <w:left w:val="nil"/>
                    <w:bottom w:val="nil"/>
                    <w:right w:val="nil"/>
                  </w:tcBorders>
                </w:tcPr>
                <w:p w14:paraId="235B8284" w14:textId="77777777" w:rsidR="007E709D" w:rsidRPr="00FF430B" w:rsidRDefault="007E709D" w:rsidP="004D7C86">
                  <w:pPr>
                    <w:jc w:val="both"/>
                    <w:rPr>
                      <w:noProof w:val="0"/>
                      <w:lang w:val="ro-MD"/>
                    </w:rPr>
                  </w:pPr>
                </w:p>
                <w:p w14:paraId="08AAC997" w14:textId="77777777" w:rsidR="007E709D" w:rsidRPr="00FF430B" w:rsidRDefault="007E709D" w:rsidP="004D7C86">
                  <w:pPr>
                    <w:jc w:val="both"/>
                    <w:rPr>
                      <w:noProof w:val="0"/>
                      <w:lang w:val="ro-MD"/>
                    </w:rPr>
                  </w:pPr>
                </w:p>
                <w:p w14:paraId="1B044BD9" w14:textId="77777777" w:rsidR="007E709D" w:rsidRPr="00FF430B" w:rsidRDefault="007E709D" w:rsidP="004D7C86">
                  <w:pPr>
                    <w:jc w:val="both"/>
                    <w:rPr>
                      <w:noProof w:val="0"/>
                      <w:lang w:val="ro-MD"/>
                    </w:rPr>
                  </w:pPr>
                </w:p>
                <w:p w14:paraId="0EDE7AD5" w14:textId="77777777" w:rsidR="007E709D" w:rsidRPr="00FF430B" w:rsidRDefault="007E709D" w:rsidP="004D7C86">
                  <w:pPr>
                    <w:jc w:val="both"/>
                    <w:rPr>
                      <w:noProof w:val="0"/>
                      <w:lang w:val="ro-MD"/>
                    </w:rPr>
                  </w:pPr>
                </w:p>
                <w:p w14:paraId="081AFD4C" w14:textId="77777777" w:rsidR="007E709D" w:rsidRPr="00FF430B" w:rsidRDefault="007E709D" w:rsidP="004D7C86">
                  <w:pPr>
                    <w:jc w:val="both"/>
                    <w:rPr>
                      <w:noProof w:val="0"/>
                      <w:lang w:val="ro-MD"/>
                    </w:rPr>
                  </w:pPr>
                </w:p>
              </w:tc>
              <w:tc>
                <w:tcPr>
                  <w:tcW w:w="8362"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0E73FDC4" w14:textId="77777777" w:rsidR="007E709D" w:rsidRPr="00FF430B" w:rsidRDefault="007E709D" w:rsidP="004D7C86">
                  <w:pPr>
                    <w:jc w:val="both"/>
                    <w:rPr>
                      <w:noProof w:val="0"/>
                      <w:lang w:val="ro-MD"/>
                    </w:rPr>
                  </w:pPr>
                  <w:r w:rsidRPr="00FF430B">
                    <w:rPr>
                      <w:noProof w:val="0"/>
                      <w:lang w:val="ro-MD"/>
                    </w:rPr>
                    <w:t> </w:t>
                  </w:r>
                </w:p>
                <w:p w14:paraId="12DB01AD" w14:textId="77777777" w:rsidR="007E709D" w:rsidRPr="00FF430B" w:rsidRDefault="007E709D" w:rsidP="004D7C86">
                  <w:pPr>
                    <w:jc w:val="center"/>
                    <w:rPr>
                      <w:b/>
                      <w:bCs/>
                      <w:noProof w:val="0"/>
                      <w:lang w:val="ro-MD"/>
                    </w:rPr>
                  </w:pPr>
                </w:p>
                <w:p w14:paraId="76DC0989" w14:textId="77777777" w:rsidR="004D7C86" w:rsidRPr="00FF430B" w:rsidRDefault="004D7C86" w:rsidP="004D7C86">
                  <w:pPr>
                    <w:jc w:val="center"/>
                    <w:rPr>
                      <w:b/>
                      <w:bCs/>
                      <w:noProof w:val="0"/>
                      <w:lang w:val="ro-MD"/>
                    </w:rPr>
                  </w:pPr>
                </w:p>
                <w:p w14:paraId="7266B5BE" w14:textId="77777777" w:rsidR="004D7C86" w:rsidRPr="00FF430B" w:rsidRDefault="004D7C86" w:rsidP="004D7C86">
                  <w:pPr>
                    <w:jc w:val="center"/>
                    <w:rPr>
                      <w:b/>
                      <w:bCs/>
                      <w:noProof w:val="0"/>
                      <w:lang w:val="ro-MD"/>
                    </w:rPr>
                  </w:pPr>
                </w:p>
                <w:p w14:paraId="6957264B" w14:textId="77777777" w:rsidR="004D7C86" w:rsidRPr="00FF430B" w:rsidRDefault="004D7C86" w:rsidP="004D7C86">
                  <w:pPr>
                    <w:jc w:val="center"/>
                    <w:rPr>
                      <w:b/>
                      <w:bCs/>
                      <w:noProof w:val="0"/>
                      <w:lang w:val="ro-MD"/>
                    </w:rPr>
                  </w:pPr>
                </w:p>
                <w:p w14:paraId="4F64F738" w14:textId="77777777" w:rsidR="004D7C86" w:rsidRPr="00FF430B" w:rsidRDefault="004D7C86" w:rsidP="004D7C86">
                  <w:pPr>
                    <w:jc w:val="center"/>
                    <w:rPr>
                      <w:b/>
                      <w:bCs/>
                      <w:noProof w:val="0"/>
                      <w:lang w:val="ro-MD"/>
                    </w:rPr>
                  </w:pPr>
                </w:p>
                <w:p w14:paraId="6F6CEF5D" w14:textId="77777777" w:rsidR="004D7C86" w:rsidRPr="00FF430B" w:rsidRDefault="004D7C86" w:rsidP="004D7C86">
                  <w:pPr>
                    <w:jc w:val="center"/>
                    <w:rPr>
                      <w:b/>
                      <w:bCs/>
                      <w:noProof w:val="0"/>
                      <w:lang w:val="ro-MD"/>
                    </w:rPr>
                  </w:pPr>
                </w:p>
                <w:p w14:paraId="4127C2B0" w14:textId="77777777" w:rsidR="007E709D" w:rsidRPr="00FF430B" w:rsidRDefault="007E709D" w:rsidP="007E709D">
                  <w:pPr>
                    <w:rPr>
                      <w:b/>
                      <w:bCs/>
                      <w:noProof w:val="0"/>
                      <w:lang w:val="ro-MD"/>
                    </w:rPr>
                  </w:pPr>
                  <w:r w:rsidRPr="00FF430B">
                    <w:rPr>
                      <w:b/>
                      <w:bCs/>
                      <w:noProof w:val="0"/>
                      <w:lang w:val="ro-MD"/>
                    </w:rPr>
                    <w:t xml:space="preserve">                 SEMNĂTURILE PĂRŢILOR</w:t>
                  </w:r>
                </w:p>
                <w:p w14:paraId="2D64B62D" w14:textId="77777777" w:rsidR="004D7C86" w:rsidRPr="00FF430B" w:rsidRDefault="004D7C86" w:rsidP="007E709D">
                  <w:pPr>
                    <w:rPr>
                      <w:noProof w:val="0"/>
                      <w:lang w:val="ro-MD"/>
                    </w:rPr>
                  </w:pPr>
                </w:p>
              </w:tc>
            </w:tr>
            <w:tr w:rsidR="007E709D" w:rsidRPr="00EC30C2" w14:paraId="23344E58" w14:textId="77777777" w:rsidTr="001223E6">
              <w:tc>
                <w:tcPr>
                  <w:tcW w:w="4763" w:type="dxa"/>
                  <w:gridSpan w:val="4"/>
                  <w:tcBorders>
                    <w:top w:val="nil"/>
                    <w:left w:val="nil"/>
                    <w:bottom w:val="nil"/>
                    <w:right w:val="nil"/>
                  </w:tcBorders>
                  <w:tcMar>
                    <w:top w:w="24" w:type="dxa"/>
                    <w:left w:w="48" w:type="dxa"/>
                    <w:bottom w:w="24" w:type="dxa"/>
                    <w:right w:w="48" w:type="dxa"/>
                  </w:tcMar>
                  <w:hideMark/>
                </w:tcPr>
                <w:p w14:paraId="1FE5DBA0" w14:textId="3C92AD18" w:rsidR="007E709D" w:rsidRPr="00FF430B" w:rsidRDefault="006A7C1C" w:rsidP="001223E6">
                  <w:pPr>
                    <w:jc w:val="center"/>
                    <w:rPr>
                      <w:noProof w:val="0"/>
                      <w:lang w:val="ro-MD"/>
                    </w:rPr>
                  </w:pPr>
                  <w:r w:rsidRPr="006A7C1C">
                    <w:rPr>
                      <w:b/>
                      <w:bCs/>
                      <w:noProof w:val="0"/>
                      <w:lang w:val="ro-MD"/>
                    </w:rPr>
                    <w:t>ANTREPRENORU</w:t>
                  </w:r>
                  <w:r>
                    <w:rPr>
                      <w:b/>
                      <w:bCs/>
                      <w:noProof w:val="0"/>
                      <w:lang w:val="ro-MD"/>
                    </w:rPr>
                    <w:t>L</w:t>
                  </w:r>
                </w:p>
                <w:p w14:paraId="50273CFA" w14:textId="77777777" w:rsidR="007E709D" w:rsidRPr="00FF430B" w:rsidRDefault="007E709D" w:rsidP="004D7C86">
                  <w:pPr>
                    <w:ind w:firstLine="567"/>
                    <w:jc w:val="both"/>
                    <w:rPr>
                      <w:noProof w:val="0"/>
                      <w:lang w:val="ro-MD"/>
                    </w:rPr>
                  </w:pPr>
                  <w:r w:rsidRPr="00FF430B">
                    <w:rPr>
                      <w:noProof w:val="0"/>
                      <w:lang w:val="ro-MD"/>
                    </w:rPr>
                    <w:t> </w:t>
                  </w:r>
                </w:p>
                <w:p w14:paraId="0C5B10F9" w14:textId="77777777" w:rsidR="00753976" w:rsidRPr="00FF430B" w:rsidRDefault="00753976" w:rsidP="00240751">
                  <w:pPr>
                    <w:ind w:firstLine="567"/>
                    <w:rPr>
                      <w:noProof w:val="0"/>
                      <w:lang w:val="ro-MD"/>
                    </w:rPr>
                  </w:pPr>
                </w:p>
                <w:p w14:paraId="1CA6E53E" w14:textId="77777777" w:rsidR="007E709D" w:rsidRPr="00FF430B" w:rsidRDefault="007E709D" w:rsidP="00240751">
                  <w:pPr>
                    <w:ind w:firstLine="567"/>
                    <w:rPr>
                      <w:noProof w:val="0"/>
                      <w:lang w:val="ro-MD"/>
                    </w:rPr>
                  </w:pPr>
                </w:p>
              </w:tc>
              <w:tc>
                <w:tcPr>
                  <w:tcW w:w="50" w:type="dxa"/>
                  <w:tcBorders>
                    <w:top w:val="nil"/>
                    <w:left w:val="nil"/>
                    <w:bottom w:val="nil"/>
                    <w:right w:val="nil"/>
                  </w:tcBorders>
                </w:tcPr>
                <w:p w14:paraId="49B54B9F" w14:textId="77777777" w:rsidR="007E709D" w:rsidRPr="00FF430B" w:rsidRDefault="007E709D" w:rsidP="004D7C86">
                  <w:pPr>
                    <w:jc w:val="both"/>
                    <w:rPr>
                      <w:b/>
                      <w:bCs/>
                      <w:noProof w:val="0"/>
                      <w:lang w:val="ro-MD"/>
                    </w:rPr>
                  </w:pPr>
                </w:p>
              </w:tc>
              <w:tc>
                <w:tcPr>
                  <w:tcW w:w="5810" w:type="dxa"/>
                  <w:gridSpan w:val="2"/>
                  <w:tcBorders>
                    <w:top w:val="nil"/>
                    <w:left w:val="nil"/>
                    <w:bottom w:val="nil"/>
                    <w:right w:val="nil"/>
                  </w:tcBorders>
                  <w:tcMar>
                    <w:top w:w="24" w:type="dxa"/>
                    <w:left w:w="48" w:type="dxa"/>
                    <w:bottom w:w="24" w:type="dxa"/>
                    <w:right w:w="48" w:type="dxa"/>
                  </w:tcMar>
                  <w:hideMark/>
                </w:tcPr>
                <w:p w14:paraId="4B22F345" w14:textId="40A387CD" w:rsidR="007E709D" w:rsidRPr="00FF430B" w:rsidRDefault="007E709D" w:rsidP="007E709D">
                  <w:pPr>
                    <w:rPr>
                      <w:noProof w:val="0"/>
                      <w:lang w:val="ro-MD"/>
                    </w:rPr>
                  </w:pPr>
                  <w:r w:rsidRPr="00FF430B">
                    <w:rPr>
                      <w:b/>
                      <w:bCs/>
                      <w:noProof w:val="0"/>
                      <w:lang w:val="ro-MD"/>
                    </w:rPr>
                    <w:t xml:space="preserve">                              </w:t>
                  </w:r>
                  <w:r w:rsidR="006A7C1C" w:rsidRPr="00FF430B">
                    <w:rPr>
                      <w:b/>
                      <w:bCs/>
                      <w:noProof w:val="0"/>
                      <w:lang w:val="ro-MD"/>
                    </w:rPr>
                    <w:t xml:space="preserve"> BENEFICIAR</w:t>
                  </w:r>
                </w:p>
                <w:p w14:paraId="16DB761C" w14:textId="77777777" w:rsidR="007E709D" w:rsidRPr="00FF430B" w:rsidRDefault="007E709D" w:rsidP="004D7C86">
                  <w:pPr>
                    <w:ind w:firstLine="567"/>
                    <w:jc w:val="both"/>
                    <w:rPr>
                      <w:noProof w:val="0"/>
                      <w:lang w:val="ro-MD"/>
                    </w:rPr>
                  </w:pPr>
                  <w:r w:rsidRPr="00FF430B">
                    <w:rPr>
                      <w:noProof w:val="0"/>
                      <w:lang w:val="ro-MD"/>
                    </w:rPr>
                    <w:t> </w:t>
                  </w:r>
                </w:p>
                <w:p w14:paraId="7C4ED40E" w14:textId="77777777" w:rsidR="007E709D" w:rsidRPr="00FF430B" w:rsidRDefault="007E709D" w:rsidP="007E709D">
                  <w:pPr>
                    <w:rPr>
                      <w:noProof w:val="0"/>
                      <w:lang w:val="ro-MD"/>
                    </w:rPr>
                  </w:pPr>
                </w:p>
                <w:p w14:paraId="772A0CA7" w14:textId="77777777" w:rsidR="007E709D" w:rsidRPr="00FF430B" w:rsidRDefault="007E709D" w:rsidP="003E7B03">
                  <w:pPr>
                    <w:jc w:val="both"/>
                    <w:rPr>
                      <w:noProof w:val="0"/>
                      <w:lang w:val="ro-MD"/>
                    </w:rPr>
                  </w:pPr>
                </w:p>
              </w:tc>
            </w:tr>
          </w:tbl>
          <w:p w14:paraId="28AE3A32" w14:textId="77777777" w:rsidR="00385C85" w:rsidRPr="00FF430B" w:rsidRDefault="00385C85" w:rsidP="00196AB4">
            <w:pPr>
              <w:tabs>
                <w:tab w:val="left" w:pos="2295"/>
              </w:tabs>
              <w:jc w:val="both"/>
              <w:rPr>
                <w:lang w:val="ro-MD"/>
              </w:rPr>
            </w:pPr>
          </w:p>
          <w:p w14:paraId="3EFB5ACB" w14:textId="77777777" w:rsidR="00385C85" w:rsidRPr="00FF430B" w:rsidRDefault="00385C85" w:rsidP="00196AB4">
            <w:pPr>
              <w:tabs>
                <w:tab w:val="left" w:pos="2295"/>
              </w:tabs>
              <w:jc w:val="both"/>
              <w:rPr>
                <w:lang w:val="ro-MD"/>
              </w:rPr>
            </w:pPr>
          </w:p>
          <w:p w14:paraId="4BD6F44A" w14:textId="77777777" w:rsidR="004D7C86" w:rsidRPr="00FF430B" w:rsidRDefault="004D7C86" w:rsidP="00196AB4">
            <w:pPr>
              <w:tabs>
                <w:tab w:val="left" w:pos="2295"/>
              </w:tabs>
              <w:jc w:val="both"/>
              <w:rPr>
                <w:lang w:val="ro-MD"/>
              </w:rPr>
            </w:pPr>
          </w:p>
          <w:p w14:paraId="10668CDC" w14:textId="77777777" w:rsidR="004D7C86" w:rsidRPr="00FF430B" w:rsidRDefault="004D7C86" w:rsidP="00196AB4">
            <w:pPr>
              <w:tabs>
                <w:tab w:val="left" w:pos="2295"/>
              </w:tabs>
              <w:jc w:val="both"/>
              <w:rPr>
                <w:lang w:val="ro-MD"/>
              </w:rPr>
            </w:pPr>
          </w:p>
          <w:p w14:paraId="49367C75" w14:textId="77777777" w:rsidR="004D7C86" w:rsidRPr="00FF430B" w:rsidRDefault="004D7C86" w:rsidP="00196AB4">
            <w:pPr>
              <w:tabs>
                <w:tab w:val="left" w:pos="2295"/>
              </w:tabs>
              <w:jc w:val="both"/>
              <w:rPr>
                <w:lang w:val="ro-MD"/>
              </w:rPr>
            </w:pPr>
          </w:p>
          <w:p w14:paraId="4A51789C" w14:textId="77777777" w:rsidR="004D7C86" w:rsidRPr="00FF430B" w:rsidRDefault="004D7C86" w:rsidP="00196AB4">
            <w:pPr>
              <w:tabs>
                <w:tab w:val="left" w:pos="2295"/>
              </w:tabs>
              <w:jc w:val="both"/>
              <w:rPr>
                <w:lang w:val="ro-MD"/>
              </w:rPr>
            </w:pPr>
          </w:p>
          <w:p w14:paraId="328CC5ED" w14:textId="77777777" w:rsidR="004D7C86" w:rsidRPr="00FF430B" w:rsidRDefault="004D7C86" w:rsidP="00196AB4">
            <w:pPr>
              <w:tabs>
                <w:tab w:val="left" w:pos="2295"/>
              </w:tabs>
              <w:jc w:val="both"/>
              <w:rPr>
                <w:lang w:val="ro-MD"/>
              </w:rPr>
            </w:pPr>
          </w:p>
          <w:p w14:paraId="5D91D2FD" w14:textId="77777777" w:rsidR="004D7C86" w:rsidRPr="00FF430B" w:rsidRDefault="004D7C86" w:rsidP="00196AB4">
            <w:pPr>
              <w:tabs>
                <w:tab w:val="left" w:pos="2295"/>
              </w:tabs>
              <w:jc w:val="both"/>
              <w:rPr>
                <w:lang w:val="ro-MD"/>
              </w:rPr>
            </w:pPr>
          </w:p>
          <w:p w14:paraId="3E580F19" w14:textId="77777777" w:rsidR="004D7C86" w:rsidRPr="00FF430B" w:rsidRDefault="004D7C86" w:rsidP="00196AB4">
            <w:pPr>
              <w:tabs>
                <w:tab w:val="left" w:pos="2295"/>
              </w:tabs>
              <w:jc w:val="both"/>
              <w:rPr>
                <w:lang w:val="ro-MD"/>
              </w:rPr>
            </w:pPr>
          </w:p>
          <w:p w14:paraId="53480E18" w14:textId="77777777" w:rsidR="004D7C86" w:rsidRPr="00FF430B" w:rsidRDefault="004D7C86" w:rsidP="00196AB4">
            <w:pPr>
              <w:tabs>
                <w:tab w:val="left" w:pos="2295"/>
              </w:tabs>
              <w:jc w:val="both"/>
              <w:rPr>
                <w:lang w:val="ro-MD"/>
              </w:rPr>
            </w:pPr>
          </w:p>
          <w:p w14:paraId="0E518AA9" w14:textId="77777777" w:rsidR="004D7C86" w:rsidRPr="00FF430B" w:rsidRDefault="004D7C86" w:rsidP="00196AB4">
            <w:pPr>
              <w:tabs>
                <w:tab w:val="left" w:pos="2295"/>
              </w:tabs>
              <w:jc w:val="both"/>
              <w:rPr>
                <w:lang w:val="ro-MD"/>
              </w:rPr>
            </w:pPr>
          </w:p>
          <w:p w14:paraId="694123FF" w14:textId="77777777" w:rsidR="004D7C86" w:rsidRPr="00FF430B" w:rsidRDefault="004D7C86" w:rsidP="00196AB4">
            <w:pPr>
              <w:tabs>
                <w:tab w:val="left" w:pos="2295"/>
              </w:tabs>
              <w:jc w:val="both"/>
              <w:rPr>
                <w:lang w:val="ro-MD"/>
              </w:rPr>
            </w:pPr>
          </w:p>
          <w:p w14:paraId="030EED18" w14:textId="77777777" w:rsidR="004D7C86" w:rsidRPr="00FF430B" w:rsidRDefault="004D7C86" w:rsidP="00196AB4">
            <w:pPr>
              <w:tabs>
                <w:tab w:val="left" w:pos="2295"/>
              </w:tabs>
              <w:jc w:val="both"/>
              <w:rPr>
                <w:lang w:val="ro-MD"/>
              </w:rPr>
            </w:pPr>
          </w:p>
          <w:p w14:paraId="6EAA6411" w14:textId="77777777" w:rsidR="00BE49DD" w:rsidRPr="00FF430B" w:rsidRDefault="00BE49DD" w:rsidP="00196AB4">
            <w:pPr>
              <w:tabs>
                <w:tab w:val="left" w:pos="2295"/>
              </w:tabs>
              <w:jc w:val="both"/>
              <w:rPr>
                <w:lang w:val="ro-MD"/>
              </w:rPr>
            </w:pPr>
          </w:p>
          <w:p w14:paraId="526C686A" w14:textId="096D0B37" w:rsidR="004D7C86" w:rsidRDefault="004D7C86" w:rsidP="00196AB4">
            <w:pPr>
              <w:tabs>
                <w:tab w:val="left" w:pos="2295"/>
              </w:tabs>
              <w:jc w:val="both"/>
              <w:rPr>
                <w:lang w:val="ro-MD"/>
              </w:rPr>
            </w:pPr>
          </w:p>
          <w:p w14:paraId="3753E61E" w14:textId="77777777" w:rsidR="00006D6D" w:rsidRDefault="00006D6D" w:rsidP="00196AB4">
            <w:pPr>
              <w:tabs>
                <w:tab w:val="left" w:pos="2295"/>
              </w:tabs>
              <w:jc w:val="both"/>
              <w:rPr>
                <w:lang w:val="ro-MD"/>
              </w:rPr>
            </w:pPr>
          </w:p>
          <w:p w14:paraId="453EA8D8" w14:textId="0FE04E19" w:rsidR="00A14C96" w:rsidRDefault="00A14C96" w:rsidP="00196AB4">
            <w:pPr>
              <w:tabs>
                <w:tab w:val="left" w:pos="2295"/>
              </w:tabs>
              <w:jc w:val="both"/>
              <w:rPr>
                <w:lang w:val="ro-MD"/>
              </w:rPr>
            </w:pPr>
          </w:p>
          <w:p w14:paraId="2B20D094" w14:textId="77777777" w:rsidR="00A14C96" w:rsidRPr="00FF430B" w:rsidRDefault="00A14C96" w:rsidP="00196AB4">
            <w:pPr>
              <w:tabs>
                <w:tab w:val="left" w:pos="2295"/>
              </w:tabs>
              <w:jc w:val="both"/>
              <w:rPr>
                <w:lang w:val="ro-MD"/>
              </w:rPr>
            </w:pPr>
          </w:p>
          <w:p w14:paraId="23EE9EF3" w14:textId="05EFAB83" w:rsidR="00803E7E" w:rsidRPr="00FF430B" w:rsidRDefault="00803E7E" w:rsidP="004D7C86">
            <w:pPr>
              <w:jc w:val="right"/>
              <w:rPr>
                <w:noProof w:val="0"/>
                <w:lang w:val="ro-MD"/>
              </w:rPr>
            </w:pPr>
            <w:r w:rsidRPr="00FF430B">
              <w:rPr>
                <w:noProof w:val="0"/>
                <w:lang w:val="ro-MD"/>
              </w:rPr>
              <w:t>Anexa nr.</w:t>
            </w:r>
            <w:r w:rsidR="00FF5CB2">
              <w:rPr>
                <w:noProof w:val="0"/>
                <w:lang w:val="ro-MD"/>
              </w:rPr>
              <w:t xml:space="preserve"> </w:t>
            </w:r>
            <w:r w:rsidR="004D7C86" w:rsidRPr="00FF430B">
              <w:rPr>
                <w:noProof w:val="0"/>
                <w:lang w:val="ro-MD"/>
              </w:rPr>
              <w:t>2</w:t>
            </w:r>
          </w:p>
          <w:p w14:paraId="14548E19" w14:textId="77777777" w:rsidR="00803E7E" w:rsidRPr="00FF430B" w:rsidRDefault="00803E7E" w:rsidP="004D7C86">
            <w:pPr>
              <w:jc w:val="right"/>
              <w:rPr>
                <w:noProof w:val="0"/>
                <w:lang w:val="ro-MD"/>
              </w:rPr>
            </w:pPr>
            <w:r w:rsidRPr="00FF430B">
              <w:rPr>
                <w:noProof w:val="0"/>
                <w:lang w:val="ro-MD"/>
              </w:rPr>
              <w:t xml:space="preserve">la </w:t>
            </w:r>
            <w:r w:rsidR="00892A6D" w:rsidRPr="00FF430B">
              <w:rPr>
                <w:noProof w:val="0"/>
                <w:lang w:val="ro-MD"/>
              </w:rPr>
              <w:t>C</w:t>
            </w:r>
            <w:r w:rsidRPr="00FF430B">
              <w:rPr>
                <w:noProof w:val="0"/>
                <w:lang w:val="ro-MD"/>
              </w:rPr>
              <w:t>ontractul nr.__________</w:t>
            </w:r>
          </w:p>
          <w:p w14:paraId="0ADC02F1" w14:textId="77777777" w:rsidR="00803E7E" w:rsidRPr="00FF430B" w:rsidRDefault="00803E7E" w:rsidP="004D7C86">
            <w:pPr>
              <w:jc w:val="right"/>
              <w:rPr>
                <w:noProof w:val="0"/>
                <w:lang w:val="ro-MD"/>
              </w:rPr>
            </w:pPr>
            <w:r w:rsidRPr="00FF430B">
              <w:rPr>
                <w:noProof w:val="0"/>
                <w:lang w:val="ro-MD"/>
              </w:rPr>
              <w:lastRenderedPageBreak/>
              <w:t>din “____” ________ 20___</w:t>
            </w:r>
          </w:p>
          <w:p w14:paraId="6B954B68" w14:textId="008538E4" w:rsidR="004D7C86" w:rsidRDefault="004D7C86" w:rsidP="006A7C1C">
            <w:pPr>
              <w:keepNext/>
              <w:keepLines/>
              <w:spacing w:before="200"/>
              <w:jc w:val="both"/>
              <w:outlineLvl w:val="2"/>
              <w:rPr>
                <w:noProof w:val="0"/>
                <w:lang w:val="ro-MD"/>
              </w:rPr>
            </w:pPr>
          </w:p>
          <w:p w14:paraId="11E4291F" w14:textId="77777777" w:rsidR="006A7C1C" w:rsidRPr="00FF430B" w:rsidRDefault="006A7C1C" w:rsidP="006A7C1C">
            <w:pPr>
              <w:keepNext/>
              <w:keepLines/>
              <w:spacing w:before="200"/>
              <w:jc w:val="both"/>
              <w:outlineLvl w:val="2"/>
              <w:rPr>
                <w:noProof w:val="0"/>
                <w:lang w:val="ro-MD"/>
              </w:rPr>
            </w:pPr>
          </w:p>
          <w:p w14:paraId="597AC2A0" w14:textId="77777777" w:rsidR="00803E7E" w:rsidRPr="00FF430B" w:rsidRDefault="00803E7E" w:rsidP="00803E7E">
            <w:pPr>
              <w:ind w:firstLine="567"/>
              <w:jc w:val="both"/>
              <w:rPr>
                <w:b/>
                <w:noProof w:val="0"/>
                <w:lang w:val="ro-MD"/>
              </w:rPr>
            </w:pPr>
            <w:r w:rsidRPr="00FF430B">
              <w:rPr>
                <w:b/>
                <w:noProof w:val="0"/>
                <w:lang w:val="ro-MD"/>
              </w:rPr>
              <w:t>SPECIFICAŢII DE PREŢ</w:t>
            </w:r>
          </w:p>
          <w:p w14:paraId="5589590D" w14:textId="77777777" w:rsidR="00803E7E" w:rsidRPr="00FF430B" w:rsidRDefault="00803E7E" w:rsidP="00803E7E">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803E7E" w:rsidRPr="00EC30C2" w14:paraId="5A83D433"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2A3B44" w14:textId="77777777" w:rsidR="00803E7E" w:rsidRPr="00FF430B" w:rsidRDefault="00803E7E" w:rsidP="004D7C86">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C3056A1" w14:textId="77777777" w:rsidR="00803E7E"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Denumirea</w:t>
                  </w:r>
                </w:p>
                <w:p w14:paraId="05781770" w14:textId="77777777" w:rsidR="00E13118"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lucrărilor</w:t>
                  </w:r>
                </w:p>
                <w:p w14:paraId="6B27D8F6" w14:textId="77777777" w:rsidR="00803E7E" w:rsidRPr="00FF430B" w:rsidRDefault="00803E7E" w:rsidP="004D7C86">
                  <w:pPr>
                    <w:tabs>
                      <w:tab w:val="left" w:pos="369"/>
                    </w:tabs>
                    <w:ind w:left="-923"/>
                    <w:jc w:val="center"/>
                    <w:rPr>
                      <w:b/>
                      <w:bCs/>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2BB34D3" w14:textId="77777777" w:rsidR="00803E7E" w:rsidRPr="00FF430B" w:rsidRDefault="00803E7E" w:rsidP="004D7C86">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2E66C61" w14:textId="77777777" w:rsidR="00803E7E" w:rsidRPr="00FF430B" w:rsidRDefault="00803E7E" w:rsidP="002722CC">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CD8841B" w14:textId="77777777" w:rsidR="00803E7E" w:rsidRPr="00FF430B" w:rsidRDefault="00803E7E" w:rsidP="004D7C86">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50C280" w14:textId="77777777" w:rsidR="00803E7E" w:rsidRPr="00FF430B" w:rsidRDefault="00803E7E" w:rsidP="002722CC">
                  <w:pPr>
                    <w:jc w:val="center"/>
                    <w:rPr>
                      <w:b/>
                      <w:bCs/>
                      <w:noProof w:val="0"/>
                      <w:lang w:val="ro-MD"/>
                    </w:rPr>
                  </w:pPr>
                  <w:proofErr w:type="spellStart"/>
                  <w:r w:rsidRPr="00FF430B">
                    <w:rPr>
                      <w:b/>
                      <w:bCs/>
                      <w:noProof w:val="0"/>
                      <w:lang w:val="ro-MD"/>
                    </w:rPr>
                    <w:t>Preţ</w:t>
                  </w:r>
                  <w:r w:rsidR="00892A6D" w:rsidRPr="00FF430B">
                    <w:rPr>
                      <w:b/>
                      <w:bCs/>
                      <w:noProof w:val="0"/>
                      <w:lang w:val="ro-MD"/>
                    </w:rPr>
                    <w:t>ul</w:t>
                  </w:r>
                  <w:proofErr w:type="spellEnd"/>
                  <w:r w:rsidRPr="00FF430B">
                    <w:rPr>
                      <w:b/>
                      <w:bCs/>
                      <w:noProof w:val="0"/>
                      <w:lang w:val="ro-MD"/>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A424EEF" w14:textId="77777777" w:rsidR="00803E7E" w:rsidRPr="00FF430B" w:rsidRDefault="00803E7E" w:rsidP="002722CC">
                  <w:pPr>
                    <w:jc w:val="center"/>
                    <w:rPr>
                      <w:b/>
                      <w:bCs/>
                      <w:noProof w:val="0"/>
                      <w:lang w:val="ro-MD"/>
                    </w:rPr>
                  </w:pPr>
                  <w:proofErr w:type="spellStart"/>
                  <w:r w:rsidRPr="00FF430B">
                    <w:rPr>
                      <w:b/>
                      <w:bCs/>
                      <w:noProof w:val="0"/>
                      <w:lang w:val="ro-MD"/>
                    </w:rPr>
                    <w:t>Suma</w:t>
                  </w:r>
                  <w:r w:rsidR="0060188C" w:rsidRPr="00FF430B">
                    <w:rPr>
                      <w:b/>
                      <w:bCs/>
                      <w:noProof w:val="0"/>
                      <w:lang w:val="ro-MD"/>
                    </w:rPr>
                    <w:t>l</w:t>
                  </w:r>
                  <w:r w:rsidRPr="00FF430B">
                    <w:rPr>
                      <w:b/>
                      <w:bCs/>
                      <w:noProof w:val="0"/>
                      <w:lang w:val="ro-MD"/>
                    </w:rPr>
                    <w:t>ei</w:t>
                  </w:r>
                  <w:proofErr w:type="spellEnd"/>
                  <w:r w:rsidRPr="00FF430B">
                    <w:rPr>
                      <w:b/>
                      <w:bCs/>
                      <w:noProof w:val="0"/>
                      <w:lang w:val="ro-MD"/>
                    </w:rPr>
                    <w:t xml:space="preserve">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DB2DFE" w14:textId="77777777" w:rsidR="00E13118" w:rsidRPr="00FF430B" w:rsidRDefault="00EA64B0" w:rsidP="00E13118">
                  <w:pPr>
                    <w:jc w:val="center"/>
                    <w:rPr>
                      <w:b/>
                      <w:bCs/>
                      <w:noProof w:val="0"/>
                      <w:lang w:val="ro-MD"/>
                    </w:rPr>
                  </w:pPr>
                  <w:r w:rsidRPr="00FF430B">
                    <w:rPr>
                      <w:b/>
                      <w:bCs/>
                      <w:noProof w:val="0"/>
                      <w:lang w:val="ro-MD"/>
                    </w:rPr>
                    <w:t>Termenii de executare</w:t>
                  </w:r>
                </w:p>
                <w:p w14:paraId="5F805D30" w14:textId="77777777" w:rsidR="00803E7E" w:rsidRPr="00FF430B" w:rsidRDefault="00803E7E" w:rsidP="003E7B03">
                  <w:pPr>
                    <w:tabs>
                      <w:tab w:val="left" w:pos="1134"/>
                    </w:tabs>
                    <w:ind w:left="720"/>
                    <w:outlineLvl w:val="0"/>
                    <w:rPr>
                      <w:b/>
                      <w:bCs/>
                      <w:noProof w:val="0"/>
                      <w:lang w:val="ro-MD"/>
                    </w:rPr>
                  </w:pPr>
                </w:p>
              </w:tc>
            </w:tr>
            <w:tr w:rsidR="00803E7E" w:rsidRPr="00EC30C2" w14:paraId="281FBF90"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09999" w14:textId="77777777" w:rsidR="00803E7E" w:rsidRPr="00FF430B" w:rsidRDefault="00EA64B0" w:rsidP="004D7C86">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139BC" w14:textId="77777777" w:rsidR="00803E7E" w:rsidRPr="00FF430B" w:rsidRDefault="00803E7E" w:rsidP="004D7C86">
                  <w:pPr>
                    <w:keepNext/>
                    <w:keepLines/>
                    <w:spacing w:before="200"/>
                    <w:jc w:val="both"/>
                    <w:outlineLvl w:val="2"/>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088C8"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E1C564B"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0275BD5"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AB307"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2D34F"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155A6" w14:textId="77777777" w:rsidR="00803E7E" w:rsidRPr="00FF430B" w:rsidRDefault="00803E7E" w:rsidP="004D7C86">
                  <w:pPr>
                    <w:keepNext/>
                    <w:keepLines/>
                    <w:spacing w:before="200"/>
                    <w:jc w:val="both"/>
                    <w:outlineLvl w:val="2"/>
                    <w:rPr>
                      <w:noProof w:val="0"/>
                      <w:lang w:val="ro-MD"/>
                    </w:rPr>
                  </w:pPr>
                </w:p>
              </w:tc>
            </w:tr>
            <w:tr w:rsidR="00803E7E" w:rsidRPr="00EC30C2" w14:paraId="74873B0C"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4AD42" w14:textId="77777777" w:rsidR="00803E7E" w:rsidRPr="00FF430B" w:rsidRDefault="00803E7E" w:rsidP="004D7C86">
                  <w:pPr>
                    <w:keepNext/>
                    <w:keepLines/>
                    <w:spacing w:before="200"/>
                    <w:jc w:val="both"/>
                    <w:outlineLvl w:val="2"/>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7B4C9" w14:textId="77777777" w:rsidR="00803E7E" w:rsidRPr="00FF430B" w:rsidRDefault="00EA64B0"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F6DDE"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6B864"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C8689"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1DDB4"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33B7A"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D962F" w14:textId="77777777" w:rsidR="00803E7E" w:rsidRPr="00FF430B" w:rsidRDefault="00803E7E" w:rsidP="004D7C86">
                  <w:pPr>
                    <w:keepNext/>
                    <w:keepLines/>
                    <w:spacing w:before="200"/>
                    <w:jc w:val="both"/>
                    <w:outlineLvl w:val="2"/>
                    <w:rPr>
                      <w:noProof w:val="0"/>
                      <w:lang w:val="ro-MD"/>
                    </w:rPr>
                  </w:pPr>
                </w:p>
              </w:tc>
            </w:tr>
            <w:tr w:rsidR="00803E7E" w:rsidRPr="00EC30C2" w14:paraId="2CE57D0C"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02F1417C" w14:textId="77777777" w:rsidR="00803E7E" w:rsidRPr="00FF430B" w:rsidRDefault="00EA64B0" w:rsidP="004D7C86">
                  <w:pPr>
                    <w:jc w:val="both"/>
                    <w:rPr>
                      <w:noProof w:val="0"/>
                      <w:lang w:val="ro-MD"/>
                    </w:rPr>
                  </w:pPr>
                  <w:r w:rsidRPr="00FF430B">
                    <w:rPr>
                      <w:noProof w:val="0"/>
                      <w:lang w:val="ro-MD"/>
                    </w:rPr>
                    <w:t> </w:t>
                  </w:r>
                </w:p>
                <w:p w14:paraId="7C69EAEA" w14:textId="77777777" w:rsidR="00803E7E" w:rsidRPr="00FF430B" w:rsidRDefault="00803E7E" w:rsidP="004D7C86">
                  <w:pPr>
                    <w:keepNext/>
                    <w:keepLines/>
                    <w:spacing w:before="200"/>
                    <w:jc w:val="both"/>
                    <w:outlineLvl w:val="2"/>
                    <w:rPr>
                      <w:noProof w:val="0"/>
                      <w:lang w:val="ro-MD"/>
                    </w:rPr>
                  </w:pPr>
                </w:p>
                <w:p w14:paraId="06660E0C" w14:textId="77777777" w:rsidR="00753976" w:rsidRPr="00FF430B" w:rsidRDefault="00753976" w:rsidP="004D7C86">
                  <w:pPr>
                    <w:keepNext/>
                    <w:keepLines/>
                    <w:spacing w:before="200"/>
                    <w:jc w:val="both"/>
                    <w:outlineLvl w:val="2"/>
                    <w:rPr>
                      <w:noProof w:val="0"/>
                      <w:lang w:val="ro-MD"/>
                    </w:rPr>
                  </w:pPr>
                </w:p>
                <w:p w14:paraId="1435904B" w14:textId="77777777" w:rsidR="00753976" w:rsidRPr="00FF430B" w:rsidRDefault="00753976" w:rsidP="004D7C86">
                  <w:pPr>
                    <w:keepNext/>
                    <w:keepLines/>
                    <w:spacing w:before="200"/>
                    <w:jc w:val="both"/>
                    <w:outlineLvl w:val="2"/>
                    <w:rPr>
                      <w:noProof w:val="0"/>
                      <w:lang w:val="ro-MD"/>
                    </w:rPr>
                  </w:pPr>
                </w:p>
                <w:p w14:paraId="65ED4DFB" w14:textId="77777777" w:rsidR="00753976" w:rsidRPr="00FF430B" w:rsidRDefault="00753976" w:rsidP="004D7C86">
                  <w:pPr>
                    <w:keepNext/>
                    <w:keepLines/>
                    <w:spacing w:before="200"/>
                    <w:jc w:val="both"/>
                    <w:outlineLvl w:val="2"/>
                    <w:rPr>
                      <w:noProof w:val="0"/>
                      <w:lang w:val="ro-MD"/>
                    </w:rPr>
                  </w:pPr>
                </w:p>
                <w:p w14:paraId="5BD593FD" w14:textId="77777777" w:rsidR="00803E7E" w:rsidRPr="00FF430B" w:rsidRDefault="00803E7E" w:rsidP="004D7C86">
                  <w:pPr>
                    <w:keepNext/>
                    <w:keepLines/>
                    <w:spacing w:before="200"/>
                    <w:jc w:val="both"/>
                    <w:outlineLvl w:val="2"/>
                    <w:rPr>
                      <w:noProof w:val="0"/>
                      <w:lang w:val="ro-MD"/>
                    </w:rPr>
                  </w:pPr>
                </w:p>
                <w:p w14:paraId="2B9B29C7" w14:textId="77777777" w:rsidR="00803E7E" w:rsidRPr="00FF430B" w:rsidRDefault="00803E7E" w:rsidP="004D7C86">
                  <w:pPr>
                    <w:keepNext/>
                    <w:keepLines/>
                    <w:spacing w:before="200"/>
                    <w:jc w:val="both"/>
                    <w:outlineLvl w:val="2"/>
                    <w:rPr>
                      <w:noProof w:val="0"/>
                      <w:lang w:val="ro-MD"/>
                    </w:rPr>
                  </w:pPr>
                </w:p>
                <w:p w14:paraId="2BC83696" w14:textId="77777777" w:rsidR="00803E7E" w:rsidRDefault="00EA64B0" w:rsidP="004D7C86">
                  <w:pPr>
                    <w:jc w:val="center"/>
                    <w:rPr>
                      <w:b/>
                      <w:bCs/>
                      <w:noProof w:val="0"/>
                      <w:lang w:val="ro-MD"/>
                    </w:rPr>
                  </w:pPr>
                  <w:r w:rsidRPr="00FF430B">
                    <w:rPr>
                      <w:b/>
                      <w:bCs/>
                      <w:noProof w:val="0"/>
                      <w:lang w:val="ro-MD"/>
                    </w:rPr>
                    <w:t>SEMNĂTURILE PĂRŢILOR</w:t>
                  </w:r>
                </w:p>
                <w:p w14:paraId="7A9E7B1A" w14:textId="5A91F09A" w:rsidR="006A7C1C" w:rsidRPr="00FF430B" w:rsidRDefault="006A7C1C" w:rsidP="004D7C86">
                  <w:pPr>
                    <w:jc w:val="center"/>
                    <w:rPr>
                      <w:noProof w:val="0"/>
                      <w:lang w:val="ro-MD"/>
                    </w:rPr>
                  </w:pPr>
                </w:p>
              </w:tc>
            </w:tr>
            <w:tr w:rsidR="00803E7E" w:rsidRPr="00EC30C2" w14:paraId="2C565E15"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7AFAFEB6" w14:textId="77777777" w:rsidR="00803E7E" w:rsidRPr="00FF430B" w:rsidRDefault="00EA64B0" w:rsidP="00E13118">
                  <w:pPr>
                    <w:jc w:val="center"/>
                    <w:rPr>
                      <w:noProof w:val="0"/>
                      <w:lang w:val="ro-MD"/>
                    </w:rPr>
                  </w:pPr>
                  <w:r w:rsidRPr="00FF430B">
                    <w:rPr>
                      <w:b/>
                      <w:bCs/>
                      <w:noProof w:val="0"/>
                      <w:lang w:val="ro-MD"/>
                    </w:rPr>
                    <w:t>ANTREPRENOR</w:t>
                  </w:r>
                </w:p>
                <w:p w14:paraId="0A0A85A8" w14:textId="77777777" w:rsidR="00371806" w:rsidRPr="00FF430B" w:rsidRDefault="00371806" w:rsidP="00B262BA">
                  <w:pPr>
                    <w:tabs>
                      <w:tab w:val="left" w:pos="1134"/>
                    </w:tabs>
                    <w:ind w:left="720"/>
                    <w:outlineLvl w:val="0"/>
                    <w:rPr>
                      <w:noProof w:val="0"/>
                      <w:lang w:val="ro-MD"/>
                    </w:rPr>
                  </w:pPr>
                </w:p>
                <w:p w14:paraId="50B6231F" w14:textId="77777777" w:rsidR="00803E7E" w:rsidRPr="00FF430B" w:rsidRDefault="00803E7E" w:rsidP="00240751">
                  <w:pPr>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766E32BA" w14:textId="77777777" w:rsidR="00803E7E" w:rsidRPr="00FF430B" w:rsidRDefault="00EA64B0" w:rsidP="00803E7E">
                  <w:pPr>
                    <w:jc w:val="center"/>
                    <w:rPr>
                      <w:noProof w:val="0"/>
                      <w:lang w:val="ro-MD"/>
                    </w:rPr>
                  </w:pPr>
                  <w:r w:rsidRPr="00FF430B">
                    <w:rPr>
                      <w:b/>
                      <w:bCs/>
                      <w:noProof w:val="0"/>
                      <w:lang w:val="ro-MD"/>
                    </w:rPr>
                    <w:t>BENEFICIAR</w:t>
                  </w:r>
                </w:p>
                <w:p w14:paraId="7C9CFAEF" w14:textId="77777777" w:rsidR="00240751" w:rsidRPr="00FF430B" w:rsidRDefault="00EA64B0" w:rsidP="00240751">
                  <w:pPr>
                    <w:ind w:firstLine="567"/>
                    <w:jc w:val="both"/>
                    <w:rPr>
                      <w:noProof w:val="0"/>
                      <w:lang w:val="ro-MD"/>
                    </w:rPr>
                  </w:pPr>
                  <w:r w:rsidRPr="00FF430B">
                    <w:rPr>
                      <w:noProof w:val="0"/>
                      <w:lang w:val="ro-MD"/>
                    </w:rPr>
                    <w:t> </w:t>
                  </w:r>
                </w:p>
                <w:p w14:paraId="2D539C49" w14:textId="77777777" w:rsidR="00240751" w:rsidRPr="00FF430B" w:rsidRDefault="00240751" w:rsidP="00240751">
                  <w:pPr>
                    <w:keepNext/>
                    <w:keepLines/>
                    <w:spacing w:before="200"/>
                    <w:ind w:firstLine="567"/>
                    <w:jc w:val="both"/>
                    <w:outlineLvl w:val="2"/>
                    <w:rPr>
                      <w:noProof w:val="0"/>
                      <w:lang w:val="ro-MD"/>
                    </w:rPr>
                  </w:pPr>
                </w:p>
                <w:p w14:paraId="7B9F60ED" w14:textId="77777777" w:rsidR="00803E7E" w:rsidRPr="00FF430B" w:rsidRDefault="00803E7E" w:rsidP="003E7B03">
                  <w:pPr>
                    <w:ind w:firstLine="567"/>
                    <w:jc w:val="both"/>
                    <w:rPr>
                      <w:noProof w:val="0"/>
                      <w:lang w:val="ro-MD"/>
                    </w:rPr>
                  </w:pPr>
                </w:p>
              </w:tc>
            </w:tr>
          </w:tbl>
          <w:p w14:paraId="08641A62" w14:textId="77777777" w:rsidR="00385C85" w:rsidRPr="00FF430B" w:rsidRDefault="00385C85" w:rsidP="00196AB4">
            <w:pPr>
              <w:tabs>
                <w:tab w:val="left" w:pos="2295"/>
              </w:tabs>
              <w:jc w:val="both"/>
              <w:rPr>
                <w:lang w:val="ro-MD"/>
              </w:rPr>
            </w:pPr>
          </w:p>
          <w:p w14:paraId="0354D169" w14:textId="77777777" w:rsidR="00385C85" w:rsidRPr="00FF430B" w:rsidRDefault="00385C85" w:rsidP="00196AB4">
            <w:pPr>
              <w:tabs>
                <w:tab w:val="left" w:pos="2295"/>
              </w:tabs>
              <w:jc w:val="both"/>
              <w:rPr>
                <w:lang w:val="ro-MD"/>
              </w:rPr>
            </w:pPr>
          </w:p>
          <w:p w14:paraId="67F25846" w14:textId="77777777" w:rsidR="00385C85" w:rsidRPr="00FF430B" w:rsidRDefault="00385C85" w:rsidP="00196AB4">
            <w:pPr>
              <w:tabs>
                <w:tab w:val="left" w:pos="2295"/>
              </w:tabs>
              <w:jc w:val="both"/>
              <w:rPr>
                <w:lang w:val="ro-MD"/>
              </w:rPr>
            </w:pPr>
          </w:p>
          <w:p w14:paraId="573158F0" w14:textId="77777777" w:rsidR="00385C85" w:rsidRPr="00FF430B" w:rsidRDefault="00385C85" w:rsidP="00196AB4">
            <w:pPr>
              <w:tabs>
                <w:tab w:val="left" w:pos="2295"/>
              </w:tabs>
              <w:jc w:val="both"/>
              <w:rPr>
                <w:lang w:val="ro-MD"/>
              </w:rPr>
            </w:pPr>
          </w:p>
          <w:p w14:paraId="1B2DC210" w14:textId="77777777" w:rsidR="00385C85" w:rsidRPr="00FF430B" w:rsidRDefault="00385C85" w:rsidP="00196AB4">
            <w:pPr>
              <w:tabs>
                <w:tab w:val="left" w:pos="2295"/>
              </w:tabs>
              <w:jc w:val="both"/>
              <w:rPr>
                <w:lang w:val="ro-MD"/>
              </w:rPr>
            </w:pPr>
          </w:p>
          <w:p w14:paraId="457A8F3E" w14:textId="77777777" w:rsidR="00385C85" w:rsidRPr="00FF430B" w:rsidRDefault="00385C85" w:rsidP="00196AB4">
            <w:pPr>
              <w:tabs>
                <w:tab w:val="left" w:pos="2295"/>
              </w:tabs>
              <w:jc w:val="both"/>
              <w:rPr>
                <w:lang w:val="ro-MD"/>
              </w:rPr>
            </w:pPr>
          </w:p>
          <w:p w14:paraId="09D6168B" w14:textId="77777777" w:rsidR="00385C85" w:rsidRPr="00FF430B" w:rsidRDefault="00385C85" w:rsidP="00196AB4">
            <w:pPr>
              <w:tabs>
                <w:tab w:val="left" w:pos="2295"/>
              </w:tabs>
              <w:jc w:val="both"/>
              <w:rPr>
                <w:lang w:val="ro-MD"/>
              </w:rPr>
            </w:pPr>
          </w:p>
          <w:p w14:paraId="752B7DE0" w14:textId="77777777" w:rsidR="00385C85" w:rsidRPr="00FF430B" w:rsidRDefault="00385C85" w:rsidP="00196AB4">
            <w:pPr>
              <w:tabs>
                <w:tab w:val="left" w:pos="2295"/>
              </w:tabs>
              <w:jc w:val="both"/>
              <w:rPr>
                <w:lang w:val="ro-MD"/>
              </w:rPr>
            </w:pPr>
          </w:p>
          <w:p w14:paraId="20890119" w14:textId="77777777" w:rsidR="00385C85" w:rsidRPr="00FF430B" w:rsidRDefault="00385C85" w:rsidP="00196AB4">
            <w:pPr>
              <w:tabs>
                <w:tab w:val="left" w:pos="2295"/>
              </w:tabs>
              <w:jc w:val="both"/>
              <w:rPr>
                <w:lang w:val="ro-MD"/>
              </w:rPr>
            </w:pPr>
          </w:p>
          <w:p w14:paraId="6BC2DA73" w14:textId="2F3DA076" w:rsidR="00A14C96" w:rsidRDefault="00A14C96" w:rsidP="00196AB4">
            <w:pPr>
              <w:tabs>
                <w:tab w:val="left" w:pos="2295"/>
              </w:tabs>
              <w:jc w:val="both"/>
              <w:rPr>
                <w:lang w:val="ro-MD"/>
              </w:rPr>
            </w:pPr>
          </w:p>
          <w:p w14:paraId="6A419E84" w14:textId="77777777" w:rsidR="00006D6D" w:rsidRDefault="00006D6D" w:rsidP="00196AB4">
            <w:pPr>
              <w:tabs>
                <w:tab w:val="left" w:pos="2295"/>
              </w:tabs>
              <w:jc w:val="both"/>
              <w:rPr>
                <w:lang w:val="ro-MD"/>
              </w:rPr>
            </w:pPr>
          </w:p>
          <w:p w14:paraId="0D639901" w14:textId="40F17C40" w:rsidR="00A14C96" w:rsidRDefault="00A14C96" w:rsidP="00196AB4">
            <w:pPr>
              <w:tabs>
                <w:tab w:val="left" w:pos="2295"/>
              </w:tabs>
              <w:jc w:val="both"/>
              <w:rPr>
                <w:lang w:val="ro-MD"/>
              </w:rPr>
            </w:pPr>
          </w:p>
          <w:p w14:paraId="0B3888A2" w14:textId="12DE591D" w:rsidR="00A14C96" w:rsidRDefault="00A14C96" w:rsidP="00196AB4">
            <w:pPr>
              <w:tabs>
                <w:tab w:val="left" w:pos="2295"/>
              </w:tabs>
              <w:jc w:val="both"/>
              <w:rPr>
                <w:lang w:val="ro-MD"/>
              </w:rPr>
            </w:pPr>
          </w:p>
          <w:p w14:paraId="770D7217" w14:textId="77777777" w:rsidR="00A14C96" w:rsidRDefault="00A14C96" w:rsidP="00196AB4">
            <w:pPr>
              <w:tabs>
                <w:tab w:val="left" w:pos="2295"/>
              </w:tabs>
              <w:jc w:val="both"/>
              <w:rPr>
                <w:lang w:val="ro-MD"/>
              </w:rPr>
            </w:pPr>
          </w:p>
          <w:p w14:paraId="19663106" w14:textId="77777777" w:rsidR="006A7C1C" w:rsidRPr="00FF430B" w:rsidRDefault="006A7C1C" w:rsidP="00196AB4">
            <w:pPr>
              <w:tabs>
                <w:tab w:val="left" w:pos="2295"/>
              </w:tabs>
              <w:jc w:val="both"/>
              <w:rPr>
                <w:lang w:val="ro-MD"/>
              </w:rPr>
            </w:pPr>
          </w:p>
          <w:p w14:paraId="288993F3" w14:textId="0DF157DE" w:rsidR="000C5DFB" w:rsidRPr="00FF430B" w:rsidRDefault="000C5DFB" w:rsidP="000C5DFB">
            <w:pPr>
              <w:jc w:val="right"/>
              <w:rPr>
                <w:noProof w:val="0"/>
                <w:lang w:val="ro-MD"/>
              </w:rPr>
            </w:pPr>
            <w:r w:rsidRPr="00FF430B">
              <w:rPr>
                <w:noProof w:val="0"/>
                <w:lang w:val="ro-MD"/>
              </w:rPr>
              <w:t>Anexa nr.</w:t>
            </w:r>
            <w:r w:rsidR="00DF4DCF">
              <w:rPr>
                <w:noProof w:val="0"/>
                <w:lang w:val="ro-MD"/>
              </w:rPr>
              <w:t xml:space="preserve"> </w:t>
            </w:r>
            <w:r w:rsidR="00D8130E" w:rsidRPr="00FF430B">
              <w:rPr>
                <w:noProof w:val="0"/>
                <w:lang w:val="ro-MD"/>
              </w:rPr>
              <w:t>26</w:t>
            </w:r>
          </w:p>
          <w:p w14:paraId="40FDAC2A" w14:textId="77777777" w:rsidR="000C5DFB" w:rsidRPr="00FF430B" w:rsidRDefault="000C5DFB" w:rsidP="000C5DFB">
            <w:pPr>
              <w:jc w:val="right"/>
              <w:rPr>
                <w:noProof w:val="0"/>
                <w:lang w:val="ro-MD"/>
              </w:rPr>
            </w:pPr>
            <w:r w:rsidRPr="00FF430B">
              <w:rPr>
                <w:noProof w:val="0"/>
                <w:lang w:val="ro-MD"/>
              </w:rPr>
              <w:t xml:space="preserve">la </w:t>
            </w:r>
            <w:r w:rsidR="00892A6D" w:rsidRPr="00FF430B">
              <w:rPr>
                <w:noProof w:val="0"/>
                <w:lang w:val="ro-MD"/>
              </w:rPr>
              <w:t>D</w:t>
            </w:r>
            <w:r w:rsidRPr="00FF430B">
              <w:rPr>
                <w:noProof w:val="0"/>
                <w:lang w:val="ro-MD"/>
              </w:rPr>
              <w:t>ocumentația standard nr._____</w:t>
            </w:r>
          </w:p>
          <w:p w14:paraId="5EC2ADC2" w14:textId="77777777" w:rsidR="000C5DFB" w:rsidRPr="00FF430B" w:rsidRDefault="000C5DFB" w:rsidP="000C5DFB">
            <w:pPr>
              <w:jc w:val="right"/>
              <w:rPr>
                <w:noProof w:val="0"/>
                <w:lang w:val="ro-MD"/>
              </w:rPr>
            </w:pPr>
            <w:r w:rsidRPr="00FF430B">
              <w:rPr>
                <w:noProof w:val="0"/>
                <w:lang w:val="ro-MD"/>
              </w:rPr>
              <w:t>din “____” ________ 20___</w:t>
            </w:r>
          </w:p>
          <w:p w14:paraId="6D90D7E5" w14:textId="77777777" w:rsidR="00385C85" w:rsidRPr="00FF430B" w:rsidRDefault="00385C85" w:rsidP="00196AB4">
            <w:pPr>
              <w:tabs>
                <w:tab w:val="left" w:pos="2295"/>
              </w:tabs>
              <w:jc w:val="both"/>
              <w:rPr>
                <w:lang w:val="ro-MD"/>
              </w:rPr>
            </w:pPr>
          </w:p>
          <w:p w14:paraId="68B76606" w14:textId="77777777" w:rsidR="00385C85" w:rsidRPr="00FF430B" w:rsidRDefault="00385C85" w:rsidP="00196AB4">
            <w:pPr>
              <w:tabs>
                <w:tab w:val="left" w:pos="2295"/>
              </w:tabs>
              <w:jc w:val="both"/>
              <w:rPr>
                <w:lang w:val="ro-MD"/>
              </w:rPr>
            </w:pPr>
          </w:p>
          <w:p w14:paraId="5ED1DB81" w14:textId="77777777" w:rsidR="00385C85" w:rsidRPr="00FF430B" w:rsidRDefault="00385C85" w:rsidP="00196AB4">
            <w:pPr>
              <w:tabs>
                <w:tab w:val="left" w:pos="2295"/>
              </w:tabs>
              <w:jc w:val="both"/>
              <w:rPr>
                <w:lang w:val="ro-MD"/>
              </w:rPr>
            </w:pPr>
          </w:p>
          <w:p w14:paraId="33DED036" w14:textId="77777777" w:rsidR="00394DC7" w:rsidRPr="00FF430B" w:rsidRDefault="00394DC7" w:rsidP="00394DC7">
            <w:pPr>
              <w:jc w:val="center"/>
              <w:rPr>
                <w:b/>
                <w:noProof w:val="0"/>
                <w:lang w:val="ro-MD"/>
              </w:rPr>
            </w:pPr>
            <w:r w:rsidRPr="00FF430B">
              <w:rPr>
                <w:b/>
                <w:noProof w:val="0"/>
                <w:lang w:val="ro-MD"/>
              </w:rPr>
              <w:lastRenderedPageBreak/>
              <w:t>CONTRACT – MODEL</w:t>
            </w:r>
          </w:p>
          <w:p w14:paraId="05E6741F" w14:textId="77777777" w:rsidR="009174E1" w:rsidRPr="00FF430B" w:rsidRDefault="009174E1" w:rsidP="009174E1">
            <w:pPr>
              <w:jc w:val="center"/>
              <w:rPr>
                <w:b/>
                <w:noProof w:val="0"/>
                <w:lang w:val="ro-MD"/>
              </w:rPr>
            </w:pPr>
          </w:p>
          <w:p w14:paraId="75018E31" w14:textId="77777777" w:rsidR="00EB080B" w:rsidRPr="00FF430B" w:rsidRDefault="00EB080B" w:rsidP="00196AB4">
            <w:pPr>
              <w:tabs>
                <w:tab w:val="left" w:pos="2295"/>
              </w:tabs>
              <w:jc w:val="both"/>
              <w:rPr>
                <w:lang w:val="ro-MD"/>
              </w:rPr>
            </w:pPr>
          </w:p>
          <w:p w14:paraId="57B8F233" w14:textId="77777777" w:rsidR="00394DC7" w:rsidRPr="00FF430B" w:rsidRDefault="00394DC7" w:rsidP="00394DC7">
            <w:pPr>
              <w:jc w:val="center"/>
              <w:rPr>
                <w:b/>
                <w:lang w:val="ro-MD"/>
              </w:rPr>
            </w:pPr>
            <w:r w:rsidRPr="00FF430B">
              <w:rPr>
                <w:b/>
                <w:caps/>
                <w:lang w:val="ro-MD"/>
              </w:rPr>
              <w:t>Contract</w:t>
            </w:r>
            <w:r w:rsidRPr="00FF430B">
              <w:rPr>
                <w:b/>
                <w:lang w:val="ro-MD"/>
              </w:rPr>
              <w:t xml:space="preserve"> nr.  </w:t>
            </w:r>
            <w:r w:rsidRPr="00FF430B">
              <w:rPr>
                <w:u w:val="single"/>
                <w:lang w:val="ro-MD"/>
              </w:rPr>
              <w:t>______________</w:t>
            </w:r>
          </w:p>
          <w:p w14:paraId="6D3066DE" w14:textId="42C98A0C" w:rsidR="00394DC7" w:rsidRPr="00FF430B" w:rsidRDefault="00394DC7" w:rsidP="00394DC7">
            <w:pPr>
              <w:jc w:val="center"/>
              <w:rPr>
                <w:b/>
                <w:i/>
                <w:lang w:val="ro-MD"/>
              </w:rPr>
            </w:pPr>
            <w:r w:rsidRPr="00FF430B">
              <w:rPr>
                <w:b/>
                <w:lang w:val="ro-MD"/>
              </w:rPr>
              <w:t>de achiziţionare a</w:t>
            </w:r>
            <w:r w:rsidR="003024AC">
              <w:rPr>
                <w:b/>
                <w:lang w:val="ro-MD"/>
              </w:rPr>
              <w:t xml:space="preserve"> </w:t>
            </w:r>
            <w:r w:rsidR="00A93011" w:rsidRPr="00FF430B">
              <w:rPr>
                <w:b/>
                <w:lang w:val="ro-MD"/>
              </w:rPr>
              <w:t>serviciil</w:t>
            </w:r>
            <w:r w:rsidR="0060188C" w:rsidRPr="00FF430B">
              <w:rPr>
                <w:b/>
                <w:lang w:val="ro-MD"/>
              </w:rPr>
              <w:t>or</w:t>
            </w:r>
            <w:r w:rsidR="00A93011" w:rsidRPr="00FF430B">
              <w:rPr>
                <w:b/>
                <w:lang w:val="ro-MD"/>
              </w:rPr>
              <w:t xml:space="preserve"> de proiectare </w:t>
            </w:r>
          </w:p>
          <w:p w14:paraId="74E73267" w14:textId="77777777" w:rsidR="00EB080B" w:rsidRPr="00FF430B" w:rsidRDefault="00EB080B" w:rsidP="00196AB4">
            <w:pPr>
              <w:tabs>
                <w:tab w:val="left" w:pos="2295"/>
              </w:tabs>
              <w:jc w:val="both"/>
              <w:rPr>
                <w:lang w:val="ro-MD"/>
              </w:rPr>
            </w:pPr>
          </w:p>
          <w:p w14:paraId="64859F03" w14:textId="77777777" w:rsidR="00394DC7" w:rsidRPr="00FF430B" w:rsidRDefault="00394DC7" w:rsidP="00F23E62">
            <w:pPr>
              <w:rPr>
                <w:i/>
                <w:lang w:val="ro-MD"/>
              </w:rPr>
            </w:pPr>
            <w:r w:rsidRPr="00FF430B">
              <w:rPr>
                <w:b/>
                <w:lang w:val="ro-MD"/>
              </w:rPr>
              <w:t>”___” _____________  202</w:t>
            </w:r>
            <w:r w:rsidR="00F23E62" w:rsidRPr="00FF430B">
              <w:rPr>
                <w:b/>
                <w:lang w:val="ro-MD"/>
              </w:rPr>
              <w:t>..</w:t>
            </w:r>
            <w:r w:rsidR="00C33344" w:rsidRPr="00FF430B">
              <w:rPr>
                <w:b/>
                <w:lang w:val="ro-MD"/>
              </w:rPr>
              <w:t xml:space="preserve">                                                                 </w:t>
            </w:r>
            <w:r w:rsidR="00F23E62" w:rsidRPr="00FF430B">
              <w:rPr>
                <w:lang w:val="ro-MD"/>
              </w:rPr>
              <w:t>oraș/municipiu</w:t>
            </w:r>
            <w:r w:rsidR="00F23E62" w:rsidRPr="00FF430B">
              <w:rPr>
                <w:b/>
                <w:lang w:val="ro-MD"/>
              </w:rPr>
              <w:t>…...………</w:t>
            </w:r>
          </w:p>
          <w:p w14:paraId="75323132" w14:textId="77777777" w:rsidR="002D6E71" w:rsidRPr="00FF430B" w:rsidRDefault="002D6E71" w:rsidP="00196AB4">
            <w:pPr>
              <w:tabs>
                <w:tab w:val="left" w:pos="2295"/>
              </w:tabs>
              <w:jc w:val="both"/>
              <w:rPr>
                <w:lang w:val="ro-MD"/>
              </w:rPr>
            </w:pPr>
          </w:p>
          <w:p w14:paraId="219635B7" w14:textId="77777777" w:rsidR="00AD32DD" w:rsidRPr="00FF430B" w:rsidRDefault="00394DC7" w:rsidP="000164A2">
            <w:pPr>
              <w:pStyle w:val="a"/>
              <w:numPr>
                <w:ilvl w:val="0"/>
                <w:numId w:val="35"/>
              </w:numPr>
              <w:jc w:val="center"/>
              <w:rPr>
                <w:b/>
                <w:kern w:val="28"/>
                <w:lang w:val="ro-MD"/>
              </w:rPr>
            </w:pPr>
            <w:r w:rsidRPr="00FF430B">
              <w:rPr>
                <w:b/>
                <w:kern w:val="28"/>
                <w:lang w:val="ro-MD"/>
              </w:rPr>
              <w:t>PARTEA GENERALĂ</w:t>
            </w:r>
          </w:p>
          <w:p w14:paraId="1A976C59" w14:textId="77777777" w:rsidR="00394DC7" w:rsidRPr="00FF430B" w:rsidRDefault="00394DC7" w:rsidP="00394DC7">
            <w:pPr>
              <w:pStyle w:val="a"/>
              <w:numPr>
                <w:ilvl w:val="0"/>
                <w:numId w:val="0"/>
              </w:numPr>
              <w:ind w:left="3240"/>
              <w:rPr>
                <w:kern w:val="28"/>
                <w:sz w:val="20"/>
                <w:szCs w:val="20"/>
                <w:lang w:val="ro-MD"/>
              </w:rPr>
            </w:pPr>
            <w:r w:rsidRPr="00FF430B">
              <w:rPr>
                <w:kern w:val="28"/>
                <w:sz w:val="20"/>
                <w:szCs w:val="20"/>
                <w:lang w:val="ro-MD"/>
              </w:rPr>
              <w:t xml:space="preserve"> </w:t>
            </w:r>
            <w:r w:rsidR="00C33344" w:rsidRPr="00FF430B">
              <w:rPr>
                <w:kern w:val="28"/>
                <w:sz w:val="20"/>
                <w:szCs w:val="20"/>
                <w:lang w:val="ro-MD"/>
              </w:rPr>
              <w:t xml:space="preserve">                  </w:t>
            </w:r>
            <w:r w:rsidRPr="00FF430B">
              <w:rPr>
                <w:kern w:val="28"/>
                <w:sz w:val="20"/>
                <w:szCs w:val="20"/>
                <w:lang w:val="ro-MD"/>
              </w:rPr>
              <w:t xml:space="preserve"> (OBLIGATORI</w:t>
            </w:r>
            <w:r w:rsidR="0060188C" w:rsidRPr="00FF430B">
              <w:rPr>
                <w:kern w:val="28"/>
                <w:sz w:val="20"/>
                <w:szCs w:val="20"/>
                <w:lang w:val="ro-MD"/>
              </w:rPr>
              <w:t>U</w:t>
            </w:r>
            <w:r w:rsidRPr="00FF430B">
              <w:rPr>
                <w:kern w:val="28"/>
                <w:sz w:val="20"/>
                <w:szCs w:val="20"/>
                <w:lang w:val="ro-MD"/>
              </w:rPr>
              <w:t>)</w:t>
            </w:r>
          </w:p>
          <w:p w14:paraId="3E245505" w14:textId="77777777" w:rsidR="00394DC7" w:rsidRPr="00FF430B" w:rsidRDefault="00394DC7" w:rsidP="00394DC7">
            <w:pPr>
              <w:pStyle w:val="a"/>
              <w:numPr>
                <w:ilvl w:val="0"/>
                <w:numId w:val="0"/>
              </w:numPr>
              <w:ind w:left="3240"/>
              <w:rPr>
                <w:kern w:val="28"/>
                <w:sz w:val="20"/>
                <w:szCs w:val="20"/>
                <w:lang w:val="ro-MD"/>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4462"/>
            </w:tblGrid>
            <w:tr w:rsidR="00394DC7" w:rsidRPr="00EC30C2" w14:paraId="3E8CE9CE" w14:textId="77777777" w:rsidTr="008A2F19">
              <w:tc>
                <w:tcPr>
                  <w:tcW w:w="2650" w:type="pct"/>
                </w:tcPr>
                <w:p w14:paraId="12DE6D9F" w14:textId="77777777" w:rsidR="00394DC7" w:rsidRPr="00FF430B" w:rsidRDefault="00394DC7" w:rsidP="008A2F19">
                  <w:pPr>
                    <w:jc w:val="both"/>
                    <w:rPr>
                      <w:b/>
                      <w:lang w:val="ro-MD"/>
                    </w:rPr>
                  </w:pPr>
                  <w:r w:rsidRPr="00FF430B">
                    <w:rPr>
                      <w:b/>
                      <w:lang w:val="ro-MD"/>
                    </w:rPr>
                    <w:t>Beneficiar</w:t>
                  </w:r>
                </w:p>
              </w:tc>
              <w:tc>
                <w:tcPr>
                  <w:tcW w:w="2350" w:type="pct"/>
                </w:tcPr>
                <w:p w14:paraId="7A202734" w14:textId="77777777" w:rsidR="00394DC7" w:rsidRPr="00FF430B" w:rsidRDefault="00394DC7" w:rsidP="008A2F19">
                  <w:pPr>
                    <w:jc w:val="both"/>
                    <w:rPr>
                      <w:b/>
                      <w:lang w:val="ro-MD"/>
                    </w:rPr>
                  </w:pPr>
                  <w:r w:rsidRPr="00FF430B">
                    <w:rPr>
                      <w:b/>
                      <w:lang w:val="ro-MD"/>
                    </w:rPr>
                    <w:t>Antreprenor</w:t>
                  </w:r>
                </w:p>
              </w:tc>
            </w:tr>
            <w:tr w:rsidR="00394DC7" w:rsidRPr="00EC30C2" w14:paraId="765BD2B4" w14:textId="77777777" w:rsidTr="008A2F19">
              <w:tc>
                <w:tcPr>
                  <w:tcW w:w="2650" w:type="pct"/>
                </w:tcPr>
                <w:p w14:paraId="3EF25DAD" w14:textId="77777777" w:rsidR="00394DC7" w:rsidRPr="00FF430B" w:rsidRDefault="00394DC7" w:rsidP="0060188C">
                  <w:pPr>
                    <w:jc w:val="both"/>
                    <w:rPr>
                      <w:lang w:val="ro-MD"/>
                    </w:rPr>
                  </w:pPr>
                  <w:r w:rsidRPr="00FF430B">
                    <w:rPr>
                      <w:b/>
                      <w:lang w:val="ro-MD"/>
                    </w:rPr>
                    <w:t>……………………..</w:t>
                  </w:r>
                  <w:r w:rsidRPr="00FF430B">
                    <w:rPr>
                      <w:lang w:val="ro-MD"/>
                    </w:rPr>
                    <w:t xml:space="preserve">reprezentat prin director …………, care acţionează în baza statutului întreprinderii, denumit în continuare </w:t>
                  </w:r>
                  <w:r w:rsidRPr="00FF430B">
                    <w:rPr>
                      <w:i/>
                      <w:lang w:val="ro-MD"/>
                    </w:rPr>
                    <w:t>Beneficiar</w:t>
                  </w:r>
                  <w:r w:rsidRPr="00FF430B">
                    <w:rPr>
                      <w:lang w:val="ro-MD"/>
                    </w:rPr>
                    <w:t>,</w:t>
                  </w:r>
                  <w:r w:rsidR="00922F8A" w:rsidRPr="00FF430B">
                    <w:rPr>
                      <w:lang w:val="ro-MD"/>
                    </w:rPr>
                    <w:t xml:space="preserve"> </w:t>
                  </w:r>
                  <w:r w:rsidR="0060188C" w:rsidRPr="00FF430B">
                    <w:rPr>
                      <w:i/>
                      <w:lang w:val="ro-MD"/>
                    </w:rPr>
                    <w:t>IDNO</w:t>
                  </w:r>
                  <w:r w:rsidR="00922F8A" w:rsidRPr="00FF430B">
                    <w:rPr>
                      <w:i/>
                      <w:lang w:val="ro-MD"/>
                    </w:rPr>
                    <w:t>,</w:t>
                  </w:r>
                  <w:r w:rsidR="0060188C" w:rsidRPr="00FF430B">
                    <w:rPr>
                      <w:i/>
                      <w:lang w:val="ro-MD"/>
                    </w:rPr>
                    <w:t xml:space="preserve"> </w:t>
                  </w:r>
                  <w:r w:rsidRPr="00FF430B">
                    <w:rPr>
                      <w:lang w:val="ro-MD"/>
                    </w:rPr>
                    <w:t xml:space="preserve"> pe de o parte,</w:t>
                  </w:r>
                </w:p>
              </w:tc>
              <w:tc>
                <w:tcPr>
                  <w:tcW w:w="2350" w:type="pct"/>
                </w:tcPr>
                <w:p w14:paraId="73008784" w14:textId="77777777" w:rsidR="00394DC7" w:rsidRPr="00FF430B" w:rsidRDefault="00394DC7" w:rsidP="00922F8A">
                  <w:pPr>
                    <w:jc w:val="both"/>
                    <w:rPr>
                      <w:lang w:val="ro-MD"/>
                    </w:rPr>
                  </w:pPr>
                  <w:r w:rsidRPr="00FF430B">
                    <w:rPr>
                      <w:b/>
                      <w:lang w:val="ro-MD"/>
                    </w:rPr>
                    <w:t>………………..</w:t>
                  </w:r>
                  <w:r w:rsidRPr="00FF430B">
                    <w:rPr>
                      <w:lang w:val="ro-MD"/>
                    </w:rPr>
                    <w:t xml:space="preserve">reprezentat prin director  ………….,care acţionează în baza statutului întreprinderii, denumit în continuare </w:t>
                  </w:r>
                  <w:r w:rsidRPr="00FF430B">
                    <w:rPr>
                      <w:i/>
                      <w:lang w:val="ro-MD"/>
                    </w:rPr>
                    <w:t xml:space="preserve">Antreprenor, </w:t>
                  </w:r>
                  <w:r w:rsidR="0060188C" w:rsidRPr="00FF430B">
                    <w:rPr>
                      <w:i/>
                      <w:lang w:val="ro-MD"/>
                    </w:rPr>
                    <w:t>IDNO</w:t>
                  </w:r>
                  <w:r w:rsidR="00922F8A" w:rsidRPr="00FF430B">
                    <w:rPr>
                      <w:i/>
                      <w:lang w:val="ro-MD"/>
                    </w:rPr>
                    <w:t>,</w:t>
                  </w:r>
                  <w:r w:rsidR="0060188C" w:rsidRPr="00FF430B">
                    <w:rPr>
                      <w:i/>
                      <w:lang w:val="ro-MD"/>
                    </w:rPr>
                    <w:t xml:space="preserve"> </w:t>
                  </w:r>
                  <w:r w:rsidRPr="00FF430B">
                    <w:rPr>
                      <w:lang w:val="ro-MD"/>
                    </w:rPr>
                    <w:t xml:space="preserve"> pe de </w:t>
                  </w:r>
                  <w:r w:rsidR="00922F8A" w:rsidRPr="00FF430B">
                    <w:rPr>
                      <w:lang w:val="ro-MD"/>
                    </w:rPr>
                    <w:t>altă</w:t>
                  </w:r>
                  <w:r w:rsidRPr="00FF430B">
                    <w:rPr>
                      <w:lang w:val="ro-MD"/>
                    </w:rPr>
                    <w:t xml:space="preserve"> parte,</w:t>
                  </w:r>
                </w:p>
              </w:tc>
            </w:tr>
          </w:tbl>
          <w:p w14:paraId="3BAF380E" w14:textId="77777777" w:rsidR="004C7DFB" w:rsidRPr="00FF430B" w:rsidRDefault="004C7DFB" w:rsidP="004C7DFB">
            <w:pPr>
              <w:jc w:val="both"/>
              <w:rPr>
                <w:lang w:val="ro-MD"/>
              </w:rPr>
            </w:pPr>
            <w:r w:rsidRPr="00FF430B">
              <w:rPr>
                <w:lang w:val="ro-MD"/>
              </w:rPr>
              <w:t xml:space="preserve">ambii (denumiţi în continuare </w:t>
            </w:r>
            <w:r w:rsidRPr="00FF430B">
              <w:rPr>
                <w:i/>
                <w:lang w:val="ro-MD"/>
              </w:rPr>
              <w:t>Părţi</w:t>
            </w:r>
            <w:r w:rsidRPr="00FF430B">
              <w:rPr>
                <w:lang w:val="ro-MD"/>
              </w:rPr>
              <w:t>), au încheiat prezentul Contract referitor la următoarele:</w:t>
            </w:r>
          </w:p>
          <w:p w14:paraId="4C0643E2" w14:textId="77777777" w:rsidR="00394DC7" w:rsidRPr="00FF430B" w:rsidRDefault="00394DC7" w:rsidP="00394DC7">
            <w:pPr>
              <w:pStyle w:val="a"/>
              <w:numPr>
                <w:ilvl w:val="0"/>
                <w:numId w:val="0"/>
              </w:numPr>
              <w:ind w:left="3240"/>
              <w:rPr>
                <w:kern w:val="28"/>
                <w:sz w:val="20"/>
                <w:szCs w:val="20"/>
                <w:lang w:val="ro-MD"/>
              </w:rPr>
            </w:pPr>
          </w:p>
          <w:p w14:paraId="276703EE" w14:textId="77777777" w:rsidR="004C7DFB" w:rsidRPr="00FF430B" w:rsidRDefault="004C7DFB" w:rsidP="007C193B">
            <w:pPr>
              <w:jc w:val="both"/>
              <w:rPr>
                <w:lang w:val="ro-MD"/>
              </w:rPr>
            </w:pPr>
            <w:r w:rsidRPr="00FF430B">
              <w:rPr>
                <w:lang w:val="ro-MD"/>
              </w:rPr>
              <w:t xml:space="preserve">1. Achiziţionarea </w:t>
            </w:r>
            <w:r w:rsidR="00A93011" w:rsidRPr="00FF430B">
              <w:rPr>
                <w:b/>
                <w:lang w:val="ro-MD"/>
              </w:rPr>
              <w:t>serviciil</w:t>
            </w:r>
            <w:r w:rsidR="0060188C" w:rsidRPr="00FF430B">
              <w:rPr>
                <w:b/>
                <w:lang w:val="ro-MD"/>
              </w:rPr>
              <w:t>or</w:t>
            </w:r>
            <w:r w:rsidR="00A93011" w:rsidRPr="00FF430B">
              <w:rPr>
                <w:b/>
                <w:lang w:val="ro-MD"/>
              </w:rPr>
              <w:t xml:space="preserve"> de proiectare </w:t>
            </w:r>
            <w:r w:rsidRPr="00FF430B">
              <w:rPr>
                <w:b/>
                <w:lang w:val="ro-MD"/>
              </w:rPr>
              <w:t>…………..,</w:t>
            </w:r>
            <w:r w:rsidRPr="00FF430B">
              <w:rPr>
                <w:lang w:val="ro-MD"/>
              </w:rPr>
              <w:t xml:space="preserve"> denumite în </w:t>
            </w:r>
            <w:r w:rsidRPr="00FF430B">
              <w:rPr>
                <w:shd w:val="clear" w:color="auto" w:fill="FFFFFF" w:themeFill="background1"/>
                <w:lang w:val="ro-MD"/>
              </w:rPr>
              <w:t>continuare Lucrări</w:t>
            </w:r>
            <w:r w:rsidRPr="00FF430B">
              <w:rPr>
                <w:lang w:val="ro-MD"/>
              </w:rPr>
              <w:t>, conform procedurii de achiziție publică nr…</w:t>
            </w:r>
            <w:r w:rsidRPr="00FF430B">
              <w:rPr>
                <w:b/>
                <w:shd w:val="clear" w:color="auto" w:fill="FFFFFF"/>
                <w:lang w:val="ro-MD"/>
              </w:rPr>
              <w:t>……………</w:t>
            </w:r>
            <w:r w:rsidRPr="00FF430B">
              <w:rPr>
                <w:lang w:val="ro-MD"/>
              </w:rPr>
              <w:t>din ………..în baza deciziei grupului de lucru al Beneficiarului din ………..</w:t>
            </w:r>
          </w:p>
          <w:p w14:paraId="360E783C" w14:textId="77777777" w:rsidR="00394DC7" w:rsidRPr="00FF430B" w:rsidRDefault="00394DC7" w:rsidP="00394DC7">
            <w:pPr>
              <w:pStyle w:val="a"/>
              <w:numPr>
                <w:ilvl w:val="0"/>
                <w:numId w:val="0"/>
              </w:numPr>
              <w:ind w:left="3240"/>
              <w:rPr>
                <w:kern w:val="28"/>
                <w:sz w:val="20"/>
                <w:szCs w:val="20"/>
                <w:lang w:val="ro-MD"/>
              </w:rPr>
            </w:pPr>
          </w:p>
          <w:p w14:paraId="6427672B" w14:textId="77777777" w:rsidR="004C7DFB" w:rsidRPr="00FF430B" w:rsidRDefault="004C7DFB" w:rsidP="007C193B">
            <w:pPr>
              <w:jc w:val="both"/>
              <w:rPr>
                <w:lang w:val="ro-MD"/>
              </w:rPr>
            </w:pPr>
            <w:r w:rsidRPr="00FF430B">
              <w:rPr>
                <w:lang w:val="ro-MD"/>
              </w:rPr>
              <w:t>2. Următoarele documente vor fi considerate părţi componente ale Contractului:</w:t>
            </w:r>
          </w:p>
          <w:p w14:paraId="56ADC080" w14:textId="77777777" w:rsidR="00AD32DD" w:rsidRPr="00FF430B" w:rsidRDefault="004C7DFB" w:rsidP="000164A2">
            <w:pPr>
              <w:numPr>
                <w:ilvl w:val="0"/>
                <w:numId w:val="30"/>
              </w:numPr>
              <w:suppressAutoHyphens/>
              <w:ind w:left="0" w:firstLine="720"/>
              <w:jc w:val="both"/>
              <w:rPr>
                <w:lang w:val="ro-MD"/>
              </w:rPr>
            </w:pPr>
            <w:r w:rsidRPr="00FF430B">
              <w:rPr>
                <w:lang w:val="ro-MD"/>
              </w:rPr>
              <w:t>Formularul Contractului;</w:t>
            </w:r>
          </w:p>
          <w:p w14:paraId="62BECD35" w14:textId="77777777" w:rsidR="00AD32DD" w:rsidRPr="00FF430B" w:rsidRDefault="004C7DFB" w:rsidP="000164A2">
            <w:pPr>
              <w:numPr>
                <w:ilvl w:val="0"/>
                <w:numId w:val="30"/>
              </w:numPr>
              <w:suppressAutoHyphens/>
              <w:ind w:left="0" w:firstLine="720"/>
              <w:jc w:val="both"/>
              <w:rPr>
                <w:i/>
                <w:lang w:val="ro-MD"/>
              </w:rPr>
            </w:pPr>
            <w:r w:rsidRPr="00FF430B">
              <w:rPr>
                <w:lang w:val="ro-MD"/>
              </w:rPr>
              <w:t>Formularul ofertei;</w:t>
            </w:r>
          </w:p>
          <w:p w14:paraId="4CD35ADF" w14:textId="77777777" w:rsidR="00AD32DD" w:rsidRPr="00FF430B" w:rsidRDefault="004C7DFB" w:rsidP="000164A2">
            <w:pPr>
              <w:numPr>
                <w:ilvl w:val="0"/>
                <w:numId w:val="30"/>
              </w:numPr>
              <w:suppressAutoHyphens/>
              <w:ind w:left="0" w:firstLine="720"/>
              <w:jc w:val="both"/>
              <w:rPr>
                <w:i/>
                <w:lang w:val="ro-MD"/>
              </w:rPr>
            </w:pPr>
            <w:r w:rsidRPr="00FF430B">
              <w:rPr>
                <w:lang w:val="ro-MD"/>
              </w:rPr>
              <w:t>Caietul de sarcini;</w:t>
            </w:r>
          </w:p>
          <w:p w14:paraId="6351F713" w14:textId="77777777" w:rsidR="00AD32DD" w:rsidRPr="00FF430B" w:rsidRDefault="004C7DFB" w:rsidP="000164A2">
            <w:pPr>
              <w:numPr>
                <w:ilvl w:val="0"/>
                <w:numId w:val="30"/>
              </w:numPr>
              <w:suppressAutoHyphens/>
              <w:ind w:left="0" w:firstLine="720"/>
              <w:jc w:val="both"/>
              <w:rPr>
                <w:i/>
                <w:lang w:val="ro-MD"/>
              </w:rPr>
            </w:pPr>
            <w:r w:rsidRPr="00FF430B">
              <w:rPr>
                <w:lang w:val="ro-MD"/>
              </w:rPr>
              <w:t>Garanția de bună execuție.</w:t>
            </w:r>
          </w:p>
          <w:p w14:paraId="5A807A7A" w14:textId="7EC48555" w:rsidR="004C7DFB" w:rsidRPr="00FF430B" w:rsidRDefault="004C7DFB" w:rsidP="007C193B">
            <w:pPr>
              <w:jc w:val="both"/>
              <w:rPr>
                <w:lang w:val="ro-MD"/>
              </w:rPr>
            </w:pPr>
            <w:r w:rsidRPr="00FF430B">
              <w:rPr>
                <w:lang w:val="ro-MD"/>
              </w:rPr>
              <w:t xml:space="preserve">3. În cazul unor discrepanţe sau inconsecvenţe între documentele componente ale Contractului, documentele vor avea ordinea de prioritate enumerată </w:t>
            </w:r>
            <w:r w:rsidR="0060188C" w:rsidRPr="00FF430B">
              <w:rPr>
                <w:lang w:val="ro-MD"/>
              </w:rPr>
              <w:t>în pct.</w:t>
            </w:r>
            <w:r w:rsidR="00DF4DCF">
              <w:rPr>
                <w:lang w:val="ro-MD"/>
              </w:rPr>
              <w:t xml:space="preserve"> </w:t>
            </w:r>
            <w:r w:rsidR="0060188C" w:rsidRPr="00FF430B">
              <w:rPr>
                <w:lang w:val="ro-MD"/>
              </w:rPr>
              <w:t>2</w:t>
            </w:r>
            <w:r w:rsidRPr="00FF430B">
              <w:rPr>
                <w:lang w:val="ro-MD"/>
              </w:rPr>
              <w:t>.</w:t>
            </w:r>
          </w:p>
          <w:p w14:paraId="0DE78DB7" w14:textId="77777777" w:rsidR="004C7DFB" w:rsidRPr="00FF430B" w:rsidRDefault="004C7DFB" w:rsidP="007C193B">
            <w:pPr>
              <w:jc w:val="both"/>
              <w:rPr>
                <w:lang w:val="ro-MD"/>
              </w:rPr>
            </w:pPr>
            <w:r w:rsidRPr="00FF430B">
              <w:rPr>
                <w:lang w:val="ro-MD"/>
              </w:rPr>
              <w:t>4. În calitate de contravaloare a plăţilor care urmează a fi efectuate de Beneficiar, Antreprenorul se obligă prin prezent</w:t>
            </w:r>
            <w:r w:rsidR="0060188C" w:rsidRPr="00FF430B">
              <w:rPr>
                <w:lang w:val="ro-MD"/>
              </w:rPr>
              <w:t>ul contract</w:t>
            </w:r>
            <w:r w:rsidRPr="00FF430B">
              <w:rPr>
                <w:lang w:val="ro-MD"/>
              </w:rPr>
              <w:t xml:space="preserve"> să livreze Beneficiarului documentația de proiect şi să înlăture defectele în conformitate cu prevederile Contractului sub toate aspectele.</w:t>
            </w:r>
          </w:p>
          <w:p w14:paraId="07344E78" w14:textId="77777777" w:rsidR="004C7DFB" w:rsidRPr="00FF430B" w:rsidRDefault="004C7DFB" w:rsidP="007C193B">
            <w:pPr>
              <w:jc w:val="both"/>
              <w:rPr>
                <w:lang w:val="ro-MD"/>
              </w:rPr>
            </w:pPr>
            <w:r w:rsidRPr="00FF430B">
              <w:rPr>
                <w:lang w:val="ro-MD"/>
              </w:rPr>
              <w:t xml:space="preserve"> 5. Beneficiarul se obligă prin prezent</w:t>
            </w:r>
            <w:r w:rsidR="0060188C" w:rsidRPr="00FF430B">
              <w:rPr>
                <w:lang w:val="ro-MD"/>
              </w:rPr>
              <w:t>ul</w:t>
            </w:r>
            <w:r w:rsidRPr="00FF430B">
              <w:rPr>
                <w:lang w:val="ro-MD"/>
              </w:rPr>
              <w:t xml:space="preserve"> să plătească Antreprenorului, în calitate de contravaloare a livrării Lucrărilor, preţul Contractului sau orice altă sumă care poate deveni plătibilă conform prevederilor Contractului în termenele şi modalitatea stabilite de Contract.</w:t>
            </w:r>
          </w:p>
          <w:p w14:paraId="7CB312C7" w14:textId="77777777" w:rsidR="00394DC7" w:rsidRPr="00FF430B" w:rsidRDefault="00394DC7" w:rsidP="004C7DFB">
            <w:pPr>
              <w:pStyle w:val="a"/>
              <w:numPr>
                <w:ilvl w:val="0"/>
                <w:numId w:val="0"/>
              </w:numPr>
              <w:ind w:left="710"/>
              <w:jc w:val="left"/>
              <w:rPr>
                <w:kern w:val="28"/>
                <w:sz w:val="20"/>
                <w:szCs w:val="20"/>
                <w:lang w:val="ro-MD"/>
              </w:rPr>
            </w:pPr>
          </w:p>
          <w:p w14:paraId="7CE45D8A" w14:textId="77777777" w:rsidR="004C7DFB" w:rsidRPr="00FF430B" w:rsidRDefault="007C193B" w:rsidP="007C193B">
            <w:pPr>
              <w:rPr>
                <w:b/>
                <w:lang w:val="ro-MD"/>
              </w:rPr>
            </w:pPr>
            <w:r w:rsidRPr="00FF430B">
              <w:rPr>
                <w:b/>
                <w:lang w:val="ro-MD"/>
              </w:rPr>
              <w:t>1. OBIECTUL CONTRACTULUI</w:t>
            </w:r>
          </w:p>
          <w:p w14:paraId="5FE58412" w14:textId="77777777" w:rsidR="004C7DFB" w:rsidRPr="00FF430B" w:rsidRDefault="004C7DFB" w:rsidP="007C193B">
            <w:pPr>
              <w:jc w:val="both"/>
              <w:rPr>
                <w:lang w:val="ro-MD"/>
              </w:rPr>
            </w:pPr>
            <w:r w:rsidRPr="00FF430B">
              <w:rPr>
                <w:lang w:val="ro-MD"/>
              </w:rPr>
              <w:t xml:space="preserve">1.1. Antreprenorul îşi asumă obligaţia de a presta Lucrările conform Specificaţiei, care este parte integrantă a prezentului Contract. </w:t>
            </w:r>
          </w:p>
          <w:p w14:paraId="03089A02" w14:textId="77777777" w:rsidR="004C7DFB" w:rsidRPr="00FF430B" w:rsidRDefault="004C7DFB" w:rsidP="007C193B">
            <w:pPr>
              <w:jc w:val="both"/>
              <w:rPr>
                <w:lang w:val="ro-MD"/>
              </w:rPr>
            </w:pPr>
            <w:r w:rsidRPr="00FF430B">
              <w:rPr>
                <w:lang w:val="ro-MD"/>
              </w:rPr>
              <w:t xml:space="preserve">1.2. Beneficiarul se obligă, la rândul său, să achite şi să recepţioneze Lucrările livrate de Antreprenor. </w:t>
            </w:r>
          </w:p>
          <w:p w14:paraId="7C08EEAD" w14:textId="77777777" w:rsidR="004C7DFB" w:rsidRPr="00FF430B" w:rsidRDefault="004C7DFB" w:rsidP="007C193B">
            <w:pPr>
              <w:jc w:val="both"/>
              <w:rPr>
                <w:lang w:val="ro-MD"/>
              </w:rPr>
            </w:pPr>
            <w:r w:rsidRPr="00FF430B">
              <w:rPr>
                <w:lang w:val="ro-MD"/>
              </w:rPr>
              <w:t>1.3. Calitatea Lucrărilor se atestă prin respectarea documentelor normative și standardelor de stat ale căror cerințe trebuie respectate la executarea documentației de proiect.</w:t>
            </w:r>
          </w:p>
          <w:p w14:paraId="7DB96CA4" w14:textId="77777777" w:rsidR="00394DC7" w:rsidRPr="00FF430B" w:rsidRDefault="00394DC7" w:rsidP="00394DC7">
            <w:pPr>
              <w:pStyle w:val="a"/>
              <w:numPr>
                <w:ilvl w:val="0"/>
                <w:numId w:val="0"/>
              </w:numPr>
              <w:ind w:left="3240"/>
              <w:rPr>
                <w:kern w:val="28"/>
                <w:sz w:val="20"/>
                <w:szCs w:val="20"/>
                <w:lang w:val="ro-MD"/>
              </w:rPr>
            </w:pPr>
          </w:p>
          <w:p w14:paraId="4D89C1D8" w14:textId="77777777" w:rsidR="004C7DFB" w:rsidRPr="00FF430B" w:rsidRDefault="007C193B" w:rsidP="007C193B">
            <w:pPr>
              <w:rPr>
                <w:b/>
                <w:lang w:val="ro-MD"/>
              </w:rPr>
            </w:pPr>
            <w:r w:rsidRPr="00FF430B">
              <w:rPr>
                <w:b/>
                <w:lang w:val="ro-MD"/>
              </w:rPr>
              <w:t>2.TERMENII ŞI CONDIŢIILE DE PRESTARE</w:t>
            </w:r>
          </w:p>
          <w:p w14:paraId="38DE5575" w14:textId="77777777" w:rsidR="004C7DFB" w:rsidRPr="00FF430B" w:rsidRDefault="004C7DFB" w:rsidP="007C193B">
            <w:pPr>
              <w:jc w:val="both"/>
              <w:rPr>
                <w:lang w:val="ro-MD"/>
              </w:rPr>
            </w:pPr>
            <w:r w:rsidRPr="00FF430B">
              <w:rPr>
                <w:lang w:val="ro-MD"/>
              </w:rPr>
              <w:t xml:space="preserve">2.1.  Executarea Lucrărilor de proiectare se efectuează în conformitate cu parametrii tehnici şi cerinţele de bază la elaborarea proiectului stipulate în documentația de atribuire </w:t>
            </w:r>
            <w:r w:rsidRPr="00FF430B">
              <w:rPr>
                <w:shd w:val="clear" w:color="auto" w:fill="FFFFFF" w:themeFill="background1"/>
                <w:lang w:val="ro-MD"/>
              </w:rPr>
              <w:t>şi anexa nr</w:t>
            </w:r>
            <w:r w:rsidR="005C3D95" w:rsidRPr="00FF430B">
              <w:rPr>
                <w:shd w:val="clear" w:color="auto" w:fill="FFFFFF" w:themeFill="background1"/>
                <w:lang w:val="ro-MD"/>
              </w:rPr>
              <w:t>……..</w:t>
            </w:r>
            <w:r w:rsidR="00AB7AE2" w:rsidRPr="00FF430B">
              <w:rPr>
                <w:lang w:val="ro-MD"/>
              </w:rPr>
              <w:t>l</w:t>
            </w:r>
            <w:r w:rsidRPr="00FF430B">
              <w:rPr>
                <w:lang w:val="ro-MD"/>
              </w:rPr>
              <w:t xml:space="preserve">a </w:t>
            </w:r>
            <w:r w:rsidR="00AB7AE2" w:rsidRPr="00FF430B">
              <w:rPr>
                <w:lang w:val="ro-MD"/>
              </w:rPr>
              <w:t>prezentul</w:t>
            </w:r>
            <w:r w:rsidRPr="00FF430B">
              <w:rPr>
                <w:lang w:val="ro-MD"/>
              </w:rPr>
              <w:t xml:space="preserve"> Contract. </w:t>
            </w:r>
          </w:p>
          <w:p w14:paraId="4481491D" w14:textId="77777777" w:rsidR="007C193B" w:rsidRPr="00FF430B" w:rsidRDefault="004C7DFB" w:rsidP="007C193B">
            <w:pPr>
              <w:jc w:val="both"/>
              <w:rPr>
                <w:lang w:val="ro-MD"/>
              </w:rPr>
            </w:pPr>
            <w:r w:rsidRPr="00FF430B">
              <w:rPr>
                <w:lang w:val="ro-MD"/>
              </w:rPr>
              <w:t xml:space="preserve">2.2. Termenul limită de predare a documentaţiei de proiect şi deviz – </w:t>
            </w:r>
            <w:r w:rsidRPr="00FF430B">
              <w:rPr>
                <w:b/>
                <w:lang w:val="ro-MD"/>
              </w:rPr>
              <w:t xml:space="preserve">............, inclusiv perioada de timp nesesară pentru verificarea documentației de către </w:t>
            </w:r>
            <w:r w:rsidRPr="00FF430B">
              <w:rPr>
                <w:lang w:val="ro-MD"/>
              </w:rPr>
              <w:t>Î.S.</w:t>
            </w:r>
            <w:r w:rsidR="00AB7AE2" w:rsidRPr="00FF430B">
              <w:rPr>
                <w:lang w:val="ro-MD"/>
              </w:rPr>
              <w:t xml:space="preserve"> „</w:t>
            </w:r>
            <w:r w:rsidRPr="00FF430B">
              <w:rPr>
                <w:lang w:val="ro-MD"/>
              </w:rPr>
              <w:t>Serviciul de Stat pentru Verificarea și Expertizarea Proiectelor și Construcțiilor”, calculate din data semnării prezentului contract.</w:t>
            </w:r>
          </w:p>
          <w:p w14:paraId="2EDEAEAF" w14:textId="77777777" w:rsidR="004C7DFB" w:rsidRPr="00FF430B" w:rsidRDefault="004C7DFB" w:rsidP="007C193B">
            <w:pPr>
              <w:jc w:val="both"/>
              <w:rPr>
                <w:lang w:val="ro-MD"/>
              </w:rPr>
            </w:pPr>
            <w:r w:rsidRPr="00FF430B">
              <w:rPr>
                <w:lang w:val="ro-MD"/>
              </w:rPr>
              <w:t xml:space="preserve"> 2.3. La elaborarea soluțiilor de proiect, se va opta pentru soluții care vor duce la optimizarea cheltuielilor pentru execuția lucrărilor de reparație (ulterior și pentru lucrările de întreținere).</w:t>
            </w:r>
            <w:r w:rsidR="00C33344" w:rsidRPr="00FF430B">
              <w:rPr>
                <w:lang w:val="ro-MD"/>
              </w:rPr>
              <w:t xml:space="preserve"> </w:t>
            </w:r>
            <w:r w:rsidRPr="00FF430B">
              <w:rPr>
                <w:lang w:val="ro-MD"/>
              </w:rPr>
              <w:t xml:space="preserve">La elaborarea a cca. 30% din proiectul de execuție privind reparația lucrărilor de artă, proiectantul va </w:t>
            </w:r>
            <w:r w:rsidRPr="00FF430B">
              <w:rPr>
                <w:lang w:val="ro-MD"/>
              </w:rPr>
              <w:lastRenderedPageBreak/>
              <w:t>prezenta spre aprobare către beneficiar, conceptul soluțiilor de reparație pentru care s-a optat, acesta se va baza pe date relevante, precum și argumentarea tehnico-economică.</w:t>
            </w:r>
          </w:p>
          <w:p w14:paraId="2FE03E8D" w14:textId="77777777" w:rsidR="00DF4A99" w:rsidRPr="00FF430B" w:rsidRDefault="00DF4A99" w:rsidP="007C193B">
            <w:pPr>
              <w:jc w:val="both"/>
              <w:rPr>
                <w:lang w:val="ro-MD"/>
              </w:rPr>
            </w:pPr>
            <w:r w:rsidRPr="00FF430B">
              <w:rPr>
                <w:lang w:val="ro-MD"/>
              </w:rPr>
              <w:t xml:space="preserve">2.4. Antreprenorul eliberează pentru Beneficiar documentaţia de proiect şi deviz în limba </w:t>
            </w:r>
            <w:r w:rsidR="00073EB7" w:rsidRPr="00FF430B">
              <w:rPr>
                <w:lang w:val="ro-MD"/>
              </w:rPr>
              <w:t>română</w:t>
            </w:r>
            <w:r w:rsidRPr="00FF430B">
              <w:rPr>
                <w:lang w:val="ro-MD"/>
              </w:rPr>
              <w:t xml:space="preserve">, în volum de ….. exemplare + varianta electronică. </w:t>
            </w:r>
          </w:p>
          <w:p w14:paraId="48CC6BEF" w14:textId="77777777" w:rsidR="004C7DFB" w:rsidRPr="00FF430B" w:rsidRDefault="004C7DFB" w:rsidP="007C193B">
            <w:pPr>
              <w:jc w:val="both"/>
              <w:rPr>
                <w:lang w:val="ro-MD"/>
              </w:rPr>
            </w:pPr>
            <w:r w:rsidRPr="00FF430B">
              <w:rPr>
                <w:lang w:val="ro-MD"/>
              </w:rPr>
              <w:t>2.</w:t>
            </w:r>
            <w:r w:rsidR="00DF4A99" w:rsidRPr="00FF430B">
              <w:rPr>
                <w:lang w:val="ro-MD"/>
              </w:rPr>
              <w:t>5</w:t>
            </w:r>
            <w:r w:rsidRPr="00FF430B">
              <w:rPr>
                <w:lang w:val="ro-MD"/>
              </w:rPr>
              <w:t>. Lucrarea se consideră predată Beneficiarului odată cu prezentarea documentației de proiect și deviz, avizului pozitiv al Î.S.</w:t>
            </w:r>
            <w:r w:rsidR="00AB7AE2" w:rsidRPr="00FF430B">
              <w:rPr>
                <w:lang w:val="ro-MD"/>
              </w:rPr>
              <w:t xml:space="preserve"> „</w:t>
            </w:r>
            <w:r w:rsidRPr="00FF430B">
              <w:rPr>
                <w:lang w:val="ro-MD"/>
              </w:rPr>
              <w:t>Serviciul de Stat pentru Verificarea și Expertizarea Proiectelor și Construcțiilor”</w:t>
            </w:r>
            <w:r w:rsidR="00C33344" w:rsidRPr="00FF430B">
              <w:rPr>
                <w:lang w:val="ro-MD"/>
              </w:rPr>
              <w:t xml:space="preserve"> </w:t>
            </w:r>
            <w:r w:rsidRPr="00FF430B">
              <w:rPr>
                <w:lang w:val="ro-MD"/>
              </w:rPr>
              <w:t>și originalul facturii fiscale.</w:t>
            </w:r>
          </w:p>
          <w:p w14:paraId="655578F4" w14:textId="77777777" w:rsidR="002B1EFF" w:rsidRPr="00FF430B" w:rsidRDefault="002B1EFF" w:rsidP="004C7DFB">
            <w:pPr>
              <w:ind w:firstLine="720"/>
              <w:jc w:val="both"/>
              <w:rPr>
                <w:lang w:val="ro-MD"/>
              </w:rPr>
            </w:pPr>
          </w:p>
          <w:p w14:paraId="1B0E0D46" w14:textId="77777777" w:rsidR="005212EA" w:rsidRPr="00FF430B" w:rsidRDefault="007C193B" w:rsidP="007C193B">
            <w:pPr>
              <w:rPr>
                <w:b/>
                <w:lang w:val="ro-MD"/>
              </w:rPr>
            </w:pPr>
            <w:r w:rsidRPr="00FF430B">
              <w:rPr>
                <w:b/>
                <w:lang w:val="ro-MD"/>
              </w:rPr>
              <w:t>3. PREŢUL ŞI CONDIŢIILE DE PLATĂ</w:t>
            </w:r>
          </w:p>
          <w:p w14:paraId="051FE7BD" w14:textId="77777777" w:rsidR="005212EA" w:rsidRPr="00FF430B" w:rsidRDefault="005212EA" w:rsidP="007C193B">
            <w:pPr>
              <w:jc w:val="both"/>
              <w:rPr>
                <w:lang w:val="ro-MD"/>
              </w:rPr>
            </w:pPr>
            <w:r w:rsidRPr="00FF430B">
              <w:rPr>
                <w:lang w:val="ro-MD"/>
              </w:rPr>
              <w:t>3.1. Preţul Lucrărilor conform prezentului Contract este stabilit în lei moldoveneşti.</w:t>
            </w:r>
          </w:p>
          <w:p w14:paraId="3409DEB4" w14:textId="77777777" w:rsidR="005212EA" w:rsidRPr="00FF430B" w:rsidRDefault="005212EA" w:rsidP="007C193B">
            <w:pPr>
              <w:jc w:val="both"/>
              <w:rPr>
                <w:sz w:val="28"/>
                <w:szCs w:val="28"/>
                <w:lang w:val="ro-MD"/>
              </w:rPr>
            </w:pPr>
            <w:r w:rsidRPr="00FF430B">
              <w:rPr>
                <w:lang w:val="ro-MD"/>
              </w:rPr>
              <w:t>3.2. Suma totală a prezentului Contract, inclusiv TVA, se stabileşte în lei moldoveneşti şi constituie</w:t>
            </w:r>
            <w:r w:rsidRPr="00FF430B">
              <w:rPr>
                <w:b/>
                <w:lang w:val="ro-MD"/>
              </w:rPr>
              <w:t>……..</w:t>
            </w:r>
          </w:p>
          <w:p w14:paraId="79B17D33" w14:textId="77777777" w:rsidR="005212EA" w:rsidRPr="00FF430B" w:rsidRDefault="005212EA" w:rsidP="007C193B">
            <w:pPr>
              <w:jc w:val="both"/>
              <w:rPr>
                <w:lang w:val="ro-MD"/>
              </w:rPr>
            </w:pPr>
            <w:r w:rsidRPr="00FF430B">
              <w:rPr>
                <w:lang w:val="ro-MD"/>
              </w:rPr>
              <w:t>3.3. Beneficiarul va achita Antreprenorului în două etape suma totală pentru Lucrările executate, după cum urmează:</w:t>
            </w:r>
          </w:p>
          <w:p w14:paraId="291CF741" w14:textId="478135A8" w:rsidR="005212EA" w:rsidRPr="00FF430B" w:rsidRDefault="005212EA" w:rsidP="005212EA">
            <w:pPr>
              <w:ind w:firstLine="720"/>
              <w:jc w:val="both"/>
              <w:rPr>
                <w:lang w:val="ro-MD"/>
              </w:rPr>
            </w:pPr>
            <w:r w:rsidRPr="00FF430B">
              <w:rPr>
                <w:b/>
                <w:lang w:val="ro-MD"/>
              </w:rPr>
              <w:t>I etapă</w:t>
            </w:r>
            <w:r w:rsidRPr="00FF430B">
              <w:rPr>
                <w:lang w:val="ro-MD"/>
              </w:rPr>
              <w:t xml:space="preserve"> – predarea raportului topogeodezic, hidrologic și geologic – </w:t>
            </w:r>
            <w:r w:rsidRPr="00FF430B">
              <w:rPr>
                <w:b/>
                <w:lang w:val="ro-MD"/>
              </w:rPr>
              <w:t>……..</w:t>
            </w:r>
            <w:r w:rsidR="00073EB7" w:rsidRPr="00FF430B">
              <w:rPr>
                <w:b/>
                <w:lang w:val="ro-MD"/>
              </w:rPr>
              <w:t>,</w:t>
            </w:r>
            <w:r w:rsidR="003B210E">
              <w:rPr>
                <w:b/>
                <w:lang w:val="ro-MD"/>
              </w:rPr>
              <w:t xml:space="preserve"> </w:t>
            </w:r>
            <w:r w:rsidRPr="00FF430B">
              <w:rPr>
                <w:b/>
                <w:lang w:val="ro-MD"/>
              </w:rPr>
              <w:t>inclusiv TVA</w:t>
            </w:r>
            <w:r w:rsidR="00073EB7" w:rsidRPr="00FF430B">
              <w:rPr>
                <w:b/>
                <w:lang w:val="ro-MD"/>
              </w:rPr>
              <w:t>,</w:t>
            </w:r>
            <w:r w:rsidRPr="00FF430B">
              <w:rPr>
                <w:lang w:val="ro-MD"/>
              </w:rPr>
              <w:t xml:space="preserve"> conform Specificației;</w:t>
            </w:r>
          </w:p>
          <w:p w14:paraId="5746377A" w14:textId="77777777" w:rsidR="005212EA" w:rsidRPr="00FF430B" w:rsidRDefault="005212EA" w:rsidP="005212EA">
            <w:pPr>
              <w:ind w:firstLine="720"/>
              <w:jc w:val="both"/>
              <w:rPr>
                <w:lang w:val="ro-MD"/>
              </w:rPr>
            </w:pPr>
            <w:r w:rsidRPr="00FF430B">
              <w:rPr>
                <w:b/>
                <w:lang w:val="ro-MD"/>
              </w:rPr>
              <w:t>II etapă</w:t>
            </w:r>
            <w:r w:rsidRPr="00FF430B">
              <w:rPr>
                <w:lang w:val="ro-MD"/>
              </w:rPr>
              <w:t xml:space="preserve"> – predarea proiectului integral după primirea avizului pozitiv al Î.S.”Serviciul de Stat pentru Verificarea și Expertizarea Proiectelor și Construcțiilor” – </w:t>
            </w:r>
            <w:r w:rsidRPr="00FF430B">
              <w:rPr>
                <w:b/>
                <w:lang w:val="ro-MD"/>
              </w:rPr>
              <w:t>…….</w:t>
            </w:r>
            <w:r w:rsidR="00073EB7" w:rsidRPr="00FF430B">
              <w:rPr>
                <w:b/>
                <w:lang w:val="ro-MD"/>
              </w:rPr>
              <w:t>,</w:t>
            </w:r>
            <w:r w:rsidR="00C33344" w:rsidRPr="00FF430B">
              <w:rPr>
                <w:b/>
                <w:lang w:val="ro-MD"/>
              </w:rPr>
              <w:t xml:space="preserve"> </w:t>
            </w:r>
            <w:r w:rsidRPr="00FF430B">
              <w:rPr>
                <w:b/>
                <w:lang w:val="ro-MD"/>
              </w:rPr>
              <w:t>inclusiv TVA</w:t>
            </w:r>
            <w:r w:rsidR="00073EB7" w:rsidRPr="00FF430B">
              <w:rPr>
                <w:b/>
                <w:lang w:val="ro-MD"/>
              </w:rPr>
              <w:t>,</w:t>
            </w:r>
            <w:r w:rsidRPr="00FF430B">
              <w:rPr>
                <w:lang w:val="ro-MD"/>
              </w:rPr>
              <w:t xml:space="preserve"> conform Specificației. </w:t>
            </w:r>
          </w:p>
          <w:p w14:paraId="3BCB2C5F" w14:textId="77777777" w:rsidR="005212EA" w:rsidRPr="00FF430B" w:rsidRDefault="005212EA" w:rsidP="007C193B">
            <w:pPr>
              <w:jc w:val="both"/>
              <w:rPr>
                <w:lang w:val="ro-MD"/>
              </w:rPr>
            </w:pPr>
            <w:r w:rsidRPr="00FF430B">
              <w:rPr>
                <w:lang w:val="ro-MD"/>
              </w:rPr>
              <w:t xml:space="preserve">3.4. Beneficiarul se obligă să achite Antreprenorului, potrivit pct. 3.3., în decurs de …… zile calindaristice, calculate din data semnării Actului de primire-predare a lucrărilor. </w:t>
            </w:r>
          </w:p>
          <w:p w14:paraId="7C72054F" w14:textId="77777777" w:rsidR="005212EA" w:rsidRPr="00FF430B" w:rsidRDefault="005212EA" w:rsidP="007C193B">
            <w:pPr>
              <w:jc w:val="both"/>
              <w:rPr>
                <w:lang w:val="ro-MD"/>
              </w:rPr>
            </w:pPr>
            <w:r w:rsidRPr="00FF430B">
              <w:rPr>
                <w:lang w:val="ro-MD"/>
              </w:rPr>
              <w:t>3.5. Plăţile se vor efectua prin ……………, indicat în prezentul Contract.</w:t>
            </w:r>
          </w:p>
          <w:p w14:paraId="3D42AEDF" w14:textId="77777777" w:rsidR="00394DC7" w:rsidRPr="00FF430B" w:rsidRDefault="00394DC7" w:rsidP="00394DC7">
            <w:pPr>
              <w:pStyle w:val="a"/>
              <w:numPr>
                <w:ilvl w:val="0"/>
                <w:numId w:val="0"/>
              </w:numPr>
              <w:ind w:left="3240"/>
              <w:rPr>
                <w:kern w:val="28"/>
                <w:sz w:val="20"/>
                <w:szCs w:val="20"/>
                <w:lang w:val="ro-MD"/>
              </w:rPr>
            </w:pPr>
          </w:p>
          <w:p w14:paraId="423B6E90" w14:textId="77777777" w:rsidR="009A30D6" w:rsidRPr="00FF430B" w:rsidRDefault="007C193B" w:rsidP="007C193B">
            <w:pPr>
              <w:rPr>
                <w:b/>
                <w:lang w:val="ro-MD"/>
              </w:rPr>
            </w:pPr>
            <w:r w:rsidRPr="00FF430B">
              <w:rPr>
                <w:b/>
                <w:lang w:val="ro-MD"/>
              </w:rPr>
              <w:t>4. CONDIŢIILE DE PREDARE-PRIMIRE</w:t>
            </w:r>
          </w:p>
          <w:p w14:paraId="7D0D6413" w14:textId="77777777" w:rsidR="009A30D6" w:rsidRPr="00FF430B" w:rsidRDefault="009A30D6" w:rsidP="007C193B">
            <w:pPr>
              <w:jc w:val="both"/>
              <w:rPr>
                <w:lang w:val="ro-MD"/>
              </w:rPr>
            </w:pPr>
            <w:r w:rsidRPr="00FF430B">
              <w:rPr>
                <w:lang w:val="ro-MD"/>
              </w:rPr>
              <w:t>4.1. Lucrările se consideră predate de către Antreprenor şi recepţionate de către Beneficiar dacă:</w:t>
            </w:r>
          </w:p>
          <w:p w14:paraId="05C51DF9" w14:textId="77777777" w:rsidR="00AD32DD" w:rsidRPr="00FF430B" w:rsidRDefault="009A30D6" w:rsidP="000164A2">
            <w:pPr>
              <w:numPr>
                <w:ilvl w:val="0"/>
                <w:numId w:val="31"/>
              </w:numPr>
              <w:suppressAutoHyphens/>
              <w:ind w:left="0" w:firstLine="720"/>
              <w:jc w:val="both"/>
              <w:rPr>
                <w:lang w:val="ro-MD"/>
              </w:rPr>
            </w:pPr>
            <w:r w:rsidRPr="00FF430B">
              <w:rPr>
                <w:lang w:val="ro-MD"/>
              </w:rPr>
              <w:t xml:space="preserve">cantitatea Lucrărilor corespunde informaţiei indicate în specificația la prezentul Contract; </w:t>
            </w:r>
          </w:p>
          <w:p w14:paraId="761B90AD" w14:textId="77777777" w:rsidR="00AD32DD" w:rsidRPr="00FF430B" w:rsidRDefault="009A30D6" w:rsidP="000164A2">
            <w:pPr>
              <w:numPr>
                <w:ilvl w:val="0"/>
                <w:numId w:val="31"/>
              </w:numPr>
              <w:suppressAutoHyphens/>
              <w:ind w:left="0" w:firstLine="720"/>
              <w:jc w:val="both"/>
              <w:rPr>
                <w:lang w:val="ro-MD"/>
              </w:rPr>
            </w:pPr>
            <w:r w:rsidRPr="00FF430B">
              <w:rPr>
                <w:lang w:val="ro-MD"/>
              </w:rPr>
              <w:t>calitatea Lucrărilor corespunde documentelor normative și standardelor de stat.</w:t>
            </w:r>
          </w:p>
          <w:p w14:paraId="1A8A3808" w14:textId="77777777" w:rsidR="001C3DC4" w:rsidRPr="00FF430B" w:rsidRDefault="001C3DC4" w:rsidP="001C3DC4">
            <w:pPr>
              <w:ind w:firstLine="720"/>
              <w:jc w:val="center"/>
              <w:rPr>
                <w:b/>
                <w:lang w:val="ro-MD"/>
              </w:rPr>
            </w:pPr>
          </w:p>
          <w:p w14:paraId="4394560F" w14:textId="77777777" w:rsidR="001C3DC4" w:rsidRPr="00FF430B" w:rsidRDefault="007C193B" w:rsidP="007C193B">
            <w:pPr>
              <w:rPr>
                <w:b/>
                <w:lang w:val="ro-MD"/>
              </w:rPr>
            </w:pPr>
            <w:r w:rsidRPr="00FF430B">
              <w:rPr>
                <w:b/>
                <w:lang w:val="ro-MD"/>
              </w:rPr>
              <w:t>5. STANDARDE</w:t>
            </w:r>
          </w:p>
          <w:p w14:paraId="2CB65E68" w14:textId="77777777" w:rsidR="001C3DC4" w:rsidRPr="00FF430B" w:rsidRDefault="001C3DC4" w:rsidP="007C193B">
            <w:pPr>
              <w:jc w:val="both"/>
              <w:rPr>
                <w:lang w:val="ro-MD"/>
              </w:rPr>
            </w:pPr>
            <w:r w:rsidRPr="00FF430B">
              <w:rPr>
                <w:lang w:val="ro-MD"/>
              </w:rPr>
              <w:t>5.1 Lucrările</w:t>
            </w:r>
            <w:r w:rsidR="004A5F0C" w:rsidRPr="00FF430B">
              <w:rPr>
                <w:lang w:val="ro-MD"/>
              </w:rPr>
              <w:t xml:space="preserve"> </w:t>
            </w:r>
            <w:r w:rsidRPr="00FF430B">
              <w:rPr>
                <w:lang w:val="ro-MD"/>
              </w:rPr>
              <w:t>prestate în baza contractului vor respecta standardele prezentate de către Beneficiar în cerințele caietului de sarcini.</w:t>
            </w:r>
          </w:p>
          <w:p w14:paraId="6B509744" w14:textId="77777777" w:rsidR="001C3DC4" w:rsidRPr="00FF430B" w:rsidRDefault="001C3DC4" w:rsidP="007C193B">
            <w:pPr>
              <w:jc w:val="both"/>
              <w:rPr>
                <w:lang w:val="ro-MD"/>
              </w:rPr>
            </w:pPr>
            <w:r w:rsidRPr="00FF430B">
              <w:rPr>
                <w:lang w:val="ro-MD"/>
              </w:rPr>
              <w:t>5.2 Când nu este menţionat nici un standard sau reglementare aplicabilă, se vor respecta standardele sau alte reglementări autorizate în Republica Moldova.</w:t>
            </w:r>
          </w:p>
          <w:p w14:paraId="0DC80397" w14:textId="77777777" w:rsidR="001C3DC4" w:rsidRPr="00FF430B" w:rsidRDefault="001C3DC4" w:rsidP="001C3DC4">
            <w:pPr>
              <w:ind w:firstLine="720"/>
              <w:jc w:val="both"/>
              <w:rPr>
                <w:lang w:val="ro-MD"/>
              </w:rPr>
            </w:pPr>
          </w:p>
          <w:p w14:paraId="4D3E834F" w14:textId="77777777" w:rsidR="001C3DC4" w:rsidRPr="00FF430B" w:rsidRDefault="007C193B" w:rsidP="007C193B">
            <w:pPr>
              <w:rPr>
                <w:b/>
                <w:lang w:val="ro-MD"/>
              </w:rPr>
            </w:pPr>
            <w:r w:rsidRPr="00FF430B">
              <w:rPr>
                <w:b/>
                <w:lang w:val="ro-MD"/>
              </w:rPr>
              <w:t>6. OBLIGAŢIILE PĂRŢILOR</w:t>
            </w:r>
          </w:p>
          <w:p w14:paraId="7240442A" w14:textId="77777777" w:rsidR="001C3DC4" w:rsidRPr="00FF430B" w:rsidRDefault="001C3DC4" w:rsidP="007C193B">
            <w:pPr>
              <w:jc w:val="both"/>
              <w:rPr>
                <w:lang w:val="ro-MD"/>
              </w:rPr>
            </w:pPr>
            <w:r w:rsidRPr="00FF430B">
              <w:rPr>
                <w:lang w:val="ro-MD"/>
              </w:rPr>
              <w:t>6.1. În baza prezentului Contract, Antreprenorul se obligă:</w:t>
            </w:r>
          </w:p>
          <w:p w14:paraId="2683F0A0" w14:textId="77777777" w:rsidR="00AD32DD" w:rsidRPr="00FF430B" w:rsidRDefault="001C3DC4" w:rsidP="000164A2">
            <w:pPr>
              <w:numPr>
                <w:ilvl w:val="0"/>
                <w:numId w:val="32"/>
              </w:numPr>
              <w:tabs>
                <w:tab w:val="clear" w:pos="1065"/>
                <w:tab w:val="left" w:pos="792"/>
                <w:tab w:val="left" w:pos="1080"/>
              </w:tabs>
              <w:suppressAutoHyphens/>
              <w:ind w:left="0" w:firstLine="720"/>
              <w:jc w:val="both"/>
              <w:rPr>
                <w:lang w:val="ro-MD"/>
              </w:rPr>
            </w:pPr>
            <w:r w:rsidRPr="00FF430B">
              <w:rPr>
                <w:lang w:val="ro-MD"/>
              </w:rPr>
              <w:t xml:space="preserve">să depună garanţia de bună execuţie a contractului,în cuantum de .... din valoarea contractului, atribuită sub formă </w:t>
            </w:r>
            <w:r w:rsidR="00A93011" w:rsidRPr="00FF430B">
              <w:rPr>
                <w:lang w:val="ro-MD"/>
              </w:rPr>
              <w:t>.......</w:t>
            </w:r>
            <w:r w:rsidRPr="00FF430B">
              <w:rPr>
                <w:lang w:val="ro-MD"/>
              </w:rPr>
              <w:t xml:space="preserve">; </w:t>
            </w:r>
          </w:p>
          <w:p w14:paraId="2EB2FD39" w14:textId="77777777" w:rsidR="00AD32DD" w:rsidRPr="00FF430B" w:rsidRDefault="001C3DC4" w:rsidP="000164A2">
            <w:pPr>
              <w:numPr>
                <w:ilvl w:val="0"/>
                <w:numId w:val="32"/>
              </w:numPr>
              <w:tabs>
                <w:tab w:val="clear" w:pos="1065"/>
                <w:tab w:val="left" w:pos="792"/>
                <w:tab w:val="left" w:pos="1080"/>
              </w:tabs>
              <w:suppressAutoHyphens/>
              <w:ind w:left="0" w:firstLine="720"/>
              <w:jc w:val="both"/>
              <w:rPr>
                <w:lang w:val="ro-MD"/>
              </w:rPr>
            </w:pPr>
            <w:r w:rsidRPr="00FF430B">
              <w:rPr>
                <w:lang w:val="ro-MD"/>
              </w:rPr>
              <w:t>să presteze Lucrările conform condiţiilor prevăzute de prezentul Contract;</w:t>
            </w:r>
          </w:p>
          <w:p w14:paraId="23A9380B" w14:textId="77777777" w:rsidR="00F8797B" w:rsidRPr="00FF430B" w:rsidRDefault="00F8797B" w:rsidP="000164A2">
            <w:pPr>
              <w:numPr>
                <w:ilvl w:val="0"/>
                <w:numId w:val="32"/>
              </w:numPr>
              <w:tabs>
                <w:tab w:val="clear" w:pos="1065"/>
                <w:tab w:val="left" w:pos="792"/>
                <w:tab w:val="left" w:pos="1080"/>
              </w:tabs>
              <w:suppressAutoHyphens/>
              <w:ind w:left="0" w:firstLine="720"/>
              <w:jc w:val="both"/>
              <w:rPr>
                <w:lang w:val="ro-MD"/>
              </w:rPr>
            </w:pPr>
            <w:r w:rsidRPr="00FF430B">
              <w:rPr>
                <w:lang w:val="ro-MD"/>
              </w:rPr>
              <w:t>să indice t</w:t>
            </w:r>
            <w:proofErr w:type="spellStart"/>
            <w:r w:rsidRPr="00FF430B">
              <w:rPr>
                <w:noProof w:val="0"/>
                <w:lang w:val="ro-MD" w:eastAsia="ru-RU"/>
              </w:rPr>
              <w:t>ermenul</w:t>
            </w:r>
            <w:proofErr w:type="spellEnd"/>
            <w:r w:rsidRPr="00FF430B">
              <w:rPr>
                <w:noProof w:val="0"/>
                <w:lang w:val="ro-MD" w:eastAsia="ru-RU"/>
              </w:rPr>
              <w:t xml:space="preserve"> de garanție a lucrărilor;</w:t>
            </w:r>
          </w:p>
          <w:p w14:paraId="2DD7CAA6" w14:textId="77777777" w:rsidR="00AD32DD" w:rsidRPr="00FF430B" w:rsidRDefault="001C3DC4" w:rsidP="000164A2">
            <w:pPr>
              <w:numPr>
                <w:ilvl w:val="0"/>
                <w:numId w:val="32"/>
              </w:numPr>
              <w:tabs>
                <w:tab w:val="clear" w:pos="1065"/>
                <w:tab w:val="left" w:pos="792"/>
                <w:tab w:val="left" w:pos="1080"/>
              </w:tabs>
              <w:suppressAutoHyphens/>
              <w:ind w:left="0" w:firstLine="720"/>
              <w:jc w:val="both"/>
              <w:rPr>
                <w:lang w:val="ro-MD"/>
              </w:rPr>
            </w:pPr>
            <w:r w:rsidRPr="00FF430B">
              <w:rPr>
                <w:lang w:val="ro-MD"/>
              </w:rPr>
              <w:t>să notifice</w:t>
            </w:r>
            <w:r w:rsidR="00AB7AE2" w:rsidRPr="00FF430B">
              <w:rPr>
                <w:lang w:val="ro-MD"/>
              </w:rPr>
              <w:t xml:space="preserve"> </w:t>
            </w:r>
            <w:r w:rsidRPr="00FF430B">
              <w:rPr>
                <w:lang w:val="ro-MD"/>
              </w:rPr>
              <w:t>Beneficiarul,</w:t>
            </w:r>
            <w:r w:rsidR="00AB7AE2" w:rsidRPr="00FF430B">
              <w:rPr>
                <w:lang w:val="ro-MD"/>
              </w:rPr>
              <w:t xml:space="preserve"> </w:t>
            </w:r>
            <w:r w:rsidRPr="00FF430B">
              <w:rPr>
                <w:lang w:val="ro-MD"/>
              </w:rPr>
              <w:t xml:space="preserve">după semnarea prezentului Contract, în decurs de </w:t>
            </w:r>
            <w:r w:rsidR="00A93011" w:rsidRPr="00FF430B">
              <w:rPr>
                <w:lang w:val="ro-MD"/>
              </w:rPr>
              <w:t>….</w:t>
            </w:r>
            <w:r w:rsidRPr="00FF430B">
              <w:rPr>
                <w:lang w:val="ro-MD"/>
              </w:rPr>
              <w:t xml:space="preserve"> zile calendaristice, prin notificare scrisă sau e</w:t>
            </w:r>
            <w:r w:rsidR="00AB7AE2" w:rsidRPr="00FF430B">
              <w:rPr>
                <w:lang w:val="ro-MD"/>
              </w:rPr>
              <w:t>-</w:t>
            </w:r>
            <w:r w:rsidRPr="00FF430B">
              <w:rPr>
                <w:lang w:val="ro-MD"/>
              </w:rPr>
              <w:t>mail, despre începerea</w:t>
            </w:r>
            <w:r w:rsidR="00AB7AE2" w:rsidRPr="00FF430B">
              <w:rPr>
                <w:lang w:val="ro-MD"/>
              </w:rPr>
              <w:t xml:space="preserve"> </w:t>
            </w:r>
            <w:r w:rsidRPr="00FF430B">
              <w:rPr>
                <w:lang w:val="ro-MD"/>
              </w:rPr>
              <w:t>executării Lucrărilor;</w:t>
            </w:r>
          </w:p>
          <w:p w14:paraId="4A86152D" w14:textId="77777777" w:rsidR="00AD32DD" w:rsidRPr="00FF430B" w:rsidRDefault="001C3DC4" w:rsidP="000164A2">
            <w:pPr>
              <w:numPr>
                <w:ilvl w:val="0"/>
                <w:numId w:val="32"/>
              </w:numPr>
              <w:tabs>
                <w:tab w:val="clear" w:pos="1065"/>
                <w:tab w:val="left" w:pos="792"/>
                <w:tab w:val="left" w:pos="1080"/>
              </w:tabs>
              <w:suppressAutoHyphens/>
              <w:ind w:left="0" w:firstLine="720"/>
              <w:jc w:val="both"/>
              <w:rPr>
                <w:lang w:val="ro-MD"/>
              </w:rPr>
            </w:pPr>
            <w:r w:rsidRPr="00FF430B">
              <w:rPr>
                <w:lang w:val="ro-MD"/>
              </w:rPr>
              <w:t>să asigure condiţiile corespunzătoare pentru recepţionarea Lucrărilor de către Beneficiar, în termenele stabilite, în corespundere cu cerinţele prezentului Contract;</w:t>
            </w:r>
          </w:p>
          <w:p w14:paraId="14E73525" w14:textId="77777777" w:rsidR="00AD32DD" w:rsidRPr="00FF430B" w:rsidRDefault="001C3DC4" w:rsidP="000164A2">
            <w:pPr>
              <w:numPr>
                <w:ilvl w:val="0"/>
                <w:numId w:val="32"/>
              </w:numPr>
              <w:tabs>
                <w:tab w:val="clear" w:pos="1065"/>
                <w:tab w:val="left" w:pos="792"/>
                <w:tab w:val="left" w:pos="1080"/>
              </w:tabs>
              <w:suppressAutoHyphens/>
              <w:ind w:left="0" w:firstLine="720"/>
              <w:jc w:val="both"/>
              <w:rPr>
                <w:lang w:val="ro-MD"/>
              </w:rPr>
            </w:pPr>
            <w:r w:rsidRPr="00FF430B">
              <w:rPr>
                <w:lang w:val="ro-MD"/>
              </w:rPr>
              <w:t>să asigure calitatea executării Lucrărilor și să suporte cheltuielile de verificare repetată, în caz de primire a Avizului negativ al</w:t>
            </w:r>
            <w:r w:rsidR="00AB7AE2" w:rsidRPr="00FF430B">
              <w:rPr>
                <w:lang w:val="ro-MD"/>
              </w:rPr>
              <w:t xml:space="preserve"> </w:t>
            </w:r>
            <w:r w:rsidRPr="00FF430B">
              <w:rPr>
                <w:lang w:val="ro-MD"/>
              </w:rPr>
              <w:t>Î.S.</w:t>
            </w:r>
            <w:r w:rsidR="00AB7AE2" w:rsidRPr="00FF430B">
              <w:rPr>
                <w:lang w:val="ro-MD"/>
              </w:rPr>
              <w:t xml:space="preserve"> „</w:t>
            </w:r>
            <w:r w:rsidRPr="00FF430B">
              <w:rPr>
                <w:lang w:val="ro-MD"/>
              </w:rPr>
              <w:t>Serviciul de Stat pentru Verificarea și Expertizarea Proiectelor și Construcțiilor”;</w:t>
            </w:r>
          </w:p>
          <w:p w14:paraId="04EE7F19" w14:textId="77777777" w:rsidR="00AD32DD" w:rsidRPr="00FF430B" w:rsidRDefault="001C3DC4" w:rsidP="000164A2">
            <w:pPr>
              <w:numPr>
                <w:ilvl w:val="0"/>
                <w:numId w:val="32"/>
              </w:numPr>
              <w:tabs>
                <w:tab w:val="clear" w:pos="1065"/>
                <w:tab w:val="left" w:pos="792"/>
                <w:tab w:val="left" w:pos="1080"/>
              </w:tabs>
              <w:suppressAutoHyphens/>
              <w:ind w:left="0" w:firstLine="720"/>
              <w:jc w:val="both"/>
              <w:rPr>
                <w:lang w:val="ro-MD"/>
              </w:rPr>
            </w:pPr>
            <w:r w:rsidRPr="00FF430B">
              <w:rPr>
                <w:lang w:val="ro-MD"/>
              </w:rPr>
              <w:t>să stabilească, în proiect, fazele determinante de execuție a lucrărilor și exercitarea</w:t>
            </w:r>
            <w:r w:rsidR="004A5F0C" w:rsidRPr="00FF430B">
              <w:rPr>
                <w:lang w:val="ro-MD"/>
              </w:rPr>
              <w:t xml:space="preserve"> </w:t>
            </w:r>
            <w:r w:rsidRPr="00FF430B">
              <w:rPr>
                <w:lang w:val="ro-MD"/>
              </w:rPr>
              <w:t>supravegherii de autor asupra lucrărilor pe tot parcursul construcției;</w:t>
            </w:r>
          </w:p>
          <w:p w14:paraId="4C8E8D77" w14:textId="77777777" w:rsidR="00AD32DD" w:rsidRPr="00FF430B" w:rsidRDefault="001C3DC4" w:rsidP="000164A2">
            <w:pPr>
              <w:numPr>
                <w:ilvl w:val="0"/>
                <w:numId w:val="32"/>
              </w:numPr>
              <w:tabs>
                <w:tab w:val="clear" w:pos="1065"/>
                <w:tab w:val="left" w:pos="792"/>
                <w:tab w:val="left" w:pos="1080"/>
              </w:tabs>
              <w:suppressAutoHyphens/>
              <w:ind w:left="0" w:firstLine="720"/>
              <w:jc w:val="both"/>
              <w:rPr>
                <w:lang w:val="ro-MD"/>
              </w:rPr>
            </w:pPr>
            <w:r w:rsidRPr="00FF430B">
              <w:rPr>
                <w:lang w:val="ro-MD"/>
              </w:rPr>
              <w:t>să stabilească modul de tratare a neconformităților și defectelor apărute în execuție, din vina sa, precum și să urmărească aplicarea pe șantier a soluțiilor adoptate;</w:t>
            </w:r>
          </w:p>
          <w:p w14:paraId="13D5EE97" w14:textId="77777777" w:rsidR="001C3DC4" w:rsidRPr="00FF430B" w:rsidRDefault="001C3DC4" w:rsidP="001C3DC4">
            <w:pPr>
              <w:tabs>
                <w:tab w:val="left" w:pos="792"/>
              </w:tabs>
              <w:suppressAutoHyphens/>
              <w:ind w:left="720"/>
              <w:jc w:val="both"/>
              <w:rPr>
                <w:lang w:val="ro-MD"/>
              </w:rPr>
            </w:pPr>
            <w:r w:rsidRPr="00FF430B">
              <w:rPr>
                <w:lang w:val="ro-MD"/>
              </w:rPr>
              <w:t>h) să participe la întocmirea cărții tehnice a construcției și la recepția lucrărilor executate.</w:t>
            </w:r>
          </w:p>
          <w:p w14:paraId="112EE0F6" w14:textId="77777777" w:rsidR="001C3DC4" w:rsidRPr="00FF430B" w:rsidRDefault="001C3DC4" w:rsidP="00FF5CB2">
            <w:pPr>
              <w:jc w:val="both"/>
              <w:rPr>
                <w:lang w:val="ro-MD"/>
              </w:rPr>
            </w:pPr>
            <w:r w:rsidRPr="00FF430B">
              <w:rPr>
                <w:lang w:val="ro-MD"/>
              </w:rPr>
              <w:t>6.2.  În baza prezentului Contract, Beneficiarul se obligă:</w:t>
            </w:r>
          </w:p>
          <w:p w14:paraId="4E79097E" w14:textId="77777777" w:rsidR="00AD32DD" w:rsidRPr="00FF430B" w:rsidRDefault="001C3DC4" w:rsidP="000164A2">
            <w:pPr>
              <w:numPr>
                <w:ilvl w:val="0"/>
                <w:numId w:val="33"/>
              </w:numPr>
              <w:tabs>
                <w:tab w:val="clear" w:pos="1065"/>
                <w:tab w:val="left" w:pos="792"/>
                <w:tab w:val="left" w:pos="1080"/>
              </w:tabs>
              <w:suppressAutoHyphens/>
              <w:ind w:left="0" w:firstLine="720"/>
              <w:jc w:val="both"/>
              <w:rPr>
                <w:lang w:val="ro-MD"/>
              </w:rPr>
            </w:pPr>
            <w:r w:rsidRPr="00FF430B">
              <w:rPr>
                <w:lang w:val="ro-MD"/>
              </w:rPr>
              <w:lastRenderedPageBreak/>
              <w:t>să întreprindă toate măsurile necesare pentru asigurarea rec</w:t>
            </w:r>
            <w:r w:rsidR="004A5F0C" w:rsidRPr="00FF430B">
              <w:rPr>
                <w:lang w:val="ro-MD"/>
              </w:rPr>
              <w:t xml:space="preserve">epţionării în termenul stabilit </w:t>
            </w:r>
            <w:r w:rsidRPr="00FF430B">
              <w:rPr>
                <w:lang w:val="ro-MD"/>
              </w:rPr>
              <w:t>a Lucrărilor prestate în corespundere cu cerinţele prezentului Contract și să remită documentația de proiect spre verificare;</w:t>
            </w:r>
          </w:p>
          <w:p w14:paraId="146E1598" w14:textId="77777777" w:rsidR="00AD32DD" w:rsidRPr="00FF430B" w:rsidRDefault="001C3DC4" w:rsidP="000164A2">
            <w:pPr>
              <w:numPr>
                <w:ilvl w:val="0"/>
                <w:numId w:val="33"/>
              </w:numPr>
              <w:tabs>
                <w:tab w:val="clear" w:pos="1065"/>
                <w:tab w:val="left" w:pos="792"/>
                <w:tab w:val="left" w:pos="1080"/>
              </w:tabs>
              <w:suppressAutoHyphens/>
              <w:ind w:left="0" w:firstLine="720"/>
              <w:jc w:val="both"/>
              <w:rPr>
                <w:lang w:val="ro-MD"/>
              </w:rPr>
            </w:pPr>
            <w:r w:rsidRPr="00FF430B">
              <w:rPr>
                <w:lang w:val="ro-MD"/>
              </w:rPr>
              <w:t>să asigure achitarea Lucrărilor prestate, respectând modalităţile şi termenele indicate în prezentul Contract;</w:t>
            </w:r>
          </w:p>
          <w:p w14:paraId="5E3F347F" w14:textId="42F453B6" w:rsidR="00AD32DD" w:rsidRPr="00FF430B" w:rsidRDefault="001C3DC4" w:rsidP="000164A2">
            <w:pPr>
              <w:numPr>
                <w:ilvl w:val="0"/>
                <w:numId w:val="33"/>
              </w:numPr>
              <w:tabs>
                <w:tab w:val="clear" w:pos="1065"/>
                <w:tab w:val="left" w:pos="792"/>
                <w:tab w:val="left" w:pos="1080"/>
              </w:tabs>
              <w:suppressAutoHyphens/>
              <w:ind w:left="0" w:firstLine="720"/>
              <w:jc w:val="both"/>
              <w:rPr>
                <w:lang w:val="ro-MD"/>
              </w:rPr>
            </w:pPr>
            <w:r w:rsidRPr="00FF430B">
              <w:rPr>
                <w:lang w:val="ro-MD"/>
              </w:rPr>
              <w:t xml:space="preserve">să restituie Antreprenorului garanția de bună execuție a contractului în termen de </w:t>
            </w:r>
            <w:r w:rsidR="00A93011" w:rsidRPr="00FF430B">
              <w:rPr>
                <w:lang w:val="ro-MD"/>
              </w:rPr>
              <w:t>…</w:t>
            </w:r>
            <w:r w:rsidRPr="00FF430B">
              <w:rPr>
                <w:lang w:val="ro-MD"/>
              </w:rPr>
              <w:t xml:space="preserve"> zile calendaristice, după recepționarea lucrărilor conform pct. 2.4.</w:t>
            </w:r>
            <w:r w:rsidR="003B210E">
              <w:rPr>
                <w:lang w:val="ro-MD"/>
              </w:rPr>
              <w:t xml:space="preserve"> </w:t>
            </w:r>
            <w:r w:rsidRPr="00FF430B">
              <w:rPr>
                <w:lang w:val="ro-MD"/>
              </w:rPr>
              <w:t>a</w:t>
            </w:r>
            <w:r w:rsidR="00073EB7" w:rsidRPr="00FF430B">
              <w:rPr>
                <w:lang w:val="ro-MD"/>
              </w:rPr>
              <w:t>l</w:t>
            </w:r>
            <w:r w:rsidRPr="00FF430B">
              <w:rPr>
                <w:lang w:val="ro-MD"/>
              </w:rPr>
              <w:t xml:space="preserve"> Contractului. </w:t>
            </w:r>
          </w:p>
          <w:p w14:paraId="39CDC288" w14:textId="77777777" w:rsidR="00A93011" w:rsidRPr="00FF430B" w:rsidRDefault="00A93011" w:rsidP="00A93011">
            <w:pPr>
              <w:ind w:firstLine="720"/>
              <w:jc w:val="center"/>
              <w:rPr>
                <w:b/>
                <w:lang w:val="ro-MD"/>
              </w:rPr>
            </w:pPr>
          </w:p>
          <w:p w14:paraId="25AC9F71" w14:textId="77777777" w:rsidR="00A93011" w:rsidRPr="00FF430B" w:rsidRDefault="007C193B" w:rsidP="007C193B">
            <w:pPr>
              <w:rPr>
                <w:b/>
                <w:lang w:val="ro-MD"/>
              </w:rPr>
            </w:pPr>
            <w:r w:rsidRPr="00FF430B">
              <w:rPr>
                <w:b/>
                <w:lang w:val="ro-MD"/>
              </w:rPr>
              <w:t>7. JUSTIFICAREA DATORITĂ UNUI IMPEDIMENT</w:t>
            </w:r>
          </w:p>
          <w:p w14:paraId="6A6D8931" w14:textId="77777777" w:rsidR="00A93011" w:rsidRPr="00FF430B" w:rsidRDefault="00A93011" w:rsidP="007C193B">
            <w:pPr>
              <w:jc w:val="both"/>
              <w:rPr>
                <w:lang w:val="ro-MD"/>
              </w:rPr>
            </w:pPr>
            <w:r w:rsidRPr="00FF430B">
              <w:rPr>
                <w:lang w:val="ro-MD"/>
              </w:rPr>
              <w:t>7.1. Părţile sunt exonerate de răspundere pentru neîndeplinirea parţială sau integrală a obligaţiilor conform prezentului Contract, dacă aceasta este cauzată de producerea unor impedimente înafara controlului părților (războaie, calamităţi naturale: incendii, inundaţii, cutremure de păm</w:t>
            </w:r>
            <w:r w:rsidR="002B1EFF" w:rsidRPr="00FF430B">
              <w:rPr>
                <w:lang w:val="ro-MD"/>
              </w:rPr>
              <w:t>â</w:t>
            </w:r>
            <w:r w:rsidRPr="00FF430B">
              <w:rPr>
                <w:lang w:val="ro-MD"/>
              </w:rPr>
              <w:t>nt, precum şi alte circumstanţe care nu depind de voinţa Părţilor).</w:t>
            </w:r>
          </w:p>
          <w:p w14:paraId="07350029" w14:textId="77777777" w:rsidR="00A93011" w:rsidRPr="00FF430B" w:rsidRDefault="00A93011" w:rsidP="007C193B">
            <w:pPr>
              <w:jc w:val="both"/>
              <w:rPr>
                <w:noProof w:val="0"/>
                <w:lang w:val="ro-MD"/>
              </w:rPr>
            </w:pPr>
            <w:r w:rsidRPr="00FF430B">
              <w:rPr>
                <w:lang w:val="ro-MD"/>
              </w:rPr>
              <w:t xml:space="preserve">7.2. Partea care invocă apariția impedimentului înafara controlului este obligată să </w:t>
            </w:r>
            <w:r w:rsidR="002B1EFF" w:rsidRPr="00FF430B">
              <w:rPr>
                <w:lang w:val="ro-MD"/>
              </w:rPr>
              <w:t>informeze imediat (dar nu mai tâ</w:t>
            </w:r>
            <w:r w:rsidRPr="00FF430B">
              <w:rPr>
                <w:lang w:val="ro-MD"/>
              </w:rPr>
              <w:t xml:space="preserve">rziu de ….. zile) cealaltă Parte despre survenirea circumstanţelor, dar și despre efectele acestora asupra executării contractului. </w:t>
            </w:r>
          </w:p>
          <w:p w14:paraId="1753D2D4" w14:textId="77777777" w:rsidR="00A93011" w:rsidRPr="00FF430B" w:rsidRDefault="00A93011" w:rsidP="007C193B">
            <w:pPr>
              <w:jc w:val="both"/>
              <w:rPr>
                <w:lang w:val="ro-MD"/>
              </w:rPr>
            </w:pPr>
            <w:r w:rsidRPr="00FF430B">
              <w:rPr>
                <w:lang w:val="ro-MD"/>
              </w:rPr>
              <w:t>7.3 Survenirea circumstanţelor impedimentului, momentul declanşării şi termenul de acţiune trebuie să fie confirmate printr-un certificat, eliberat în mod corespunzător de către organul competent din ţara Părţii care invocă asemenea circumstanţe.</w:t>
            </w:r>
          </w:p>
          <w:p w14:paraId="05CBCFC2" w14:textId="77777777" w:rsidR="001C3DC4" w:rsidRPr="00FF430B" w:rsidRDefault="001C3DC4" w:rsidP="001C3DC4">
            <w:pPr>
              <w:ind w:firstLine="720"/>
              <w:jc w:val="both"/>
              <w:rPr>
                <w:lang w:val="ro-MD"/>
              </w:rPr>
            </w:pPr>
          </w:p>
          <w:p w14:paraId="76EDF68D" w14:textId="77777777" w:rsidR="00A93011" w:rsidRPr="00FF430B" w:rsidRDefault="007C193B" w:rsidP="007C193B">
            <w:pPr>
              <w:rPr>
                <w:b/>
                <w:lang w:val="ro-MD"/>
              </w:rPr>
            </w:pPr>
            <w:r w:rsidRPr="00FF430B">
              <w:rPr>
                <w:b/>
                <w:lang w:val="ro-MD"/>
              </w:rPr>
              <w:t>8. REZOLUȚIUNEA CONTRACTULUI</w:t>
            </w:r>
          </w:p>
          <w:p w14:paraId="22187E74" w14:textId="77777777" w:rsidR="00A93011" w:rsidRPr="00FF430B" w:rsidRDefault="00A93011" w:rsidP="007C193B">
            <w:pPr>
              <w:jc w:val="both"/>
              <w:rPr>
                <w:lang w:val="ro-MD"/>
              </w:rPr>
            </w:pPr>
            <w:r w:rsidRPr="00FF430B">
              <w:rPr>
                <w:lang w:val="ro-MD"/>
              </w:rPr>
              <w:t>8.1.Rezoluțiunea Contractului se poate realiza cu acordul comun al Părţilor.</w:t>
            </w:r>
          </w:p>
          <w:p w14:paraId="20B7EC1A" w14:textId="77777777" w:rsidR="00A93011" w:rsidRPr="00FF430B" w:rsidRDefault="00A93011" w:rsidP="007C193B">
            <w:pPr>
              <w:jc w:val="both"/>
              <w:rPr>
                <w:lang w:val="ro-MD"/>
              </w:rPr>
            </w:pPr>
            <w:r w:rsidRPr="00FF430B">
              <w:rPr>
                <w:lang w:val="ro-MD"/>
              </w:rPr>
              <w:t xml:space="preserve">8.2. Contractul poate fi </w:t>
            </w:r>
            <w:r w:rsidR="00073EB7" w:rsidRPr="00FF430B">
              <w:rPr>
                <w:lang w:val="ro-MD"/>
              </w:rPr>
              <w:t>rezolvit</w:t>
            </w:r>
            <w:r w:rsidRPr="00FF430B">
              <w:rPr>
                <w:lang w:val="ro-MD"/>
              </w:rPr>
              <w:t>în mod unilateral în caz de:</w:t>
            </w:r>
          </w:p>
          <w:p w14:paraId="4AE9719E" w14:textId="77777777" w:rsidR="00AD32DD" w:rsidRPr="00FF430B" w:rsidRDefault="00A93011" w:rsidP="000164A2">
            <w:pPr>
              <w:numPr>
                <w:ilvl w:val="0"/>
                <w:numId w:val="34"/>
              </w:numPr>
              <w:tabs>
                <w:tab w:val="left" w:pos="1080"/>
              </w:tabs>
              <w:suppressAutoHyphens/>
              <w:ind w:left="0" w:firstLine="720"/>
              <w:jc w:val="both"/>
              <w:rPr>
                <w:lang w:val="ro-MD"/>
              </w:rPr>
            </w:pPr>
            <w:r w:rsidRPr="00FF430B">
              <w:rPr>
                <w:lang w:val="ro-MD"/>
              </w:rPr>
              <w:t xml:space="preserve">refuz al Antreprenorului de a presta Lucrările prevăzute în prezentul Contract;         </w:t>
            </w:r>
          </w:p>
          <w:p w14:paraId="78B8A1DF" w14:textId="77777777" w:rsidR="00AD32DD" w:rsidRPr="00FF430B" w:rsidRDefault="00A93011" w:rsidP="000164A2">
            <w:pPr>
              <w:numPr>
                <w:ilvl w:val="0"/>
                <w:numId w:val="34"/>
              </w:numPr>
              <w:tabs>
                <w:tab w:val="left" w:pos="1080"/>
              </w:tabs>
              <w:suppressAutoHyphens/>
              <w:ind w:left="0" w:firstLine="720"/>
              <w:jc w:val="both"/>
              <w:rPr>
                <w:lang w:val="ro-MD"/>
              </w:rPr>
            </w:pPr>
            <w:r w:rsidRPr="00FF430B">
              <w:rPr>
                <w:lang w:val="ro-MD"/>
              </w:rPr>
              <w:t>nerespectare de către Antreprenor a termenelor de executare stabilite;</w:t>
            </w:r>
          </w:p>
          <w:p w14:paraId="5E26E24B" w14:textId="77777777" w:rsidR="00AD32DD" w:rsidRPr="00FF430B" w:rsidRDefault="00A93011" w:rsidP="000164A2">
            <w:pPr>
              <w:numPr>
                <w:ilvl w:val="0"/>
                <w:numId w:val="34"/>
              </w:numPr>
              <w:tabs>
                <w:tab w:val="left" w:pos="1080"/>
              </w:tabs>
              <w:suppressAutoHyphens/>
              <w:ind w:left="0" w:firstLine="720"/>
              <w:jc w:val="both"/>
              <w:rPr>
                <w:lang w:val="ro-MD"/>
              </w:rPr>
            </w:pPr>
            <w:r w:rsidRPr="00FF430B">
              <w:rPr>
                <w:lang w:val="ro-MD"/>
              </w:rPr>
              <w:t>nerespectare de către Beneficiar a termenelor de plată a Lucrărilor;</w:t>
            </w:r>
          </w:p>
          <w:p w14:paraId="14C441DF" w14:textId="77777777" w:rsidR="00AD32DD" w:rsidRPr="00FF430B" w:rsidRDefault="00A93011" w:rsidP="000164A2">
            <w:pPr>
              <w:numPr>
                <w:ilvl w:val="0"/>
                <w:numId w:val="34"/>
              </w:numPr>
              <w:tabs>
                <w:tab w:val="left" w:pos="1080"/>
              </w:tabs>
              <w:suppressAutoHyphens/>
              <w:ind w:left="0" w:firstLine="720"/>
              <w:jc w:val="both"/>
              <w:rPr>
                <w:lang w:val="ro-MD"/>
              </w:rPr>
            </w:pPr>
            <w:r w:rsidRPr="00FF430B">
              <w:rPr>
                <w:lang w:val="ro-MD"/>
              </w:rPr>
              <w:t>nesatisfacere de către una dintre Părţi a pretenţiilor înainta</w:t>
            </w:r>
            <w:r w:rsidR="008A2F19" w:rsidRPr="00FF430B">
              <w:rPr>
                <w:lang w:val="ro-MD"/>
              </w:rPr>
              <w:t>te conform prezentului Contract;</w:t>
            </w:r>
          </w:p>
          <w:p w14:paraId="481FCDB2" w14:textId="07B5F453" w:rsidR="00AD32DD" w:rsidRPr="00FF430B" w:rsidRDefault="008A2F19" w:rsidP="000164A2">
            <w:pPr>
              <w:numPr>
                <w:ilvl w:val="0"/>
                <w:numId w:val="34"/>
              </w:numPr>
              <w:tabs>
                <w:tab w:val="left" w:pos="1080"/>
              </w:tabs>
              <w:suppressAutoHyphens/>
              <w:ind w:left="0" w:firstLine="720"/>
              <w:jc w:val="both"/>
              <w:rPr>
                <w:lang w:val="ro-MD"/>
              </w:rPr>
            </w:pPr>
            <w:r w:rsidRPr="00FF430B">
              <w:rPr>
                <w:lang w:val="ro-MD"/>
              </w:rPr>
              <w:t>contractantul se afla, la momentul atribuirii lui, în una dintre situaţiile care ar fi determinat excluderea sa din procedura de atribuire potrivit art.</w:t>
            </w:r>
            <w:r w:rsidR="003B210E">
              <w:rPr>
                <w:lang w:val="ro-MD"/>
              </w:rPr>
              <w:t xml:space="preserve"> </w:t>
            </w:r>
            <w:r w:rsidRPr="00FF430B">
              <w:rPr>
                <w:lang w:val="ro-MD"/>
              </w:rPr>
              <w:t>19 al Legii</w:t>
            </w:r>
            <w:r w:rsidR="00E10240" w:rsidRPr="00FF430B">
              <w:rPr>
                <w:lang w:val="ro-MD"/>
              </w:rPr>
              <w:t xml:space="preserve"> nr.</w:t>
            </w:r>
            <w:r w:rsidR="00FF5CB2">
              <w:rPr>
                <w:lang w:val="ro-MD"/>
              </w:rPr>
              <w:t xml:space="preserve"> </w:t>
            </w:r>
            <w:r w:rsidRPr="00FF430B">
              <w:rPr>
                <w:lang w:val="ro-MD"/>
              </w:rPr>
              <w:t>131/2015 privind achizițiile publice;</w:t>
            </w:r>
          </w:p>
          <w:p w14:paraId="0722FCA9" w14:textId="36FF5AFE" w:rsidR="00AD32DD" w:rsidRPr="00FF430B" w:rsidRDefault="008A2F19" w:rsidP="000164A2">
            <w:pPr>
              <w:pStyle w:val="af2"/>
              <w:numPr>
                <w:ilvl w:val="0"/>
                <w:numId w:val="34"/>
              </w:numPr>
              <w:tabs>
                <w:tab w:val="clear" w:pos="1854"/>
                <w:tab w:val="left" w:pos="0"/>
                <w:tab w:val="num" w:pos="1135"/>
                <w:tab w:val="left" w:pos="2070"/>
              </w:tabs>
              <w:ind w:left="0" w:firstLine="710"/>
              <w:rPr>
                <w:lang w:val="ro-MD"/>
              </w:rPr>
            </w:pPr>
            <w:r w:rsidRPr="00FF430B">
              <w:rPr>
                <w:lang w:val="ro-MD"/>
              </w:rPr>
              <w:t>contractul a făcut obiectul unei modificări substanțiale care necesita o nouă procedură de achiziție publi</w:t>
            </w:r>
            <w:r w:rsidR="00283820" w:rsidRPr="00FF430B">
              <w:rPr>
                <w:lang w:val="ro-MD"/>
              </w:rPr>
              <w:t>că în conformitate cu art.</w:t>
            </w:r>
            <w:r w:rsidR="003B210E">
              <w:rPr>
                <w:lang w:val="ro-MD"/>
              </w:rPr>
              <w:t xml:space="preserve"> </w:t>
            </w:r>
            <w:r w:rsidRPr="00FF430B">
              <w:rPr>
                <w:lang w:val="ro-MD"/>
              </w:rPr>
              <w:t xml:space="preserve">76 al Legii </w:t>
            </w:r>
            <w:r w:rsidR="00E10240" w:rsidRPr="00FF430B">
              <w:rPr>
                <w:lang w:val="ro-MD"/>
              </w:rPr>
              <w:t>nr.</w:t>
            </w:r>
            <w:r w:rsidR="003B210E">
              <w:rPr>
                <w:lang w:val="ro-MD"/>
              </w:rPr>
              <w:t xml:space="preserve"> </w:t>
            </w:r>
            <w:r w:rsidRPr="00FF430B">
              <w:rPr>
                <w:lang w:val="ro-MD"/>
              </w:rPr>
              <w:t>131/2015 privind achizițiile publice;</w:t>
            </w:r>
          </w:p>
          <w:p w14:paraId="64438E73" w14:textId="6A6AB7BE" w:rsidR="00AD32DD" w:rsidRPr="00FF430B" w:rsidRDefault="008A2F19" w:rsidP="000164A2">
            <w:pPr>
              <w:pStyle w:val="af2"/>
              <w:numPr>
                <w:ilvl w:val="0"/>
                <w:numId w:val="34"/>
              </w:numPr>
              <w:tabs>
                <w:tab w:val="clear" w:pos="1854"/>
                <w:tab w:val="left" w:pos="0"/>
                <w:tab w:val="num" w:pos="1135"/>
                <w:tab w:val="left" w:pos="2070"/>
              </w:tabs>
              <w:ind w:left="0" w:firstLine="710"/>
              <w:rPr>
                <w:lang w:val="ro-MD"/>
              </w:rPr>
            </w:pPr>
            <w:r w:rsidRPr="00FF430B">
              <w:rPr>
                <w:lang w:val="ro-MD"/>
              </w:rPr>
              <w:t xml:space="preserve">contractul nu </w:t>
            </w:r>
            <w:r w:rsidR="00073EB7" w:rsidRPr="00FF430B">
              <w:rPr>
                <w:lang w:val="ro-MD"/>
              </w:rPr>
              <w:t>urma</w:t>
            </w:r>
            <w:r w:rsidRPr="00FF430B">
              <w:rPr>
                <w:lang w:val="ro-MD"/>
              </w:rPr>
              <w:t xml:space="preserve"> să fie atribuit contractantului respectiv, </w:t>
            </w:r>
            <w:proofErr w:type="spellStart"/>
            <w:r w:rsidRPr="00FF430B">
              <w:rPr>
                <w:lang w:val="ro-MD"/>
              </w:rPr>
              <w:t>avînd</w:t>
            </w:r>
            <w:proofErr w:type="spellEnd"/>
            <w:r w:rsidRPr="00FF430B">
              <w:rPr>
                <w:lang w:val="ro-MD"/>
              </w:rPr>
              <w:t xml:space="preserve"> în vedere o încălcare gravă a </w:t>
            </w:r>
            <w:proofErr w:type="spellStart"/>
            <w:r w:rsidRPr="00FF430B">
              <w:rPr>
                <w:lang w:val="ro-MD"/>
              </w:rPr>
              <w:t>obligaţiilor</w:t>
            </w:r>
            <w:proofErr w:type="spellEnd"/>
            <w:r w:rsidRPr="00FF430B">
              <w:rPr>
                <w:lang w:val="ro-MD"/>
              </w:rPr>
              <w:t xml:space="preserve"> ce rezultă din Legea </w:t>
            </w:r>
            <w:r w:rsidR="00E10240" w:rsidRPr="00FF430B">
              <w:rPr>
                <w:lang w:val="ro-MD"/>
              </w:rPr>
              <w:t>nr.</w:t>
            </w:r>
            <w:r w:rsidR="00FF5CB2">
              <w:rPr>
                <w:lang w:val="ro-MD"/>
              </w:rPr>
              <w:t xml:space="preserve"> </w:t>
            </w:r>
            <w:r w:rsidRPr="00FF430B">
              <w:rPr>
                <w:lang w:val="ro-MD"/>
              </w:rPr>
              <w:t xml:space="preserve">131/2015 </w:t>
            </w:r>
            <w:proofErr w:type="spellStart"/>
            <w:r w:rsidRPr="00FF430B">
              <w:rPr>
                <w:lang w:val="ro-MD"/>
              </w:rPr>
              <w:t>priviind</w:t>
            </w:r>
            <w:proofErr w:type="spellEnd"/>
            <w:r w:rsidRPr="00FF430B">
              <w:rPr>
                <w:lang w:val="ro-MD"/>
              </w:rPr>
              <w:t xml:space="preserve"> achizițiile publice și/sau tratatele </w:t>
            </w:r>
            <w:proofErr w:type="spellStart"/>
            <w:r w:rsidRPr="00FF430B">
              <w:rPr>
                <w:lang w:val="ro-MD"/>
              </w:rPr>
              <w:t>internaţionale</w:t>
            </w:r>
            <w:proofErr w:type="spellEnd"/>
            <w:r w:rsidRPr="00FF430B">
              <w:rPr>
                <w:lang w:val="ro-MD"/>
              </w:rPr>
              <w:t xml:space="preserve"> la care Republica Moldova este parte, care a fost constatată printr-o decizie a unei instanțe judecătorești naționale sau, după caz, internaționale.</w:t>
            </w:r>
          </w:p>
          <w:p w14:paraId="0EBCAE51" w14:textId="77777777" w:rsidR="00A93011" w:rsidRPr="00FF430B" w:rsidRDefault="00A93011" w:rsidP="007C193B">
            <w:pPr>
              <w:jc w:val="both"/>
              <w:rPr>
                <w:lang w:val="ro-MD"/>
              </w:rPr>
            </w:pPr>
            <w:r w:rsidRPr="00FF430B">
              <w:rPr>
                <w:lang w:val="ro-MD"/>
              </w:rPr>
              <w:t>8.3. Partea iniţiatoare a rezoluțiunii Contractului este obligată să comunice în termen de …… zile lucrătoare celeilalte Părţi despre intenţiile ei printr-o scrisoare motivată.</w:t>
            </w:r>
          </w:p>
          <w:p w14:paraId="77781969" w14:textId="77777777" w:rsidR="00A93011" w:rsidRPr="00FF430B" w:rsidRDefault="00A93011" w:rsidP="007C193B">
            <w:pPr>
              <w:jc w:val="both"/>
              <w:rPr>
                <w:lang w:val="ro-MD"/>
              </w:rPr>
            </w:pPr>
            <w:r w:rsidRPr="00FF430B">
              <w:rPr>
                <w:lang w:val="ro-MD"/>
              </w:rPr>
              <w:t>8.4. Partea înştiinţată este obligată să răspundă în decurs de …. zile lucrătoare de la primirea notificării, după expirarea acestui termen Contractul se consideră încetat de drept.</w:t>
            </w:r>
          </w:p>
          <w:p w14:paraId="5573D5FE" w14:textId="77777777" w:rsidR="00AB7AE2" w:rsidRPr="00FF430B" w:rsidRDefault="00AB7AE2" w:rsidP="007C193B">
            <w:pPr>
              <w:jc w:val="both"/>
              <w:rPr>
                <w:lang w:val="ro-MD"/>
              </w:rPr>
            </w:pPr>
          </w:p>
          <w:p w14:paraId="57E54D0F" w14:textId="77777777" w:rsidR="008A2F19" w:rsidRPr="00FF430B" w:rsidRDefault="007C193B" w:rsidP="007C193B">
            <w:pPr>
              <w:rPr>
                <w:b/>
                <w:lang w:val="ro-MD"/>
              </w:rPr>
            </w:pPr>
            <w:r w:rsidRPr="00FF430B">
              <w:rPr>
                <w:b/>
                <w:lang w:val="ro-MD"/>
              </w:rPr>
              <w:t>9. RECLAMAŢII ŞI SANCŢIUNI</w:t>
            </w:r>
          </w:p>
          <w:p w14:paraId="12CA25D9" w14:textId="77777777" w:rsidR="001278C6" w:rsidRPr="00FF430B" w:rsidRDefault="008A2F19" w:rsidP="007C193B">
            <w:pPr>
              <w:jc w:val="both"/>
              <w:rPr>
                <w:lang w:val="ro-MD"/>
              </w:rPr>
            </w:pPr>
            <w:r w:rsidRPr="00FF430B">
              <w:rPr>
                <w:lang w:val="ro-MD"/>
              </w:rPr>
              <w:t>9.1. Reclamaţiile privind cantitatea Lucrărilor prestate sunt înaintate Antreprenorului la momentul recepţionării acestora</w:t>
            </w:r>
            <w:r w:rsidR="00EC5E5C" w:rsidRPr="00FF430B">
              <w:rPr>
                <w:lang w:val="ro-MD"/>
              </w:rPr>
              <w:t>sau</w:t>
            </w:r>
            <w:r w:rsidRPr="00FF430B">
              <w:rPr>
                <w:lang w:val="ro-MD"/>
              </w:rPr>
              <w:t xml:space="preserve"> nu mai târziu de … zile </w:t>
            </w:r>
            <w:r w:rsidR="00EC5E5C" w:rsidRPr="00FF430B">
              <w:rPr>
                <w:lang w:val="ro-MD"/>
              </w:rPr>
              <w:t>de la data recepționării</w:t>
            </w:r>
            <w:r w:rsidRPr="00FF430B">
              <w:rPr>
                <w:lang w:val="ro-MD"/>
              </w:rPr>
              <w:t>,  fiind confirmate printr-un act întocmit în comun cu reprezentantul Antreprenorului.</w:t>
            </w:r>
          </w:p>
          <w:p w14:paraId="701AB0CC" w14:textId="77777777" w:rsidR="008A2F19" w:rsidRPr="00FF430B" w:rsidRDefault="008A2F19" w:rsidP="007C193B">
            <w:pPr>
              <w:jc w:val="both"/>
              <w:rPr>
                <w:lang w:val="ro-MD"/>
              </w:rPr>
            </w:pPr>
            <w:r w:rsidRPr="00FF430B">
              <w:rPr>
                <w:lang w:val="ro-MD"/>
              </w:rPr>
              <w:t>9.2. Pretenţiile privind calitatea Lucrărilor livrate sunt înaintate Antreprenorului în termen de ….. zile lucrătoare de la depistarea deficienţelor de calitate, confirmate prin prescripțiile Beneficiarului și Î.S.</w:t>
            </w:r>
            <w:r w:rsidR="00073EB7" w:rsidRPr="00FF430B">
              <w:rPr>
                <w:lang w:val="ro-MD"/>
              </w:rPr>
              <w:t>„</w:t>
            </w:r>
            <w:r w:rsidRPr="00FF430B">
              <w:rPr>
                <w:lang w:val="ro-MD"/>
              </w:rPr>
              <w:t>Serviciul de Stat pentru Verificarea și Expertizarea Proiectelor și Construcțiilor”.</w:t>
            </w:r>
          </w:p>
          <w:p w14:paraId="4AFD8070" w14:textId="77777777" w:rsidR="008A2F19" w:rsidRPr="00FF430B" w:rsidRDefault="008A2F19" w:rsidP="007C193B">
            <w:pPr>
              <w:jc w:val="both"/>
              <w:rPr>
                <w:lang w:val="ro-MD"/>
              </w:rPr>
            </w:pPr>
            <w:r w:rsidRPr="00FF430B">
              <w:rPr>
                <w:lang w:val="ro-MD"/>
              </w:rPr>
              <w:t>9.3. Antreprenorul este obligat să examineze pretenţiile înaintate în termen de ….. zile lucrătoare de la data primirii acestora şi să comunice, în scris, Beneficiarului despre decizia luată.</w:t>
            </w:r>
          </w:p>
          <w:p w14:paraId="7A352C1D" w14:textId="77777777" w:rsidR="008A2F19" w:rsidRPr="00FF430B" w:rsidRDefault="008A2F19" w:rsidP="007C193B">
            <w:pPr>
              <w:jc w:val="both"/>
              <w:rPr>
                <w:lang w:val="ro-MD"/>
              </w:rPr>
            </w:pPr>
            <w:r w:rsidRPr="00FF430B">
              <w:rPr>
                <w:lang w:val="ro-MD"/>
              </w:rPr>
              <w:t xml:space="preserve">9.4.  În caz de recunoaştere a pretenţiilor, Antreprenorul este obligat, în termen  restrâns, să înlăture </w:t>
            </w:r>
            <w:r w:rsidR="00073EB7" w:rsidRPr="00FF430B">
              <w:rPr>
                <w:lang w:val="ro-MD"/>
              </w:rPr>
              <w:t>potrivit</w:t>
            </w:r>
            <w:r w:rsidRPr="00FF430B">
              <w:rPr>
                <w:lang w:val="ro-MD"/>
              </w:rPr>
              <w:t xml:space="preserve"> cerinţel</w:t>
            </w:r>
            <w:r w:rsidR="00073EB7" w:rsidRPr="00FF430B">
              <w:rPr>
                <w:lang w:val="ro-MD"/>
              </w:rPr>
              <w:t>or</w:t>
            </w:r>
            <w:r w:rsidRPr="00FF430B">
              <w:rPr>
                <w:lang w:val="ro-MD"/>
              </w:rPr>
              <w:t xml:space="preserve"> Contractului. </w:t>
            </w:r>
          </w:p>
          <w:p w14:paraId="64EA5629" w14:textId="77777777" w:rsidR="008A2F19" w:rsidRPr="00FF430B" w:rsidRDefault="008A2F19" w:rsidP="007C193B">
            <w:pPr>
              <w:jc w:val="both"/>
              <w:rPr>
                <w:lang w:val="ro-MD"/>
              </w:rPr>
            </w:pPr>
            <w:r w:rsidRPr="00FF430B">
              <w:rPr>
                <w:lang w:val="ro-MD"/>
              </w:rPr>
              <w:lastRenderedPageBreak/>
              <w:t>9.5. Antreprenorul poartă răspundere pentru calitatea Lucrărilor în limitele stabilite, inclusiv pentru viciile ascunse.</w:t>
            </w:r>
          </w:p>
          <w:p w14:paraId="0CF84607" w14:textId="77777777" w:rsidR="008A2F19" w:rsidRPr="00FF430B" w:rsidRDefault="008A2F19" w:rsidP="007C193B">
            <w:pPr>
              <w:jc w:val="both"/>
              <w:rPr>
                <w:lang w:val="ro-MD"/>
              </w:rPr>
            </w:pPr>
            <w:r w:rsidRPr="00FF430B">
              <w:rPr>
                <w:lang w:val="ro-MD"/>
              </w:rPr>
              <w:t>9.6. Pentru refuzul de a presta Lucrările prevăzute în prezentul Contract, Antreprenorul suportă o penalitate în valoare de  ….</w:t>
            </w:r>
            <w:r w:rsidR="00F15AC8" w:rsidRPr="00FF430B">
              <w:rPr>
                <w:lang w:val="ro-MD"/>
              </w:rPr>
              <w:t>%</w:t>
            </w:r>
            <w:r w:rsidRPr="00FF430B">
              <w:rPr>
                <w:lang w:val="ro-MD"/>
              </w:rPr>
              <w:t xml:space="preserve"> din suma totală a contractului. </w:t>
            </w:r>
          </w:p>
          <w:p w14:paraId="2BA339EF" w14:textId="77777777" w:rsidR="008A2F19" w:rsidRPr="00FF430B" w:rsidRDefault="008A2F19" w:rsidP="007C193B">
            <w:pPr>
              <w:jc w:val="both"/>
              <w:rPr>
                <w:lang w:val="ro-MD"/>
              </w:rPr>
            </w:pPr>
            <w:r w:rsidRPr="00FF430B">
              <w:rPr>
                <w:lang w:val="ro-MD"/>
              </w:rPr>
              <w:t>9.7. Pentru prestarea cu înt</w:t>
            </w:r>
            <w:r w:rsidR="00073EB7" w:rsidRPr="00FF430B">
              <w:rPr>
                <w:lang w:val="ro-MD"/>
              </w:rPr>
              <w:t>â</w:t>
            </w:r>
            <w:r w:rsidRPr="00FF430B">
              <w:rPr>
                <w:lang w:val="ro-MD"/>
              </w:rPr>
              <w:t>rziere a Lucrărilor, Antreprenorul</w:t>
            </w:r>
            <w:r w:rsidR="004A5F0C" w:rsidRPr="00FF430B">
              <w:rPr>
                <w:lang w:val="ro-MD"/>
              </w:rPr>
              <w:t xml:space="preserve"> </w:t>
            </w:r>
            <w:r w:rsidR="00AB7AE2" w:rsidRPr="00FF430B">
              <w:rPr>
                <w:lang w:val="ro-MD"/>
              </w:rPr>
              <w:t>suportă plata despăgubiri</w:t>
            </w:r>
            <w:r w:rsidR="00592775" w:rsidRPr="00FF430B">
              <w:rPr>
                <w:lang w:val="ro-MD"/>
              </w:rPr>
              <w:t>i</w:t>
            </w:r>
            <w:r w:rsidRPr="00FF430B">
              <w:rPr>
                <w:lang w:val="ro-MD"/>
              </w:rPr>
              <w:t xml:space="preserve"> în valoare de ….</w:t>
            </w:r>
            <w:r w:rsidR="00F15AC8" w:rsidRPr="00FF430B">
              <w:rPr>
                <w:lang w:val="ro-MD"/>
              </w:rPr>
              <w:t>%</w:t>
            </w:r>
            <w:r w:rsidRPr="00FF430B">
              <w:rPr>
                <w:lang w:val="ro-MD"/>
              </w:rPr>
              <w:t xml:space="preserve"> din suma Lucrărilor neexecutate, pentru fiecare zi de înt</w:t>
            </w:r>
            <w:r w:rsidR="00073EB7" w:rsidRPr="00FF430B">
              <w:rPr>
                <w:lang w:val="ro-MD"/>
              </w:rPr>
              <w:t>â</w:t>
            </w:r>
            <w:r w:rsidRPr="00FF430B">
              <w:rPr>
                <w:lang w:val="ro-MD"/>
              </w:rPr>
              <w:t>rziere, dar nu mai mult de ….</w:t>
            </w:r>
            <w:r w:rsidR="00F15AC8" w:rsidRPr="00FF430B">
              <w:rPr>
                <w:lang w:val="ro-MD"/>
              </w:rPr>
              <w:t>%</w:t>
            </w:r>
            <w:r w:rsidRPr="00FF430B">
              <w:rPr>
                <w:lang w:val="ro-MD"/>
              </w:rPr>
              <w:t xml:space="preserve"> din suma totală a prezentului Contract.</w:t>
            </w:r>
          </w:p>
          <w:p w14:paraId="2FF252ED" w14:textId="77777777" w:rsidR="008A2F19" w:rsidRPr="00FF430B" w:rsidRDefault="008A2F19" w:rsidP="007C193B">
            <w:pPr>
              <w:jc w:val="both"/>
              <w:rPr>
                <w:lang w:val="ro-MD"/>
              </w:rPr>
            </w:pPr>
            <w:r w:rsidRPr="00FF430B">
              <w:rPr>
                <w:lang w:val="ro-MD"/>
              </w:rPr>
              <w:t xml:space="preserve">9.8. Pentru achitarea cu întârziere, Beneficiarul </w:t>
            </w:r>
            <w:r w:rsidR="00592775" w:rsidRPr="00FF430B">
              <w:rPr>
                <w:lang w:val="ro-MD"/>
              </w:rPr>
              <w:t>suportă plata despăgubir</w:t>
            </w:r>
            <w:r w:rsidR="00AB7AE2" w:rsidRPr="00FF430B">
              <w:rPr>
                <w:lang w:val="ro-MD"/>
              </w:rPr>
              <w:t>i</w:t>
            </w:r>
            <w:r w:rsidR="00592775" w:rsidRPr="00FF430B">
              <w:rPr>
                <w:lang w:val="ro-MD"/>
              </w:rPr>
              <w:t>i</w:t>
            </w:r>
            <w:r w:rsidR="00AB7AE2" w:rsidRPr="00FF430B">
              <w:rPr>
                <w:lang w:val="ro-MD"/>
              </w:rPr>
              <w:t xml:space="preserve"> </w:t>
            </w:r>
            <w:r w:rsidRPr="00FF430B">
              <w:rPr>
                <w:lang w:val="ro-MD"/>
              </w:rPr>
              <w:t>în valoare de …..</w:t>
            </w:r>
            <w:r w:rsidR="00F15AC8" w:rsidRPr="00FF430B">
              <w:rPr>
                <w:lang w:val="ro-MD"/>
              </w:rPr>
              <w:t>%</w:t>
            </w:r>
            <w:r w:rsidRPr="00FF430B">
              <w:rPr>
                <w:lang w:val="ro-MD"/>
              </w:rPr>
              <w:t xml:space="preserve"> din suma Lucrărilor neachitate pentru fiecare zi de în</w:t>
            </w:r>
            <w:r w:rsidR="00F15AC8" w:rsidRPr="00FF430B">
              <w:rPr>
                <w:lang w:val="ro-MD"/>
              </w:rPr>
              <w:t>târziere, dar nu mai mult de  …</w:t>
            </w:r>
            <w:r w:rsidRPr="00FF430B">
              <w:rPr>
                <w:lang w:val="ro-MD"/>
              </w:rPr>
              <w:t>% din suma totală a prezentului contract.</w:t>
            </w:r>
          </w:p>
          <w:p w14:paraId="7E642469" w14:textId="77777777" w:rsidR="00A93011" w:rsidRPr="00FF430B" w:rsidRDefault="00A93011" w:rsidP="00A93011">
            <w:pPr>
              <w:rPr>
                <w:b/>
                <w:lang w:val="ro-MD"/>
              </w:rPr>
            </w:pPr>
          </w:p>
          <w:p w14:paraId="62D5D9F0" w14:textId="77777777" w:rsidR="00AE27C8" w:rsidRPr="00FF430B" w:rsidRDefault="007C193B" w:rsidP="007C193B">
            <w:pPr>
              <w:rPr>
                <w:b/>
                <w:lang w:val="ro-MD"/>
              </w:rPr>
            </w:pPr>
            <w:r w:rsidRPr="00FF430B">
              <w:rPr>
                <w:b/>
                <w:lang w:val="ro-MD"/>
              </w:rPr>
              <w:t>10. DREPTURI DE PROPRIETATE INTELECTUALĂ</w:t>
            </w:r>
          </w:p>
          <w:p w14:paraId="4116A786" w14:textId="77777777" w:rsidR="00AE27C8" w:rsidRPr="00FF430B" w:rsidRDefault="00AE27C8" w:rsidP="007C193B">
            <w:pPr>
              <w:jc w:val="both"/>
              <w:rPr>
                <w:lang w:val="ro-MD"/>
              </w:rPr>
            </w:pPr>
            <w:r w:rsidRPr="00FF430B">
              <w:rPr>
                <w:lang w:val="ro-MD"/>
              </w:rPr>
              <w:t>10.1. Antreprenorul are obligaţia să despăgubească Beneficiarul împotriva oricăror:</w:t>
            </w:r>
          </w:p>
          <w:p w14:paraId="1D25A9A1" w14:textId="77777777" w:rsidR="00AE27C8" w:rsidRPr="00FF430B" w:rsidRDefault="00AE27C8" w:rsidP="00AE27C8">
            <w:pPr>
              <w:ind w:firstLine="720"/>
              <w:jc w:val="both"/>
              <w:rPr>
                <w:lang w:val="ro-MD"/>
              </w:rPr>
            </w:pPr>
            <w:r w:rsidRPr="00FF430B">
              <w:rPr>
                <w:lang w:val="ro-MD"/>
              </w:rPr>
              <w:t>a) reclamaţii şi acţiuni în justiţie, ce rezultă din încălcarea unor drepturi de proprietate intelectuală (brevete, nume, mărci înregistrate etc.), legate de echipamentele, materialele, instalaţiile sau utilajele folosite pentru sau în legătură cu produsele achiziţionate;</w:t>
            </w:r>
          </w:p>
          <w:p w14:paraId="48E9592F" w14:textId="77777777" w:rsidR="00AE27C8" w:rsidRPr="00FF430B" w:rsidRDefault="00AE27C8" w:rsidP="00AE27C8">
            <w:pPr>
              <w:ind w:firstLine="720"/>
              <w:jc w:val="both"/>
              <w:rPr>
                <w:lang w:val="ro-MD"/>
              </w:rPr>
            </w:pPr>
            <w:r w:rsidRPr="00FF430B">
              <w:rPr>
                <w:lang w:val="ro-MD"/>
              </w:rPr>
              <w:t>b) daune-interese, costuri, taxe şi cheltuieli de orice natură, aferente, cu excepţia situaţiei în care o astfel de încălcare rezultă din respectarea Caietului de sarcini.</w:t>
            </w:r>
          </w:p>
          <w:p w14:paraId="3B0F35CB" w14:textId="77777777" w:rsidR="00AE27C8" w:rsidRPr="00FF430B" w:rsidRDefault="00AE27C8" w:rsidP="00AE27C8">
            <w:pPr>
              <w:ind w:firstLine="720"/>
              <w:jc w:val="both"/>
              <w:rPr>
                <w:lang w:val="ro-MD"/>
              </w:rPr>
            </w:pPr>
          </w:p>
          <w:p w14:paraId="518F7ECB" w14:textId="77777777" w:rsidR="00AE27C8" w:rsidRPr="00FF430B" w:rsidRDefault="007C193B" w:rsidP="007C193B">
            <w:pPr>
              <w:rPr>
                <w:b/>
                <w:lang w:val="ro-MD"/>
              </w:rPr>
            </w:pPr>
            <w:r w:rsidRPr="00FF430B">
              <w:rPr>
                <w:b/>
                <w:lang w:val="ro-MD"/>
              </w:rPr>
              <w:t>11. DISPOZIŢII FINALE</w:t>
            </w:r>
          </w:p>
          <w:p w14:paraId="0900079E" w14:textId="77777777" w:rsidR="00AE27C8" w:rsidRPr="00FF430B" w:rsidRDefault="00AE27C8" w:rsidP="007C193B">
            <w:pPr>
              <w:jc w:val="both"/>
              <w:rPr>
                <w:lang w:val="ro-MD"/>
              </w:rPr>
            </w:pPr>
            <w:r w:rsidRPr="00FF430B">
              <w:rPr>
                <w:lang w:val="ro-MD"/>
              </w:rPr>
              <w:t>11.1. Litigiile ce ar putea rezulta din prezentul Contract vor fi soluţionate de către Părţi pe cale amiabilă. În caz contrar, ele vor fi transmise spre examinare în instanţa de judecată competentă, conform legislaţiei Republicii Moldova.</w:t>
            </w:r>
          </w:p>
          <w:p w14:paraId="6130F204" w14:textId="77777777" w:rsidR="00AE27C8" w:rsidRPr="00FF430B" w:rsidRDefault="00AE27C8" w:rsidP="007C193B">
            <w:pPr>
              <w:jc w:val="both"/>
              <w:rPr>
                <w:lang w:val="ro-MD"/>
              </w:rPr>
            </w:pPr>
            <w:r w:rsidRPr="00FF430B">
              <w:rPr>
                <w:lang w:val="ro-MD"/>
              </w:rPr>
              <w:t>11.2. De la data semnării prezentului Contract, toate negocierile purtate şi documentele  perfectate anterior, îşi pierd valabilitatea.</w:t>
            </w:r>
          </w:p>
          <w:p w14:paraId="2DC17772" w14:textId="77777777" w:rsidR="00AE27C8" w:rsidRPr="00FF430B" w:rsidRDefault="00AE27C8" w:rsidP="007C193B">
            <w:pPr>
              <w:jc w:val="both"/>
              <w:rPr>
                <w:lang w:val="ro-MD"/>
              </w:rPr>
            </w:pPr>
            <w:r w:rsidRPr="00FF430B">
              <w:rPr>
                <w:lang w:val="ro-MD"/>
              </w:rPr>
              <w:t xml:space="preserve">11.3 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sunt valabile doar în cazul în care au fost perfectate în scris şi au fost semnate de ambele Părţi.  </w:t>
            </w:r>
          </w:p>
          <w:p w14:paraId="72100AC8" w14:textId="77777777" w:rsidR="00AE27C8" w:rsidRPr="00FF430B" w:rsidRDefault="00AE27C8" w:rsidP="007C193B">
            <w:pPr>
              <w:jc w:val="both"/>
              <w:rPr>
                <w:lang w:val="ro-MD"/>
              </w:rPr>
            </w:pPr>
            <w:r w:rsidRPr="00FF430B">
              <w:rPr>
                <w:lang w:val="ro-MD"/>
              </w:rPr>
              <w:t>11.4. Nici una dintre Părţi nu are dreptul să transmită obligaţiile şi drepturile sale stipulate în prezentul Contract unor terţe persoane, fără acordul în scris al celeilalte părţi.</w:t>
            </w:r>
          </w:p>
          <w:p w14:paraId="6C7A879A" w14:textId="77777777" w:rsidR="00AE27C8" w:rsidRPr="00FF430B" w:rsidRDefault="00AE27C8" w:rsidP="007C193B">
            <w:pPr>
              <w:jc w:val="both"/>
              <w:rPr>
                <w:lang w:val="ro-MD"/>
              </w:rPr>
            </w:pPr>
            <w:r w:rsidRPr="00FF430B">
              <w:rPr>
                <w:lang w:val="ro-MD"/>
              </w:rPr>
              <w:t xml:space="preserve">11.5. Prezentul Contract este întocmit în două exemplare în limba de </w:t>
            </w:r>
            <w:r w:rsidR="0077604C" w:rsidRPr="00FF430B">
              <w:rPr>
                <w:lang w:val="ro-MD"/>
              </w:rPr>
              <w:t>română</w:t>
            </w:r>
            <w:r w:rsidRPr="00FF430B">
              <w:rPr>
                <w:lang w:val="ro-MD"/>
              </w:rPr>
              <w:t>, câte un exemplar pentru Antreprenor și Beneficiar.</w:t>
            </w:r>
          </w:p>
          <w:p w14:paraId="33B0FCFB" w14:textId="77777777" w:rsidR="00DF4A99" w:rsidRPr="00FF430B" w:rsidRDefault="00DF4A99" w:rsidP="00DF4A99">
            <w:pPr>
              <w:tabs>
                <w:tab w:val="left" w:pos="2295"/>
              </w:tabs>
              <w:jc w:val="both"/>
              <w:rPr>
                <w:lang w:val="ro-MD"/>
              </w:rPr>
            </w:pPr>
            <w:r w:rsidRPr="00FF430B">
              <w:rPr>
                <w:lang w:val="ro-MD"/>
              </w:rPr>
              <w:t>11.6. Prezentul Contract se consideră încheiat şi intră în vigoare la data semnării, fiind valabil până la ……………...</w:t>
            </w:r>
          </w:p>
          <w:p w14:paraId="27E60187" w14:textId="77777777" w:rsidR="002D6E71" w:rsidRPr="00FF430B" w:rsidRDefault="00DF4A99" w:rsidP="00DF4A99">
            <w:pPr>
              <w:tabs>
                <w:tab w:val="left" w:pos="2295"/>
              </w:tabs>
              <w:jc w:val="both"/>
              <w:rPr>
                <w:lang w:val="ro-MD"/>
              </w:rPr>
            </w:pPr>
            <w:r w:rsidRPr="00FF430B">
              <w:rPr>
                <w:lang w:val="ro-MD"/>
              </w:rPr>
              <w:t xml:space="preserve">11.7. Prezentul Contract reprezintă acordul de voinţă al ambelor părţi şi este semnat astăzi,  “____” </w:t>
            </w:r>
          </w:p>
          <w:p w14:paraId="3DD55170" w14:textId="77777777" w:rsidR="00283820" w:rsidRPr="00FF430B" w:rsidRDefault="00283820" w:rsidP="004D7C86">
            <w:pPr>
              <w:spacing w:line="276" w:lineRule="auto"/>
              <w:contextualSpacing/>
              <w:rPr>
                <w:lang w:val="ro-MD"/>
              </w:rPr>
            </w:pPr>
          </w:p>
          <w:p w14:paraId="3BA214C6" w14:textId="77777777" w:rsidR="004D7C86" w:rsidRPr="00FF430B" w:rsidRDefault="004D7C86" w:rsidP="004D7C86">
            <w:pPr>
              <w:spacing w:line="276" w:lineRule="auto"/>
              <w:contextualSpacing/>
              <w:rPr>
                <w:lang w:val="ro-MD"/>
              </w:rPr>
            </w:pPr>
          </w:p>
          <w:p w14:paraId="5403B6A9" w14:textId="5C49D4DB" w:rsidR="00B262BA" w:rsidRPr="00FF430B" w:rsidRDefault="00B262BA" w:rsidP="004D7C86">
            <w:pPr>
              <w:spacing w:line="276" w:lineRule="auto"/>
              <w:contextualSpacing/>
              <w:rPr>
                <w:lang w:val="ro-MD"/>
              </w:rPr>
            </w:pPr>
          </w:p>
          <w:p w14:paraId="1777AAAE" w14:textId="64DB95DF" w:rsidR="000960C1" w:rsidRPr="00FF430B" w:rsidRDefault="000960C1" w:rsidP="004D7C86">
            <w:pPr>
              <w:spacing w:line="276" w:lineRule="auto"/>
              <w:contextualSpacing/>
              <w:rPr>
                <w:lang w:val="ro-MD"/>
              </w:rPr>
            </w:pPr>
          </w:p>
          <w:p w14:paraId="571182D9" w14:textId="55D59BD1" w:rsidR="000960C1" w:rsidRPr="00FF430B" w:rsidRDefault="000960C1" w:rsidP="004D7C86">
            <w:pPr>
              <w:spacing w:line="276" w:lineRule="auto"/>
              <w:contextualSpacing/>
              <w:rPr>
                <w:lang w:val="ro-MD"/>
              </w:rPr>
            </w:pPr>
          </w:p>
          <w:p w14:paraId="7EC78AB9" w14:textId="4821C754" w:rsidR="000960C1" w:rsidRPr="00FF430B" w:rsidRDefault="000960C1" w:rsidP="004D7C86">
            <w:pPr>
              <w:spacing w:line="276" w:lineRule="auto"/>
              <w:contextualSpacing/>
              <w:rPr>
                <w:lang w:val="ro-MD"/>
              </w:rPr>
            </w:pPr>
          </w:p>
          <w:p w14:paraId="52E8BF8D" w14:textId="77777777" w:rsidR="000960C1" w:rsidRPr="00FF430B" w:rsidRDefault="000960C1" w:rsidP="004D7C86">
            <w:pPr>
              <w:spacing w:line="276" w:lineRule="auto"/>
              <w:contextualSpacing/>
              <w:rPr>
                <w:lang w:val="ro-MD"/>
              </w:rPr>
            </w:pPr>
          </w:p>
          <w:p w14:paraId="2D835D38" w14:textId="77777777" w:rsidR="004D7C86" w:rsidRPr="00FF430B" w:rsidRDefault="004D7C86" w:rsidP="004D7C86">
            <w:pPr>
              <w:spacing w:line="276" w:lineRule="auto"/>
              <w:contextualSpacing/>
              <w:rPr>
                <w:lang w:val="ro-MD"/>
              </w:rPr>
            </w:pPr>
          </w:p>
          <w:p w14:paraId="239BEF6F" w14:textId="77777777" w:rsidR="004A5F0C" w:rsidRPr="00FF430B" w:rsidRDefault="004A5F0C" w:rsidP="004D7C86">
            <w:pPr>
              <w:spacing w:line="276" w:lineRule="auto"/>
              <w:contextualSpacing/>
              <w:rPr>
                <w:lang w:val="ro-MD"/>
              </w:rPr>
            </w:pPr>
          </w:p>
          <w:p w14:paraId="303D30BE" w14:textId="77777777" w:rsidR="004D7C86" w:rsidRPr="00FF430B" w:rsidRDefault="004D7C86" w:rsidP="000164A2">
            <w:pPr>
              <w:pStyle w:val="a"/>
              <w:numPr>
                <w:ilvl w:val="0"/>
                <w:numId w:val="35"/>
              </w:numPr>
              <w:tabs>
                <w:tab w:val="left" w:pos="2295"/>
              </w:tabs>
              <w:jc w:val="center"/>
              <w:rPr>
                <w:lang w:val="ro-MD"/>
              </w:rPr>
            </w:pPr>
            <w:r w:rsidRPr="00FF430B">
              <w:rPr>
                <w:b/>
                <w:lang w:val="ro-MD"/>
              </w:rPr>
              <w:t>PARTEA CE ȚINE DE CONDIȚIILE</w:t>
            </w:r>
          </w:p>
          <w:p w14:paraId="3683C470" w14:textId="77777777" w:rsidR="004D7C86" w:rsidRPr="00FF430B" w:rsidRDefault="004D7C86" w:rsidP="004D7C86">
            <w:pPr>
              <w:pStyle w:val="a"/>
              <w:numPr>
                <w:ilvl w:val="0"/>
                <w:numId w:val="0"/>
              </w:numPr>
              <w:tabs>
                <w:tab w:val="left" w:pos="2295"/>
              </w:tabs>
              <w:ind w:left="3240"/>
              <w:rPr>
                <w:lang w:val="ro-MD"/>
              </w:rPr>
            </w:pPr>
            <w:r w:rsidRPr="00FF430B">
              <w:rPr>
                <w:b/>
                <w:lang w:val="ro-MD"/>
              </w:rPr>
              <w:t>SPECIALE AL CONTRACTULUI</w:t>
            </w:r>
          </w:p>
          <w:p w14:paraId="7813C73D" w14:textId="77777777" w:rsidR="004D7C86" w:rsidRPr="00FF430B" w:rsidRDefault="004D7C86" w:rsidP="004D7C86">
            <w:pPr>
              <w:jc w:val="center"/>
              <w:rPr>
                <w:lang w:val="ro-MD"/>
              </w:rPr>
            </w:pPr>
            <w:r w:rsidRPr="00FF430B">
              <w:rPr>
                <w:lang w:val="ro-MD"/>
              </w:rPr>
              <w:t>(</w:t>
            </w:r>
            <w:r w:rsidRPr="00FF430B">
              <w:rPr>
                <w:sz w:val="20"/>
                <w:szCs w:val="20"/>
                <w:lang w:val="ro-MD"/>
              </w:rPr>
              <w:t>LA NECESITATE)</w:t>
            </w:r>
          </w:p>
          <w:p w14:paraId="29CF6519" w14:textId="77777777" w:rsidR="004D7C86" w:rsidRPr="00FF430B" w:rsidRDefault="004D7C86" w:rsidP="004D7C86">
            <w:pPr>
              <w:jc w:val="both"/>
              <w:rPr>
                <w:sz w:val="28"/>
                <w:szCs w:val="28"/>
                <w:lang w:val="ro-MD"/>
              </w:rPr>
            </w:pPr>
          </w:p>
          <w:p w14:paraId="14664654" w14:textId="77777777" w:rsidR="004D7C86" w:rsidRPr="00FF430B" w:rsidRDefault="004D7C86" w:rsidP="004D7C86">
            <w:pPr>
              <w:spacing w:line="276" w:lineRule="auto"/>
              <w:contextualSpacing/>
              <w:rPr>
                <w:lang w:val="ro-MD"/>
              </w:rPr>
            </w:pPr>
          </w:p>
          <w:p w14:paraId="32A4BA9D" w14:textId="77777777" w:rsidR="004D7C86" w:rsidRPr="00FF430B" w:rsidRDefault="004D7C86" w:rsidP="004D7C86">
            <w:pPr>
              <w:spacing w:line="276" w:lineRule="auto"/>
              <w:contextualSpacing/>
              <w:rPr>
                <w:lang w:val="ro-MD"/>
              </w:rPr>
            </w:pPr>
          </w:p>
          <w:p w14:paraId="7497F86A" w14:textId="77777777" w:rsidR="004D7C86" w:rsidRPr="00FF430B" w:rsidRDefault="004D7C86" w:rsidP="004D7C86">
            <w:pPr>
              <w:spacing w:line="276" w:lineRule="auto"/>
              <w:contextualSpacing/>
              <w:rPr>
                <w:lang w:val="ro-MD"/>
              </w:rPr>
            </w:pPr>
          </w:p>
          <w:p w14:paraId="0522037B" w14:textId="77777777" w:rsidR="004D7C86" w:rsidRPr="00FF430B" w:rsidRDefault="004D7C86" w:rsidP="004D7C86">
            <w:pPr>
              <w:spacing w:line="276" w:lineRule="auto"/>
              <w:contextualSpacing/>
              <w:rPr>
                <w:lang w:val="ro-MD"/>
              </w:rPr>
            </w:pPr>
          </w:p>
          <w:p w14:paraId="04EC3AA9" w14:textId="77777777" w:rsidR="004D7C86" w:rsidRPr="00FF430B" w:rsidRDefault="004D7C86" w:rsidP="004D7C86">
            <w:pPr>
              <w:spacing w:line="276" w:lineRule="auto"/>
              <w:contextualSpacing/>
              <w:rPr>
                <w:lang w:val="ro-MD"/>
              </w:rPr>
            </w:pPr>
          </w:p>
          <w:p w14:paraId="759328FA" w14:textId="77777777" w:rsidR="004D7C86" w:rsidRPr="00FF430B" w:rsidRDefault="004D7C86" w:rsidP="004D7C86">
            <w:pPr>
              <w:spacing w:line="276" w:lineRule="auto"/>
              <w:contextualSpacing/>
              <w:rPr>
                <w:lang w:val="ro-MD"/>
              </w:rPr>
            </w:pPr>
          </w:p>
          <w:p w14:paraId="2997F8E1" w14:textId="77777777" w:rsidR="00DF4A99" w:rsidRPr="00FF430B" w:rsidRDefault="00DF4A99" w:rsidP="000164A2">
            <w:pPr>
              <w:pStyle w:val="a"/>
              <w:numPr>
                <w:ilvl w:val="0"/>
                <w:numId w:val="16"/>
              </w:numPr>
              <w:tabs>
                <w:tab w:val="clear" w:pos="1134"/>
              </w:tabs>
              <w:spacing w:line="276" w:lineRule="auto"/>
              <w:ind w:left="0"/>
              <w:contextualSpacing/>
              <w:rPr>
                <w:lang w:val="ro-MD"/>
              </w:rPr>
            </w:pPr>
            <w:r w:rsidRPr="00FF430B">
              <w:rPr>
                <w:b/>
                <w:lang w:val="ro-MD"/>
              </w:rPr>
              <w:t>RECHIZITELE JURIDICE, POŞTALE ŞI DE PLĂŢI ALE PĂRŢILOR</w:t>
            </w:r>
          </w:p>
          <w:p w14:paraId="4633A588" w14:textId="77777777" w:rsidR="00DF4A99" w:rsidRPr="00FF430B" w:rsidRDefault="00DF4A99" w:rsidP="00DF4A99">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DF4A99" w:rsidRPr="00EC30C2" w14:paraId="148E408B" w14:textId="77777777" w:rsidTr="00AD32DD">
              <w:trPr>
                <w:jc w:val="center"/>
              </w:trPr>
              <w:tc>
                <w:tcPr>
                  <w:tcW w:w="5163" w:type="dxa"/>
                  <w:tcBorders>
                    <w:top w:val="nil"/>
                    <w:left w:val="nil"/>
                    <w:bottom w:val="nil"/>
                    <w:right w:val="nil"/>
                  </w:tcBorders>
                </w:tcPr>
                <w:p w14:paraId="46622B6C" w14:textId="77777777" w:rsidR="00DF4A99" w:rsidRPr="00FF430B" w:rsidRDefault="00DF4A99" w:rsidP="003305D5">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3F289FFB" w14:textId="77777777" w:rsidR="00DF4A99" w:rsidRPr="00FF430B" w:rsidRDefault="00DF4A99" w:rsidP="003305D5">
                  <w:pPr>
                    <w:tabs>
                      <w:tab w:val="left" w:pos="3295"/>
                    </w:tabs>
                    <w:jc w:val="center"/>
                    <w:rPr>
                      <w:lang w:val="ro-MD"/>
                    </w:rPr>
                  </w:pPr>
                  <w:r w:rsidRPr="00FF430B">
                    <w:rPr>
                      <w:b/>
                      <w:iCs/>
                      <w:lang w:val="ro-MD"/>
                    </w:rPr>
                    <w:t>BENEFICIARUL</w:t>
                  </w:r>
                </w:p>
              </w:tc>
            </w:tr>
            <w:tr w:rsidR="00DF4A99" w:rsidRPr="00EC30C2" w14:paraId="142A4F5C" w14:textId="77777777" w:rsidTr="00AD32DD">
              <w:trPr>
                <w:jc w:val="center"/>
              </w:trPr>
              <w:tc>
                <w:tcPr>
                  <w:tcW w:w="5163" w:type="dxa"/>
                  <w:tcBorders>
                    <w:top w:val="nil"/>
                    <w:left w:val="nil"/>
                    <w:bottom w:val="nil"/>
                    <w:right w:val="nil"/>
                  </w:tcBorders>
                  <w:vAlign w:val="center"/>
                </w:tcPr>
                <w:p w14:paraId="304EDE9A"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5CBE8612"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Adresa poştală:</w:t>
                  </w:r>
                </w:p>
              </w:tc>
            </w:tr>
            <w:tr w:rsidR="00DF4A99" w:rsidRPr="00EC30C2" w14:paraId="7E06E044" w14:textId="77777777" w:rsidTr="00AD32DD">
              <w:trPr>
                <w:jc w:val="center"/>
              </w:trPr>
              <w:tc>
                <w:tcPr>
                  <w:tcW w:w="5163" w:type="dxa"/>
                  <w:tcBorders>
                    <w:top w:val="nil"/>
                    <w:left w:val="nil"/>
                    <w:bottom w:val="nil"/>
                    <w:right w:val="nil"/>
                  </w:tcBorders>
                  <w:vAlign w:val="center"/>
                </w:tcPr>
                <w:p w14:paraId="363348B3"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6878D16B"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Telefon:</w:t>
                  </w:r>
                </w:p>
              </w:tc>
            </w:tr>
            <w:tr w:rsidR="00DF4A99" w:rsidRPr="00EC30C2" w14:paraId="327B96D7" w14:textId="77777777" w:rsidTr="00AD32DD">
              <w:trPr>
                <w:jc w:val="center"/>
              </w:trPr>
              <w:tc>
                <w:tcPr>
                  <w:tcW w:w="5163" w:type="dxa"/>
                  <w:tcBorders>
                    <w:top w:val="nil"/>
                    <w:left w:val="nil"/>
                    <w:bottom w:val="nil"/>
                    <w:right w:val="nil"/>
                  </w:tcBorders>
                  <w:vAlign w:val="center"/>
                </w:tcPr>
                <w:p w14:paraId="68D68E35"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0A1A6AB0"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 fiscal:</w:t>
                  </w:r>
                </w:p>
              </w:tc>
            </w:tr>
            <w:tr w:rsidR="00DF4A99" w:rsidRPr="00EC30C2" w14:paraId="3C59EA86" w14:textId="77777777" w:rsidTr="00AD32DD">
              <w:trPr>
                <w:jc w:val="center"/>
              </w:trPr>
              <w:tc>
                <w:tcPr>
                  <w:tcW w:w="5163" w:type="dxa"/>
                  <w:tcBorders>
                    <w:top w:val="nil"/>
                    <w:left w:val="nil"/>
                    <w:bottom w:val="nil"/>
                    <w:right w:val="nil"/>
                  </w:tcBorders>
                  <w:vAlign w:val="center"/>
                </w:tcPr>
                <w:p w14:paraId="4A5672B9"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717BFB05"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Banca:</w:t>
                  </w:r>
                </w:p>
              </w:tc>
            </w:tr>
            <w:tr w:rsidR="00DF4A99" w:rsidRPr="00EC30C2" w14:paraId="2C2D6C6D" w14:textId="77777777" w:rsidTr="00AD32DD">
              <w:trPr>
                <w:jc w:val="center"/>
              </w:trPr>
              <w:tc>
                <w:tcPr>
                  <w:tcW w:w="5163" w:type="dxa"/>
                  <w:tcBorders>
                    <w:top w:val="nil"/>
                    <w:left w:val="nil"/>
                    <w:bottom w:val="nil"/>
                    <w:right w:val="nil"/>
                  </w:tcBorders>
                  <w:vAlign w:val="center"/>
                </w:tcPr>
                <w:p w14:paraId="6086EC52"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3324F73B"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w:t>
                  </w:r>
                </w:p>
              </w:tc>
            </w:tr>
            <w:tr w:rsidR="00DF4A99" w:rsidRPr="00EC30C2" w14:paraId="3BF1A960" w14:textId="77777777" w:rsidTr="00AD32DD">
              <w:trPr>
                <w:jc w:val="center"/>
              </w:trPr>
              <w:tc>
                <w:tcPr>
                  <w:tcW w:w="5163" w:type="dxa"/>
                  <w:tcBorders>
                    <w:top w:val="nil"/>
                    <w:left w:val="nil"/>
                    <w:bottom w:val="nil"/>
                    <w:right w:val="nil"/>
                  </w:tcBorders>
                  <w:vAlign w:val="center"/>
                </w:tcPr>
                <w:p w14:paraId="65A54AD7"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1135119F"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IBAN</w:t>
                  </w:r>
                </w:p>
              </w:tc>
            </w:tr>
            <w:tr w:rsidR="00DF4A99" w:rsidRPr="00EC30C2" w14:paraId="3B04B76E" w14:textId="77777777" w:rsidTr="00283820">
              <w:trPr>
                <w:trHeight w:val="749"/>
                <w:jc w:val="center"/>
              </w:trPr>
              <w:tc>
                <w:tcPr>
                  <w:tcW w:w="5163" w:type="dxa"/>
                  <w:tcBorders>
                    <w:top w:val="nil"/>
                    <w:left w:val="nil"/>
                    <w:bottom w:val="nil"/>
                    <w:right w:val="nil"/>
                  </w:tcBorders>
                  <w:vAlign w:val="center"/>
                </w:tcPr>
                <w:p w14:paraId="40FB8C96" w14:textId="77777777" w:rsidR="00DF4A99" w:rsidRPr="00FF430B" w:rsidRDefault="00DF4A99" w:rsidP="006A7C1C">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0D4D1FA0" w14:textId="77777777" w:rsidR="00DF4A99" w:rsidRPr="00FF430B" w:rsidRDefault="00DF4A99" w:rsidP="006A7C1C">
                  <w:pPr>
                    <w:tabs>
                      <w:tab w:val="left" w:pos="1134"/>
                      <w:tab w:val="left" w:pos="4680"/>
                      <w:tab w:val="left" w:pos="7020"/>
                    </w:tabs>
                    <w:suppressAutoHyphens/>
                    <w:ind w:firstLine="567"/>
                    <w:jc w:val="both"/>
                    <w:rPr>
                      <w:lang w:val="ro-MD"/>
                    </w:rPr>
                  </w:pPr>
                </w:p>
                <w:p w14:paraId="62C2FB63" w14:textId="77777777" w:rsidR="00DF4A99" w:rsidRPr="00FF430B" w:rsidRDefault="00DF4A99" w:rsidP="006A7C1C">
                  <w:pPr>
                    <w:tabs>
                      <w:tab w:val="left" w:pos="1134"/>
                      <w:tab w:val="left" w:pos="4680"/>
                      <w:tab w:val="left" w:pos="7020"/>
                    </w:tabs>
                    <w:suppressAutoHyphens/>
                    <w:ind w:firstLine="567"/>
                    <w:jc w:val="both"/>
                    <w:rPr>
                      <w:lang w:val="ro-MD"/>
                    </w:rPr>
                  </w:pPr>
                </w:p>
                <w:p w14:paraId="6D3302FE" w14:textId="77777777" w:rsidR="00DF4A99" w:rsidRPr="00FF430B" w:rsidRDefault="00DF4A99" w:rsidP="006A7C1C">
                  <w:pPr>
                    <w:tabs>
                      <w:tab w:val="left" w:pos="1134"/>
                      <w:tab w:val="left" w:pos="4680"/>
                      <w:tab w:val="left" w:pos="7020"/>
                    </w:tabs>
                    <w:suppressAutoHyphens/>
                    <w:ind w:firstLine="567"/>
                    <w:jc w:val="both"/>
                    <w:rPr>
                      <w:lang w:val="ro-MD"/>
                    </w:rPr>
                  </w:pPr>
                </w:p>
                <w:p w14:paraId="5906B80B" w14:textId="77777777" w:rsidR="00DF4A99" w:rsidRPr="00FF430B" w:rsidRDefault="00DF4A99" w:rsidP="006A7C1C">
                  <w:pPr>
                    <w:tabs>
                      <w:tab w:val="left" w:pos="1134"/>
                      <w:tab w:val="left" w:pos="4680"/>
                      <w:tab w:val="left" w:pos="7020"/>
                    </w:tabs>
                    <w:suppressAutoHyphens/>
                    <w:ind w:firstLine="567"/>
                    <w:jc w:val="both"/>
                    <w:rPr>
                      <w:lang w:val="ro-MD"/>
                    </w:rPr>
                  </w:pPr>
                </w:p>
                <w:p w14:paraId="71CF5BE1" w14:textId="77777777" w:rsidR="00DF4A99" w:rsidRPr="00FF430B" w:rsidRDefault="00DF4A99" w:rsidP="006A7C1C">
                  <w:pPr>
                    <w:tabs>
                      <w:tab w:val="left" w:pos="1134"/>
                      <w:tab w:val="left" w:pos="4680"/>
                      <w:tab w:val="left" w:pos="7020"/>
                    </w:tabs>
                    <w:suppressAutoHyphens/>
                    <w:ind w:firstLine="567"/>
                    <w:jc w:val="both"/>
                    <w:rPr>
                      <w:lang w:val="ro-MD"/>
                    </w:rPr>
                  </w:pPr>
                </w:p>
              </w:tc>
            </w:tr>
          </w:tbl>
          <w:p w14:paraId="3EFDD7FE" w14:textId="4475A6E9" w:rsidR="00DF4A99" w:rsidRDefault="00DF4A99" w:rsidP="006A7C1C">
            <w:pPr>
              <w:pStyle w:val="a"/>
              <w:numPr>
                <w:ilvl w:val="0"/>
                <w:numId w:val="0"/>
              </w:numPr>
              <w:tabs>
                <w:tab w:val="clear" w:pos="1134"/>
                <w:tab w:val="left" w:pos="2685"/>
              </w:tabs>
              <w:contextualSpacing/>
              <w:jc w:val="center"/>
              <w:rPr>
                <w:b/>
                <w:lang w:val="ro-MD"/>
              </w:rPr>
            </w:pPr>
            <w:r w:rsidRPr="00FF430B">
              <w:rPr>
                <w:b/>
                <w:lang w:val="ro-MD"/>
              </w:rPr>
              <w:t>SEMNĂTURILE PĂRŢILOR</w:t>
            </w:r>
          </w:p>
          <w:p w14:paraId="70911C5F" w14:textId="77777777" w:rsidR="006A7C1C" w:rsidRPr="00FF430B" w:rsidRDefault="006A7C1C" w:rsidP="006A7C1C">
            <w:pPr>
              <w:pStyle w:val="a"/>
              <w:numPr>
                <w:ilvl w:val="0"/>
                <w:numId w:val="0"/>
              </w:numPr>
              <w:tabs>
                <w:tab w:val="clear" w:pos="1134"/>
                <w:tab w:val="left" w:pos="2685"/>
              </w:tabs>
              <w:contextualSpacing/>
              <w:jc w:val="center"/>
              <w:rPr>
                <w:lang w:val="ro-MD"/>
              </w:rPr>
            </w:pPr>
          </w:p>
          <w:tbl>
            <w:tblPr>
              <w:tblW w:w="0" w:type="auto"/>
              <w:jc w:val="center"/>
              <w:tblLayout w:type="fixed"/>
              <w:tblLook w:val="04A0" w:firstRow="1" w:lastRow="0" w:firstColumn="1" w:lastColumn="0" w:noHBand="0" w:noVBand="1"/>
            </w:tblPr>
            <w:tblGrid>
              <w:gridCol w:w="5188"/>
              <w:gridCol w:w="4559"/>
            </w:tblGrid>
            <w:tr w:rsidR="00DF4A99" w:rsidRPr="00EC30C2" w14:paraId="4DD78B12" w14:textId="77777777" w:rsidTr="00AD32DD">
              <w:trPr>
                <w:trHeight w:val="357"/>
                <w:jc w:val="center"/>
              </w:trPr>
              <w:tc>
                <w:tcPr>
                  <w:tcW w:w="5188" w:type="dxa"/>
                  <w:vAlign w:val="center"/>
                </w:tcPr>
                <w:p w14:paraId="2B540DBB" w14:textId="77777777" w:rsidR="00DF4A99" w:rsidRPr="00FF430B" w:rsidRDefault="00DF4A99" w:rsidP="006A7C1C">
                  <w:pPr>
                    <w:jc w:val="center"/>
                    <w:rPr>
                      <w:b/>
                      <w:lang w:val="ro-MD"/>
                    </w:rPr>
                  </w:pPr>
                  <w:r w:rsidRPr="00FF430B">
                    <w:rPr>
                      <w:b/>
                      <w:lang w:val="ro-MD"/>
                    </w:rPr>
                    <w:t>ANTREPRENOR</w:t>
                  </w:r>
                </w:p>
              </w:tc>
              <w:tc>
                <w:tcPr>
                  <w:tcW w:w="4559" w:type="dxa"/>
                  <w:vAlign w:val="center"/>
                </w:tcPr>
                <w:p w14:paraId="529F8C55" w14:textId="77777777" w:rsidR="00DF4A99" w:rsidRPr="00FF430B" w:rsidRDefault="00DF4A99" w:rsidP="006A7C1C">
                  <w:pPr>
                    <w:jc w:val="center"/>
                    <w:rPr>
                      <w:b/>
                      <w:lang w:val="ro-MD"/>
                    </w:rPr>
                  </w:pPr>
                  <w:r w:rsidRPr="00FF430B">
                    <w:rPr>
                      <w:b/>
                      <w:lang w:val="ro-MD"/>
                    </w:rPr>
                    <w:t>BENEFICIAR</w:t>
                  </w:r>
                </w:p>
              </w:tc>
            </w:tr>
            <w:tr w:rsidR="00DF4A99" w:rsidRPr="00EC30C2" w14:paraId="0A8C0B19" w14:textId="77777777" w:rsidTr="00AD32DD">
              <w:trPr>
                <w:trHeight w:val="357"/>
                <w:jc w:val="center"/>
              </w:trPr>
              <w:tc>
                <w:tcPr>
                  <w:tcW w:w="5188" w:type="dxa"/>
                  <w:vAlign w:val="center"/>
                </w:tcPr>
                <w:p w14:paraId="60FF047C" w14:textId="77777777" w:rsidR="00DF4A99" w:rsidRPr="00FF430B" w:rsidRDefault="00DF4A99" w:rsidP="00AD32DD">
                  <w:pPr>
                    <w:jc w:val="both"/>
                    <w:rPr>
                      <w:b/>
                      <w:lang w:val="ro-MD"/>
                    </w:rPr>
                  </w:pPr>
                </w:p>
              </w:tc>
              <w:tc>
                <w:tcPr>
                  <w:tcW w:w="4559" w:type="dxa"/>
                  <w:vAlign w:val="center"/>
                </w:tcPr>
                <w:p w14:paraId="325BE5CF" w14:textId="77777777" w:rsidR="00DF4A99" w:rsidRPr="00FF430B" w:rsidRDefault="00DF4A99" w:rsidP="00AD32DD">
                  <w:pPr>
                    <w:jc w:val="both"/>
                    <w:rPr>
                      <w:b/>
                      <w:lang w:val="ro-MD"/>
                    </w:rPr>
                  </w:pPr>
                </w:p>
              </w:tc>
            </w:tr>
          </w:tbl>
          <w:p w14:paraId="399269D7" w14:textId="77777777" w:rsidR="00DF4A99" w:rsidRPr="00FF430B" w:rsidRDefault="00DF4A99" w:rsidP="00DF4A99">
            <w:pPr>
              <w:tabs>
                <w:tab w:val="left" w:pos="2295"/>
              </w:tabs>
              <w:jc w:val="both"/>
              <w:rPr>
                <w:lang w:val="ro-MD"/>
              </w:rPr>
            </w:pPr>
          </w:p>
          <w:p w14:paraId="40F339F1" w14:textId="77777777" w:rsidR="00DF4A99" w:rsidRPr="00FF430B" w:rsidRDefault="00DF4A99" w:rsidP="00DF4A99">
            <w:pPr>
              <w:tabs>
                <w:tab w:val="left" w:pos="2295"/>
              </w:tabs>
              <w:jc w:val="both"/>
              <w:rPr>
                <w:lang w:val="ro-MD"/>
              </w:rPr>
            </w:pPr>
          </w:p>
          <w:p w14:paraId="4E02AE6A" w14:textId="77777777" w:rsidR="00DF4A99" w:rsidRPr="00FF430B" w:rsidRDefault="00DF4A99" w:rsidP="00DF4A99">
            <w:pPr>
              <w:tabs>
                <w:tab w:val="left" w:pos="2295"/>
              </w:tabs>
              <w:jc w:val="center"/>
              <w:rPr>
                <w:lang w:val="ro-MD"/>
              </w:rPr>
            </w:pPr>
          </w:p>
          <w:p w14:paraId="57E9E682" w14:textId="77777777" w:rsidR="00234775" w:rsidRPr="00FF430B" w:rsidRDefault="00234775" w:rsidP="00DF4A99">
            <w:pPr>
              <w:tabs>
                <w:tab w:val="left" w:pos="2295"/>
              </w:tabs>
              <w:jc w:val="center"/>
              <w:rPr>
                <w:lang w:val="ro-MD"/>
              </w:rPr>
            </w:pPr>
          </w:p>
          <w:p w14:paraId="433CE670" w14:textId="77777777" w:rsidR="00283820" w:rsidRPr="00FF430B" w:rsidRDefault="00283820" w:rsidP="00DF4A99">
            <w:pPr>
              <w:tabs>
                <w:tab w:val="left" w:pos="2295"/>
              </w:tabs>
              <w:jc w:val="center"/>
              <w:rPr>
                <w:lang w:val="ro-MD"/>
              </w:rPr>
            </w:pPr>
          </w:p>
          <w:p w14:paraId="12612F08" w14:textId="77777777" w:rsidR="00DF4A99" w:rsidRPr="00FF430B" w:rsidRDefault="00DF4A99" w:rsidP="00DF4A99">
            <w:pPr>
              <w:tabs>
                <w:tab w:val="left" w:pos="2295"/>
              </w:tabs>
              <w:jc w:val="both"/>
              <w:rPr>
                <w:lang w:val="ro-MD"/>
              </w:rPr>
            </w:pPr>
          </w:p>
          <w:p w14:paraId="3555FF4D" w14:textId="77777777" w:rsidR="00DB5DCF" w:rsidRPr="00FF430B" w:rsidRDefault="00DB5DCF" w:rsidP="00196AB4">
            <w:pPr>
              <w:tabs>
                <w:tab w:val="left" w:pos="2295"/>
              </w:tabs>
              <w:jc w:val="both"/>
              <w:rPr>
                <w:lang w:val="ro-MD"/>
              </w:rPr>
            </w:pPr>
          </w:p>
          <w:p w14:paraId="3F300C0F" w14:textId="77777777" w:rsidR="00F53F69" w:rsidRPr="00FF430B" w:rsidRDefault="00F53F69" w:rsidP="00196AB4">
            <w:pPr>
              <w:tabs>
                <w:tab w:val="left" w:pos="2295"/>
              </w:tabs>
              <w:jc w:val="both"/>
              <w:rPr>
                <w:lang w:val="ro-MD"/>
              </w:rPr>
            </w:pPr>
          </w:p>
          <w:p w14:paraId="314B622F" w14:textId="77777777" w:rsidR="002D6E71" w:rsidRPr="00FF430B" w:rsidRDefault="002D6E71" w:rsidP="00196AB4">
            <w:pPr>
              <w:jc w:val="both"/>
              <w:rPr>
                <w:sz w:val="28"/>
                <w:szCs w:val="28"/>
                <w:lang w:val="ro-MD"/>
              </w:rPr>
            </w:pPr>
          </w:p>
          <w:p w14:paraId="34026A89" w14:textId="77777777" w:rsidR="004D7C86" w:rsidRPr="00FF430B" w:rsidRDefault="004D7C86" w:rsidP="00196AB4">
            <w:pPr>
              <w:jc w:val="both"/>
              <w:rPr>
                <w:sz w:val="28"/>
                <w:szCs w:val="28"/>
                <w:lang w:val="ro-MD"/>
              </w:rPr>
            </w:pPr>
          </w:p>
          <w:p w14:paraId="5BBDCBDB" w14:textId="77777777" w:rsidR="004D7C86" w:rsidRPr="00FF430B" w:rsidRDefault="004D7C86" w:rsidP="00196AB4">
            <w:pPr>
              <w:jc w:val="both"/>
              <w:rPr>
                <w:sz w:val="28"/>
                <w:szCs w:val="28"/>
                <w:lang w:val="ro-MD"/>
              </w:rPr>
            </w:pPr>
          </w:p>
          <w:p w14:paraId="1B427258" w14:textId="77777777" w:rsidR="004D7C86" w:rsidRPr="00FF430B" w:rsidRDefault="004D7C86" w:rsidP="00196AB4">
            <w:pPr>
              <w:jc w:val="both"/>
              <w:rPr>
                <w:sz w:val="28"/>
                <w:szCs w:val="28"/>
                <w:lang w:val="ro-MD"/>
              </w:rPr>
            </w:pPr>
          </w:p>
          <w:p w14:paraId="5F294F04" w14:textId="77777777" w:rsidR="004D7C86" w:rsidRPr="00FF430B" w:rsidRDefault="004D7C86" w:rsidP="00196AB4">
            <w:pPr>
              <w:jc w:val="both"/>
              <w:rPr>
                <w:sz w:val="28"/>
                <w:szCs w:val="28"/>
                <w:lang w:val="ro-MD"/>
              </w:rPr>
            </w:pPr>
          </w:p>
          <w:p w14:paraId="4EC93D5F" w14:textId="77777777" w:rsidR="004D7C86" w:rsidRPr="00FF430B" w:rsidRDefault="004D7C86" w:rsidP="00196AB4">
            <w:pPr>
              <w:jc w:val="both"/>
              <w:rPr>
                <w:sz w:val="28"/>
                <w:szCs w:val="28"/>
                <w:lang w:val="ro-MD"/>
              </w:rPr>
            </w:pPr>
          </w:p>
          <w:p w14:paraId="11A71185" w14:textId="77777777" w:rsidR="004D7C86" w:rsidRPr="00FF430B" w:rsidRDefault="004D7C86" w:rsidP="00196AB4">
            <w:pPr>
              <w:jc w:val="both"/>
              <w:rPr>
                <w:sz w:val="28"/>
                <w:szCs w:val="28"/>
                <w:lang w:val="ro-MD"/>
              </w:rPr>
            </w:pPr>
          </w:p>
          <w:p w14:paraId="5157DC94" w14:textId="77777777" w:rsidR="004D7C86" w:rsidRPr="00FF430B" w:rsidRDefault="004D7C86" w:rsidP="00196AB4">
            <w:pPr>
              <w:jc w:val="both"/>
              <w:rPr>
                <w:sz w:val="28"/>
                <w:szCs w:val="28"/>
                <w:lang w:val="ro-MD"/>
              </w:rPr>
            </w:pPr>
          </w:p>
          <w:p w14:paraId="32B5FBA0" w14:textId="5D345534" w:rsidR="004D7C86" w:rsidRPr="00FF430B" w:rsidRDefault="004D7C86" w:rsidP="00196AB4">
            <w:pPr>
              <w:jc w:val="both"/>
              <w:rPr>
                <w:sz w:val="28"/>
                <w:szCs w:val="28"/>
                <w:lang w:val="ro-MD"/>
              </w:rPr>
            </w:pPr>
          </w:p>
          <w:p w14:paraId="2CF9C595" w14:textId="00F53F2D" w:rsidR="00AD17E8" w:rsidRDefault="00AD17E8" w:rsidP="00196AB4">
            <w:pPr>
              <w:jc w:val="both"/>
              <w:rPr>
                <w:sz w:val="28"/>
                <w:szCs w:val="28"/>
                <w:lang w:val="ro-MD"/>
              </w:rPr>
            </w:pPr>
          </w:p>
          <w:p w14:paraId="5B855918" w14:textId="77777777" w:rsidR="006537B3" w:rsidRPr="00FF430B" w:rsidRDefault="006537B3" w:rsidP="00196AB4">
            <w:pPr>
              <w:jc w:val="both"/>
              <w:rPr>
                <w:sz w:val="28"/>
                <w:szCs w:val="28"/>
                <w:lang w:val="ro-MD"/>
              </w:rPr>
            </w:pPr>
          </w:p>
          <w:p w14:paraId="67B29B52" w14:textId="77777777" w:rsidR="00BE49DD" w:rsidRPr="00FF430B" w:rsidRDefault="00BE49DD" w:rsidP="004D7C86">
            <w:pPr>
              <w:tabs>
                <w:tab w:val="left" w:pos="2295"/>
              </w:tabs>
              <w:jc w:val="right"/>
              <w:rPr>
                <w:lang w:val="ro-MD"/>
              </w:rPr>
            </w:pPr>
          </w:p>
          <w:p w14:paraId="49FD91B9" w14:textId="77777777" w:rsidR="00461DAC" w:rsidRPr="00FF430B" w:rsidRDefault="00461DAC" w:rsidP="004D7C86">
            <w:pPr>
              <w:tabs>
                <w:tab w:val="left" w:pos="2295"/>
              </w:tabs>
              <w:jc w:val="right"/>
              <w:rPr>
                <w:lang w:val="ro-MD"/>
              </w:rPr>
            </w:pPr>
            <w:r w:rsidRPr="00FF430B">
              <w:rPr>
                <w:lang w:val="ro-MD"/>
              </w:rPr>
              <w:t xml:space="preserve">Anexa nr. </w:t>
            </w:r>
            <w:r w:rsidR="004D7C86" w:rsidRPr="00FF430B">
              <w:rPr>
                <w:lang w:val="ro-MD"/>
              </w:rPr>
              <w:t>1</w:t>
            </w:r>
          </w:p>
          <w:p w14:paraId="1FCC467E" w14:textId="77777777" w:rsidR="00461DAC" w:rsidRPr="00FF430B" w:rsidRDefault="00AB7AE2" w:rsidP="004D7C86">
            <w:pPr>
              <w:tabs>
                <w:tab w:val="left" w:pos="2295"/>
              </w:tabs>
              <w:jc w:val="right"/>
              <w:rPr>
                <w:lang w:val="ro-MD"/>
              </w:rPr>
            </w:pPr>
            <w:r w:rsidRPr="00FF430B">
              <w:rPr>
                <w:lang w:val="ro-MD"/>
              </w:rPr>
              <w:t>la C</w:t>
            </w:r>
            <w:r w:rsidR="00461DAC" w:rsidRPr="00FF430B">
              <w:rPr>
                <w:lang w:val="ro-MD"/>
              </w:rPr>
              <w:t>ontractul nr. ___________</w:t>
            </w:r>
          </w:p>
          <w:p w14:paraId="7AB912E8" w14:textId="77777777" w:rsidR="00461DAC" w:rsidRPr="00FF430B" w:rsidRDefault="001278C6" w:rsidP="004D7C86">
            <w:pPr>
              <w:tabs>
                <w:tab w:val="left" w:pos="2295"/>
              </w:tabs>
              <w:jc w:val="right"/>
              <w:rPr>
                <w:lang w:val="ro-MD"/>
              </w:rPr>
            </w:pPr>
            <w:r w:rsidRPr="00FF430B">
              <w:rPr>
                <w:lang w:val="ro-MD"/>
              </w:rPr>
              <w:t>d</w:t>
            </w:r>
            <w:r w:rsidR="00461DAC" w:rsidRPr="00FF430B">
              <w:rPr>
                <w:lang w:val="ro-MD"/>
              </w:rPr>
              <w:t>in „____”  _____ 20_____</w:t>
            </w:r>
            <w:r w:rsidR="002B4D12" w:rsidRPr="00FF430B">
              <w:rPr>
                <w:lang w:val="ro-MD"/>
              </w:rPr>
              <w:t>__</w:t>
            </w:r>
          </w:p>
          <w:p w14:paraId="291744E5" w14:textId="77777777" w:rsidR="007323B6" w:rsidRPr="00FF430B" w:rsidRDefault="007323B6" w:rsidP="00196AB4">
            <w:pPr>
              <w:tabs>
                <w:tab w:val="left" w:pos="2295"/>
              </w:tabs>
              <w:jc w:val="both"/>
              <w:rPr>
                <w:lang w:val="ro-MD"/>
              </w:rPr>
            </w:pPr>
          </w:p>
          <w:p w14:paraId="7CBACD58" w14:textId="77777777" w:rsidR="004D7C86" w:rsidRPr="00FF430B" w:rsidRDefault="004D7C86" w:rsidP="00196AB4">
            <w:pPr>
              <w:tabs>
                <w:tab w:val="left" w:pos="2295"/>
              </w:tabs>
              <w:jc w:val="both"/>
              <w:rPr>
                <w:lang w:val="ro-MD"/>
              </w:rPr>
            </w:pPr>
          </w:p>
          <w:p w14:paraId="2564A61A" w14:textId="77777777" w:rsidR="004D7C86" w:rsidRPr="00FF430B" w:rsidRDefault="004D7C86" w:rsidP="00196AB4">
            <w:pPr>
              <w:tabs>
                <w:tab w:val="left" w:pos="2295"/>
              </w:tabs>
              <w:jc w:val="both"/>
              <w:rPr>
                <w:lang w:val="ro-MD"/>
              </w:rPr>
            </w:pPr>
          </w:p>
          <w:p w14:paraId="2144F41C" w14:textId="77777777" w:rsidR="004D7C86" w:rsidRPr="00FF430B" w:rsidRDefault="004D7C86" w:rsidP="00196AB4">
            <w:pPr>
              <w:tabs>
                <w:tab w:val="left" w:pos="2295"/>
              </w:tabs>
              <w:jc w:val="both"/>
              <w:rPr>
                <w:lang w:val="ro-MD"/>
              </w:rPr>
            </w:pPr>
          </w:p>
          <w:p w14:paraId="6D55A6A4" w14:textId="77777777" w:rsidR="004D7C86" w:rsidRPr="00FF430B" w:rsidRDefault="004D7C86" w:rsidP="00196AB4">
            <w:pPr>
              <w:tabs>
                <w:tab w:val="left" w:pos="2295"/>
              </w:tabs>
              <w:jc w:val="both"/>
              <w:rPr>
                <w:lang w:val="ro-MD"/>
              </w:rPr>
            </w:pPr>
          </w:p>
          <w:p w14:paraId="09E6E4EE" w14:textId="77777777" w:rsidR="002B4D12" w:rsidRPr="00FF430B" w:rsidRDefault="002B4D12" w:rsidP="00196AB4">
            <w:pPr>
              <w:tabs>
                <w:tab w:val="left" w:pos="2295"/>
              </w:tabs>
              <w:jc w:val="both"/>
              <w:rPr>
                <w:lang w:val="ro-MD"/>
              </w:rPr>
            </w:pPr>
          </w:p>
          <w:p w14:paraId="79E941F8" w14:textId="77777777" w:rsidR="002B4D12" w:rsidRPr="00FF430B" w:rsidRDefault="004A5F0C" w:rsidP="00196AB4">
            <w:pPr>
              <w:tabs>
                <w:tab w:val="left" w:pos="2295"/>
              </w:tabs>
              <w:jc w:val="both"/>
              <w:rPr>
                <w:b/>
                <w:lang w:val="ro-MD"/>
              </w:rPr>
            </w:pPr>
            <w:r w:rsidRPr="00FF430B">
              <w:rPr>
                <w:b/>
                <w:lang w:val="ro-MD"/>
              </w:rPr>
              <w:t xml:space="preserve">        </w:t>
            </w:r>
            <w:r w:rsidR="002B4D12" w:rsidRPr="00FF430B">
              <w:rPr>
                <w:b/>
                <w:lang w:val="ro-MD"/>
              </w:rPr>
              <w:t>SPECIFICAŢII TEHNICE</w:t>
            </w:r>
          </w:p>
          <w:p w14:paraId="0494BA30" w14:textId="77777777" w:rsidR="002B4D12" w:rsidRPr="00FF430B" w:rsidRDefault="002B4D12" w:rsidP="00196AB4">
            <w:pPr>
              <w:tabs>
                <w:tab w:val="left" w:pos="2295"/>
              </w:tabs>
              <w:jc w:val="both"/>
              <w:rPr>
                <w:lang w:val="ro-MD"/>
              </w:rPr>
            </w:pP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2268"/>
            </w:tblGrid>
            <w:tr w:rsidR="004001DE" w:rsidRPr="00EC30C2" w14:paraId="4222BED3" w14:textId="77777777" w:rsidTr="00B262BA">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8B776E9" w14:textId="77777777" w:rsidR="004001DE" w:rsidRPr="00FF430B" w:rsidRDefault="004001DE" w:rsidP="00196AB4">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59C0AF" w14:textId="77777777" w:rsidR="004001DE" w:rsidRPr="00FF430B" w:rsidRDefault="004001DE" w:rsidP="00283820">
                  <w:pPr>
                    <w:jc w:val="center"/>
                    <w:rPr>
                      <w:b/>
                      <w:bCs/>
                      <w:noProof w:val="0"/>
                      <w:lang w:val="ro-MD"/>
                    </w:rPr>
                  </w:pPr>
                  <w:r w:rsidRPr="00FF430B">
                    <w:rPr>
                      <w:b/>
                      <w:bCs/>
                      <w:noProof w:val="0"/>
                      <w:lang w:val="ro-MD"/>
                    </w:rPr>
                    <w:t>Denumirea lucrărilor/servi</w:t>
                  </w:r>
                  <w:r w:rsidR="00283820" w:rsidRPr="00FF430B">
                    <w:rPr>
                      <w:b/>
                      <w:bCs/>
                      <w:noProof w:val="0"/>
                      <w:lang w:val="ro-MD"/>
                    </w:rPr>
                    <w:t>-</w:t>
                  </w:r>
                  <w:proofErr w:type="spellStart"/>
                  <w:r w:rsidRPr="00FF430B">
                    <w:rPr>
                      <w:b/>
                      <w:bCs/>
                      <w:noProof w:val="0"/>
                      <w:lang w:val="ro-MD"/>
                    </w:rPr>
                    <w:t>ciilor</w:t>
                  </w:r>
                  <w:proofErr w:type="spellEnd"/>
                  <w:r w:rsidRPr="00FF430B">
                    <w:rPr>
                      <w:b/>
                      <w:bCs/>
                      <w:noProof w:val="0"/>
                      <w:lang w:val="ro-MD"/>
                    </w:rPr>
                    <w:t xml:space="preserve">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B41AC9A" w14:textId="77777777" w:rsidR="004001DE" w:rsidRPr="00FF430B" w:rsidRDefault="004001DE" w:rsidP="00196AB4">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1875E2B" w14:textId="77777777" w:rsidR="004001DE" w:rsidRPr="00FF430B" w:rsidRDefault="004001DE" w:rsidP="004001DE">
                  <w:pPr>
                    <w:jc w:val="center"/>
                    <w:rPr>
                      <w:b/>
                      <w:lang w:val="ro-MD"/>
                    </w:rPr>
                  </w:pPr>
                  <w:r w:rsidRPr="00FF430B">
                    <w:rPr>
                      <w:b/>
                      <w:lang w:val="ro-MD"/>
                    </w:rPr>
                    <w:t>Specificarea tehnică deplină solicitată de către autoritatea contractantă</w:t>
                  </w:r>
                </w:p>
                <w:p w14:paraId="213489BD" w14:textId="77777777" w:rsidR="004001DE" w:rsidRPr="00FF430B" w:rsidRDefault="004001DE" w:rsidP="00196AB4">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794E3A2" w14:textId="77777777" w:rsidR="004001DE" w:rsidRPr="00FF430B" w:rsidRDefault="004001DE" w:rsidP="004001DE">
                  <w:pPr>
                    <w:jc w:val="center"/>
                    <w:rPr>
                      <w:b/>
                      <w:lang w:val="ro-MD"/>
                    </w:rPr>
                  </w:pPr>
                  <w:r w:rsidRPr="00FF430B">
                    <w:rPr>
                      <w:b/>
                      <w:bCs/>
                      <w:noProof w:val="0"/>
                      <w:lang w:val="ro-MD"/>
                    </w:rPr>
                    <w:t xml:space="preserve">Specificarea </w:t>
                  </w:r>
                  <w:proofErr w:type="spellStart"/>
                  <w:r w:rsidRPr="00FF430B">
                    <w:rPr>
                      <w:b/>
                      <w:bCs/>
                      <w:noProof w:val="0"/>
                      <w:lang w:val="ro-MD"/>
                    </w:rPr>
                    <w:t>tehnică</w:t>
                  </w:r>
                  <w:r w:rsidRPr="00FF430B">
                    <w:rPr>
                      <w:b/>
                      <w:lang w:val="ro-MD"/>
                    </w:rPr>
                    <w:t>deplină</w:t>
                  </w:r>
                  <w:proofErr w:type="spellEnd"/>
                  <w:r w:rsidRPr="00FF430B">
                    <w:rPr>
                      <w:b/>
                      <w:lang w:val="ro-MD"/>
                    </w:rPr>
                    <w:t xml:space="preserve"> propusă de către ofertant</w:t>
                  </w:r>
                </w:p>
                <w:p w14:paraId="25EDC519" w14:textId="77777777" w:rsidR="004001DE" w:rsidRPr="00FF430B" w:rsidRDefault="004001DE" w:rsidP="00196AB4">
                  <w:pPr>
                    <w:jc w:val="both"/>
                    <w:rPr>
                      <w:b/>
                      <w:bCs/>
                      <w:noProof w:val="0"/>
                      <w:lang w:val="ro-MD"/>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hideMark/>
                </w:tcPr>
                <w:p w14:paraId="2DAF24AD" w14:textId="77777777" w:rsidR="00BB27F9" w:rsidRPr="00FF430B" w:rsidRDefault="004001DE" w:rsidP="00B262BA">
                  <w:pPr>
                    <w:ind w:left="378" w:right="377"/>
                    <w:jc w:val="center"/>
                    <w:rPr>
                      <w:b/>
                      <w:bCs/>
                      <w:noProof w:val="0"/>
                      <w:lang w:val="ro-MD"/>
                    </w:rPr>
                  </w:pPr>
                  <w:r w:rsidRPr="00FF430B">
                    <w:rPr>
                      <w:b/>
                      <w:bCs/>
                      <w:noProof w:val="0"/>
                      <w:lang w:val="ro-MD"/>
                    </w:rPr>
                    <w:t>Standarde de</w:t>
                  </w:r>
                </w:p>
                <w:p w14:paraId="331EDD76" w14:textId="77777777" w:rsidR="004001DE" w:rsidRPr="00FF430B" w:rsidRDefault="004001DE" w:rsidP="00B262BA">
                  <w:pPr>
                    <w:tabs>
                      <w:tab w:val="left" w:pos="1370"/>
                    </w:tabs>
                    <w:ind w:left="378" w:right="377"/>
                    <w:jc w:val="center"/>
                    <w:rPr>
                      <w:b/>
                      <w:bCs/>
                      <w:noProof w:val="0"/>
                      <w:lang w:val="ro-MD"/>
                    </w:rPr>
                  </w:pPr>
                  <w:proofErr w:type="spellStart"/>
                  <w:r w:rsidRPr="00FF430B">
                    <w:rPr>
                      <w:b/>
                      <w:bCs/>
                      <w:noProof w:val="0"/>
                      <w:lang w:val="ro-MD"/>
                    </w:rPr>
                    <w:t>referinţă</w:t>
                  </w:r>
                  <w:proofErr w:type="spellEnd"/>
                </w:p>
              </w:tc>
            </w:tr>
            <w:tr w:rsidR="004001DE" w:rsidRPr="00EC30C2" w14:paraId="799403A1"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F7F04" w14:textId="77777777" w:rsidR="004001DE" w:rsidRPr="00FF430B" w:rsidRDefault="004001DE" w:rsidP="00196AB4">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9B8988A" w14:textId="77777777" w:rsidR="004001DE" w:rsidRPr="00FF430B" w:rsidRDefault="004001DE" w:rsidP="00196AB4">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9C0C909" w14:textId="77777777" w:rsidR="004001DE" w:rsidRPr="00FF430B" w:rsidRDefault="004001DE" w:rsidP="00196AB4">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ED557C" w14:textId="77777777" w:rsidR="004001DE" w:rsidRPr="00FF430B" w:rsidRDefault="004001DE" w:rsidP="00196AB4">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52925" w14:textId="77777777" w:rsidR="004001DE" w:rsidRPr="00FF430B" w:rsidRDefault="004001DE" w:rsidP="00196AB4">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72386BFF" w14:textId="77777777" w:rsidR="004001DE" w:rsidRPr="00FF430B" w:rsidRDefault="004001DE" w:rsidP="00196AB4">
                  <w:pPr>
                    <w:jc w:val="both"/>
                    <w:rPr>
                      <w:noProof w:val="0"/>
                      <w:lang w:val="ro-MD"/>
                    </w:rPr>
                  </w:pPr>
                </w:p>
              </w:tc>
            </w:tr>
            <w:tr w:rsidR="004001DE" w:rsidRPr="00EC30C2" w14:paraId="6F71100A"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C2A34" w14:textId="77777777" w:rsidR="004001DE" w:rsidRPr="00FF430B" w:rsidRDefault="004001DE" w:rsidP="00196AB4">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BEA53" w14:textId="77777777" w:rsidR="004001DE" w:rsidRPr="00FF430B" w:rsidRDefault="004001DE" w:rsidP="00196AB4">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95F66" w14:textId="77777777" w:rsidR="004001DE" w:rsidRPr="00FF430B" w:rsidRDefault="004001DE" w:rsidP="00196AB4">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FD9F99" w14:textId="77777777" w:rsidR="004001DE" w:rsidRPr="00FF430B" w:rsidRDefault="004001DE" w:rsidP="00196AB4">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09EBA" w14:textId="77777777" w:rsidR="004001DE" w:rsidRPr="00FF430B" w:rsidRDefault="004001DE" w:rsidP="00196AB4">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18361FDD" w14:textId="77777777" w:rsidR="004001DE" w:rsidRPr="00FF430B" w:rsidRDefault="004001DE" w:rsidP="00196AB4">
                  <w:pPr>
                    <w:jc w:val="both"/>
                    <w:rPr>
                      <w:noProof w:val="0"/>
                      <w:lang w:val="ro-MD"/>
                    </w:rPr>
                  </w:pPr>
                </w:p>
              </w:tc>
            </w:tr>
            <w:tr w:rsidR="004001DE" w:rsidRPr="00EC30C2" w14:paraId="4DBF2A05" w14:textId="77777777" w:rsidTr="00B262BA">
              <w:tc>
                <w:tcPr>
                  <w:tcW w:w="2261" w:type="dxa"/>
                  <w:gridSpan w:val="2"/>
                  <w:tcBorders>
                    <w:top w:val="single" w:sz="6" w:space="0" w:color="000000"/>
                    <w:left w:val="nil"/>
                    <w:bottom w:val="nil"/>
                    <w:right w:val="nil"/>
                  </w:tcBorders>
                </w:tcPr>
                <w:p w14:paraId="5F8136A8" w14:textId="77777777" w:rsidR="004001DE" w:rsidRPr="00FF430B" w:rsidRDefault="004001DE" w:rsidP="00196AB4">
                  <w:pPr>
                    <w:jc w:val="both"/>
                    <w:rPr>
                      <w:noProof w:val="0"/>
                      <w:lang w:val="ro-MD"/>
                    </w:rPr>
                  </w:pPr>
                </w:p>
                <w:p w14:paraId="7B1AC1F0" w14:textId="77777777" w:rsidR="005C3D95" w:rsidRPr="00FF430B" w:rsidRDefault="005C3D95" w:rsidP="00196AB4">
                  <w:pPr>
                    <w:jc w:val="both"/>
                    <w:rPr>
                      <w:noProof w:val="0"/>
                      <w:lang w:val="ro-MD"/>
                    </w:rPr>
                  </w:pPr>
                </w:p>
                <w:p w14:paraId="4C8F1E81" w14:textId="77777777" w:rsidR="005C3D95" w:rsidRPr="00FF430B" w:rsidRDefault="005C3D95" w:rsidP="00196AB4">
                  <w:pPr>
                    <w:jc w:val="both"/>
                    <w:rPr>
                      <w:noProof w:val="0"/>
                      <w:lang w:val="ro-MD"/>
                    </w:rPr>
                  </w:pPr>
                </w:p>
                <w:p w14:paraId="299220B1" w14:textId="77777777" w:rsidR="005C3D95" w:rsidRPr="00FF430B" w:rsidRDefault="005C3D95" w:rsidP="00196AB4">
                  <w:pPr>
                    <w:jc w:val="both"/>
                    <w:rPr>
                      <w:noProof w:val="0"/>
                      <w:lang w:val="ro-MD"/>
                    </w:rPr>
                  </w:pPr>
                </w:p>
                <w:p w14:paraId="65FCFA5E" w14:textId="77777777" w:rsidR="005C3D95" w:rsidRPr="00FF430B" w:rsidRDefault="005C3D95" w:rsidP="00196AB4">
                  <w:pPr>
                    <w:jc w:val="both"/>
                    <w:rPr>
                      <w:noProof w:val="0"/>
                      <w:lang w:val="ro-MD"/>
                    </w:rPr>
                  </w:pPr>
                </w:p>
              </w:tc>
              <w:tc>
                <w:tcPr>
                  <w:tcW w:w="7229"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351DE0B6" w14:textId="77777777" w:rsidR="004001DE" w:rsidRPr="00FF430B" w:rsidRDefault="004001DE" w:rsidP="00196AB4">
                  <w:pPr>
                    <w:jc w:val="both"/>
                    <w:rPr>
                      <w:noProof w:val="0"/>
                      <w:lang w:val="ro-MD"/>
                    </w:rPr>
                  </w:pPr>
                  <w:r w:rsidRPr="00FF430B">
                    <w:rPr>
                      <w:noProof w:val="0"/>
                      <w:lang w:val="ro-MD"/>
                    </w:rPr>
                    <w:t> </w:t>
                  </w:r>
                </w:p>
                <w:p w14:paraId="5642638F" w14:textId="77777777" w:rsidR="005C3D95" w:rsidRPr="00FF430B" w:rsidRDefault="005C3D95" w:rsidP="002B4D12">
                  <w:pPr>
                    <w:jc w:val="center"/>
                    <w:rPr>
                      <w:b/>
                      <w:bCs/>
                      <w:noProof w:val="0"/>
                      <w:lang w:val="ro-MD"/>
                    </w:rPr>
                  </w:pPr>
                </w:p>
                <w:p w14:paraId="4BF23CB1" w14:textId="77777777" w:rsidR="004D7C86" w:rsidRPr="00FF430B" w:rsidRDefault="004D7C86" w:rsidP="002B4D12">
                  <w:pPr>
                    <w:jc w:val="center"/>
                    <w:rPr>
                      <w:b/>
                      <w:bCs/>
                      <w:noProof w:val="0"/>
                      <w:lang w:val="ro-MD"/>
                    </w:rPr>
                  </w:pPr>
                </w:p>
                <w:p w14:paraId="270F20AD" w14:textId="77777777" w:rsidR="004D7C86" w:rsidRPr="00FF430B" w:rsidRDefault="004D7C86" w:rsidP="002B4D12">
                  <w:pPr>
                    <w:jc w:val="center"/>
                    <w:rPr>
                      <w:b/>
                      <w:bCs/>
                      <w:noProof w:val="0"/>
                      <w:lang w:val="ro-MD"/>
                    </w:rPr>
                  </w:pPr>
                </w:p>
                <w:p w14:paraId="0A65668A" w14:textId="77777777" w:rsidR="004D7C86" w:rsidRPr="00FF430B" w:rsidRDefault="004D7C86" w:rsidP="002B4D12">
                  <w:pPr>
                    <w:jc w:val="center"/>
                    <w:rPr>
                      <w:b/>
                      <w:bCs/>
                      <w:noProof w:val="0"/>
                      <w:lang w:val="ro-MD"/>
                    </w:rPr>
                  </w:pPr>
                </w:p>
                <w:p w14:paraId="6F1B7FDE" w14:textId="77777777" w:rsidR="004D7C86" w:rsidRPr="00FF430B" w:rsidRDefault="004D7C86" w:rsidP="002B4D12">
                  <w:pPr>
                    <w:jc w:val="center"/>
                    <w:rPr>
                      <w:b/>
                      <w:bCs/>
                      <w:noProof w:val="0"/>
                      <w:lang w:val="ro-MD"/>
                    </w:rPr>
                  </w:pPr>
                </w:p>
                <w:p w14:paraId="0D054949" w14:textId="77777777" w:rsidR="004D7C86" w:rsidRPr="00FF430B" w:rsidRDefault="004D7C86" w:rsidP="002B4D12">
                  <w:pPr>
                    <w:jc w:val="center"/>
                    <w:rPr>
                      <w:b/>
                      <w:bCs/>
                      <w:noProof w:val="0"/>
                      <w:lang w:val="ro-MD"/>
                    </w:rPr>
                  </w:pPr>
                </w:p>
                <w:p w14:paraId="1ED91CB6" w14:textId="77777777" w:rsidR="005C3D95" w:rsidRPr="00FF430B" w:rsidRDefault="005C3D95" w:rsidP="002B4D12">
                  <w:pPr>
                    <w:jc w:val="center"/>
                    <w:rPr>
                      <w:b/>
                      <w:bCs/>
                      <w:noProof w:val="0"/>
                      <w:lang w:val="ro-MD"/>
                    </w:rPr>
                  </w:pPr>
                </w:p>
                <w:p w14:paraId="01FFB410" w14:textId="77777777" w:rsidR="004001DE" w:rsidRDefault="004A5F0C" w:rsidP="00D51F0A">
                  <w:pPr>
                    <w:rPr>
                      <w:b/>
                      <w:bCs/>
                      <w:noProof w:val="0"/>
                      <w:lang w:val="ro-MD"/>
                    </w:rPr>
                  </w:pPr>
                  <w:r w:rsidRPr="00FF430B">
                    <w:rPr>
                      <w:b/>
                      <w:bCs/>
                      <w:noProof w:val="0"/>
                      <w:lang w:val="ro-MD"/>
                    </w:rPr>
                    <w:t xml:space="preserve">                 </w:t>
                  </w:r>
                  <w:r w:rsidR="004001DE" w:rsidRPr="00FF430B">
                    <w:rPr>
                      <w:b/>
                      <w:bCs/>
                      <w:noProof w:val="0"/>
                      <w:lang w:val="ro-MD"/>
                    </w:rPr>
                    <w:t>SEMNĂTURILE PĂRŢILOR</w:t>
                  </w:r>
                </w:p>
                <w:p w14:paraId="0A2F2586" w14:textId="2B233D9F" w:rsidR="006A7C1C" w:rsidRPr="00FF430B" w:rsidRDefault="006A7C1C" w:rsidP="00D51F0A">
                  <w:pPr>
                    <w:rPr>
                      <w:noProof w:val="0"/>
                      <w:lang w:val="ro-MD"/>
                    </w:rPr>
                  </w:pPr>
                </w:p>
              </w:tc>
            </w:tr>
            <w:tr w:rsidR="004001DE" w:rsidRPr="00EC30C2" w14:paraId="2E822AFD" w14:textId="77777777" w:rsidTr="00B262BA">
              <w:tc>
                <w:tcPr>
                  <w:tcW w:w="4763" w:type="dxa"/>
                  <w:gridSpan w:val="4"/>
                  <w:tcBorders>
                    <w:top w:val="nil"/>
                    <w:left w:val="nil"/>
                    <w:bottom w:val="nil"/>
                    <w:right w:val="nil"/>
                  </w:tcBorders>
                  <w:tcMar>
                    <w:top w:w="24" w:type="dxa"/>
                    <w:left w:w="48" w:type="dxa"/>
                    <w:bottom w:w="24" w:type="dxa"/>
                    <w:right w:w="48" w:type="dxa"/>
                  </w:tcMar>
                  <w:hideMark/>
                </w:tcPr>
                <w:p w14:paraId="39BBDF54" w14:textId="77777777" w:rsidR="004001DE" w:rsidRPr="00FF430B" w:rsidRDefault="006D2A20" w:rsidP="00D51F0A">
                  <w:pPr>
                    <w:jc w:val="center"/>
                    <w:rPr>
                      <w:noProof w:val="0"/>
                      <w:lang w:val="ro-MD"/>
                    </w:rPr>
                  </w:pPr>
                  <w:r w:rsidRPr="00FF430B">
                    <w:rPr>
                      <w:b/>
                      <w:bCs/>
                      <w:noProof w:val="0"/>
                      <w:lang w:val="ro-MD"/>
                    </w:rPr>
                    <w:t>Antreprenorul/</w:t>
                  </w:r>
                  <w:r w:rsidR="004001DE" w:rsidRPr="00FF430B">
                    <w:rPr>
                      <w:b/>
                      <w:bCs/>
                      <w:noProof w:val="0"/>
                      <w:lang w:val="ro-MD"/>
                    </w:rPr>
                    <w:t>Prestatorul de lucrări/</w:t>
                  </w:r>
                  <w:r w:rsidR="004A5F0C" w:rsidRPr="00FF430B">
                    <w:rPr>
                      <w:b/>
                      <w:bCs/>
                      <w:noProof w:val="0"/>
                      <w:lang w:val="ro-MD"/>
                    </w:rPr>
                    <w:t xml:space="preserve">de </w:t>
                  </w:r>
                  <w:r w:rsidR="004001DE" w:rsidRPr="00FF430B">
                    <w:rPr>
                      <w:b/>
                      <w:bCs/>
                      <w:noProof w:val="0"/>
                      <w:lang w:val="ro-MD"/>
                    </w:rPr>
                    <w:t>servicii de proiectare</w:t>
                  </w:r>
                </w:p>
                <w:p w14:paraId="7773675D" w14:textId="77777777" w:rsidR="004001DE" w:rsidRPr="00FF430B" w:rsidRDefault="004001DE" w:rsidP="00196AB4">
                  <w:pPr>
                    <w:ind w:firstLine="567"/>
                    <w:jc w:val="both"/>
                    <w:rPr>
                      <w:noProof w:val="0"/>
                      <w:lang w:val="ro-MD"/>
                    </w:rPr>
                  </w:pPr>
                  <w:r w:rsidRPr="00FF430B">
                    <w:rPr>
                      <w:noProof w:val="0"/>
                      <w:lang w:val="ro-MD"/>
                    </w:rPr>
                    <w:t> </w:t>
                  </w:r>
                </w:p>
                <w:p w14:paraId="2151506D" w14:textId="77777777" w:rsidR="004001DE" w:rsidRPr="00FF430B" w:rsidRDefault="004001DE" w:rsidP="00E10240">
                  <w:pPr>
                    <w:ind w:firstLine="567"/>
                    <w:jc w:val="both"/>
                    <w:rPr>
                      <w:noProof w:val="0"/>
                      <w:lang w:val="ro-MD"/>
                    </w:rPr>
                  </w:pPr>
                  <w:r w:rsidRPr="00FF430B">
                    <w:rPr>
                      <w:noProof w:val="0"/>
                      <w:lang w:val="ro-MD"/>
                    </w:rPr>
                    <w:t> </w:t>
                  </w:r>
                </w:p>
              </w:tc>
              <w:tc>
                <w:tcPr>
                  <w:tcW w:w="50" w:type="dxa"/>
                  <w:tcBorders>
                    <w:top w:val="nil"/>
                    <w:left w:val="nil"/>
                    <w:bottom w:val="nil"/>
                    <w:right w:val="nil"/>
                  </w:tcBorders>
                </w:tcPr>
                <w:p w14:paraId="47871FF7" w14:textId="77777777" w:rsidR="004001DE" w:rsidRPr="00FF430B" w:rsidRDefault="004001DE" w:rsidP="00196AB4">
                  <w:pPr>
                    <w:keepNext/>
                    <w:keepLines/>
                    <w:spacing w:before="200"/>
                    <w:jc w:val="both"/>
                    <w:outlineLvl w:val="2"/>
                    <w:rPr>
                      <w:b/>
                      <w:bCs/>
                      <w:noProof w:val="0"/>
                      <w:lang w:val="ro-MD"/>
                    </w:rPr>
                  </w:pPr>
                </w:p>
              </w:tc>
              <w:tc>
                <w:tcPr>
                  <w:tcW w:w="4677" w:type="dxa"/>
                  <w:gridSpan w:val="2"/>
                  <w:tcBorders>
                    <w:top w:val="nil"/>
                    <w:left w:val="nil"/>
                    <w:bottom w:val="nil"/>
                    <w:right w:val="nil"/>
                  </w:tcBorders>
                  <w:tcMar>
                    <w:top w:w="24" w:type="dxa"/>
                    <w:left w:w="48" w:type="dxa"/>
                    <w:bottom w:w="24" w:type="dxa"/>
                    <w:right w:w="48" w:type="dxa"/>
                  </w:tcMar>
                  <w:hideMark/>
                </w:tcPr>
                <w:p w14:paraId="25E233AE" w14:textId="77777777" w:rsidR="004001DE" w:rsidRPr="00FF430B" w:rsidRDefault="00A30B00" w:rsidP="00D51F0A">
                  <w:pPr>
                    <w:rPr>
                      <w:noProof w:val="0"/>
                      <w:lang w:val="ro-MD"/>
                    </w:rPr>
                  </w:pPr>
                  <w:r w:rsidRPr="00FF430B">
                    <w:rPr>
                      <w:b/>
                      <w:bCs/>
                      <w:noProof w:val="0"/>
                      <w:lang w:val="ro-MD"/>
                    </w:rPr>
                    <w:t xml:space="preserve">                                  Beneficiar</w:t>
                  </w:r>
                </w:p>
                <w:p w14:paraId="71E551BB" w14:textId="77777777" w:rsidR="00D51F0A" w:rsidRPr="00FF430B" w:rsidRDefault="00D51F0A" w:rsidP="00196AB4">
                  <w:pPr>
                    <w:ind w:firstLine="567"/>
                    <w:jc w:val="both"/>
                    <w:rPr>
                      <w:noProof w:val="0"/>
                      <w:lang w:val="ro-MD"/>
                    </w:rPr>
                  </w:pPr>
                </w:p>
                <w:p w14:paraId="057D63A1" w14:textId="77777777" w:rsidR="004001DE" w:rsidRPr="00FF430B" w:rsidRDefault="00A30B00" w:rsidP="00196AB4">
                  <w:pPr>
                    <w:ind w:firstLine="567"/>
                    <w:jc w:val="both"/>
                    <w:rPr>
                      <w:noProof w:val="0"/>
                      <w:lang w:val="ro-MD"/>
                    </w:rPr>
                  </w:pPr>
                  <w:r w:rsidRPr="00FF430B">
                    <w:rPr>
                      <w:noProof w:val="0"/>
                      <w:lang w:val="ro-MD"/>
                    </w:rPr>
                    <w:t> </w:t>
                  </w:r>
                </w:p>
                <w:p w14:paraId="3663D228" w14:textId="77777777" w:rsidR="004001DE" w:rsidRPr="00FF430B" w:rsidRDefault="004001DE" w:rsidP="00196AB4">
                  <w:pPr>
                    <w:ind w:firstLine="567"/>
                    <w:jc w:val="both"/>
                    <w:rPr>
                      <w:noProof w:val="0"/>
                      <w:lang w:val="ro-MD"/>
                    </w:rPr>
                  </w:pPr>
                </w:p>
              </w:tc>
            </w:tr>
          </w:tbl>
          <w:p w14:paraId="52B7F94F" w14:textId="77777777" w:rsidR="004D7C86" w:rsidRPr="00FF430B" w:rsidRDefault="004D7C86" w:rsidP="00196AB4">
            <w:pPr>
              <w:ind w:firstLine="567"/>
              <w:jc w:val="both"/>
              <w:rPr>
                <w:noProof w:val="0"/>
                <w:lang w:val="ro-MD"/>
              </w:rPr>
            </w:pPr>
          </w:p>
          <w:p w14:paraId="76E43DE3" w14:textId="77777777" w:rsidR="004D7C86" w:rsidRPr="00FF430B" w:rsidRDefault="004D7C86" w:rsidP="00196AB4">
            <w:pPr>
              <w:ind w:firstLine="567"/>
              <w:jc w:val="both"/>
              <w:rPr>
                <w:noProof w:val="0"/>
                <w:lang w:val="ro-MD"/>
              </w:rPr>
            </w:pPr>
          </w:p>
          <w:p w14:paraId="2D2726C6" w14:textId="77777777" w:rsidR="004D7C86" w:rsidRPr="00FF430B" w:rsidRDefault="004D7C86" w:rsidP="00196AB4">
            <w:pPr>
              <w:ind w:firstLine="567"/>
              <w:jc w:val="both"/>
              <w:rPr>
                <w:noProof w:val="0"/>
                <w:lang w:val="ro-MD"/>
              </w:rPr>
            </w:pPr>
          </w:p>
          <w:p w14:paraId="520756C4" w14:textId="77777777" w:rsidR="004D7C86" w:rsidRPr="00FF430B" w:rsidRDefault="004D7C86" w:rsidP="00196AB4">
            <w:pPr>
              <w:ind w:firstLine="567"/>
              <w:jc w:val="both"/>
              <w:rPr>
                <w:noProof w:val="0"/>
                <w:lang w:val="ro-MD"/>
              </w:rPr>
            </w:pPr>
          </w:p>
          <w:p w14:paraId="7E987910" w14:textId="77777777" w:rsidR="004D7C86" w:rsidRPr="00FF430B" w:rsidRDefault="004D7C86" w:rsidP="00196AB4">
            <w:pPr>
              <w:ind w:firstLine="567"/>
              <w:jc w:val="both"/>
              <w:rPr>
                <w:noProof w:val="0"/>
                <w:lang w:val="ro-MD"/>
              </w:rPr>
            </w:pPr>
          </w:p>
          <w:p w14:paraId="3A694F2D" w14:textId="77777777" w:rsidR="004D7C86" w:rsidRPr="00FF430B" w:rsidRDefault="004D7C86" w:rsidP="00196AB4">
            <w:pPr>
              <w:ind w:firstLine="567"/>
              <w:jc w:val="both"/>
              <w:rPr>
                <w:noProof w:val="0"/>
                <w:lang w:val="ro-MD"/>
              </w:rPr>
            </w:pPr>
          </w:p>
          <w:p w14:paraId="750F4EA1" w14:textId="77777777" w:rsidR="004D7C86" w:rsidRPr="00FF430B" w:rsidRDefault="004D7C86" w:rsidP="00196AB4">
            <w:pPr>
              <w:ind w:firstLine="567"/>
              <w:jc w:val="both"/>
              <w:rPr>
                <w:noProof w:val="0"/>
                <w:lang w:val="ro-MD"/>
              </w:rPr>
            </w:pPr>
          </w:p>
          <w:p w14:paraId="67487C29" w14:textId="77777777" w:rsidR="004D7C86" w:rsidRPr="00FF430B" w:rsidRDefault="004D7C86" w:rsidP="00196AB4">
            <w:pPr>
              <w:ind w:firstLine="567"/>
              <w:jc w:val="both"/>
              <w:rPr>
                <w:noProof w:val="0"/>
                <w:lang w:val="ro-MD"/>
              </w:rPr>
            </w:pPr>
          </w:p>
          <w:p w14:paraId="62D00C88" w14:textId="77777777" w:rsidR="004D7C86" w:rsidRPr="00FF430B" w:rsidRDefault="004D7C86" w:rsidP="00196AB4">
            <w:pPr>
              <w:ind w:firstLine="567"/>
              <w:jc w:val="both"/>
              <w:rPr>
                <w:noProof w:val="0"/>
                <w:lang w:val="ro-MD"/>
              </w:rPr>
            </w:pPr>
          </w:p>
          <w:p w14:paraId="627D9CDD" w14:textId="77777777" w:rsidR="004D7C86" w:rsidRPr="00FF430B" w:rsidRDefault="004D7C86" w:rsidP="00196AB4">
            <w:pPr>
              <w:ind w:firstLine="567"/>
              <w:jc w:val="both"/>
              <w:rPr>
                <w:noProof w:val="0"/>
                <w:lang w:val="ro-MD"/>
              </w:rPr>
            </w:pPr>
          </w:p>
          <w:p w14:paraId="07F7B3DD" w14:textId="77777777" w:rsidR="004D7C86" w:rsidRPr="00FF430B" w:rsidRDefault="004D7C86" w:rsidP="00196AB4">
            <w:pPr>
              <w:ind w:firstLine="567"/>
              <w:jc w:val="both"/>
              <w:rPr>
                <w:noProof w:val="0"/>
                <w:lang w:val="ro-MD"/>
              </w:rPr>
            </w:pPr>
          </w:p>
          <w:p w14:paraId="44BBD623" w14:textId="77777777" w:rsidR="004D7C86" w:rsidRPr="00FF430B" w:rsidRDefault="004D7C86" w:rsidP="00196AB4">
            <w:pPr>
              <w:ind w:firstLine="567"/>
              <w:jc w:val="both"/>
              <w:rPr>
                <w:noProof w:val="0"/>
                <w:lang w:val="ro-MD"/>
              </w:rPr>
            </w:pPr>
          </w:p>
          <w:p w14:paraId="7512E709" w14:textId="77777777" w:rsidR="004D7C86" w:rsidRPr="00FF430B" w:rsidRDefault="004D7C86" w:rsidP="00196AB4">
            <w:pPr>
              <w:ind w:firstLine="567"/>
              <w:jc w:val="both"/>
              <w:rPr>
                <w:noProof w:val="0"/>
                <w:lang w:val="ro-MD"/>
              </w:rPr>
            </w:pPr>
          </w:p>
          <w:p w14:paraId="71363ACE" w14:textId="77777777" w:rsidR="004D7C86" w:rsidRPr="00FF430B" w:rsidRDefault="004D7C86" w:rsidP="00196AB4">
            <w:pPr>
              <w:ind w:firstLine="567"/>
              <w:jc w:val="both"/>
              <w:rPr>
                <w:noProof w:val="0"/>
                <w:lang w:val="ro-MD"/>
              </w:rPr>
            </w:pPr>
          </w:p>
          <w:p w14:paraId="487AD876" w14:textId="77777777" w:rsidR="004D7C86" w:rsidRPr="00FF430B" w:rsidRDefault="004D7C86" w:rsidP="00196AB4">
            <w:pPr>
              <w:ind w:firstLine="567"/>
              <w:jc w:val="both"/>
              <w:rPr>
                <w:noProof w:val="0"/>
                <w:lang w:val="ro-MD"/>
              </w:rPr>
            </w:pPr>
          </w:p>
          <w:p w14:paraId="2BCF08CD" w14:textId="77777777" w:rsidR="004D7C86" w:rsidRPr="00FF430B" w:rsidRDefault="004D7C86" w:rsidP="00196AB4">
            <w:pPr>
              <w:ind w:firstLine="567"/>
              <w:jc w:val="both"/>
              <w:rPr>
                <w:noProof w:val="0"/>
                <w:lang w:val="ro-MD"/>
              </w:rPr>
            </w:pPr>
          </w:p>
          <w:p w14:paraId="5F267D08" w14:textId="59DEE446" w:rsidR="004D7C86" w:rsidRDefault="004D7C86" w:rsidP="006537B3">
            <w:pPr>
              <w:jc w:val="both"/>
              <w:rPr>
                <w:noProof w:val="0"/>
                <w:lang w:val="ro-MD"/>
              </w:rPr>
            </w:pPr>
          </w:p>
          <w:p w14:paraId="56E83E73" w14:textId="77777777" w:rsidR="00A14C96" w:rsidRDefault="00A14C96" w:rsidP="006537B3">
            <w:pPr>
              <w:jc w:val="both"/>
              <w:rPr>
                <w:noProof w:val="0"/>
                <w:lang w:val="ro-MD"/>
              </w:rPr>
            </w:pPr>
          </w:p>
          <w:p w14:paraId="4F534684" w14:textId="77777777" w:rsidR="006537B3" w:rsidRPr="00FF430B" w:rsidRDefault="006537B3" w:rsidP="006537B3">
            <w:pPr>
              <w:jc w:val="both"/>
              <w:rPr>
                <w:noProof w:val="0"/>
                <w:lang w:val="ro-MD"/>
              </w:rPr>
            </w:pPr>
          </w:p>
          <w:p w14:paraId="62979151" w14:textId="77777777" w:rsidR="00425938" w:rsidRPr="00FF430B" w:rsidRDefault="00A30B00" w:rsidP="00196AB4">
            <w:pPr>
              <w:ind w:firstLine="567"/>
              <w:jc w:val="both"/>
              <w:rPr>
                <w:noProof w:val="0"/>
                <w:lang w:val="ro-MD"/>
              </w:rPr>
            </w:pPr>
            <w:r w:rsidRPr="00FF430B">
              <w:rPr>
                <w:noProof w:val="0"/>
                <w:lang w:val="ro-MD"/>
              </w:rPr>
              <w:t> </w:t>
            </w:r>
          </w:p>
          <w:p w14:paraId="6BAEC277" w14:textId="1B17D894" w:rsidR="002B4D12" w:rsidRPr="00FF430B" w:rsidRDefault="00A30B00" w:rsidP="004D7C86">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p>
          <w:p w14:paraId="2A673A9B" w14:textId="77777777" w:rsidR="002B4D12" w:rsidRPr="00FF430B" w:rsidRDefault="00AB7AE2" w:rsidP="004D7C86">
            <w:pPr>
              <w:jc w:val="right"/>
              <w:rPr>
                <w:noProof w:val="0"/>
                <w:lang w:val="ro-MD"/>
              </w:rPr>
            </w:pPr>
            <w:r w:rsidRPr="00FF430B">
              <w:rPr>
                <w:noProof w:val="0"/>
                <w:lang w:val="ro-MD"/>
              </w:rPr>
              <w:t>la C</w:t>
            </w:r>
            <w:r w:rsidR="0003591A" w:rsidRPr="00FF430B">
              <w:rPr>
                <w:noProof w:val="0"/>
                <w:lang w:val="ro-MD"/>
              </w:rPr>
              <w:t>ontractul nr.__________</w:t>
            </w:r>
          </w:p>
          <w:p w14:paraId="55400B06" w14:textId="77777777" w:rsidR="002B4D12" w:rsidRPr="00FF430B" w:rsidRDefault="0003591A" w:rsidP="004D7C86">
            <w:pPr>
              <w:jc w:val="right"/>
              <w:rPr>
                <w:noProof w:val="0"/>
                <w:lang w:val="ro-MD"/>
              </w:rPr>
            </w:pPr>
            <w:r w:rsidRPr="00FF430B">
              <w:rPr>
                <w:noProof w:val="0"/>
                <w:lang w:val="ro-MD"/>
              </w:rPr>
              <w:t>din “____” ________ 20___</w:t>
            </w:r>
          </w:p>
          <w:p w14:paraId="14F3C04C" w14:textId="77777777" w:rsidR="002B4D12" w:rsidRPr="00FF430B" w:rsidRDefault="002B4D12" w:rsidP="002B4D12">
            <w:pPr>
              <w:keepNext/>
              <w:keepLines/>
              <w:spacing w:before="200"/>
              <w:ind w:firstLine="567"/>
              <w:jc w:val="both"/>
              <w:outlineLvl w:val="2"/>
              <w:rPr>
                <w:noProof w:val="0"/>
                <w:lang w:val="ro-MD"/>
              </w:rPr>
            </w:pPr>
          </w:p>
          <w:p w14:paraId="6624D24A" w14:textId="77777777" w:rsidR="004D7C86" w:rsidRPr="00FF430B" w:rsidRDefault="004D7C86" w:rsidP="002B4D12">
            <w:pPr>
              <w:keepNext/>
              <w:keepLines/>
              <w:spacing w:before="200"/>
              <w:ind w:firstLine="567"/>
              <w:jc w:val="both"/>
              <w:outlineLvl w:val="2"/>
              <w:rPr>
                <w:noProof w:val="0"/>
                <w:lang w:val="ro-MD"/>
              </w:rPr>
            </w:pPr>
          </w:p>
          <w:p w14:paraId="2DA440F1" w14:textId="77777777" w:rsidR="004D7C86" w:rsidRPr="00FF430B" w:rsidRDefault="004D7C86" w:rsidP="002B4D12">
            <w:pPr>
              <w:keepNext/>
              <w:keepLines/>
              <w:spacing w:before="200"/>
              <w:ind w:firstLine="567"/>
              <w:jc w:val="both"/>
              <w:outlineLvl w:val="2"/>
              <w:rPr>
                <w:noProof w:val="0"/>
                <w:lang w:val="ro-MD"/>
              </w:rPr>
            </w:pPr>
          </w:p>
          <w:p w14:paraId="115C3226" w14:textId="77777777" w:rsidR="004D7C86" w:rsidRPr="00FF430B" w:rsidRDefault="004D7C86" w:rsidP="002B4D12">
            <w:pPr>
              <w:keepNext/>
              <w:keepLines/>
              <w:spacing w:before="200"/>
              <w:ind w:firstLine="567"/>
              <w:jc w:val="both"/>
              <w:outlineLvl w:val="2"/>
              <w:rPr>
                <w:noProof w:val="0"/>
                <w:lang w:val="ro-MD"/>
              </w:rPr>
            </w:pPr>
          </w:p>
          <w:p w14:paraId="18FC920E" w14:textId="77777777" w:rsidR="002B4D12" w:rsidRPr="00FF430B" w:rsidRDefault="004A5F0C" w:rsidP="00D51F0A">
            <w:pPr>
              <w:jc w:val="both"/>
              <w:rPr>
                <w:b/>
                <w:noProof w:val="0"/>
                <w:lang w:val="ro-MD"/>
              </w:rPr>
            </w:pPr>
            <w:r w:rsidRPr="00FF430B">
              <w:rPr>
                <w:b/>
                <w:noProof w:val="0"/>
                <w:lang w:val="ro-MD"/>
              </w:rPr>
              <w:t xml:space="preserve">        </w:t>
            </w:r>
            <w:r w:rsidR="0003591A" w:rsidRPr="00FF430B">
              <w:rPr>
                <w:b/>
                <w:noProof w:val="0"/>
                <w:lang w:val="ro-MD"/>
              </w:rPr>
              <w:t>SPECIFICAŢII DE PREŢ</w:t>
            </w:r>
          </w:p>
          <w:p w14:paraId="2C7BEA0B" w14:textId="77777777" w:rsidR="002B4D12" w:rsidRPr="00FF430B" w:rsidRDefault="002B4D12" w:rsidP="00196AB4">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6D2A20" w:rsidRPr="00EC30C2" w14:paraId="4415BD87" w14:textId="77777777" w:rsidTr="00283820">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8CE825D" w14:textId="77777777" w:rsidR="006D2A20" w:rsidRPr="00FF430B" w:rsidRDefault="006D2A20" w:rsidP="00101CBC">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56BDF83" w14:textId="77777777" w:rsidR="00283820" w:rsidRPr="00FF430B" w:rsidRDefault="004A5F0C" w:rsidP="004A5F0C">
                  <w:pPr>
                    <w:tabs>
                      <w:tab w:val="left" w:pos="369"/>
                    </w:tabs>
                    <w:ind w:left="-923"/>
                    <w:jc w:val="center"/>
                    <w:rPr>
                      <w:b/>
                      <w:bCs/>
                      <w:noProof w:val="0"/>
                      <w:lang w:val="ro-MD"/>
                    </w:rPr>
                  </w:pPr>
                  <w:r w:rsidRPr="00FF430B">
                    <w:rPr>
                      <w:b/>
                      <w:bCs/>
                      <w:noProof w:val="0"/>
                      <w:lang w:val="ro-MD"/>
                    </w:rPr>
                    <w:t xml:space="preserve">      </w:t>
                  </w:r>
                  <w:r w:rsidR="006D2A20" w:rsidRPr="00FF430B">
                    <w:rPr>
                      <w:b/>
                      <w:bCs/>
                      <w:noProof w:val="0"/>
                      <w:lang w:val="ro-MD"/>
                    </w:rPr>
                    <w:t>Denumirea</w:t>
                  </w:r>
                </w:p>
                <w:p w14:paraId="666A6121" w14:textId="77777777" w:rsidR="00283820" w:rsidRPr="00FF430B" w:rsidRDefault="004A5F0C" w:rsidP="00283820">
                  <w:pPr>
                    <w:tabs>
                      <w:tab w:val="left" w:pos="369"/>
                    </w:tabs>
                    <w:ind w:left="-923"/>
                    <w:jc w:val="center"/>
                    <w:rPr>
                      <w:b/>
                      <w:bCs/>
                      <w:noProof w:val="0"/>
                      <w:lang w:val="ro-MD"/>
                    </w:rPr>
                  </w:pPr>
                  <w:r w:rsidRPr="00FF430B">
                    <w:rPr>
                      <w:b/>
                      <w:bCs/>
                      <w:noProof w:val="0"/>
                      <w:lang w:val="ro-MD"/>
                    </w:rPr>
                    <w:t xml:space="preserve">      </w:t>
                  </w:r>
                  <w:r w:rsidR="006D2A20" w:rsidRPr="00FF430B">
                    <w:rPr>
                      <w:b/>
                      <w:bCs/>
                      <w:noProof w:val="0"/>
                      <w:lang w:val="ro-MD"/>
                    </w:rPr>
                    <w:t>lucrărilor/</w:t>
                  </w:r>
                </w:p>
                <w:p w14:paraId="1A1D2634" w14:textId="77777777" w:rsidR="00283820" w:rsidRPr="00FF430B" w:rsidRDefault="004A5F0C" w:rsidP="00283820">
                  <w:pPr>
                    <w:tabs>
                      <w:tab w:val="left" w:pos="369"/>
                    </w:tabs>
                    <w:ind w:left="-923"/>
                    <w:jc w:val="center"/>
                    <w:rPr>
                      <w:b/>
                      <w:bCs/>
                      <w:noProof w:val="0"/>
                      <w:lang w:val="ro-MD"/>
                    </w:rPr>
                  </w:pPr>
                  <w:r w:rsidRPr="00FF430B">
                    <w:rPr>
                      <w:b/>
                      <w:bCs/>
                      <w:noProof w:val="0"/>
                      <w:lang w:val="ro-MD"/>
                    </w:rPr>
                    <w:t xml:space="preserve">     s</w:t>
                  </w:r>
                  <w:r w:rsidR="006D2A20" w:rsidRPr="00FF430B">
                    <w:rPr>
                      <w:b/>
                      <w:bCs/>
                      <w:noProof w:val="0"/>
                      <w:lang w:val="ro-MD"/>
                    </w:rPr>
                    <w:t>erviciilor</w:t>
                  </w:r>
                </w:p>
                <w:p w14:paraId="6B4F4BFD" w14:textId="77777777" w:rsidR="006D2A20" w:rsidRPr="00FF430B" w:rsidRDefault="00283820" w:rsidP="00283820">
                  <w:pPr>
                    <w:tabs>
                      <w:tab w:val="left" w:pos="369"/>
                    </w:tabs>
                    <w:ind w:left="-923"/>
                    <w:jc w:val="center"/>
                    <w:rPr>
                      <w:b/>
                      <w:bCs/>
                      <w:noProof w:val="0"/>
                      <w:lang w:val="ro-MD"/>
                    </w:rPr>
                  </w:pPr>
                  <w:r w:rsidRPr="00FF430B">
                    <w:rPr>
                      <w:b/>
                      <w:bCs/>
                      <w:noProof w:val="0"/>
                      <w:lang w:val="ro-MD"/>
                    </w:rPr>
                    <w:t>D      d</w:t>
                  </w:r>
                  <w:r w:rsidR="006D2A20" w:rsidRPr="00FF430B">
                    <w:rPr>
                      <w:b/>
                      <w:bCs/>
                      <w:noProof w:val="0"/>
                      <w:lang w:val="ro-MD"/>
                    </w:rPr>
                    <w:t>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232477" w14:textId="77777777" w:rsidR="006D2A20" w:rsidRPr="00FF430B" w:rsidRDefault="006D2A20" w:rsidP="00101CBC">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B3AD74D" w14:textId="77777777" w:rsidR="006D2A20" w:rsidRPr="00FF430B" w:rsidRDefault="006D2A20" w:rsidP="00D51F0A">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B62784B" w14:textId="77777777" w:rsidR="006D2A20" w:rsidRPr="00FF430B" w:rsidRDefault="006D2A20" w:rsidP="00101CBC">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BADAE7B" w14:textId="77777777" w:rsidR="004A5F0C" w:rsidRPr="00FF430B" w:rsidRDefault="006D2A20" w:rsidP="00D51F0A">
                  <w:pPr>
                    <w:jc w:val="center"/>
                    <w:rPr>
                      <w:b/>
                      <w:bCs/>
                      <w:noProof w:val="0"/>
                      <w:lang w:val="ro-MD"/>
                    </w:rPr>
                  </w:pPr>
                  <w:proofErr w:type="spellStart"/>
                  <w:r w:rsidRPr="00FF430B">
                    <w:rPr>
                      <w:b/>
                      <w:bCs/>
                      <w:noProof w:val="0"/>
                      <w:lang w:val="ro-MD"/>
                    </w:rPr>
                    <w:t>Preţ</w:t>
                  </w:r>
                  <w:r w:rsidR="0077604C" w:rsidRPr="00FF430B">
                    <w:rPr>
                      <w:b/>
                      <w:bCs/>
                      <w:noProof w:val="0"/>
                      <w:lang w:val="ro-MD"/>
                    </w:rPr>
                    <w:t>ul</w:t>
                  </w:r>
                  <w:proofErr w:type="spellEnd"/>
                  <w:r w:rsidRPr="00FF430B">
                    <w:rPr>
                      <w:b/>
                      <w:bCs/>
                      <w:noProof w:val="0"/>
                      <w:lang w:val="ro-MD"/>
                    </w:rPr>
                    <w:t xml:space="preserve"> unitar</w:t>
                  </w:r>
                  <w:r w:rsidR="0077604C" w:rsidRPr="00FF430B">
                    <w:rPr>
                      <w:b/>
                      <w:bCs/>
                      <w:noProof w:val="0"/>
                      <w:lang w:val="ro-MD"/>
                    </w:rPr>
                    <w:t>,</w:t>
                  </w:r>
                </w:p>
                <w:p w14:paraId="510BB1B3" w14:textId="77777777" w:rsidR="006D2A20" w:rsidRPr="00FF430B" w:rsidRDefault="0077604C" w:rsidP="00D51F0A">
                  <w:pPr>
                    <w:jc w:val="center"/>
                    <w:rPr>
                      <w:b/>
                      <w:bCs/>
                      <w:noProof w:val="0"/>
                      <w:lang w:val="ro-MD"/>
                    </w:rPr>
                  </w:pPr>
                  <w:r w:rsidRPr="00FF430B">
                    <w:rPr>
                      <w:b/>
                      <w:bCs/>
                      <w:noProof w:val="0"/>
                      <w:lang w:val="ro-MD"/>
                    </w:rPr>
                    <w:t>i</w:t>
                  </w:r>
                  <w:r w:rsidR="006D2A20" w:rsidRPr="00FF430B">
                    <w:rPr>
                      <w:b/>
                      <w:bCs/>
                      <w:noProof w:val="0"/>
                      <w:lang w:val="ro-MD"/>
                    </w:rPr>
                    <w:t>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8ACF42C" w14:textId="77777777" w:rsidR="006D2A20" w:rsidRPr="00FF430B" w:rsidRDefault="006D2A20" w:rsidP="0077604C">
                  <w:pPr>
                    <w:jc w:val="center"/>
                    <w:rPr>
                      <w:b/>
                      <w:bCs/>
                      <w:noProof w:val="0"/>
                      <w:lang w:val="ro-MD"/>
                    </w:rPr>
                  </w:pPr>
                  <w:r w:rsidRPr="00FF430B">
                    <w:rPr>
                      <w:b/>
                      <w:bCs/>
                      <w:noProof w:val="0"/>
                      <w:lang w:val="ro-MD"/>
                    </w:rPr>
                    <w:t xml:space="preserve">Suma </w:t>
                  </w:r>
                  <w:r w:rsidR="0077604C" w:rsidRPr="00FF430B">
                    <w:rPr>
                      <w:b/>
                      <w:bCs/>
                      <w:noProof w:val="0"/>
                      <w:lang w:val="ro-MD"/>
                    </w:rPr>
                    <w:t>l</w:t>
                  </w:r>
                  <w:r w:rsidRPr="00FF430B">
                    <w:rPr>
                      <w:b/>
                      <w:bCs/>
                      <w:noProof w:val="0"/>
                      <w:lang w:val="ro-MD"/>
                    </w:rPr>
                    <w:t xml:space="preserve">ei MD, </w:t>
                  </w:r>
                  <w:r w:rsidR="0077604C" w:rsidRPr="00FF430B">
                    <w:rPr>
                      <w:b/>
                      <w:bCs/>
                      <w:noProof w:val="0"/>
                      <w:lang w:val="ro-MD"/>
                    </w:rPr>
                    <w:t>i</w:t>
                  </w:r>
                  <w:r w:rsidRPr="00FF430B">
                    <w:rPr>
                      <w:b/>
                      <w:bCs/>
                      <w:noProof w:val="0"/>
                      <w:lang w:val="ro-MD"/>
                    </w:rPr>
                    <w:t>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E201527" w14:textId="77777777" w:rsidR="00283820" w:rsidRPr="00FF430B" w:rsidRDefault="006D2A20" w:rsidP="00D51F0A">
                  <w:pPr>
                    <w:jc w:val="center"/>
                    <w:rPr>
                      <w:b/>
                      <w:bCs/>
                      <w:noProof w:val="0"/>
                      <w:lang w:val="ro-MD"/>
                    </w:rPr>
                  </w:pPr>
                  <w:r w:rsidRPr="00FF430B">
                    <w:rPr>
                      <w:b/>
                      <w:bCs/>
                      <w:noProof w:val="0"/>
                      <w:lang w:val="ro-MD"/>
                    </w:rPr>
                    <w:t>Termenii de executare/</w:t>
                  </w:r>
                </w:p>
                <w:p w14:paraId="1FD8327E" w14:textId="77777777" w:rsidR="006D2A20" w:rsidRPr="00FF430B" w:rsidRDefault="006D2A20" w:rsidP="00D51F0A">
                  <w:pPr>
                    <w:jc w:val="center"/>
                    <w:rPr>
                      <w:b/>
                      <w:bCs/>
                      <w:noProof w:val="0"/>
                      <w:lang w:val="ro-MD"/>
                    </w:rPr>
                  </w:pPr>
                  <w:r w:rsidRPr="00FF430B">
                    <w:rPr>
                      <w:b/>
                      <w:bCs/>
                      <w:noProof w:val="0"/>
                      <w:lang w:val="ro-MD"/>
                    </w:rPr>
                    <w:t>prestare</w:t>
                  </w:r>
                </w:p>
              </w:tc>
            </w:tr>
            <w:tr w:rsidR="006D2A20" w:rsidRPr="00EC30C2" w14:paraId="054B57FF"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4AEE6" w14:textId="77777777" w:rsidR="006D2A20" w:rsidRPr="00FF430B" w:rsidRDefault="006D2A20" w:rsidP="00101CBC">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672A3" w14:textId="77777777" w:rsidR="006D2A20" w:rsidRPr="00FF430B" w:rsidRDefault="006D2A20" w:rsidP="00101CBC">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8C32F" w14:textId="77777777" w:rsidR="006D2A20" w:rsidRPr="00FF430B" w:rsidRDefault="006D2A20" w:rsidP="00101CBC">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594D875" w14:textId="77777777" w:rsidR="006D2A20" w:rsidRPr="00FF430B" w:rsidRDefault="006D2A20" w:rsidP="00101CBC">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A410069" w14:textId="77777777" w:rsidR="006D2A20" w:rsidRPr="00FF430B" w:rsidRDefault="006D2A20" w:rsidP="00101CBC">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971F1" w14:textId="77777777" w:rsidR="006D2A20" w:rsidRPr="00FF430B" w:rsidRDefault="006D2A20" w:rsidP="00101CBC">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5146D" w14:textId="77777777" w:rsidR="006D2A20" w:rsidRPr="00FF430B" w:rsidRDefault="006D2A20" w:rsidP="00101CBC">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D6653" w14:textId="77777777" w:rsidR="006D2A20" w:rsidRPr="00FF430B" w:rsidRDefault="006D2A20" w:rsidP="00101CBC">
                  <w:pPr>
                    <w:jc w:val="both"/>
                    <w:rPr>
                      <w:noProof w:val="0"/>
                      <w:lang w:val="ro-MD"/>
                    </w:rPr>
                  </w:pPr>
                </w:p>
              </w:tc>
            </w:tr>
            <w:tr w:rsidR="006D2A20" w:rsidRPr="00EC30C2" w14:paraId="54911BB3"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B7CF2" w14:textId="77777777" w:rsidR="006D2A20" w:rsidRPr="00FF430B" w:rsidRDefault="006D2A20" w:rsidP="00101CBC">
                  <w:pPr>
                    <w:jc w:val="both"/>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5294E" w14:textId="77777777" w:rsidR="006D2A20" w:rsidRPr="00FF430B" w:rsidRDefault="006D2A20" w:rsidP="00101CBC">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E6390" w14:textId="77777777" w:rsidR="006D2A20" w:rsidRPr="00FF430B" w:rsidRDefault="006D2A20" w:rsidP="00101CBC">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E5711" w14:textId="77777777" w:rsidR="006D2A20" w:rsidRPr="00FF430B" w:rsidRDefault="006D2A20" w:rsidP="00101CBC">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EF327" w14:textId="77777777" w:rsidR="006D2A20" w:rsidRPr="00FF430B" w:rsidRDefault="006D2A20" w:rsidP="00101CBC">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3000E" w14:textId="77777777" w:rsidR="006D2A20" w:rsidRPr="00FF430B" w:rsidRDefault="006D2A20" w:rsidP="00101CBC">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5C73E" w14:textId="77777777" w:rsidR="006D2A20" w:rsidRPr="00FF430B" w:rsidRDefault="006D2A20" w:rsidP="00101CBC">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96B2B" w14:textId="77777777" w:rsidR="006D2A20" w:rsidRPr="00FF430B" w:rsidRDefault="006D2A20" w:rsidP="00101CBC">
                  <w:pPr>
                    <w:jc w:val="both"/>
                    <w:rPr>
                      <w:noProof w:val="0"/>
                      <w:lang w:val="ro-MD"/>
                    </w:rPr>
                  </w:pPr>
                </w:p>
              </w:tc>
            </w:tr>
            <w:tr w:rsidR="006D2A20" w:rsidRPr="00EC30C2" w14:paraId="5C0D58AF" w14:textId="77777777" w:rsidTr="006D2A20">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5DE07C04" w14:textId="77777777" w:rsidR="006D2A20" w:rsidRPr="00FF430B" w:rsidRDefault="006D2A20" w:rsidP="00101CBC">
                  <w:pPr>
                    <w:jc w:val="both"/>
                    <w:rPr>
                      <w:noProof w:val="0"/>
                      <w:lang w:val="ro-MD"/>
                    </w:rPr>
                  </w:pPr>
                  <w:r w:rsidRPr="00FF430B">
                    <w:rPr>
                      <w:noProof w:val="0"/>
                      <w:lang w:val="ro-MD"/>
                    </w:rPr>
                    <w:t> </w:t>
                  </w:r>
                </w:p>
                <w:p w14:paraId="08028511" w14:textId="77777777" w:rsidR="005C3D95" w:rsidRPr="00FF430B" w:rsidRDefault="005C3D95" w:rsidP="00101CBC">
                  <w:pPr>
                    <w:jc w:val="both"/>
                    <w:rPr>
                      <w:noProof w:val="0"/>
                      <w:lang w:val="ro-MD"/>
                    </w:rPr>
                  </w:pPr>
                </w:p>
                <w:p w14:paraId="63B787F5" w14:textId="77777777" w:rsidR="005C3D95" w:rsidRPr="00FF430B" w:rsidRDefault="005C3D95" w:rsidP="00101CBC">
                  <w:pPr>
                    <w:jc w:val="both"/>
                    <w:rPr>
                      <w:noProof w:val="0"/>
                      <w:lang w:val="ro-MD"/>
                    </w:rPr>
                  </w:pPr>
                </w:p>
                <w:p w14:paraId="12E7B758" w14:textId="77777777" w:rsidR="00753976" w:rsidRPr="00FF430B" w:rsidRDefault="00753976" w:rsidP="00101CBC">
                  <w:pPr>
                    <w:jc w:val="both"/>
                    <w:rPr>
                      <w:noProof w:val="0"/>
                      <w:lang w:val="ro-MD"/>
                    </w:rPr>
                  </w:pPr>
                </w:p>
                <w:p w14:paraId="5E716FAD" w14:textId="77777777" w:rsidR="00753976" w:rsidRPr="00FF430B" w:rsidRDefault="00753976" w:rsidP="00101CBC">
                  <w:pPr>
                    <w:jc w:val="both"/>
                    <w:rPr>
                      <w:noProof w:val="0"/>
                      <w:lang w:val="ro-MD"/>
                    </w:rPr>
                  </w:pPr>
                </w:p>
                <w:p w14:paraId="40D62F57" w14:textId="77777777" w:rsidR="00753976" w:rsidRPr="00FF430B" w:rsidRDefault="00753976" w:rsidP="00101CBC">
                  <w:pPr>
                    <w:jc w:val="both"/>
                    <w:rPr>
                      <w:noProof w:val="0"/>
                      <w:lang w:val="ro-MD"/>
                    </w:rPr>
                  </w:pPr>
                </w:p>
                <w:p w14:paraId="73E3013B" w14:textId="77777777" w:rsidR="00753976" w:rsidRPr="00FF430B" w:rsidRDefault="00753976" w:rsidP="00101CBC">
                  <w:pPr>
                    <w:jc w:val="both"/>
                    <w:rPr>
                      <w:noProof w:val="0"/>
                      <w:lang w:val="ro-MD"/>
                    </w:rPr>
                  </w:pPr>
                </w:p>
                <w:p w14:paraId="66B33276" w14:textId="77777777" w:rsidR="00753976" w:rsidRPr="00FF430B" w:rsidRDefault="00753976" w:rsidP="00101CBC">
                  <w:pPr>
                    <w:jc w:val="both"/>
                    <w:rPr>
                      <w:noProof w:val="0"/>
                      <w:lang w:val="ro-MD"/>
                    </w:rPr>
                  </w:pPr>
                </w:p>
                <w:p w14:paraId="03A3C6CA" w14:textId="77777777" w:rsidR="005C3D95" w:rsidRPr="00FF430B" w:rsidRDefault="005C3D95" w:rsidP="00101CBC">
                  <w:pPr>
                    <w:jc w:val="both"/>
                    <w:rPr>
                      <w:noProof w:val="0"/>
                      <w:lang w:val="ro-MD"/>
                    </w:rPr>
                  </w:pPr>
                </w:p>
                <w:p w14:paraId="3D0DF8C4" w14:textId="77777777" w:rsidR="006D2A20" w:rsidRPr="00FF430B" w:rsidRDefault="006D2A20" w:rsidP="00101CBC">
                  <w:pPr>
                    <w:jc w:val="center"/>
                    <w:rPr>
                      <w:noProof w:val="0"/>
                      <w:lang w:val="ro-MD"/>
                    </w:rPr>
                  </w:pPr>
                  <w:r w:rsidRPr="00FF430B">
                    <w:rPr>
                      <w:b/>
                      <w:bCs/>
                      <w:noProof w:val="0"/>
                      <w:lang w:val="ro-MD"/>
                    </w:rPr>
                    <w:t>SEMNĂTURILE PĂRŢILOR</w:t>
                  </w:r>
                </w:p>
              </w:tc>
            </w:tr>
            <w:tr w:rsidR="006D2A20" w:rsidRPr="00EC30C2" w14:paraId="0909E78B" w14:textId="77777777" w:rsidTr="006D2A20">
              <w:tc>
                <w:tcPr>
                  <w:tcW w:w="5303" w:type="dxa"/>
                  <w:gridSpan w:val="5"/>
                  <w:tcBorders>
                    <w:top w:val="nil"/>
                    <w:left w:val="nil"/>
                    <w:bottom w:val="nil"/>
                    <w:right w:val="nil"/>
                  </w:tcBorders>
                  <w:tcMar>
                    <w:top w:w="24" w:type="dxa"/>
                    <w:left w:w="48" w:type="dxa"/>
                    <w:bottom w:w="24" w:type="dxa"/>
                    <w:right w:w="48" w:type="dxa"/>
                  </w:tcMar>
                  <w:hideMark/>
                </w:tcPr>
                <w:p w14:paraId="0710177B" w14:textId="77777777" w:rsidR="006B515C" w:rsidRPr="00FF430B" w:rsidRDefault="006D2A20" w:rsidP="005E1BB7">
                  <w:pPr>
                    <w:jc w:val="center"/>
                    <w:rPr>
                      <w:b/>
                      <w:bCs/>
                      <w:noProof w:val="0"/>
                      <w:lang w:val="ro-MD"/>
                    </w:rPr>
                  </w:pPr>
                  <w:r w:rsidRPr="00FF430B">
                    <w:rPr>
                      <w:b/>
                      <w:bCs/>
                      <w:noProof w:val="0"/>
                      <w:lang w:val="ro-MD"/>
                    </w:rPr>
                    <w:t>Antreprenorul/Prestatorul de lucrări/</w:t>
                  </w:r>
                </w:p>
                <w:p w14:paraId="0F617E5D" w14:textId="77777777" w:rsidR="006D2A20" w:rsidRPr="00FF430B" w:rsidRDefault="004A5F0C" w:rsidP="005E1BB7">
                  <w:pPr>
                    <w:jc w:val="center"/>
                    <w:rPr>
                      <w:noProof w:val="0"/>
                      <w:lang w:val="ro-MD"/>
                    </w:rPr>
                  </w:pPr>
                  <w:r w:rsidRPr="00FF430B">
                    <w:rPr>
                      <w:b/>
                      <w:bCs/>
                      <w:noProof w:val="0"/>
                      <w:lang w:val="ro-MD"/>
                    </w:rPr>
                    <w:t xml:space="preserve">de </w:t>
                  </w:r>
                  <w:r w:rsidR="006D2A20" w:rsidRPr="00FF430B">
                    <w:rPr>
                      <w:b/>
                      <w:bCs/>
                      <w:noProof w:val="0"/>
                      <w:lang w:val="ro-MD"/>
                    </w:rPr>
                    <w:t>servicii de proiectare</w:t>
                  </w:r>
                </w:p>
                <w:p w14:paraId="2A395D80" w14:textId="77777777" w:rsidR="006D2A20" w:rsidRPr="00FF430B" w:rsidRDefault="006D2A20" w:rsidP="00101CBC">
                  <w:pPr>
                    <w:ind w:firstLine="567"/>
                    <w:jc w:val="both"/>
                    <w:rPr>
                      <w:noProof w:val="0"/>
                      <w:lang w:val="ro-MD"/>
                    </w:rPr>
                  </w:pPr>
                  <w:r w:rsidRPr="00FF430B">
                    <w:rPr>
                      <w:noProof w:val="0"/>
                      <w:lang w:val="ro-MD"/>
                    </w:rPr>
                    <w:t> </w:t>
                  </w:r>
                </w:p>
                <w:p w14:paraId="75C4B550" w14:textId="77777777" w:rsidR="006D2A20" w:rsidRPr="00FF430B" w:rsidRDefault="006D2A20" w:rsidP="00101CBC">
                  <w:pPr>
                    <w:ind w:firstLine="567"/>
                    <w:jc w:val="both"/>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166CB8A6" w14:textId="77777777" w:rsidR="006D2A20" w:rsidRPr="00FF430B" w:rsidRDefault="006D2A20" w:rsidP="005E1BB7">
                  <w:pPr>
                    <w:jc w:val="center"/>
                    <w:rPr>
                      <w:noProof w:val="0"/>
                      <w:lang w:val="ro-MD"/>
                    </w:rPr>
                  </w:pPr>
                  <w:r w:rsidRPr="00FF430B">
                    <w:rPr>
                      <w:b/>
                      <w:bCs/>
                      <w:noProof w:val="0"/>
                      <w:lang w:val="ro-MD"/>
                    </w:rPr>
                    <w:t>Beneficiar</w:t>
                  </w:r>
                </w:p>
                <w:p w14:paraId="63F47213" w14:textId="77777777" w:rsidR="006D2A20" w:rsidRPr="00FF430B" w:rsidRDefault="006D2A20" w:rsidP="00101CBC">
                  <w:pPr>
                    <w:ind w:firstLine="567"/>
                    <w:jc w:val="both"/>
                    <w:rPr>
                      <w:noProof w:val="0"/>
                      <w:lang w:val="ro-MD"/>
                    </w:rPr>
                  </w:pPr>
                  <w:r w:rsidRPr="00FF430B">
                    <w:rPr>
                      <w:noProof w:val="0"/>
                      <w:lang w:val="ro-MD"/>
                    </w:rPr>
                    <w:t> </w:t>
                  </w:r>
                </w:p>
                <w:p w14:paraId="33C91E77" w14:textId="77777777" w:rsidR="005E1BB7" w:rsidRPr="00FF430B" w:rsidRDefault="005E1BB7" w:rsidP="00101CBC">
                  <w:pPr>
                    <w:ind w:firstLine="567"/>
                    <w:jc w:val="both"/>
                    <w:rPr>
                      <w:noProof w:val="0"/>
                      <w:lang w:val="ro-MD"/>
                    </w:rPr>
                  </w:pPr>
                </w:p>
                <w:p w14:paraId="45A293B9" w14:textId="77777777" w:rsidR="006D2A20" w:rsidRPr="00FF430B" w:rsidRDefault="006D2A20" w:rsidP="00101CBC">
                  <w:pPr>
                    <w:ind w:firstLine="567"/>
                    <w:jc w:val="both"/>
                    <w:rPr>
                      <w:noProof w:val="0"/>
                      <w:lang w:val="ro-MD"/>
                    </w:rPr>
                  </w:pPr>
                </w:p>
              </w:tc>
            </w:tr>
          </w:tbl>
          <w:p w14:paraId="5C046FF9" w14:textId="77777777" w:rsidR="002B4D12" w:rsidRPr="00FF430B" w:rsidRDefault="002B4D12" w:rsidP="00196AB4">
            <w:pPr>
              <w:keepNext/>
              <w:keepLines/>
              <w:spacing w:before="200"/>
              <w:ind w:firstLine="567"/>
              <w:jc w:val="both"/>
              <w:outlineLvl w:val="2"/>
              <w:rPr>
                <w:noProof w:val="0"/>
                <w:lang w:val="ro-MD"/>
              </w:rPr>
            </w:pPr>
          </w:p>
          <w:p w14:paraId="3148914E" w14:textId="77777777" w:rsidR="007323B6" w:rsidRPr="00FF430B" w:rsidRDefault="007323B6" w:rsidP="002B4D12">
            <w:pPr>
              <w:tabs>
                <w:tab w:val="left" w:pos="2295"/>
              </w:tabs>
              <w:jc w:val="both"/>
              <w:rPr>
                <w:lang w:val="ro-MD"/>
              </w:rPr>
            </w:pPr>
          </w:p>
          <w:p w14:paraId="47FB1BC0" w14:textId="77777777" w:rsidR="00F94BAD" w:rsidRPr="00FF430B" w:rsidRDefault="00F94BAD" w:rsidP="007D2982">
            <w:pPr>
              <w:autoSpaceDE w:val="0"/>
              <w:autoSpaceDN w:val="0"/>
              <w:adjustRightInd w:val="0"/>
              <w:ind w:right="23"/>
              <w:jc w:val="center"/>
              <w:rPr>
                <w:b/>
                <w:bCs/>
                <w:lang w:val="ro-MD"/>
              </w:rPr>
            </w:pPr>
          </w:p>
          <w:p w14:paraId="07647A5B" w14:textId="77777777" w:rsidR="00C6170E" w:rsidRPr="00FF430B" w:rsidRDefault="00C6170E" w:rsidP="007D2982">
            <w:pPr>
              <w:autoSpaceDE w:val="0"/>
              <w:autoSpaceDN w:val="0"/>
              <w:adjustRightInd w:val="0"/>
              <w:ind w:right="23"/>
              <w:jc w:val="center"/>
              <w:rPr>
                <w:b/>
                <w:bCs/>
                <w:lang w:val="ro-MD"/>
              </w:rPr>
            </w:pPr>
          </w:p>
          <w:p w14:paraId="34B6B439" w14:textId="77777777" w:rsidR="00C6170E" w:rsidRPr="00FF430B" w:rsidRDefault="00C6170E" w:rsidP="007D2982">
            <w:pPr>
              <w:autoSpaceDE w:val="0"/>
              <w:autoSpaceDN w:val="0"/>
              <w:adjustRightInd w:val="0"/>
              <w:ind w:right="23"/>
              <w:jc w:val="center"/>
              <w:rPr>
                <w:b/>
                <w:bCs/>
                <w:lang w:val="ro-MD"/>
              </w:rPr>
            </w:pPr>
          </w:p>
          <w:p w14:paraId="602CCD44" w14:textId="77777777" w:rsidR="00C6170E" w:rsidRPr="00FF430B" w:rsidRDefault="00C6170E" w:rsidP="007D2982">
            <w:pPr>
              <w:autoSpaceDE w:val="0"/>
              <w:autoSpaceDN w:val="0"/>
              <w:adjustRightInd w:val="0"/>
              <w:ind w:right="23"/>
              <w:jc w:val="center"/>
              <w:rPr>
                <w:b/>
                <w:bCs/>
                <w:lang w:val="ro-MD"/>
              </w:rPr>
            </w:pPr>
          </w:p>
          <w:p w14:paraId="31CB8C63" w14:textId="77777777" w:rsidR="00C6170E" w:rsidRPr="00FF430B" w:rsidRDefault="00C6170E" w:rsidP="007D2982">
            <w:pPr>
              <w:autoSpaceDE w:val="0"/>
              <w:autoSpaceDN w:val="0"/>
              <w:adjustRightInd w:val="0"/>
              <w:ind w:right="23"/>
              <w:jc w:val="center"/>
              <w:rPr>
                <w:b/>
                <w:bCs/>
                <w:lang w:val="ro-MD"/>
              </w:rPr>
            </w:pPr>
          </w:p>
          <w:p w14:paraId="68D56DE8" w14:textId="77777777" w:rsidR="00C6170E" w:rsidRPr="00FF430B" w:rsidRDefault="00C6170E" w:rsidP="007D2982">
            <w:pPr>
              <w:autoSpaceDE w:val="0"/>
              <w:autoSpaceDN w:val="0"/>
              <w:adjustRightInd w:val="0"/>
              <w:ind w:right="23"/>
              <w:jc w:val="center"/>
              <w:rPr>
                <w:b/>
                <w:bCs/>
                <w:lang w:val="ro-MD"/>
              </w:rPr>
            </w:pPr>
          </w:p>
          <w:p w14:paraId="5EE6431B" w14:textId="77777777" w:rsidR="00C6170E" w:rsidRPr="00FF430B" w:rsidRDefault="00C6170E" w:rsidP="007D2982">
            <w:pPr>
              <w:autoSpaceDE w:val="0"/>
              <w:autoSpaceDN w:val="0"/>
              <w:adjustRightInd w:val="0"/>
              <w:ind w:right="23"/>
              <w:jc w:val="center"/>
              <w:rPr>
                <w:b/>
                <w:bCs/>
                <w:lang w:val="ro-MD"/>
              </w:rPr>
            </w:pPr>
          </w:p>
          <w:p w14:paraId="42A95D3E" w14:textId="77777777" w:rsidR="00C6170E" w:rsidRPr="00FF430B" w:rsidRDefault="00C6170E" w:rsidP="007D2982">
            <w:pPr>
              <w:autoSpaceDE w:val="0"/>
              <w:autoSpaceDN w:val="0"/>
              <w:adjustRightInd w:val="0"/>
              <w:ind w:right="23"/>
              <w:jc w:val="center"/>
              <w:rPr>
                <w:b/>
                <w:bCs/>
                <w:lang w:val="ro-MD"/>
              </w:rPr>
            </w:pPr>
          </w:p>
          <w:p w14:paraId="766AE5B7" w14:textId="77777777" w:rsidR="00C6170E" w:rsidRPr="00FF430B" w:rsidRDefault="00C6170E" w:rsidP="007D2982">
            <w:pPr>
              <w:autoSpaceDE w:val="0"/>
              <w:autoSpaceDN w:val="0"/>
              <w:adjustRightInd w:val="0"/>
              <w:ind w:right="23"/>
              <w:jc w:val="center"/>
              <w:rPr>
                <w:b/>
                <w:bCs/>
                <w:lang w:val="ro-MD"/>
              </w:rPr>
            </w:pPr>
          </w:p>
          <w:p w14:paraId="7DFBA7A5" w14:textId="77777777" w:rsidR="00C6170E" w:rsidRPr="00FF430B" w:rsidRDefault="00C6170E" w:rsidP="007D2982">
            <w:pPr>
              <w:autoSpaceDE w:val="0"/>
              <w:autoSpaceDN w:val="0"/>
              <w:adjustRightInd w:val="0"/>
              <w:ind w:right="23"/>
              <w:jc w:val="center"/>
              <w:rPr>
                <w:b/>
                <w:bCs/>
                <w:lang w:val="ro-MD"/>
              </w:rPr>
            </w:pPr>
          </w:p>
          <w:p w14:paraId="55D6B88E" w14:textId="20418291" w:rsidR="001F7AEE" w:rsidRDefault="001F7AEE" w:rsidP="00006D6D">
            <w:pPr>
              <w:autoSpaceDE w:val="0"/>
              <w:autoSpaceDN w:val="0"/>
              <w:adjustRightInd w:val="0"/>
              <w:ind w:right="23"/>
              <w:rPr>
                <w:b/>
                <w:bCs/>
                <w:lang w:val="ro-MD"/>
              </w:rPr>
            </w:pPr>
          </w:p>
          <w:p w14:paraId="0C3AB98A" w14:textId="77777777" w:rsidR="00006D6D" w:rsidRDefault="00006D6D" w:rsidP="00006D6D">
            <w:pPr>
              <w:autoSpaceDE w:val="0"/>
              <w:autoSpaceDN w:val="0"/>
              <w:adjustRightInd w:val="0"/>
              <w:ind w:right="23"/>
              <w:rPr>
                <w:b/>
                <w:bCs/>
                <w:lang w:val="ro-MD"/>
              </w:rPr>
            </w:pPr>
          </w:p>
          <w:p w14:paraId="61F55B0F" w14:textId="77777777" w:rsidR="00A14C96" w:rsidRDefault="00A14C96" w:rsidP="007D2982">
            <w:pPr>
              <w:autoSpaceDE w:val="0"/>
              <w:autoSpaceDN w:val="0"/>
              <w:adjustRightInd w:val="0"/>
              <w:ind w:right="23"/>
              <w:jc w:val="center"/>
              <w:rPr>
                <w:b/>
                <w:bCs/>
                <w:lang w:val="ro-MD"/>
              </w:rPr>
            </w:pPr>
          </w:p>
          <w:p w14:paraId="3E7AF25E" w14:textId="77777777" w:rsidR="001F7AEE" w:rsidRPr="00FF430B" w:rsidRDefault="001F7AEE" w:rsidP="007D2982">
            <w:pPr>
              <w:autoSpaceDE w:val="0"/>
              <w:autoSpaceDN w:val="0"/>
              <w:adjustRightInd w:val="0"/>
              <w:ind w:right="23"/>
              <w:jc w:val="center"/>
              <w:rPr>
                <w:b/>
                <w:bCs/>
                <w:lang w:val="ro-MD"/>
              </w:rPr>
            </w:pPr>
          </w:p>
          <w:p w14:paraId="41D74A3F" w14:textId="7CDC7676" w:rsidR="000C5DFB" w:rsidRPr="00FF430B" w:rsidRDefault="000C5DFB" w:rsidP="000C5DFB">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r w:rsidR="00D8130E" w:rsidRPr="00FF430B">
              <w:rPr>
                <w:noProof w:val="0"/>
                <w:lang w:val="ro-MD"/>
              </w:rPr>
              <w:t>7</w:t>
            </w:r>
          </w:p>
          <w:p w14:paraId="7B483770"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1C83BAC0" w14:textId="77777777" w:rsidR="000C5DFB" w:rsidRPr="00FF430B" w:rsidRDefault="000C5DFB" w:rsidP="000C5DFB">
            <w:pPr>
              <w:jc w:val="right"/>
              <w:rPr>
                <w:noProof w:val="0"/>
                <w:lang w:val="ro-MD"/>
              </w:rPr>
            </w:pPr>
            <w:r w:rsidRPr="00FF430B">
              <w:rPr>
                <w:noProof w:val="0"/>
                <w:lang w:val="ro-MD"/>
              </w:rPr>
              <w:t>din “____” ________ 20___</w:t>
            </w:r>
          </w:p>
          <w:p w14:paraId="04A0235B" w14:textId="77777777" w:rsidR="004D7C86" w:rsidRPr="00FF430B" w:rsidRDefault="004D7C86" w:rsidP="000C5DFB">
            <w:pPr>
              <w:autoSpaceDE w:val="0"/>
              <w:autoSpaceDN w:val="0"/>
              <w:adjustRightInd w:val="0"/>
              <w:ind w:right="23"/>
              <w:jc w:val="right"/>
              <w:rPr>
                <w:b/>
                <w:bCs/>
                <w:lang w:val="ro-MD"/>
              </w:rPr>
            </w:pPr>
          </w:p>
          <w:p w14:paraId="0E79181A" w14:textId="77777777" w:rsidR="00C6170E" w:rsidRPr="00FF430B" w:rsidRDefault="00C6170E" w:rsidP="007D2982">
            <w:pPr>
              <w:autoSpaceDE w:val="0"/>
              <w:autoSpaceDN w:val="0"/>
              <w:adjustRightInd w:val="0"/>
              <w:ind w:right="23"/>
              <w:jc w:val="center"/>
              <w:rPr>
                <w:b/>
                <w:bCs/>
                <w:lang w:val="ro-MD"/>
              </w:rPr>
            </w:pPr>
          </w:p>
          <w:p w14:paraId="569E6035" w14:textId="77777777" w:rsidR="00F94BAD" w:rsidRPr="00FF430B" w:rsidRDefault="00F94BAD" w:rsidP="007D2982">
            <w:pPr>
              <w:autoSpaceDE w:val="0"/>
              <w:autoSpaceDN w:val="0"/>
              <w:adjustRightInd w:val="0"/>
              <w:ind w:right="23"/>
              <w:jc w:val="center"/>
              <w:rPr>
                <w:b/>
                <w:color w:val="000000"/>
                <w:w w:val="90"/>
                <w:lang w:val="ro-MD"/>
              </w:rPr>
            </w:pPr>
          </w:p>
          <w:tbl>
            <w:tblPr>
              <w:tblW w:w="9640" w:type="dxa"/>
              <w:tblLayout w:type="fixed"/>
              <w:tblLook w:val="04A0" w:firstRow="1" w:lastRow="0" w:firstColumn="1" w:lastColumn="0" w:noHBand="0" w:noVBand="1"/>
            </w:tblPr>
            <w:tblGrid>
              <w:gridCol w:w="5179"/>
              <w:gridCol w:w="4461"/>
            </w:tblGrid>
            <w:tr w:rsidR="00F94BAD" w:rsidRPr="00EC30C2" w14:paraId="722DCECD" w14:textId="77777777" w:rsidTr="00411C62">
              <w:tc>
                <w:tcPr>
                  <w:tcW w:w="9640" w:type="dxa"/>
                  <w:gridSpan w:val="2"/>
                </w:tcPr>
                <w:p w14:paraId="14DDA507" w14:textId="77777777" w:rsidR="00F94BAD" w:rsidRPr="00FF430B" w:rsidRDefault="00F94BAD" w:rsidP="00F94BAD">
                  <w:pPr>
                    <w:jc w:val="center"/>
                    <w:rPr>
                      <w:b/>
                      <w:lang w:val="ro-MD"/>
                    </w:rPr>
                  </w:pPr>
                  <w:r w:rsidRPr="00FF430B">
                    <w:rPr>
                      <w:b/>
                      <w:caps/>
                      <w:lang w:val="ro-MD"/>
                    </w:rPr>
                    <w:t>ACORD ADIȚIONAL</w:t>
                  </w:r>
                  <w:r w:rsidRPr="00FF430B">
                    <w:rPr>
                      <w:b/>
                      <w:lang w:val="ro-MD"/>
                    </w:rPr>
                    <w:t xml:space="preserve"> Nr.______</w:t>
                  </w:r>
                </w:p>
                <w:p w14:paraId="1610B3DE" w14:textId="77777777" w:rsidR="00F94BAD" w:rsidRPr="00FF430B" w:rsidRDefault="00F94BAD" w:rsidP="00F94BAD">
                  <w:pPr>
                    <w:jc w:val="center"/>
                    <w:rPr>
                      <w:b/>
                      <w:lang w:val="ro-MD"/>
                    </w:rPr>
                  </w:pPr>
                </w:p>
                <w:p w14:paraId="19D11994" w14:textId="0A4639E3" w:rsidR="00F94BAD" w:rsidRPr="00FF430B" w:rsidRDefault="00F94BAD" w:rsidP="00F94BAD">
                  <w:pPr>
                    <w:jc w:val="center"/>
                    <w:rPr>
                      <w:lang w:val="ro-MD"/>
                    </w:rPr>
                  </w:pPr>
                  <w:r w:rsidRPr="00FF430B">
                    <w:rPr>
                      <w:lang w:val="ro-MD"/>
                    </w:rPr>
                    <w:t xml:space="preserve">la contractul </w:t>
                  </w:r>
                  <w:r w:rsidR="006A7C1C">
                    <w:rPr>
                      <w:lang w:val="ro-MD"/>
                    </w:rPr>
                    <w:t>n</w:t>
                  </w:r>
                  <w:r w:rsidRPr="00FF430B">
                    <w:rPr>
                      <w:lang w:val="ro-MD"/>
                    </w:rPr>
                    <w:t>r.</w:t>
                  </w:r>
                  <w:r w:rsidRPr="00FF430B">
                    <w:rPr>
                      <w:rFonts w:eastAsia="Calibri"/>
                      <w:lang w:val="ro-MD"/>
                    </w:rPr>
                    <w:t>________</w:t>
                  </w:r>
                  <w:r w:rsidRPr="00FF430B">
                    <w:rPr>
                      <w:lang w:val="ro-MD"/>
                    </w:rPr>
                    <w:t>din ”__„_________ 20___</w:t>
                  </w:r>
                </w:p>
                <w:p w14:paraId="05CEF2A6" w14:textId="77777777" w:rsidR="00F94BAD" w:rsidRPr="00FF430B" w:rsidRDefault="00F94BAD" w:rsidP="00F94BAD">
                  <w:pPr>
                    <w:rPr>
                      <w:lang w:val="ro-MD"/>
                    </w:rPr>
                  </w:pPr>
                </w:p>
                <w:p w14:paraId="6F3F8066" w14:textId="77777777" w:rsidR="00F94BAD" w:rsidRPr="00FF430B" w:rsidRDefault="00F94BAD" w:rsidP="00F94BAD">
                  <w:pPr>
                    <w:rPr>
                      <w:lang w:val="ro-MD"/>
                    </w:rPr>
                  </w:pPr>
                </w:p>
              </w:tc>
            </w:tr>
            <w:tr w:rsidR="00F94BAD" w:rsidRPr="00EC30C2" w14:paraId="3F1582A2" w14:textId="77777777" w:rsidTr="00411C62">
              <w:tc>
                <w:tcPr>
                  <w:tcW w:w="9640" w:type="dxa"/>
                  <w:gridSpan w:val="2"/>
                </w:tcPr>
                <w:p w14:paraId="62637127" w14:textId="7D52A10E" w:rsidR="00F94BAD" w:rsidRPr="00FF430B" w:rsidRDefault="00F94BAD" w:rsidP="0067769C">
                  <w:pPr>
                    <w:pStyle w:val="ad"/>
                    <w:rPr>
                      <w:sz w:val="24"/>
                      <w:szCs w:val="24"/>
                      <w:lang w:val="ro-MD"/>
                    </w:rPr>
                  </w:pPr>
                  <w:r w:rsidRPr="00FF430B">
                    <w:rPr>
                      <w:sz w:val="24"/>
                      <w:szCs w:val="24"/>
                      <w:lang w:val="ro-MD"/>
                    </w:rPr>
                    <w:t xml:space="preserve">Prezentul acord este semnat astăzi ”___„ ________ 20__, între_____________, </w:t>
                  </w:r>
                  <w:proofErr w:type="spellStart"/>
                  <w:r w:rsidRPr="00FF430B">
                    <w:rPr>
                      <w:sz w:val="24"/>
                      <w:szCs w:val="24"/>
                      <w:lang w:val="ro-MD"/>
                    </w:rPr>
                    <w:t>înpersoana</w:t>
                  </w:r>
                  <w:proofErr w:type="spellEnd"/>
                  <w:r w:rsidRPr="00FF430B">
                    <w:rPr>
                      <w:sz w:val="24"/>
                      <w:szCs w:val="24"/>
                      <w:lang w:val="ro-MD"/>
                    </w:rPr>
                    <w:t>___________________</w:t>
                  </w:r>
                  <w:r w:rsidRPr="00FF430B">
                    <w:rPr>
                      <w:rFonts w:eastAsia="Calibri"/>
                      <w:sz w:val="24"/>
                      <w:szCs w:val="24"/>
                      <w:lang w:val="ro-MD" w:eastAsia="en-US"/>
                    </w:rPr>
                    <w:t>și</w:t>
                  </w:r>
                  <w:r w:rsidRPr="00FF430B">
                    <w:rPr>
                      <w:sz w:val="24"/>
                      <w:szCs w:val="24"/>
                      <w:lang w:val="ro-MD"/>
                    </w:rPr>
                    <w:t>_____</w:t>
                  </w:r>
                  <w:r w:rsidR="004A5F0C" w:rsidRPr="00FF430B">
                    <w:rPr>
                      <w:sz w:val="24"/>
                      <w:szCs w:val="24"/>
                      <w:lang w:val="ro-MD"/>
                    </w:rPr>
                    <w:t>_________________</w:t>
                  </w:r>
                  <w:r w:rsidRPr="00FF430B">
                    <w:rPr>
                      <w:sz w:val="24"/>
                      <w:szCs w:val="24"/>
                      <w:lang w:val="ro-MD"/>
                    </w:rPr>
                    <w:t>__,</w:t>
                  </w:r>
                  <w:r w:rsidR="003B210E">
                    <w:rPr>
                      <w:sz w:val="24"/>
                      <w:szCs w:val="24"/>
                      <w:lang w:val="ro-MD"/>
                    </w:rPr>
                    <w:t xml:space="preserve"> </w:t>
                  </w:r>
                  <w:r w:rsidRPr="00FF430B">
                    <w:rPr>
                      <w:sz w:val="24"/>
                      <w:szCs w:val="24"/>
                      <w:lang w:val="ro-MD"/>
                    </w:rPr>
                    <w:t>în</w:t>
                  </w:r>
                  <w:r w:rsidR="004A5F0C" w:rsidRPr="00FF430B">
                    <w:rPr>
                      <w:sz w:val="24"/>
                      <w:szCs w:val="24"/>
                      <w:lang w:val="ro-MD"/>
                    </w:rPr>
                    <w:t xml:space="preserve"> </w:t>
                  </w:r>
                  <w:proofErr w:type="spellStart"/>
                  <w:r w:rsidR="004A5F0C" w:rsidRPr="00FF430B">
                    <w:rPr>
                      <w:sz w:val="24"/>
                      <w:szCs w:val="24"/>
                      <w:lang w:val="ro-MD"/>
                    </w:rPr>
                    <w:t>persoana_________</w:t>
                  </w:r>
                  <w:r w:rsidRPr="00FF430B">
                    <w:rPr>
                      <w:sz w:val="24"/>
                      <w:szCs w:val="24"/>
                      <w:lang w:val="ro-MD"/>
                    </w:rPr>
                    <w:t>____,în</w:t>
                  </w:r>
                  <w:proofErr w:type="spellEnd"/>
                  <w:r w:rsidRPr="00FF430B">
                    <w:rPr>
                      <w:sz w:val="24"/>
                      <w:szCs w:val="24"/>
                      <w:lang w:val="ro-MD"/>
                    </w:rPr>
                    <w:t xml:space="preserve"> scopul modificării Contractului </w:t>
                  </w:r>
                  <w:r w:rsidR="0077604C" w:rsidRPr="00FF430B">
                    <w:rPr>
                      <w:sz w:val="24"/>
                      <w:szCs w:val="24"/>
                      <w:lang w:val="ro-MD"/>
                    </w:rPr>
                    <w:t>n</w:t>
                  </w:r>
                  <w:r w:rsidRPr="00FF430B">
                    <w:rPr>
                      <w:sz w:val="24"/>
                      <w:szCs w:val="24"/>
                      <w:lang w:val="ro-MD"/>
                    </w:rPr>
                    <w:t>r. __________din ”____”___________ 20___(</w:t>
                  </w:r>
                  <w:r w:rsidR="00AB7AE2" w:rsidRPr="00FF430B">
                    <w:rPr>
                      <w:sz w:val="24"/>
                      <w:szCs w:val="24"/>
                      <w:lang w:val="ro-MD"/>
                    </w:rPr>
                    <w:t>de</w:t>
                  </w:r>
                  <w:r w:rsidRPr="00FF430B">
                    <w:rPr>
                      <w:sz w:val="24"/>
                      <w:szCs w:val="24"/>
                      <w:lang w:val="ro-MD"/>
                    </w:rPr>
                    <w:t>numit în continuare Contract), semnat în urma desfășurării procedurii de achiziție publică nr. ________ din ”____” _____________20___ .</w:t>
                  </w:r>
                </w:p>
                <w:p w14:paraId="1BF8C78D" w14:textId="77777777" w:rsidR="00F94BAD" w:rsidRPr="00FF430B" w:rsidRDefault="00F94BAD" w:rsidP="00F94BAD">
                  <w:pPr>
                    <w:pStyle w:val="ad"/>
                    <w:ind w:firstLine="0"/>
                    <w:rPr>
                      <w:sz w:val="24"/>
                      <w:szCs w:val="24"/>
                      <w:lang w:val="ro-MD"/>
                    </w:rPr>
                  </w:pPr>
                </w:p>
                <w:p w14:paraId="320C32A8" w14:textId="77777777" w:rsidR="00F94BAD" w:rsidRPr="00FF430B" w:rsidRDefault="00F94BAD" w:rsidP="00411C62">
                  <w:pPr>
                    <w:pStyle w:val="ad"/>
                    <w:ind w:right="34" w:firstLine="0"/>
                    <w:rPr>
                      <w:color w:val="FF0000"/>
                      <w:sz w:val="24"/>
                      <w:szCs w:val="24"/>
                      <w:u w:val="single"/>
                      <w:lang w:val="ro-MD"/>
                    </w:rPr>
                  </w:pPr>
                  <w:r w:rsidRPr="00FF430B">
                    <w:rPr>
                      <w:sz w:val="24"/>
                      <w:szCs w:val="24"/>
                      <w:lang w:val="ro-MD"/>
                    </w:rPr>
                    <w:t>Prezentul acord se încheie ca urmare a deciziei grupului de lucru pentru achiziții nr._____ din ______________  20____.</w:t>
                  </w:r>
                </w:p>
                <w:p w14:paraId="190026FC" w14:textId="77777777" w:rsidR="00F94BAD" w:rsidRPr="00FF430B" w:rsidRDefault="00F94BAD" w:rsidP="00F94BAD">
                  <w:pPr>
                    <w:pStyle w:val="ad"/>
                    <w:ind w:firstLine="0"/>
                    <w:rPr>
                      <w:sz w:val="24"/>
                      <w:szCs w:val="24"/>
                      <w:lang w:val="ro-MD"/>
                    </w:rPr>
                  </w:pPr>
                </w:p>
                <w:p w14:paraId="35E43DC1" w14:textId="77777777" w:rsidR="00F94BAD" w:rsidRPr="00FF430B" w:rsidRDefault="00F94BAD" w:rsidP="00F94BAD">
                  <w:pPr>
                    <w:pStyle w:val="ad"/>
                    <w:ind w:firstLine="0"/>
                    <w:rPr>
                      <w:sz w:val="24"/>
                      <w:szCs w:val="24"/>
                      <w:lang w:val="ro-MD"/>
                    </w:rPr>
                  </w:pPr>
                  <w:r w:rsidRPr="00FF430B">
                    <w:rPr>
                      <w:sz w:val="24"/>
                      <w:szCs w:val="24"/>
                      <w:lang w:val="ro-MD"/>
                    </w:rPr>
                    <w:t xml:space="preserve">Orice modificare aplicată prin prezentul acord este obligatorie pentru fiecare parte din Contract, celelalte prevederi nemodificate </w:t>
                  </w:r>
                  <w:proofErr w:type="spellStart"/>
                  <w:r w:rsidRPr="00FF430B">
                    <w:rPr>
                      <w:sz w:val="24"/>
                      <w:szCs w:val="24"/>
                      <w:lang w:val="ro-MD"/>
                    </w:rPr>
                    <w:t>rămânînd</w:t>
                  </w:r>
                  <w:proofErr w:type="spellEnd"/>
                  <w:r w:rsidRPr="00FF430B">
                    <w:rPr>
                      <w:sz w:val="24"/>
                      <w:szCs w:val="24"/>
                      <w:lang w:val="ro-MD"/>
                    </w:rPr>
                    <w:t xml:space="preserve"> obligatorii în continuare.</w:t>
                  </w:r>
                </w:p>
                <w:p w14:paraId="1021F566" w14:textId="77777777" w:rsidR="00F94BAD" w:rsidRPr="00FF430B" w:rsidRDefault="00F94BAD" w:rsidP="00F94BAD">
                  <w:pPr>
                    <w:pStyle w:val="af2"/>
                    <w:tabs>
                      <w:tab w:val="right" w:pos="10205"/>
                    </w:tabs>
                    <w:ind w:firstLine="0"/>
                    <w:jc w:val="left"/>
                    <w:rPr>
                      <w:lang w:val="ro-MD"/>
                    </w:rPr>
                  </w:pPr>
                </w:p>
                <w:p w14:paraId="01D00D32" w14:textId="77777777" w:rsidR="00F94BAD" w:rsidRPr="00FF430B" w:rsidRDefault="00F94BAD" w:rsidP="00F94BAD">
                  <w:pPr>
                    <w:pStyle w:val="ad"/>
                    <w:ind w:right="-1" w:firstLine="0"/>
                    <w:rPr>
                      <w:sz w:val="24"/>
                      <w:szCs w:val="24"/>
                      <w:lang w:val="ro-MD"/>
                    </w:rPr>
                  </w:pPr>
                  <w:r w:rsidRPr="00FF430B">
                    <w:rPr>
                      <w:sz w:val="24"/>
                      <w:szCs w:val="24"/>
                      <w:lang w:val="ro-MD"/>
                    </w:rPr>
                    <w:t>Prin prezentul acord, în Contract se aplică următoarele modificări:</w:t>
                  </w:r>
                </w:p>
                <w:p w14:paraId="2596E10D" w14:textId="77777777" w:rsidR="00F94BAD" w:rsidRPr="00FF430B" w:rsidRDefault="00F94BAD" w:rsidP="00F94BAD">
                  <w:pPr>
                    <w:pStyle w:val="a"/>
                    <w:ind w:left="743"/>
                    <w:rPr>
                      <w:lang w:val="ro-MD"/>
                    </w:rPr>
                  </w:pPr>
                  <w:r w:rsidRPr="00FF430B">
                    <w:rPr>
                      <w:lang w:val="ro-MD"/>
                    </w:rPr>
                    <w:t>_________________________________________</w:t>
                  </w:r>
                  <w:r w:rsidR="00AB7AE2" w:rsidRPr="00FF430B">
                    <w:rPr>
                      <w:lang w:val="ro-MD"/>
                    </w:rPr>
                    <w:t>_______________________________</w:t>
                  </w:r>
                </w:p>
                <w:p w14:paraId="284477CF" w14:textId="77777777" w:rsidR="00F94BAD" w:rsidRPr="00FF430B" w:rsidRDefault="00F94BAD" w:rsidP="00F94BAD">
                  <w:pPr>
                    <w:tabs>
                      <w:tab w:val="right" w:pos="10205"/>
                    </w:tabs>
                    <w:ind w:left="1134" w:right="-1"/>
                    <w:rPr>
                      <w:lang w:val="ro-MD"/>
                    </w:rPr>
                  </w:pPr>
                </w:p>
                <w:p w14:paraId="65B500A3" w14:textId="77777777" w:rsidR="00F94BAD" w:rsidRPr="00FF430B" w:rsidRDefault="00F94BAD" w:rsidP="00F94BAD">
                  <w:pPr>
                    <w:ind w:right="-1" w:firstLine="567"/>
                    <w:jc w:val="both"/>
                    <w:rPr>
                      <w:lang w:val="ro-MD"/>
                    </w:rPr>
                  </w:pPr>
                  <w:r w:rsidRPr="00FF430B">
                    <w:rPr>
                      <w:lang w:val="ro-MD"/>
                    </w:rPr>
                    <w:t>Prezentul acord se consideră încheiat la data semnării lui şi intră în vigoare</w:t>
                  </w:r>
                  <w:r w:rsidR="002217B0" w:rsidRPr="00FF430B">
                    <w:rPr>
                      <w:lang w:val="ro-MD"/>
                    </w:rPr>
                    <w:t xml:space="preserve"> după înregistrarea la</w:t>
                  </w:r>
                  <w:r w:rsidRPr="00FF430B">
                    <w:rPr>
                      <w:lang w:val="ro-MD"/>
                    </w:rPr>
                    <w:t xml:space="preserve"> una din trezoreriile regionale ale Ministerului Finanțelor.</w:t>
                  </w:r>
                </w:p>
                <w:p w14:paraId="6BE64F25" w14:textId="77777777" w:rsidR="00F94BAD" w:rsidRPr="00FF430B" w:rsidRDefault="00F94BAD" w:rsidP="00F94BAD">
                  <w:pPr>
                    <w:pStyle w:val="2"/>
                    <w:rPr>
                      <w:szCs w:val="24"/>
                      <w:lang w:val="ro-MD"/>
                    </w:rPr>
                  </w:pPr>
                </w:p>
                <w:p w14:paraId="7D7727CA" w14:textId="77777777" w:rsidR="00F94BAD" w:rsidRPr="00FF430B" w:rsidRDefault="00F94BAD" w:rsidP="00F94BAD">
                  <w:pPr>
                    <w:rPr>
                      <w:lang w:val="ro-MD"/>
                    </w:rPr>
                  </w:pPr>
                </w:p>
                <w:p w14:paraId="5F3E5935" w14:textId="77777777" w:rsidR="00F94BAD" w:rsidRPr="00FF430B" w:rsidRDefault="009429D7" w:rsidP="00FD0E2B">
                  <w:pPr>
                    <w:jc w:val="center"/>
                    <w:rPr>
                      <w:lang w:val="ro-MD"/>
                    </w:rPr>
                  </w:pPr>
                  <w:r w:rsidRPr="00FF430B">
                    <w:rPr>
                      <w:b/>
                      <w:bCs/>
                      <w:noProof w:val="0"/>
                      <w:lang w:val="ro-MD"/>
                    </w:rPr>
                    <w:t>SEMNĂTURILE PĂRŢILOR</w:t>
                  </w:r>
                </w:p>
                <w:p w14:paraId="75F12496" w14:textId="77777777" w:rsidR="00F94BAD" w:rsidRPr="00FF430B" w:rsidRDefault="00F94BAD" w:rsidP="00F94BAD">
                  <w:pPr>
                    <w:rPr>
                      <w:lang w:val="ro-MD"/>
                    </w:rPr>
                  </w:pPr>
                </w:p>
              </w:tc>
            </w:tr>
            <w:tr w:rsidR="00F94BAD" w:rsidRPr="00EC30C2" w14:paraId="27587837" w14:textId="77777777" w:rsidTr="00411C62">
              <w:trPr>
                <w:trHeight w:val="357"/>
              </w:trPr>
              <w:tc>
                <w:tcPr>
                  <w:tcW w:w="5179" w:type="dxa"/>
                  <w:vAlign w:val="center"/>
                </w:tcPr>
                <w:p w14:paraId="3741494F" w14:textId="6C1E176A" w:rsidR="00F94BAD" w:rsidRPr="00FF430B" w:rsidRDefault="006A7C1C" w:rsidP="00F94BAD">
                  <w:pPr>
                    <w:jc w:val="center"/>
                    <w:rPr>
                      <w:b/>
                      <w:lang w:val="ro-MD"/>
                    </w:rPr>
                  </w:pPr>
                  <w:r w:rsidRPr="00FF430B">
                    <w:rPr>
                      <w:b/>
                      <w:bCs/>
                      <w:noProof w:val="0"/>
                      <w:lang w:val="ro-MD"/>
                    </w:rPr>
                    <w:t>ANTREPRENORUL/PRESTATORUL</w:t>
                  </w:r>
                </w:p>
              </w:tc>
              <w:tc>
                <w:tcPr>
                  <w:tcW w:w="4461" w:type="dxa"/>
                  <w:vAlign w:val="center"/>
                </w:tcPr>
                <w:p w14:paraId="5EA627FA" w14:textId="7E076C50" w:rsidR="00F94BAD" w:rsidRPr="00FF430B" w:rsidRDefault="006A7C1C" w:rsidP="0067769C">
                  <w:pPr>
                    <w:jc w:val="center"/>
                    <w:rPr>
                      <w:noProof w:val="0"/>
                      <w:lang w:val="ro-MD"/>
                    </w:rPr>
                  </w:pPr>
                  <w:r w:rsidRPr="00FF430B">
                    <w:rPr>
                      <w:b/>
                      <w:bCs/>
                      <w:noProof w:val="0"/>
                      <w:lang w:val="ro-MD"/>
                    </w:rPr>
                    <w:t>BENEFICIAR</w:t>
                  </w:r>
                </w:p>
              </w:tc>
            </w:tr>
            <w:tr w:rsidR="00F94BAD" w:rsidRPr="00EC30C2" w14:paraId="7C184492"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08089A05" w14:textId="77777777" w:rsidR="00F94BAD" w:rsidRPr="00FF430B" w:rsidRDefault="00F94BAD" w:rsidP="0067769C">
                  <w:pPr>
                    <w:rPr>
                      <w:lang w:val="ro-MD"/>
                    </w:rPr>
                  </w:pPr>
                </w:p>
              </w:tc>
              <w:tc>
                <w:tcPr>
                  <w:tcW w:w="4461" w:type="dxa"/>
                  <w:tcBorders>
                    <w:top w:val="nil"/>
                    <w:left w:val="nil"/>
                    <w:bottom w:val="nil"/>
                    <w:right w:val="nil"/>
                  </w:tcBorders>
                  <w:vAlign w:val="center"/>
                </w:tcPr>
                <w:p w14:paraId="4D096298" w14:textId="77777777" w:rsidR="00F94BAD" w:rsidRPr="00FF430B" w:rsidRDefault="00F94BAD" w:rsidP="0067769C">
                  <w:pPr>
                    <w:rPr>
                      <w:lang w:val="ro-MD"/>
                    </w:rPr>
                  </w:pPr>
                </w:p>
              </w:tc>
            </w:tr>
          </w:tbl>
          <w:p w14:paraId="4A0B8FB2" w14:textId="77777777" w:rsidR="00F94BAD" w:rsidRPr="00FF430B" w:rsidRDefault="00F94BAD" w:rsidP="007D2982">
            <w:pPr>
              <w:autoSpaceDE w:val="0"/>
              <w:autoSpaceDN w:val="0"/>
              <w:adjustRightInd w:val="0"/>
              <w:ind w:right="23"/>
              <w:jc w:val="center"/>
              <w:rPr>
                <w:b/>
                <w:color w:val="000000"/>
                <w:w w:val="90"/>
                <w:lang w:val="ro-MD"/>
              </w:rPr>
            </w:pPr>
          </w:p>
          <w:p w14:paraId="389486D7" w14:textId="77777777" w:rsidR="002217B0" w:rsidRPr="00FF430B" w:rsidRDefault="002217B0" w:rsidP="007D2982">
            <w:pPr>
              <w:autoSpaceDE w:val="0"/>
              <w:autoSpaceDN w:val="0"/>
              <w:adjustRightInd w:val="0"/>
              <w:ind w:right="23"/>
              <w:jc w:val="center"/>
              <w:rPr>
                <w:b/>
                <w:color w:val="000000"/>
                <w:w w:val="90"/>
                <w:lang w:val="ro-MD"/>
              </w:rPr>
            </w:pPr>
          </w:p>
          <w:p w14:paraId="3505C484" w14:textId="77777777" w:rsidR="003A40C2" w:rsidRPr="00FF430B" w:rsidRDefault="003A40C2" w:rsidP="007D2982">
            <w:pPr>
              <w:autoSpaceDE w:val="0"/>
              <w:autoSpaceDN w:val="0"/>
              <w:adjustRightInd w:val="0"/>
              <w:ind w:right="23"/>
              <w:jc w:val="center"/>
              <w:rPr>
                <w:b/>
                <w:color w:val="000000"/>
                <w:w w:val="90"/>
                <w:lang w:val="ro-MD"/>
              </w:rPr>
            </w:pPr>
          </w:p>
          <w:p w14:paraId="3950D0B3" w14:textId="77777777" w:rsidR="003A40C2" w:rsidRPr="00FF430B" w:rsidRDefault="003A40C2" w:rsidP="007D2982">
            <w:pPr>
              <w:autoSpaceDE w:val="0"/>
              <w:autoSpaceDN w:val="0"/>
              <w:adjustRightInd w:val="0"/>
              <w:ind w:right="23"/>
              <w:jc w:val="center"/>
              <w:rPr>
                <w:b/>
                <w:color w:val="000000"/>
                <w:w w:val="90"/>
                <w:lang w:val="ro-MD"/>
              </w:rPr>
            </w:pPr>
          </w:p>
          <w:p w14:paraId="6C632736" w14:textId="77777777" w:rsidR="003A40C2" w:rsidRPr="00FF430B" w:rsidRDefault="003A40C2" w:rsidP="007D2982">
            <w:pPr>
              <w:autoSpaceDE w:val="0"/>
              <w:autoSpaceDN w:val="0"/>
              <w:adjustRightInd w:val="0"/>
              <w:ind w:right="23"/>
              <w:jc w:val="center"/>
              <w:rPr>
                <w:b/>
                <w:color w:val="000000"/>
                <w:w w:val="90"/>
                <w:lang w:val="ro-MD"/>
              </w:rPr>
            </w:pPr>
          </w:p>
          <w:p w14:paraId="32E427B2" w14:textId="77777777" w:rsidR="003A40C2" w:rsidRPr="00FF430B" w:rsidRDefault="003A40C2" w:rsidP="007D2982">
            <w:pPr>
              <w:autoSpaceDE w:val="0"/>
              <w:autoSpaceDN w:val="0"/>
              <w:adjustRightInd w:val="0"/>
              <w:ind w:right="23"/>
              <w:jc w:val="center"/>
              <w:rPr>
                <w:b/>
                <w:color w:val="000000"/>
                <w:w w:val="90"/>
                <w:lang w:val="ro-MD"/>
              </w:rPr>
            </w:pPr>
          </w:p>
          <w:p w14:paraId="75D3B2D9" w14:textId="77777777" w:rsidR="003A40C2" w:rsidRPr="00FF430B" w:rsidRDefault="003A40C2" w:rsidP="007D2982">
            <w:pPr>
              <w:autoSpaceDE w:val="0"/>
              <w:autoSpaceDN w:val="0"/>
              <w:adjustRightInd w:val="0"/>
              <w:ind w:right="23"/>
              <w:jc w:val="center"/>
              <w:rPr>
                <w:b/>
                <w:color w:val="000000"/>
                <w:w w:val="90"/>
                <w:lang w:val="ro-MD"/>
              </w:rPr>
            </w:pPr>
          </w:p>
          <w:p w14:paraId="55813135" w14:textId="77777777" w:rsidR="00C6170E" w:rsidRPr="00FF430B" w:rsidRDefault="00C6170E" w:rsidP="007D2982">
            <w:pPr>
              <w:autoSpaceDE w:val="0"/>
              <w:autoSpaceDN w:val="0"/>
              <w:adjustRightInd w:val="0"/>
              <w:ind w:right="23"/>
              <w:jc w:val="center"/>
              <w:rPr>
                <w:b/>
                <w:color w:val="000000"/>
                <w:w w:val="90"/>
                <w:lang w:val="ro-MD"/>
              </w:rPr>
            </w:pPr>
          </w:p>
          <w:p w14:paraId="58499A31" w14:textId="77777777" w:rsidR="003A40C2" w:rsidRPr="00FF430B" w:rsidRDefault="003A40C2" w:rsidP="007D2982">
            <w:pPr>
              <w:autoSpaceDE w:val="0"/>
              <w:autoSpaceDN w:val="0"/>
              <w:adjustRightInd w:val="0"/>
              <w:ind w:right="23"/>
              <w:jc w:val="center"/>
              <w:rPr>
                <w:b/>
                <w:color w:val="000000"/>
                <w:w w:val="90"/>
                <w:lang w:val="ro-MD"/>
              </w:rPr>
            </w:pPr>
          </w:p>
          <w:p w14:paraId="1AAD1EC6" w14:textId="77777777" w:rsidR="00BE49DD" w:rsidRPr="00FF430B" w:rsidRDefault="00BE49DD" w:rsidP="007D2982">
            <w:pPr>
              <w:autoSpaceDE w:val="0"/>
              <w:autoSpaceDN w:val="0"/>
              <w:adjustRightInd w:val="0"/>
              <w:ind w:right="23"/>
              <w:jc w:val="center"/>
              <w:rPr>
                <w:b/>
                <w:color w:val="000000"/>
                <w:w w:val="90"/>
                <w:lang w:val="ro-MD"/>
              </w:rPr>
            </w:pPr>
          </w:p>
          <w:p w14:paraId="7E8244A7" w14:textId="77777777" w:rsidR="004A5F0C" w:rsidRPr="00FF430B" w:rsidRDefault="004A5F0C" w:rsidP="007D2982">
            <w:pPr>
              <w:autoSpaceDE w:val="0"/>
              <w:autoSpaceDN w:val="0"/>
              <w:adjustRightInd w:val="0"/>
              <w:ind w:right="23"/>
              <w:jc w:val="center"/>
              <w:rPr>
                <w:b/>
                <w:color w:val="000000"/>
                <w:w w:val="90"/>
                <w:lang w:val="ro-MD"/>
              </w:rPr>
            </w:pPr>
          </w:p>
          <w:p w14:paraId="6690B9BF" w14:textId="77777777" w:rsidR="00BE49DD" w:rsidRPr="00FF430B" w:rsidRDefault="00BE49DD" w:rsidP="007D2982">
            <w:pPr>
              <w:autoSpaceDE w:val="0"/>
              <w:autoSpaceDN w:val="0"/>
              <w:adjustRightInd w:val="0"/>
              <w:ind w:right="23"/>
              <w:jc w:val="center"/>
              <w:rPr>
                <w:b/>
                <w:color w:val="000000"/>
                <w:w w:val="90"/>
                <w:lang w:val="ro-MD"/>
              </w:rPr>
            </w:pPr>
          </w:p>
          <w:p w14:paraId="5932B09F" w14:textId="77777777" w:rsidR="003A40C2" w:rsidRPr="00FF430B" w:rsidRDefault="003A40C2" w:rsidP="007D2982">
            <w:pPr>
              <w:autoSpaceDE w:val="0"/>
              <w:autoSpaceDN w:val="0"/>
              <w:adjustRightInd w:val="0"/>
              <w:ind w:right="23"/>
              <w:jc w:val="center"/>
              <w:rPr>
                <w:b/>
                <w:color w:val="000000"/>
                <w:w w:val="90"/>
                <w:lang w:val="ro-MD"/>
              </w:rPr>
            </w:pPr>
          </w:p>
          <w:p w14:paraId="08AEB49C" w14:textId="77777777" w:rsidR="003A40C2" w:rsidRPr="00FF430B" w:rsidRDefault="003A40C2" w:rsidP="007D2982">
            <w:pPr>
              <w:autoSpaceDE w:val="0"/>
              <w:autoSpaceDN w:val="0"/>
              <w:adjustRightInd w:val="0"/>
              <w:ind w:right="23"/>
              <w:jc w:val="center"/>
              <w:rPr>
                <w:b/>
                <w:color w:val="000000"/>
                <w:w w:val="90"/>
                <w:lang w:val="ro-MD"/>
              </w:rPr>
            </w:pPr>
          </w:p>
          <w:p w14:paraId="315366EA" w14:textId="30B97EC2" w:rsidR="000C5DFB" w:rsidRPr="00FF430B" w:rsidRDefault="000C5DFB" w:rsidP="000C5DFB">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r w:rsidR="00D8130E" w:rsidRPr="00FF430B">
              <w:rPr>
                <w:noProof w:val="0"/>
                <w:lang w:val="ro-MD"/>
              </w:rPr>
              <w:t>8</w:t>
            </w:r>
          </w:p>
          <w:p w14:paraId="679FF938"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7F28CDDB" w14:textId="77777777" w:rsidR="000C5DFB" w:rsidRPr="00FF430B" w:rsidRDefault="000C5DFB" w:rsidP="000C5DFB">
            <w:pPr>
              <w:jc w:val="right"/>
              <w:rPr>
                <w:noProof w:val="0"/>
                <w:lang w:val="ro-MD"/>
              </w:rPr>
            </w:pPr>
            <w:r w:rsidRPr="00FF430B">
              <w:rPr>
                <w:noProof w:val="0"/>
                <w:lang w:val="ro-MD"/>
              </w:rPr>
              <w:t>din “____” ________ 20___</w:t>
            </w:r>
          </w:p>
          <w:p w14:paraId="5B6E35B4" w14:textId="77777777" w:rsidR="003A40C2" w:rsidRPr="00FF430B" w:rsidRDefault="003A40C2" w:rsidP="007D2982">
            <w:pPr>
              <w:autoSpaceDE w:val="0"/>
              <w:autoSpaceDN w:val="0"/>
              <w:adjustRightInd w:val="0"/>
              <w:ind w:right="23"/>
              <w:jc w:val="center"/>
              <w:rPr>
                <w:b/>
                <w:color w:val="000000"/>
                <w:w w:val="90"/>
                <w:lang w:val="ro-MD"/>
              </w:rPr>
            </w:pPr>
          </w:p>
          <w:p w14:paraId="2E0F3101" w14:textId="77777777" w:rsidR="00FD0E2B" w:rsidRPr="00FF430B" w:rsidRDefault="00FD0E2B" w:rsidP="007D2982">
            <w:pPr>
              <w:autoSpaceDE w:val="0"/>
              <w:autoSpaceDN w:val="0"/>
              <w:adjustRightInd w:val="0"/>
              <w:ind w:right="23"/>
              <w:jc w:val="center"/>
              <w:rPr>
                <w:b/>
                <w:color w:val="000000"/>
                <w:w w:val="90"/>
                <w:lang w:val="ro-MD"/>
              </w:rPr>
            </w:pPr>
          </w:p>
          <w:p w14:paraId="17D7BB72" w14:textId="77777777" w:rsidR="00F94BAD" w:rsidRPr="00FF430B" w:rsidRDefault="00F94BAD" w:rsidP="007D2982">
            <w:pPr>
              <w:autoSpaceDE w:val="0"/>
              <w:autoSpaceDN w:val="0"/>
              <w:adjustRightInd w:val="0"/>
              <w:ind w:right="23"/>
              <w:jc w:val="center"/>
              <w:rPr>
                <w:b/>
                <w:bCs/>
                <w:lang w:val="ro-MD"/>
              </w:rPr>
            </w:pPr>
          </w:p>
          <w:p w14:paraId="4A3ED436" w14:textId="77777777" w:rsidR="007D2982" w:rsidRPr="00FF430B" w:rsidRDefault="007D2982" w:rsidP="007D2982">
            <w:pPr>
              <w:autoSpaceDE w:val="0"/>
              <w:autoSpaceDN w:val="0"/>
              <w:adjustRightInd w:val="0"/>
              <w:ind w:right="23"/>
              <w:jc w:val="center"/>
              <w:rPr>
                <w:b/>
                <w:bCs/>
                <w:lang w:val="ro-MD"/>
              </w:rPr>
            </w:pPr>
            <w:r w:rsidRPr="00FF430B">
              <w:rPr>
                <w:b/>
                <w:bCs/>
                <w:lang w:val="ro-MD"/>
              </w:rPr>
              <w:t xml:space="preserve">ACORD-CADRU </w:t>
            </w:r>
          </w:p>
          <w:p w14:paraId="6760069D" w14:textId="77777777" w:rsidR="007D2982" w:rsidRPr="00FF430B" w:rsidRDefault="007D2982" w:rsidP="007D2982">
            <w:pPr>
              <w:autoSpaceDE w:val="0"/>
              <w:autoSpaceDN w:val="0"/>
              <w:adjustRightInd w:val="0"/>
              <w:ind w:right="23"/>
              <w:jc w:val="center"/>
              <w:rPr>
                <w:lang w:val="ro-MD"/>
              </w:rPr>
            </w:pPr>
            <w:r w:rsidRPr="00FF430B">
              <w:rPr>
                <w:lang w:val="ro-MD"/>
              </w:rPr>
              <w:t>nr. ________ data ___________</w:t>
            </w:r>
          </w:p>
          <w:p w14:paraId="69EA9D8F" w14:textId="77777777" w:rsidR="007D2982" w:rsidRPr="00FF430B" w:rsidRDefault="007D2982" w:rsidP="007D2982">
            <w:pPr>
              <w:autoSpaceDE w:val="0"/>
              <w:autoSpaceDN w:val="0"/>
              <w:adjustRightInd w:val="0"/>
              <w:ind w:right="23"/>
              <w:jc w:val="center"/>
              <w:rPr>
                <w:lang w:val="ro-MD"/>
              </w:rPr>
            </w:pPr>
          </w:p>
          <w:p w14:paraId="68AB5FB2" w14:textId="77777777" w:rsidR="007D2982" w:rsidRPr="00FF430B" w:rsidRDefault="007D2982" w:rsidP="007D2982">
            <w:pPr>
              <w:autoSpaceDE w:val="0"/>
              <w:autoSpaceDN w:val="0"/>
              <w:adjustRightInd w:val="0"/>
              <w:ind w:left="720" w:right="-540"/>
              <w:jc w:val="both"/>
              <w:rPr>
                <w:b/>
                <w:bCs/>
                <w:lang w:val="ro-MD"/>
              </w:rPr>
            </w:pPr>
            <w:r w:rsidRPr="00FF430B">
              <w:rPr>
                <w:b/>
                <w:bCs/>
                <w:lang w:val="ro-MD"/>
              </w:rPr>
              <w:t>1. Părţile acordului-cadru</w:t>
            </w:r>
          </w:p>
          <w:p w14:paraId="11832D52" w14:textId="77777777" w:rsidR="007D2982" w:rsidRPr="00FF430B" w:rsidRDefault="007D2982" w:rsidP="007D2982">
            <w:pPr>
              <w:autoSpaceDE w:val="0"/>
              <w:autoSpaceDN w:val="0"/>
              <w:adjustRightInd w:val="0"/>
              <w:ind w:left="1140" w:right="-540"/>
              <w:jc w:val="both"/>
              <w:rPr>
                <w:b/>
                <w:bCs/>
                <w:lang w:val="ro-MD"/>
              </w:rPr>
            </w:pPr>
          </w:p>
          <w:p w14:paraId="706E6DB7" w14:textId="5740B5E9" w:rsidR="00357B7D" w:rsidRPr="00FF430B" w:rsidRDefault="007D2982" w:rsidP="00357B7D">
            <w:pPr>
              <w:jc w:val="both"/>
              <w:rPr>
                <w:lang w:val="ro-MD"/>
              </w:rPr>
            </w:pPr>
            <w:r w:rsidRPr="00FF430B">
              <w:rPr>
                <w:lang w:val="ro-MD"/>
              </w:rPr>
              <w:tab/>
            </w:r>
            <w:r w:rsidR="00357B7D" w:rsidRPr="00FF430B">
              <w:rPr>
                <w:lang w:val="ro-MD"/>
              </w:rPr>
              <w:t>În temeiul Legii nr.</w:t>
            </w:r>
            <w:r w:rsidR="00FF5CB2">
              <w:rPr>
                <w:lang w:val="ro-MD"/>
              </w:rPr>
              <w:t xml:space="preserve"> </w:t>
            </w:r>
            <w:r w:rsidR="00357B7D" w:rsidRPr="00FF430B">
              <w:rPr>
                <w:lang w:val="ro-MD"/>
              </w:rPr>
              <w:t>131/2015 privind achizițiile publice, cu modificările ulterioare, s-a încheiat prezentul acord-cadru,</w:t>
            </w:r>
          </w:p>
          <w:p w14:paraId="5773F7E5" w14:textId="77777777" w:rsidR="005B3BAD" w:rsidRPr="00FF430B" w:rsidRDefault="005B3BAD" w:rsidP="007D2982">
            <w:pPr>
              <w:autoSpaceDE w:val="0"/>
              <w:autoSpaceDN w:val="0"/>
              <w:adjustRightInd w:val="0"/>
              <w:jc w:val="both"/>
              <w:rPr>
                <w:lang w:val="ro-MD"/>
              </w:rPr>
            </w:pPr>
          </w:p>
          <w:p w14:paraId="16F9F41F" w14:textId="77777777" w:rsidR="007D2982" w:rsidRPr="00FF430B" w:rsidRDefault="007D2982" w:rsidP="007D2982">
            <w:pPr>
              <w:autoSpaceDE w:val="0"/>
              <w:autoSpaceDN w:val="0"/>
              <w:adjustRightInd w:val="0"/>
              <w:jc w:val="both"/>
              <w:rPr>
                <w:lang w:val="ro-MD"/>
              </w:rPr>
            </w:pPr>
            <w:r w:rsidRPr="00FF430B">
              <w:rPr>
                <w:lang w:val="ro-MD"/>
              </w:rPr>
              <w:t xml:space="preserve">    între</w:t>
            </w:r>
          </w:p>
          <w:p w14:paraId="0E16FA45" w14:textId="77777777" w:rsidR="007D2982" w:rsidRPr="00FF430B" w:rsidRDefault="007D2982" w:rsidP="007D2982">
            <w:pPr>
              <w:autoSpaceDE w:val="0"/>
              <w:autoSpaceDN w:val="0"/>
              <w:adjustRightInd w:val="0"/>
              <w:jc w:val="both"/>
              <w:rPr>
                <w:lang w:val="ro-MD"/>
              </w:rPr>
            </w:pPr>
          </w:p>
          <w:p w14:paraId="228BD49A" w14:textId="65F98DAB" w:rsidR="007D2982" w:rsidRPr="00FF430B" w:rsidRDefault="007D2982" w:rsidP="00411C62">
            <w:pPr>
              <w:jc w:val="both"/>
              <w:rPr>
                <w:lang w:val="ro-MD"/>
              </w:rPr>
            </w:pPr>
            <w:r w:rsidRPr="00FF430B">
              <w:rPr>
                <w:rStyle w:val="ln2tparagraf"/>
                <w:i/>
                <w:lang w:val="ro-MD"/>
              </w:rPr>
              <w:t>(Denumirea autorităţii contractante)…………………………</w:t>
            </w:r>
            <w:r w:rsidR="00E81A3E" w:rsidRPr="00FF430B">
              <w:rPr>
                <w:rStyle w:val="ln2tparagraf"/>
                <w:lang w:val="ro-MD"/>
              </w:rPr>
              <w:t>,</w:t>
            </w:r>
            <w:r w:rsidR="003B210E">
              <w:rPr>
                <w:rStyle w:val="ln2tparagraf"/>
                <w:lang w:val="ro-MD"/>
              </w:rPr>
              <w:t xml:space="preserve"> </w:t>
            </w:r>
            <w:r w:rsidR="00E81A3E" w:rsidRPr="00FF430B">
              <w:rPr>
                <w:rStyle w:val="ln2tparagraf"/>
                <w:lang w:val="ro-MD"/>
              </w:rPr>
              <w:t>adres</w:t>
            </w:r>
            <w:r w:rsidR="0077604C" w:rsidRPr="00FF430B">
              <w:rPr>
                <w:rStyle w:val="ln2tparagraf"/>
                <w:lang w:val="ro-MD"/>
              </w:rPr>
              <w:t>a</w:t>
            </w:r>
            <w:r w:rsidR="004A5F0C" w:rsidRPr="00FF430B">
              <w:rPr>
                <w:rStyle w:val="ln2tparagraf"/>
                <w:lang w:val="ro-MD"/>
              </w:rPr>
              <w:t xml:space="preserve"> </w:t>
            </w:r>
            <w:r w:rsidRPr="00FF430B">
              <w:rPr>
                <w:rStyle w:val="ln2tparagraf"/>
                <w:lang w:val="ro-MD"/>
              </w:rPr>
              <w:t>completă:………………</w:t>
            </w:r>
            <w:r w:rsidR="00E81A3E" w:rsidRPr="00FF430B">
              <w:rPr>
                <w:rStyle w:val="ln2tparagraf"/>
                <w:lang w:val="ro-MD"/>
              </w:rPr>
              <w:t>…</w:t>
            </w:r>
            <w:r w:rsidRPr="00FF430B">
              <w:rPr>
                <w:rStyle w:val="ln2tparagraf"/>
                <w:lang w:val="ro-MD"/>
              </w:rPr>
              <w:t xml:space="preserve">….., telefon: …………………./fax: ………………….., </w:t>
            </w:r>
            <w:r w:rsidRPr="00FF430B">
              <w:rPr>
                <w:lang w:val="ro-MD"/>
              </w:rPr>
              <w:t xml:space="preserve">cod fiscal …………… cont Trezorerie: …………, reprezentată prin domnul …………………………………….., </w:t>
            </w:r>
            <w:r w:rsidRPr="00FF430B">
              <w:rPr>
                <w:rStyle w:val="ln2tparagraf"/>
                <w:lang w:val="ro-MD"/>
              </w:rPr>
              <w:t xml:space="preserve">în calitate de </w:t>
            </w:r>
            <w:r w:rsidRPr="00FF430B">
              <w:rPr>
                <w:rStyle w:val="ln2tparagraf"/>
                <w:b/>
                <w:lang w:val="ro-MD"/>
              </w:rPr>
              <w:t>promitent-achizitor</w:t>
            </w:r>
            <w:r w:rsidRPr="00FF430B">
              <w:rPr>
                <w:rStyle w:val="ln2tparagraf"/>
                <w:lang w:val="ro-MD"/>
              </w:rPr>
              <w:t xml:space="preserve">, pe de o parte, </w:t>
            </w:r>
            <w:r w:rsidRPr="00FF430B">
              <w:rPr>
                <w:rStyle w:val="ln2paragraf1"/>
                <w:lang w:val="ro-MD"/>
              </w:rPr>
              <w:t>  </w:t>
            </w:r>
            <w:r w:rsidRPr="00FF430B">
              <w:rPr>
                <w:lang w:val="ro-MD"/>
              </w:rPr>
              <w:t xml:space="preserve">şi    .......................................... (denumirea operatorului economic), adresa .........................., telefon/fax ................................, cod fiscal ..................., cont (banca) ......................................................, reprezentată prin .................................. (denumirea conducătorului), funcţia ................., în calitate de </w:t>
            </w:r>
            <w:r w:rsidRPr="00FF430B">
              <w:rPr>
                <w:b/>
                <w:bCs/>
                <w:lang w:val="ro-MD"/>
              </w:rPr>
              <w:t>promitent-</w:t>
            </w:r>
            <w:r w:rsidR="004A4AF2" w:rsidRPr="00FF430B">
              <w:rPr>
                <w:b/>
                <w:bCs/>
                <w:lang w:val="ro-MD"/>
              </w:rPr>
              <w:t>executor/</w:t>
            </w:r>
            <w:r w:rsidRPr="00FF430B">
              <w:rPr>
                <w:b/>
                <w:bCs/>
                <w:lang w:val="ro-MD"/>
              </w:rPr>
              <w:t>prestator</w:t>
            </w:r>
            <w:r w:rsidRPr="00FF430B">
              <w:rPr>
                <w:lang w:val="ro-MD"/>
              </w:rPr>
              <w:t>, pe de alta parte.</w:t>
            </w:r>
          </w:p>
          <w:p w14:paraId="6967DFE0" w14:textId="77777777" w:rsidR="007D2982" w:rsidRPr="00FF430B" w:rsidRDefault="007D2982" w:rsidP="007D2982">
            <w:pPr>
              <w:autoSpaceDE w:val="0"/>
              <w:autoSpaceDN w:val="0"/>
              <w:adjustRightInd w:val="0"/>
              <w:jc w:val="both"/>
              <w:rPr>
                <w:lang w:val="ro-MD"/>
              </w:rPr>
            </w:pPr>
          </w:p>
          <w:p w14:paraId="51047C99" w14:textId="77777777" w:rsidR="007D2982" w:rsidRPr="00FF430B" w:rsidRDefault="007D2982" w:rsidP="002217B0">
            <w:pPr>
              <w:autoSpaceDE w:val="0"/>
              <w:autoSpaceDN w:val="0"/>
              <w:adjustRightInd w:val="0"/>
              <w:ind w:left="710"/>
              <w:jc w:val="both"/>
              <w:rPr>
                <w:b/>
                <w:bCs/>
                <w:lang w:val="ro-MD"/>
              </w:rPr>
            </w:pPr>
            <w:r w:rsidRPr="00FF430B">
              <w:rPr>
                <w:b/>
                <w:bCs/>
                <w:lang w:val="ro-MD"/>
              </w:rPr>
              <w:t>2. Scopul acordului-cadru</w:t>
            </w:r>
          </w:p>
          <w:p w14:paraId="342CECD3" w14:textId="77777777" w:rsidR="007D2982" w:rsidRPr="00FF430B" w:rsidRDefault="007D2982" w:rsidP="007D2982">
            <w:pPr>
              <w:autoSpaceDE w:val="0"/>
              <w:autoSpaceDN w:val="0"/>
              <w:adjustRightInd w:val="0"/>
              <w:jc w:val="both"/>
              <w:rPr>
                <w:b/>
                <w:bCs/>
                <w:lang w:val="ro-MD"/>
              </w:rPr>
            </w:pPr>
          </w:p>
          <w:p w14:paraId="3A861C11" w14:textId="77777777" w:rsidR="005B3BAD" w:rsidRPr="00FF430B" w:rsidRDefault="007D2982" w:rsidP="005B3BAD">
            <w:pPr>
              <w:jc w:val="both"/>
              <w:rPr>
                <w:lang w:val="ro-MD"/>
              </w:rPr>
            </w:pPr>
            <w:r w:rsidRPr="00FF430B">
              <w:rPr>
                <w:lang w:val="ro-MD"/>
              </w:rPr>
              <w:t xml:space="preserve">2.1 </w:t>
            </w:r>
            <w:r w:rsidR="004A5F0C" w:rsidRPr="00FF430B">
              <w:rPr>
                <w:lang w:val="ro-MD"/>
              </w:rPr>
              <w:t>Scopul acordului-</w:t>
            </w:r>
            <w:r w:rsidR="005B3BAD" w:rsidRPr="00FF430B">
              <w:rPr>
                <w:lang w:val="ro-MD"/>
              </w:rPr>
              <w:t>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45EF819B" w14:textId="77777777" w:rsidR="007D2982" w:rsidRPr="00FF430B" w:rsidRDefault="007D2982" w:rsidP="007D2982">
            <w:pPr>
              <w:autoSpaceDE w:val="0"/>
              <w:autoSpaceDN w:val="0"/>
              <w:adjustRightInd w:val="0"/>
              <w:jc w:val="both"/>
              <w:rPr>
                <w:lang w:val="ro-MD"/>
              </w:rPr>
            </w:pPr>
          </w:p>
          <w:p w14:paraId="104BF173" w14:textId="77777777" w:rsidR="005B3BAD" w:rsidRPr="00FF430B" w:rsidRDefault="007D2982" w:rsidP="005B3BAD">
            <w:pPr>
              <w:jc w:val="both"/>
              <w:rPr>
                <w:lang w:val="ro-MD"/>
              </w:rPr>
            </w:pPr>
            <w:r w:rsidRPr="00FF430B">
              <w:rPr>
                <w:lang w:val="ro-MD"/>
              </w:rPr>
              <w:t xml:space="preserve">2.2 </w:t>
            </w:r>
            <w:r w:rsidR="005B3BAD" w:rsidRPr="00FF430B">
              <w:rPr>
                <w:lang w:val="ro-MD"/>
              </w:rPr>
              <w:t>Contractele ce urmează a fi atribuite au ca obiect lucrări sau servicii de proiectare prestate de către agenți autorizați în vederea achiziționării, în funcție de necesitățile concrete ale autorității contractante,</w:t>
            </w:r>
            <w:r w:rsidR="00E81A3E" w:rsidRPr="00FF430B">
              <w:rPr>
                <w:lang w:val="ro-MD"/>
              </w:rPr>
              <w:t xml:space="preserve"> cuprinse în Caietul de Sarcini și</w:t>
            </w:r>
            <w:r w:rsidR="005B3BAD" w:rsidRPr="00FF430B">
              <w:rPr>
                <w:lang w:val="ro-MD"/>
              </w:rPr>
              <w:t xml:space="preserve"> celelalte părți ale Documentației de atribuire sau în Invitațiile de participare la reofertare.</w:t>
            </w:r>
          </w:p>
          <w:p w14:paraId="4C7A8FF5" w14:textId="77777777" w:rsidR="007D2982" w:rsidRPr="00FF430B" w:rsidRDefault="007D2982" w:rsidP="007D2982">
            <w:pPr>
              <w:autoSpaceDE w:val="0"/>
              <w:autoSpaceDN w:val="0"/>
              <w:adjustRightInd w:val="0"/>
              <w:jc w:val="both"/>
              <w:rPr>
                <w:lang w:val="ro-MD"/>
              </w:rPr>
            </w:pPr>
          </w:p>
          <w:p w14:paraId="14F19946" w14:textId="77777777" w:rsidR="007D2982" w:rsidRPr="00FF430B" w:rsidRDefault="007D2982" w:rsidP="007D2982">
            <w:pPr>
              <w:autoSpaceDE w:val="0"/>
              <w:autoSpaceDN w:val="0"/>
              <w:adjustRightInd w:val="0"/>
              <w:jc w:val="both"/>
              <w:rPr>
                <w:b/>
                <w:bCs/>
                <w:lang w:val="ro-MD"/>
              </w:rPr>
            </w:pPr>
            <w:r w:rsidRPr="00FF430B">
              <w:rPr>
                <w:b/>
                <w:bCs/>
                <w:lang w:val="ro-MD"/>
              </w:rPr>
              <w:t xml:space="preserve">           3. Durata acordului-cadru</w:t>
            </w:r>
          </w:p>
          <w:p w14:paraId="1391E228" w14:textId="77777777" w:rsidR="007D2982" w:rsidRPr="00FF430B" w:rsidRDefault="007D2982" w:rsidP="007D2982">
            <w:pPr>
              <w:autoSpaceDE w:val="0"/>
              <w:autoSpaceDN w:val="0"/>
              <w:adjustRightInd w:val="0"/>
              <w:jc w:val="both"/>
              <w:rPr>
                <w:b/>
                <w:bCs/>
                <w:lang w:val="ro-MD"/>
              </w:rPr>
            </w:pPr>
          </w:p>
          <w:p w14:paraId="5E9DD632" w14:textId="77777777" w:rsidR="007D2982" w:rsidRPr="00FF430B" w:rsidRDefault="00E81A3E" w:rsidP="007D2982">
            <w:pPr>
              <w:autoSpaceDE w:val="0"/>
              <w:autoSpaceDN w:val="0"/>
              <w:adjustRightInd w:val="0"/>
              <w:jc w:val="both"/>
              <w:rPr>
                <w:lang w:val="ro-MD"/>
              </w:rPr>
            </w:pPr>
            <w:r w:rsidRPr="00FF430B">
              <w:rPr>
                <w:lang w:val="ro-MD"/>
              </w:rPr>
              <w:t>3.1</w:t>
            </w:r>
            <w:r w:rsidR="007D2982" w:rsidRPr="00FF430B">
              <w:rPr>
                <w:lang w:val="ro-MD"/>
              </w:rPr>
              <w:t xml:space="preserve"> Durata prezentului acord-cadru este de ....... ani şi ……………. de luni, încep</w:t>
            </w:r>
            <w:r w:rsidR="001278C6" w:rsidRPr="00FF430B">
              <w:rPr>
                <w:lang w:val="ro-MD"/>
              </w:rPr>
              <w:t>â</w:t>
            </w:r>
            <w:r w:rsidR="007D2982" w:rsidRPr="00FF430B">
              <w:rPr>
                <w:lang w:val="ro-MD"/>
              </w:rPr>
              <w:t>nd de la data semnării.</w:t>
            </w:r>
          </w:p>
          <w:p w14:paraId="682F28CF" w14:textId="77777777" w:rsidR="007D2982" w:rsidRPr="00FF430B" w:rsidRDefault="007D2982" w:rsidP="007D2982">
            <w:pPr>
              <w:autoSpaceDE w:val="0"/>
              <w:autoSpaceDN w:val="0"/>
              <w:adjustRightInd w:val="0"/>
              <w:jc w:val="both"/>
              <w:rPr>
                <w:lang w:val="ro-MD"/>
              </w:rPr>
            </w:pPr>
          </w:p>
          <w:p w14:paraId="743D7592" w14:textId="0CD8C09C" w:rsidR="007D2982" w:rsidRPr="00FF430B" w:rsidRDefault="006A7C1C" w:rsidP="006A7C1C">
            <w:pPr>
              <w:tabs>
                <w:tab w:val="left" w:pos="719"/>
              </w:tabs>
              <w:autoSpaceDE w:val="0"/>
              <w:autoSpaceDN w:val="0"/>
              <w:adjustRightInd w:val="0"/>
              <w:ind w:left="568"/>
              <w:jc w:val="both"/>
              <w:rPr>
                <w:b/>
                <w:bCs/>
                <w:lang w:val="ro-MD"/>
              </w:rPr>
            </w:pPr>
            <w:r>
              <w:rPr>
                <w:b/>
                <w:bCs/>
                <w:lang w:val="ro-MD"/>
              </w:rPr>
              <w:t xml:space="preserve">  </w:t>
            </w:r>
            <w:r w:rsidR="007D2982" w:rsidRPr="00FF430B">
              <w:rPr>
                <w:b/>
                <w:bCs/>
                <w:lang w:val="ro-MD"/>
              </w:rPr>
              <w:t xml:space="preserve">4. </w:t>
            </w:r>
            <w:r w:rsidR="004A4AF2" w:rsidRPr="00FF430B">
              <w:rPr>
                <w:b/>
                <w:bCs/>
                <w:lang w:val="ro-MD"/>
              </w:rPr>
              <w:t xml:space="preserve"> Obligaţiile promitentului</w:t>
            </w:r>
            <w:r w:rsidR="004A5F0C" w:rsidRPr="00FF430B">
              <w:rPr>
                <w:b/>
                <w:bCs/>
                <w:lang w:val="ro-MD"/>
              </w:rPr>
              <w:t>-</w:t>
            </w:r>
            <w:r w:rsidR="004A4AF2" w:rsidRPr="00FF430B">
              <w:rPr>
                <w:b/>
                <w:bCs/>
                <w:lang w:val="ro-MD"/>
              </w:rPr>
              <w:t>executor/prestator</w:t>
            </w:r>
          </w:p>
          <w:p w14:paraId="74D46336" w14:textId="77777777" w:rsidR="007D2982" w:rsidRPr="00FF430B" w:rsidRDefault="007D2982" w:rsidP="007D2982">
            <w:pPr>
              <w:autoSpaceDE w:val="0"/>
              <w:autoSpaceDN w:val="0"/>
              <w:adjustRightInd w:val="0"/>
              <w:jc w:val="both"/>
              <w:rPr>
                <w:b/>
                <w:bCs/>
                <w:i/>
                <w:iCs/>
                <w:lang w:val="ro-MD"/>
              </w:rPr>
            </w:pPr>
          </w:p>
          <w:p w14:paraId="12EF1484" w14:textId="77777777" w:rsidR="004A4AF2" w:rsidRPr="00FF430B" w:rsidRDefault="004A4AF2" w:rsidP="004A4AF2">
            <w:pPr>
              <w:jc w:val="both"/>
              <w:rPr>
                <w:lang w:val="ro-MD"/>
              </w:rPr>
            </w:pPr>
            <w:r w:rsidRPr="00FF430B">
              <w:rPr>
                <w:lang w:val="ro-MD"/>
              </w:rPr>
              <w:t>4.1 Promitenții executori/prestatori se obligă să răspund</w:t>
            </w:r>
            <w:r w:rsidR="00E81A3E" w:rsidRPr="00FF430B">
              <w:rPr>
                <w:lang w:val="ro-MD"/>
              </w:rPr>
              <w:t>ă invitațiilor la reofertare și</w:t>
            </w:r>
            <w:r w:rsidR="00AB7AE2" w:rsidRPr="00FF430B">
              <w:rPr>
                <w:lang w:val="ro-MD"/>
              </w:rPr>
              <w:t>,</w:t>
            </w:r>
            <w:r w:rsidRPr="00FF430B">
              <w:rPr>
                <w:lang w:val="ro-MD"/>
              </w:rPr>
              <w:t xml:space="preserve"> în caz că au fost selectați, să efectueze lucrările și/sau să presteze serviciile astfel cum au fost prevăzute în documentația de atribuire și în acordul</w:t>
            </w:r>
            <w:r w:rsidR="004A5F0C" w:rsidRPr="00FF430B">
              <w:rPr>
                <w:lang w:val="ro-MD"/>
              </w:rPr>
              <w:t>-</w:t>
            </w:r>
            <w:r w:rsidRPr="00FF430B">
              <w:rPr>
                <w:lang w:val="ro-MD"/>
              </w:rPr>
              <w:t>cadru, ori de câte ori autoritatea contractantă solicită acest lucru.</w:t>
            </w:r>
          </w:p>
          <w:p w14:paraId="78F2D634" w14:textId="77777777" w:rsidR="004A4AF2" w:rsidRPr="00FF430B" w:rsidRDefault="004A4AF2" w:rsidP="004A4AF2">
            <w:pPr>
              <w:jc w:val="both"/>
              <w:rPr>
                <w:lang w:val="ro-MD"/>
              </w:rPr>
            </w:pPr>
            <w:r w:rsidRPr="00FF430B">
              <w:rPr>
                <w:lang w:val="ro-MD"/>
              </w:rPr>
              <w:t>4.2 Promitenții executori/prestatori se obligă să nu transfere, nici total și nici parţial, obligaţiile asumate prin prezentul acord-cadru.</w:t>
            </w:r>
          </w:p>
          <w:p w14:paraId="17108952" w14:textId="77777777" w:rsidR="007D2982" w:rsidRPr="00FF430B" w:rsidRDefault="007D2982" w:rsidP="007D2982">
            <w:pPr>
              <w:autoSpaceDE w:val="0"/>
              <w:autoSpaceDN w:val="0"/>
              <w:adjustRightInd w:val="0"/>
              <w:jc w:val="both"/>
              <w:rPr>
                <w:i/>
                <w:iCs/>
                <w:lang w:val="ro-MD"/>
              </w:rPr>
            </w:pPr>
          </w:p>
          <w:p w14:paraId="7070CF26" w14:textId="77DDD03D" w:rsidR="007D2982" w:rsidRPr="00FF430B" w:rsidRDefault="006A7C1C" w:rsidP="006A7C1C">
            <w:pPr>
              <w:tabs>
                <w:tab w:val="left" w:pos="600"/>
              </w:tabs>
              <w:autoSpaceDE w:val="0"/>
              <w:autoSpaceDN w:val="0"/>
              <w:adjustRightInd w:val="0"/>
              <w:jc w:val="both"/>
              <w:rPr>
                <w:b/>
                <w:bCs/>
                <w:lang w:val="ro-MD"/>
              </w:rPr>
            </w:pPr>
            <w:r>
              <w:rPr>
                <w:b/>
                <w:bCs/>
                <w:lang w:val="ro-MD"/>
              </w:rPr>
              <w:t xml:space="preserve">           </w:t>
            </w:r>
            <w:r w:rsidR="007D2982" w:rsidRPr="00FF430B">
              <w:rPr>
                <w:b/>
                <w:bCs/>
                <w:lang w:val="ro-MD"/>
              </w:rPr>
              <w:t xml:space="preserve">5. </w:t>
            </w:r>
            <w:r>
              <w:rPr>
                <w:b/>
                <w:bCs/>
                <w:lang w:val="ro-MD"/>
              </w:rPr>
              <w:t xml:space="preserve"> </w:t>
            </w:r>
            <w:r w:rsidR="00634DB7" w:rsidRPr="00FF430B">
              <w:rPr>
                <w:b/>
                <w:bCs/>
                <w:lang w:val="ro-MD"/>
              </w:rPr>
              <w:t>Obligaţiile promitentului-achizitor</w:t>
            </w:r>
          </w:p>
          <w:p w14:paraId="32C7E622" w14:textId="77777777" w:rsidR="00634DB7" w:rsidRPr="00FF430B" w:rsidRDefault="00634DB7" w:rsidP="007D2982">
            <w:pPr>
              <w:autoSpaceDE w:val="0"/>
              <w:autoSpaceDN w:val="0"/>
              <w:adjustRightInd w:val="0"/>
              <w:jc w:val="both"/>
              <w:rPr>
                <w:b/>
                <w:bCs/>
                <w:lang w:val="ro-MD"/>
              </w:rPr>
            </w:pPr>
          </w:p>
          <w:p w14:paraId="39D46D9C" w14:textId="77777777" w:rsidR="00634DB7" w:rsidRPr="00FF430B" w:rsidRDefault="00634DB7" w:rsidP="00634DB7">
            <w:pPr>
              <w:jc w:val="both"/>
              <w:rPr>
                <w:lang w:val="ro-MD"/>
              </w:rPr>
            </w:pPr>
            <w:r w:rsidRPr="00FF430B">
              <w:rPr>
                <w:lang w:val="ro-MD"/>
              </w:rPr>
              <w:t>5.1</w:t>
            </w:r>
            <w:r w:rsidR="004A5F0C" w:rsidRPr="00FF430B">
              <w:rPr>
                <w:lang w:val="ro-MD"/>
              </w:rPr>
              <w:t xml:space="preserve"> Promitentul-</w:t>
            </w:r>
            <w:r w:rsidRPr="00FF430B">
              <w:rPr>
                <w:lang w:val="ro-MD"/>
              </w:rPr>
              <w:t>achizitor se obligă ca, în conformitate cu prevederile documentației de atribuire și a prezentului acord-cadru, să achiziționeze lucrări și/sau servicii de proiectare, prin reluarea competiției între semnatarii prezentului acord-cadru</w:t>
            </w:r>
            <w:r w:rsidR="00C44B96" w:rsidRPr="00FF430B">
              <w:rPr>
                <w:lang w:val="ro-MD"/>
              </w:rPr>
              <w:t xml:space="preserve"> și/sau fără reluarea competiție</w:t>
            </w:r>
            <w:r w:rsidR="00AB7AE2" w:rsidRPr="00FF430B">
              <w:rPr>
                <w:lang w:val="ro-MD"/>
              </w:rPr>
              <w:t>i</w:t>
            </w:r>
            <w:r w:rsidR="00C44B96" w:rsidRPr="00FF430B">
              <w:rPr>
                <w:lang w:val="ro-MD"/>
              </w:rPr>
              <w:t>, în cazul în care cuprinsul acestuia stabilește toate termenele și condițiile care reglementează execuția lucrărilor și prestarea serviciilor</w:t>
            </w:r>
            <w:r w:rsidR="00D25C36" w:rsidRPr="00FF430B">
              <w:rPr>
                <w:lang w:val="ro-MD"/>
              </w:rPr>
              <w:t xml:space="preserve"> de proiectare</w:t>
            </w:r>
            <w:r w:rsidR="00C44B96" w:rsidRPr="00FF430B">
              <w:rPr>
                <w:lang w:val="ro-MD"/>
              </w:rPr>
              <w:t xml:space="preserve"> care constituie obiectul achiziției prevăzute în acordul-cadru, precum și condițiile obiective în funcție de care se stabilește caredintre operatorii economici parte la acordul-cadru va executa lucrările sau va presta serviciile</w:t>
            </w:r>
            <w:r w:rsidR="00D25C36" w:rsidRPr="00FF430B">
              <w:rPr>
                <w:lang w:val="ro-MD"/>
              </w:rPr>
              <w:t xml:space="preserve"> de proiectare</w:t>
            </w:r>
            <w:r w:rsidRPr="00FF430B">
              <w:rPr>
                <w:lang w:val="ro-MD"/>
              </w:rPr>
              <w:t xml:space="preserve">, respectiv, prin atribuirea </w:t>
            </w:r>
            <w:r w:rsidRPr="00FF430B">
              <w:rPr>
                <w:lang w:val="ro-MD"/>
              </w:rPr>
              <w:lastRenderedPageBreak/>
              <w:t>către aceștia de contracte subsecvente, în urma reluării competiției potrivit prevederilor documentației de atribuire.</w:t>
            </w:r>
          </w:p>
          <w:p w14:paraId="257DC98C" w14:textId="77777777" w:rsidR="007D2982" w:rsidRPr="00FF430B" w:rsidRDefault="007D2982" w:rsidP="007D2982">
            <w:pPr>
              <w:autoSpaceDE w:val="0"/>
              <w:autoSpaceDN w:val="0"/>
              <w:adjustRightInd w:val="0"/>
              <w:jc w:val="both"/>
              <w:rPr>
                <w:b/>
                <w:bCs/>
                <w:lang w:val="ro-MD"/>
              </w:rPr>
            </w:pPr>
          </w:p>
          <w:p w14:paraId="65A9CB76" w14:textId="7F692B7B" w:rsidR="007D2982" w:rsidRPr="00FF430B" w:rsidRDefault="006A7C1C" w:rsidP="006A7C1C">
            <w:pPr>
              <w:tabs>
                <w:tab w:val="left" w:pos="600"/>
              </w:tabs>
              <w:ind w:left="300"/>
              <w:jc w:val="both"/>
              <w:rPr>
                <w:b/>
                <w:bCs/>
                <w:lang w:val="ro-MD"/>
              </w:rPr>
            </w:pPr>
            <w:r>
              <w:rPr>
                <w:b/>
                <w:bCs/>
                <w:lang w:val="ro-MD"/>
              </w:rPr>
              <w:t xml:space="preserve">      </w:t>
            </w:r>
            <w:r w:rsidR="0063773E" w:rsidRPr="00FF430B">
              <w:rPr>
                <w:b/>
                <w:bCs/>
                <w:lang w:val="ro-MD"/>
              </w:rPr>
              <w:t xml:space="preserve">6. </w:t>
            </w:r>
            <w:r w:rsidR="007D2982" w:rsidRPr="00FF430B">
              <w:rPr>
                <w:b/>
                <w:bCs/>
                <w:lang w:val="ro-MD"/>
              </w:rPr>
              <w:t>Rez</w:t>
            </w:r>
            <w:r w:rsidR="0063773E" w:rsidRPr="00FF430B">
              <w:rPr>
                <w:b/>
                <w:bCs/>
                <w:lang w:val="ro-MD"/>
              </w:rPr>
              <w:t>oluțiune</w:t>
            </w:r>
            <w:r w:rsidR="007D2982" w:rsidRPr="00FF430B">
              <w:rPr>
                <w:b/>
                <w:bCs/>
                <w:lang w:val="ro-MD"/>
              </w:rPr>
              <w:t xml:space="preserve"> unilaterală</w:t>
            </w:r>
          </w:p>
          <w:p w14:paraId="3DEF5246" w14:textId="77777777" w:rsidR="007D2982" w:rsidRPr="00FF430B" w:rsidRDefault="007D2982" w:rsidP="007D2982">
            <w:pPr>
              <w:ind w:left="660"/>
              <w:jc w:val="both"/>
              <w:rPr>
                <w:b/>
                <w:bCs/>
                <w:lang w:val="ro-MD"/>
              </w:rPr>
            </w:pPr>
          </w:p>
          <w:p w14:paraId="21340A31" w14:textId="77777777" w:rsidR="0063773E" w:rsidRPr="00FF430B" w:rsidRDefault="0063773E" w:rsidP="0063773E">
            <w:pPr>
              <w:jc w:val="both"/>
              <w:rPr>
                <w:lang w:val="ro-MD"/>
              </w:rPr>
            </w:pPr>
            <w:r w:rsidRPr="00FF430B">
              <w:rPr>
                <w:lang w:val="ro-MD"/>
              </w:rPr>
              <w:t xml:space="preserve">6.1. Partea promitentă este în drept să </w:t>
            </w:r>
            <w:r w:rsidR="0077604C" w:rsidRPr="00FF430B">
              <w:rPr>
                <w:lang w:val="ro-MD"/>
              </w:rPr>
              <w:t>rez</w:t>
            </w:r>
            <w:r w:rsidR="00AB7AE2" w:rsidRPr="00FF430B">
              <w:rPr>
                <w:lang w:val="ro-MD"/>
              </w:rPr>
              <w:t xml:space="preserve">oluționeze </w:t>
            </w:r>
            <w:r w:rsidR="006C3DC3" w:rsidRPr="00FF430B">
              <w:rPr>
                <w:lang w:val="ro-MD"/>
              </w:rPr>
              <w:t>unilateral acordul</w:t>
            </w:r>
            <w:r w:rsidRPr="00FF430B">
              <w:rPr>
                <w:lang w:val="ro-MD"/>
              </w:rPr>
              <w:t>–cadru ca urmare a neîndeplinirii sau îndeplinirii în mod necorespunzător a obligaţiilor asumate prin prezentul acord</w:t>
            </w:r>
            <w:r w:rsidR="004A5F0C" w:rsidRPr="00FF430B">
              <w:rPr>
                <w:lang w:val="ro-MD"/>
              </w:rPr>
              <w:t>-</w:t>
            </w:r>
            <w:r w:rsidRPr="00FF430B">
              <w:rPr>
                <w:lang w:val="ro-MD"/>
              </w:rPr>
              <w:t xml:space="preserve"> cadru, de către cealaltă parte.</w:t>
            </w:r>
          </w:p>
          <w:p w14:paraId="6477CD92" w14:textId="77777777" w:rsidR="0063773E" w:rsidRPr="00FF430B" w:rsidRDefault="0063773E" w:rsidP="006A7C1C">
            <w:pPr>
              <w:tabs>
                <w:tab w:val="left" w:pos="729"/>
              </w:tabs>
              <w:jc w:val="both"/>
              <w:rPr>
                <w:lang w:val="ro-MD"/>
              </w:rPr>
            </w:pPr>
            <w:r w:rsidRPr="00FF430B">
              <w:rPr>
                <w:lang w:val="ro-MD"/>
              </w:rPr>
              <w:t>6.2. Rezoluțiunea unilaterală determină încetarea efectelor juridice a acordului</w:t>
            </w:r>
            <w:r w:rsidR="006C3DC3" w:rsidRPr="00FF430B">
              <w:rPr>
                <w:lang w:val="ro-MD"/>
              </w:rPr>
              <w:t>-</w:t>
            </w:r>
            <w:r w:rsidRPr="00FF430B">
              <w:rPr>
                <w:lang w:val="ro-MD"/>
              </w:rPr>
              <w:t>c</w:t>
            </w:r>
            <w:r w:rsidR="006C3DC3" w:rsidRPr="00FF430B">
              <w:rPr>
                <w:lang w:val="ro-MD"/>
              </w:rPr>
              <w:t>adru cu condiția ca promitentul-</w:t>
            </w:r>
            <w:r w:rsidRPr="00FF430B">
              <w:rPr>
                <w:lang w:val="ro-MD"/>
              </w:rPr>
              <w:t xml:space="preserve">achizitor să anunţe în scris  </w:t>
            </w:r>
            <w:r w:rsidR="006C3DC3" w:rsidRPr="00FF430B">
              <w:rPr>
                <w:lang w:val="ro-MD"/>
              </w:rPr>
              <w:t>promitentul–</w:t>
            </w:r>
            <w:r w:rsidRPr="00FF430B">
              <w:rPr>
                <w:lang w:val="ro-MD"/>
              </w:rPr>
              <w:t>executor/prestator cu 10 zile înainte de data încetării acestuia.</w:t>
            </w:r>
          </w:p>
          <w:p w14:paraId="631636B9" w14:textId="77777777" w:rsidR="007D2982" w:rsidRPr="00FF430B" w:rsidRDefault="007D2982" w:rsidP="007D2982">
            <w:pPr>
              <w:autoSpaceDE w:val="0"/>
              <w:autoSpaceDN w:val="0"/>
              <w:adjustRightInd w:val="0"/>
              <w:ind w:firstLine="720"/>
              <w:jc w:val="both"/>
              <w:rPr>
                <w:lang w:val="ro-MD"/>
              </w:rPr>
            </w:pPr>
          </w:p>
          <w:p w14:paraId="663E4B7E" w14:textId="77777777" w:rsidR="007D2982" w:rsidRPr="00FF430B" w:rsidRDefault="006C3DC3" w:rsidP="000164A2">
            <w:pPr>
              <w:numPr>
                <w:ilvl w:val="0"/>
                <w:numId w:val="28"/>
              </w:numPr>
              <w:tabs>
                <w:tab w:val="clear" w:pos="660"/>
                <w:tab w:val="num" w:pos="568"/>
                <w:tab w:val="left" w:pos="921"/>
                <w:tab w:val="left" w:pos="1131"/>
                <w:tab w:val="left" w:pos="1326"/>
              </w:tabs>
              <w:autoSpaceDE w:val="0"/>
              <w:autoSpaceDN w:val="0"/>
              <w:adjustRightInd w:val="0"/>
              <w:ind w:hanging="92"/>
              <w:jc w:val="both"/>
              <w:rPr>
                <w:b/>
                <w:bCs/>
                <w:lang w:val="ro-MD"/>
              </w:rPr>
            </w:pPr>
            <w:r w:rsidRPr="00FF430B">
              <w:rPr>
                <w:b/>
                <w:bCs/>
                <w:lang w:val="ro-MD"/>
              </w:rPr>
              <w:t>Documentele acordului-</w:t>
            </w:r>
            <w:r w:rsidR="0063773E" w:rsidRPr="00FF430B">
              <w:rPr>
                <w:b/>
                <w:bCs/>
                <w:lang w:val="ro-MD"/>
              </w:rPr>
              <w:t>cadru:</w:t>
            </w:r>
          </w:p>
          <w:p w14:paraId="7EE31D60" w14:textId="77777777" w:rsidR="007D2982" w:rsidRPr="00FF430B" w:rsidRDefault="007D2982" w:rsidP="007D2982">
            <w:pPr>
              <w:autoSpaceDE w:val="0"/>
              <w:autoSpaceDN w:val="0"/>
              <w:adjustRightInd w:val="0"/>
              <w:ind w:left="660"/>
              <w:jc w:val="both"/>
              <w:rPr>
                <w:b/>
                <w:bCs/>
                <w:lang w:val="ro-MD"/>
              </w:rPr>
            </w:pPr>
          </w:p>
          <w:p w14:paraId="69EAEEB3" w14:textId="77777777" w:rsidR="007D2982" w:rsidRPr="00FF430B" w:rsidRDefault="00C44B96" w:rsidP="007D2982">
            <w:pPr>
              <w:autoSpaceDE w:val="0"/>
              <w:autoSpaceDN w:val="0"/>
              <w:adjustRightInd w:val="0"/>
              <w:jc w:val="both"/>
              <w:rPr>
                <w:iCs/>
                <w:lang w:val="ro-MD"/>
              </w:rPr>
            </w:pPr>
            <w:r w:rsidRPr="00FF430B">
              <w:rPr>
                <w:iCs/>
                <w:lang w:val="ro-MD"/>
              </w:rPr>
              <w:t xml:space="preserve">a) </w:t>
            </w:r>
            <w:r w:rsidR="0063773E" w:rsidRPr="00FF430B">
              <w:rPr>
                <w:iCs/>
                <w:lang w:val="ro-MD"/>
              </w:rPr>
              <w:t xml:space="preserve">propunerea </w:t>
            </w:r>
            <w:r w:rsidR="007D2982" w:rsidRPr="00FF430B">
              <w:rPr>
                <w:iCs/>
                <w:lang w:val="ro-MD"/>
              </w:rPr>
              <w:t>tehnică</w:t>
            </w:r>
            <w:r w:rsidR="0063773E" w:rsidRPr="00FF430B">
              <w:rPr>
                <w:iCs/>
                <w:lang w:val="ro-MD"/>
              </w:rPr>
              <w:t>;</w:t>
            </w:r>
          </w:p>
          <w:p w14:paraId="74D4288F" w14:textId="77777777" w:rsidR="0063773E" w:rsidRPr="00FF430B" w:rsidRDefault="0063773E" w:rsidP="0063773E">
            <w:pPr>
              <w:jc w:val="both"/>
              <w:rPr>
                <w:lang w:val="ro-MD"/>
              </w:rPr>
            </w:pPr>
            <w:r w:rsidRPr="00FF430B">
              <w:rPr>
                <w:lang w:val="ro-MD"/>
              </w:rPr>
              <w:t>b) propunerea financiară;</w:t>
            </w:r>
          </w:p>
          <w:p w14:paraId="0A24E67F" w14:textId="77777777" w:rsidR="0063773E" w:rsidRPr="00FF430B" w:rsidRDefault="0063773E" w:rsidP="0063773E">
            <w:pPr>
              <w:jc w:val="both"/>
              <w:rPr>
                <w:lang w:val="ro-MD"/>
              </w:rPr>
            </w:pPr>
            <w:r w:rsidRPr="00FF430B">
              <w:rPr>
                <w:lang w:val="ro-MD"/>
              </w:rPr>
              <w:t>c) caietul de sarcini;</w:t>
            </w:r>
          </w:p>
          <w:p w14:paraId="44AB4305" w14:textId="77777777" w:rsidR="007D2982" w:rsidRPr="00FF430B" w:rsidRDefault="0063773E" w:rsidP="0063773E">
            <w:pPr>
              <w:autoSpaceDE w:val="0"/>
              <w:autoSpaceDN w:val="0"/>
              <w:adjustRightInd w:val="0"/>
              <w:jc w:val="both"/>
              <w:rPr>
                <w:lang w:val="ro-MD"/>
              </w:rPr>
            </w:pPr>
            <w:r w:rsidRPr="00FF430B">
              <w:rPr>
                <w:lang w:val="ro-MD"/>
              </w:rPr>
              <w:t>d) alte anexe, după caz.</w:t>
            </w:r>
          </w:p>
          <w:p w14:paraId="7936E916" w14:textId="77777777" w:rsidR="007D2982" w:rsidRPr="00FF430B" w:rsidRDefault="007D2982" w:rsidP="007D2982">
            <w:pPr>
              <w:autoSpaceDE w:val="0"/>
              <w:autoSpaceDN w:val="0"/>
              <w:adjustRightInd w:val="0"/>
              <w:jc w:val="both"/>
              <w:rPr>
                <w:lang w:val="ro-MD"/>
              </w:rPr>
            </w:pPr>
          </w:p>
          <w:p w14:paraId="4A98DBC4" w14:textId="77777777" w:rsidR="007D2982" w:rsidRPr="00FF430B" w:rsidRDefault="007D2982" w:rsidP="000164A2">
            <w:pPr>
              <w:pStyle w:val="a"/>
              <w:numPr>
                <w:ilvl w:val="0"/>
                <w:numId w:val="28"/>
              </w:numPr>
              <w:tabs>
                <w:tab w:val="clear" w:pos="660"/>
                <w:tab w:val="num" w:pos="568"/>
              </w:tabs>
              <w:autoSpaceDE w:val="0"/>
              <w:autoSpaceDN w:val="0"/>
              <w:adjustRightInd w:val="0"/>
              <w:ind w:left="852" w:hanging="284"/>
              <w:rPr>
                <w:b/>
                <w:bCs/>
                <w:lang w:val="ro-MD"/>
              </w:rPr>
            </w:pPr>
            <w:r w:rsidRPr="00FF430B">
              <w:rPr>
                <w:b/>
                <w:bCs/>
                <w:lang w:val="ro-MD"/>
              </w:rPr>
              <w:t>Încetarea acordului cadru</w:t>
            </w:r>
          </w:p>
          <w:p w14:paraId="6533C1E5" w14:textId="77777777" w:rsidR="00C6170E" w:rsidRPr="00FF430B" w:rsidRDefault="00C6170E" w:rsidP="00C6170E">
            <w:pPr>
              <w:pStyle w:val="a"/>
              <w:numPr>
                <w:ilvl w:val="0"/>
                <w:numId w:val="0"/>
              </w:numPr>
              <w:autoSpaceDE w:val="0"/>
              <w:autoSpaceDN w:val="0"/>
              <w:adjustRightInd w:val="0"/>
              <w:ind w:left="660"/>
              <w:rPr>
                <w:b/>
                <w:bCs/>
                <w:lang w:val="ro-MD"/>
              </w:rPr>
            </w:pPr>
          </w:p>
          <w:p w14:paraId="0DA26A47" w14:textId="77777777" w:rsidR="0063773E" w:rsidRPr="00FF430B" w:rsidRDefault="004A5F0C" w:rsidP="0063773E">
            <w:pPr>
              <w:jc w:val="both"/>
              <w:rPr>
                <w:lang w:val="ro-MD"/>
              </w:rPr>
            </w:pPr>
            <w:r w:rsidRPr="00FF430B">
              <w:rPr>
                <w:lang w:val="ro-MD"/>
              </w:rPr>
              <w:t xml:space="preserve">8.1    </w:t>
            </w:r>
            <w:r w:rsidR="0063773E" w:rsidRPr="00FF430B">
              <w:rPr>
                <w:lang w:val="ro-MD"/>
              </w:rPr>
              <w:t xml:space="preserve">Prezentul </w:t>
            </w:r>
            <w:r w:rsidR="006C3DC3" w:rsidRPr="00FF430B">
              <w:rPr>
                <w:lang w:val="ro-MD"/>
              </w:rPr>
              <w:t>acord-cadru încetează de drept</w:t>
            </w:r>
            <w:r w:rsidR="0063773E" w:rsidRPr="00FF430B">
              <w:rPr>
                <w:lang w:val="ro-MD"/>
              </w:rPr>
              <w:t>- prin ajungerea la termen;</w:t>
            </w:r>
          </w:p>
          <w:p w14:paraId="2AD3D17A" w14:textId="77777777" w:rsidR="0063773E" w:rsidRPr="00FF430B" w:rsidRDefault="001278C6" w:rsidP="0063773E">
            <w:pPr>
              <w:jc w:val="both"/>
              <w:rPr>
                <w:lang w:val="ro-MD"/>
              </w:rPr>
            </w:pPr>
            <w:r w:rsidRPr="00FF430B">
              <w:rPr>
                <w:lang w:val="ro-MD"/>
              </w:rPr>
              <w:t xml:space="preserve">8.2    </w:t>
            </w:r>
            <w:r w:rsidR="006C3DC3" w:rsidRPr="00FF430B">
              <w:rPr>
                <w:lang w:val="ro-MD"/>
              </w:rPr>
              <w:t>Acordul-</w:t>
            </w:r>
            <w:r w:rsidR="0063773E" w:rsidRPr="00FF430B">
              <w:rPr>
                <w:lang w:val="ro-MD"/>
              </w:rPr>
              <w:t>cadru poate înceta şi în următoarele cazuri:</w:t>
            </w:r>
          </w:p>
          <w:p w14:paraId="1B180B31" w14:textId="77777777" w:rsidR="0063773E" w:rsidRPr="00FF430B" w:rsidRDefault="0063773E" w:rsidP="000164A2">
            <w:pPr>
              <w:pStyle w:val="a"/>
              <w:numPr>
                <w:ilvl w:val="0"/>
                <w:numId w:val="37"/>
              </w:numPr>
              <w:rPr>
                <w:lang w:val="ro-MD"/>
              </w:rPr>
            </w:pPr>
            <w:r w:rsidRPr="00FF430B">
              <w:rPr>
                <w:lang w:val="ro-MD"/>
              </w:rPr>
              <w:t xml:space="preserve">prin acordul de </w:t>
            </w:r>
            <w:proofErr w:type="spellStart"/>
            <w:r w:rsidRPr="00FF430B">
              <w:rPr>
                <w:lang w:val="ro-MD"/>
              </w:rPr>
              <w:t>voinţă</w:t>
            </w:r>
            <w:proofErr w:type="spellEnd"/>
            <w:r w:rsidRPr="00FF430B">
              <w:rPr>
                <w:lang w:val="ro-MD"/>
              </w:rPr>
              <w:t xml:space="preserve"> al </w:t>
            </w:r>
            <w:proofErr w:type="spellStart"/>
            <w:r w:rsidRPr="00FF430B">
              <w:rPr>
                <w:lang w:val="ro-MD"/>
              </w:rPr>
              <w:t>părţilor</w:t>
            </w:r>
            <w:proofErr w:type="spellEnd"/>
            <w:r w:rsidRPr="00FF430B">
              <w:rPr>
                <w:lang w:val="ro-MD"/>
              </w:rPr>
              <w:t xml:space="preserve"> ;</w:t>
            </w:r>
          </w:p>
          <w:p w14:paraId="0472106D" w14:textId="77777777" w:rsidR="0063773E" w:rsidRPr="00FF430B" w:rsidRDefault="0063773E" w:rsidP="000164A2">
            <w:pPr>
              <w:pStyle w:val="a"/>
              <w:numPr>
                <w:ilvl w:val="0"/>
                <w:numId w:val="37"/>
              </w:numPr>
              <w:tabs>
                <w:tab w:val="clear" w:pos="1134"/>
                <w:tab w:val="left" w:pos="710"/>
              </w:tabs>
              <w:ind w:left="0" w:firstLine="426"/>
              <w:rPr>
                <w:lang w:val="ro-MD"/>
              </w:rPr>
            </w:pPr>
            <w:r w:rsidRPr="00FF430B">
              <w:rPr>
                <w:lang w:val="ro-MD"/>
              </w:rPr>
              <w:t xml:space="preserve">prin </w:t>
            </w:r>
            <w:r w:rsidR="0077604C" w:rsidRPr="00FF430B">
              <w:rPr>
                <w:lang w:val="ro-MD"/>
              </w:rPr>
              <w:t>rezoluțiunea</w:t>
            </w:r>
            <w:r w:rsidR="004A5F0C" w:rsidRPr="00FF430B">
              <w:rPr>
                <w:lang w:val="ro-MD"/>
              </w:rPr>
              <w:t xml:space="preserve"> </w:t>
            </w:r>
            <w:r w:rsidRPr="00FF430B">
              <w:rPr>
                <w:lang w:val="ro-MD"/>
              </w:rPr>
              <w:t>de către o parte</w:t>
            </w:r>
            <w:r w:rsidR="001278C6" w:rsidRPr="00FF430B">
              <w:rPr>
                <w:lang w:val="ro-MD"/>
              </w:rPr>
              <w:t>,</w:t>
            </w:r>
            <w:r w:rsidRPr="00FF430B">
              <w:rPr>
                <w:lang w:val="ro-MD"/>
              </w:rPr>
              <w:t xml:space="preserve"> ca urmare a neîndeplinirii sau îndeplinirii în mod necorespunzător a </w:t>
            </w:r>
            <w:proofErr w:type="spellStart"/>
            <w:r w:rsidRPr="00FF430B">
              <w:rPr>
                <w:lang w:val="ro-MD"/>
              </w:rPr>
              <w:t>obligaţiilor</w:t>
            </w:r>
            <w:proofErr w:type="spellEnd"/>
            <w:r w:rsidRPr="00FF430B">
              <w:rPr>
                <w:lang w:val="ro-MD"/>
              </w:rPr>
              <w:t xml:space="preserve"> asumate pr</w:t>
            </w:r>
            <w:r w:rsidR="001278C6" w:rsidRPr="00FF430B">
              <w:rPr>
                <w:lang w:val="ro-MD"/>
              </w:rPr>
              <w:t>in prezentul acord–cadru</w:t>
            </w:r>
            <w:r w:rsidRPr="00FF430B">
              <w:rPr>
                <w:lang w:val="ro-MD"/>
              </w:rPr>
              <w:t xml:space="preserve"> de către cealaltă parte, cu notificare prealabilă de.... zile a </w:t>
            </w:r>
            <w:proofErr w:type="spellStart"/>
            <w:r w:rsidRPr="00FF430B">
              <w:rPr>
                <w:lang w:val="ro-MD"/>
              </w:rPr>
              <w:t>părţii</w:t>
            </w:r>
            <w:proofErr w:type="spellEnd"/>
            <w:r w:rsidRPr="00FF430B">
              <w:rPr>
                <w:lang w:val="ro-MD"/>
              </w:rPr>
              <w:t xml:space="preserve"> în culpă.</w:t>
            </w:r>
          </w:p>
          <w:p w14:paraId="26ECCCDD" w14:textId="77777777" w:rsidR="007D2982" w:rsidRPr="00FF430B" w:rsidRDefault="007D2982" w:rsidP="007D2982">
            <w:pPr>
              <w:autoSpaceDE w:val="0"/>
              <w:autoSpaceDN w:val="0"/>
              <w:adjustRightInd w:val="0"/>
              <w:jc w:val="both"/>
              <w:rPr>
                <w:lang w:val="ro-MD"/>
              </w:rPr>
            </w:pPr>
          </w:p>
          <w:p w14:paraId="657BF4A7" w14:textId="77777777" w:rsidR="00C20F59" w:rsidRPr="00FF430B" w:rsidRDefault="0003591A" w:rsidP="00196AB4">
            <w:pPr>
              <w:jc w:val="both"/>
              <w:rPr>
                <w:i/>
                <w:lang w:val="ro-MD"/>
              </w:rPr>
            </w:pPr>
            <w:r w:rsidRPr="00FF430B">
              <w:rPr>
                <w:i/>
                <w:lang w:val="ro-MD"/>
              </w:rPr>
              <w:t>CLAUZE APLICABILE CONTRACTELOR SUBSECVENTE</w:t>
            </w:r>
          </w:p>
          <w:p w14:paraId="5F65979D" w14:textId="77777777" w:rsidR="00C20F59" w:rsidRPr="00FF430B" w:rsidRDefault="00C20F59" w:rsidP="00196AB4">
            <w:pPr>
              <w:jc w:val="both"/>
              <w:rPr>
                <w:lang w:val="ro-MD"/>
              </w:rPr>
            </w:pPr>
          </w:p>
          <w:p w14:paraId="57763FEB" w14:textId="77777777" w:rsidR="00C20F59" w:rsidRPr="00FF430B" w:rsidRDefault="00C20F59" w:rsidP="000164A2">
            <w:pPr>
              <w:pStyle w:val="a"/>
              <w:numPr>
                <w:ilvl w:val="0"/>
                <w:numId w:val="28"/>
              </w:numPr>
              <w:tabs>
                <w:tab w:val="clear" w:pos="660"/>
                <w:tab w:val="num" w:pos="852"/>
              </w:tabs>
              <w:ind w:hanging="92"/>
              <w:rPr>
                <w:b/>
                <w:lang w:val="ro-MD"/>
              </w:rPr>
            </w:pPr>
            <w:r w:rsidRPr="00FF430B">
              <w:rPr>
                <w:b/>
                <w:lang w:val="ro-MD"/>
              </w:rPr>
              <w:t xml:space="preserve">Executarea contractelor subsecvente </w:t>
            </w:r>
          </w:p>
          <w:p w14:paraId="6E7F0B10" w14:textId="77777777" w:rsidR="00C6170E" w:rsidRPr="00FF430B" w:rsidRDefault="00C6170E" w:rsidP="00C6170E">
            <w:pPr>
              <w:pStyle w:val="a"/>
              <w:numPr>
                <w:ilvl w:val="0"/>
                <w:numId w:val="0"/>
              </w:numPr>
              <w:ind w:left="660"/>
              <w:rPr>
                <w:b/>
                <w:lang w:val="ro-MD"/>
              </w:rPr>
            </w:pPr>
          </w:p>
          <w:p w14:paraId="1AD845D9" w14:textId="77777777" w:rsidR="00C20F59" w:rsidRPr="00FF430B" w:rsidRDefault="00C20F59" w:rsidP="00CD31E8">
            <w:pPr>
              <w:jc w:val="both"/>
              <w:rPr>
                <w:lang w:val="ro-MD"/>
              </w:rPr>
            </w:pPr>
            <w:r w:rsidRPr="00FF430B">
              <w:rPr>
                <w:lang w:val="ro-MD"/>
              </w:rPr>
              <w:t>9.1 Executarea contractelor subsecvente va începe din momentul încheierii acestora.</w:t>
            </w:r>
          </w:p>
          <w:p w14:paraId="75FC51FF" w14:textId="77777777" w:rsidR="00C20F59" w:rsidRPr="00FF430B" w:rsidRDefault="00C20F59" w:rsidP="00CD31E8">
            <w:pPr>
              <w:jc w:val="both"/>
              <w:rPr>
                <w:lang w:val="ro-MD"/>
              </w:rPr>
            </w:pPr>
            <w:r w:rsidRPr="00FF430B">
              <w:rPr>
                <w:lang w:val="ro-MD"/>
              </w:rPr>
              <w:t xml:space="preserve">9.2 Prestatorul are obligaţia de a începe executarea lucrărilor și/sau prestarea </w:t>
            </w:r>
            <w:r w:rsidR="00E34F88" w:rsidRPr="00FF430B">
              <w:rPr>
                <w:lang w:val="ro-MD"/>
              </w:rPr>
              <w:t xml:space="preserve">serviciilor de proiectare în </w:t>
            </w:r>
            <w:r w:rsidRPr="00FF430B">
              <w:rPr>
                <w:lang w:val="ro-MD"/>
              </w:rPr>
              <w:t>timpul cel mai scurt rezonabil posibil de la primirea comenzii</w:t>
            </w:r>
            <w:r w:rsidR="0077604C" w:rsidRPr="00FF430B">
              <w:rPr>
                <w:lang w:val="ro-MD"/>
              </w:rPr>
              <w:t>.</w:t>
            </w:r>
          </w:p>
          <w:p w14:paraId="6BE29E5E" w14:textId="77777777" w:rsidR="00C20F59" w:rsidRPr="00FF430B" w:rsidRDefault="00C20F59" w:rsidP="00CD31E8">
            <w:pPr>
              <w:jc w:val="both"/>
              <w:rPr>
                <w:lang w:val="ro-MD"/>
              </w:rPr>
            </w:pPr>
          </w:p>
          <w:p w14:paraId="6FE26A5E" w14:textId="3E275DAF" w:rsidR="00C20F59" w:rsidRPr="00FF430B" w:rsidRDefault="006A7C1C" w:rsidP="00C6170E">
            <w:pPr>
              <w:jc w:val="both"/>
              <w:rPr>
                <w:b/>
                <w:lang w:val="ro-MD"/>
              </w:rPr>
            </w:pPr>
            <w:r>
              <w:rPr>
                <w:b/>
                <w:lang w:val="ro-MD"/>
              </w:rPr>
              <w:t xml:space="preserve">          </w:t>
            </w:r>
            <w:r w:rsidR="00C20F59" w:rsidRPr="00FF430B">
              <w:rPr>
                <w:b/>
                <w:lang w:val="ro-MD"/>
              </w:rPr>
              <w:t xml:space="preserve">10. Obligaţiile principale ale prestatorului după încheierea contractului subsecvent </w:t>
            </w:r>
          </w:p>
          <w:p w14:paraId="5C17797B" w14:textId="77777777" w:rsidR="00C6170E" w:rsidRPr="00FF430B" w:rsidRDefault="00C6170E" w:rsidP="00CD31E8">
            <w:pPr>
              <w:jc w:val="both"/>
              <w:rPr>
                <w:lang w:val="ro-MD"/>
              </w:rPr>
            </w:pPr>
          </w:p>
          <w:p w14:paraId="0B9C3BBA" w14:textId="77777777" w:rsidR="00C20F59" w:rsidRPr="00FF430B" w:rsidRDefault="00C20F59" w:rsidP="00CD31E8">
            <w:pPr>
              <w:jc w:val="both"/>
              <w:rPr>
                <w:lang w:val="ro-MD"/>
              </w:rPr>
            </w:pPr>
            <w:r w:rsidRPr="00FF430B">
              <w:rPr>
                <w:lang w:val="ro-MD"/>
              </w:rPr>
              <w:t>10.1 Operatorul economic desemnat câștigător se obligă să execute lucrările și/sau să presteze serviciile de proiectare în strictă conformitate cu standardele şi caracteristicile prevăzute în Caietul de sarcini precum și în Invitația de participare la reofertare.</w:t>
            </w:r>
          </w:p>
          <w:p w14:paraId="7B4CDBB5" w14:textId="00AB97E1" w:rsidR="00411C62" w:rsidRPr="00FF430B" w:rsidRDefault="00411C62" w:rsidP="006A7C1C">
            <w:pPr>
              <w:jc w:val="both"/>
              <w:rPr>
                <w:b/>
                <w:lang w:val="ro-MD"/>
              </w:rPr>
            </w:pPr>
          </w:p>
          <w:p w14:paraId="4E959A5A" w14:textId="688A8AFF" w:rsidR="00C20F59" w:rsidRPr="00FF430B" w:rsidRDefault="006A7C1C" w:rsidP="006A7C1C">
            <w:pPr>
              <w:tabs>
                <w:tab w:val="left" w:pos="600"/>
              </w:tabs>
              <w:jc w:val="both"/>
              <w:rPr>
                <w:b/>
                <w:lang w:val="ro-MD"/>
              </w:rPr>
            </w:pPr>
            <w:r>
              <w:rPr>
                <w:b/>
                <w:lang w:val="ro-MD"/>
              </w:rPr>
              <w:t xml:space="preserve">          </w:t>
            </w:r>
            <w:r w:rsidR="00C20F59" w:rsidRPr="00FF430B">
              <w:rPr>
                <w:b/>
                <w:lang w:val="ro-MD"/>
              </w:rPr>
              <w:t>11. Litigii</w:t>
            </w:r>
          </w:p>
          <w:p w14:paraId="5C4F423D" w14:textId="77777777" w:rsidR="00C6170E" w:rsidRPr="00FF430B" w:rsidRDefault="00C6170E" w:rsidP="00CD31E8">
            <w:pPr>
              <w:jc w:val="both"/>
              <w:rPr>
                <w:lang w:val="ro-MD"/>
              </w:rPr>
            </w:pPr>
          </w:p>
          <w:p w14:paraId="67AD0C4D" w14:textId="77777777" w:rsidR="00C20F59" w:rsidRPr="00FF430B" w:rsidRDefault="00C20F59" w:rsidP="00CD31E8">
            <w:pPr>
              <w:jc w:val="both"/>
              <w:rPr>
                <w:lang w:val="ro-MD"/>
              </w:rPr>
            </w:pPr>
            <w:r w:rsidRPr="00FF430B">
              <w:rPr>
                <w:lang w:val="ro-MD"/>
              </w:rPr>
              <w:t>11.1 Litigiile ce pot apărea ca urmare a aplicării şi interpretării prevederilor prezentului acord</w:t>
            </w:r>
            <w:r w:rsidR="004A5F0C" w:rsidRPr="00FF430B">
              <w:rPr>
                <w:lang w:val="ro-MD"/>
              </w:rPr>
              <w:t>-</w:t>
            </w:r>
            <w:r w:rsidRPr="00FF430B">
              <w:rPr>
                <w:lang w:val="ro-MD"/>
              </w:rPr>
              <w:t xml:space="preserve"> cadru se vor soluţiona pe cale amiabilă.</w:t>
            </w:r>
          </w:p>
          <w:p w14:paraId="74BDE69F" w14:textId="77777777" w:rsidR="00C20F59" w:rsidRPr="00FF430B" w:rsidRDefault="00C20F59" w:rsidP="00CD31E8">
            <w:pPr>
              <w:jc w:val="both"/>
              <w:rPr>
                <w:lang w:val="ro-MD"/>
              </w:rPr>
            </w:pPr>
            <w:r w:rsidRPr="00FF430B">
              <w:rPr>
                <w:lang w:val="ro-MD"/>
              </w:rPr>
              <w:t>11.2 Dacă, după începerea tratativelor, părţile nu reuşesc să rezolve în mod amiabil o divergenţă legată de prezentul acord, fiecare parte poate solicita ca disputa să se soluţioneze de către instanţele judecătoreşti din Republica Moldova.</w:t>
            </w:r>
          </w:p>
          <w:p w14:paraId="34455D3F" w14:textId="77777777" w:rsidR="00C20F59" w:rsidRPr="00FF430B" w:rsidRDefault="00C20F59" w:rsidP="00CD31E8">
            <w:pPr>
              <w:jc w:val="both"/>
              <w:rPr>
                <w:lang w:val="ro-MD"/>
              </w:rPr>
            </w:pPr>
            <w:r w:rsidRPr="00FF430B">
              <w:rPr>
                <w:lang w:val="ro-MD"/>
              </w:rPr>
              <w:t xml:space="preserve">Părţile au încheiat astăzi, </w:t>
            </w:r>
            <w:r w:rsidR="00C47818" w:rsidRPr="00FF430B">
              <w:rPr>
                <w:lang w:val="ro-MD"/>
              </w:rPr>
              <w:t>________</w:t>
            </w:r>
            <w:r w:rsidRPr="00FF430B">
              <w:rPr>
                <w:lang w:val="ro-MD"/>
              </w:rPr>
              <w:t xml:space="preserve">20__, prezentul acord-cadru, în </w:t>
            </w:r>
            <w:r w:rsidR="00C47818" w:rsidRPr="00FF430B">
              <w:rPr>
                <w:lang w:val="ro-MD"/>
              </w:rPr>
              <w:t>___</w:t>
            </w:r>
            <w:r w:rsidRPr="00FF430B">
              <w:rPr>
                <w:lang w:val="ro-MD"/>
              </w:rPr>
              <w:t xml:space="preserve"> exemplare</w:t>
            </w:r>
            <w:r w:rsidR="001278C6" w:rsidRPr="00FF430B">
              <w:rPr>
                <w:lang w:val="ro-MD"/>
              </w:rPr>
              <w:t>,</w:t>
            </w:r>
            <w:r w:rsidRPr="00FF430B">
              <w:rPr>
                <w:lang w:val="ro-MD"/>
              </w:rPr>
              <w:t xml:space="preserve"> toate având ace</w:t>
            </w:r>
            <w:r w:rsidR="0077604C" w:rsidRPr="00FF430B">
              <w:rPr>
                <w:lang w:val="ro-MD"/>
              </w:rPr>
              <w:t>e</w:t>
            </w:r>
            <w:r w:rsidRPr="00FF430B">
              <w:rPr>
                <w:lang w:val="ro-MD"/>
              </w:rPr>
              <w:t>aşi putere juridică.</w:t>
            </w:r>
          </w:p>
          <w:p w14:paraId="6416FA8C" w14:textId="77777777" w:rsidR="00C20F59" w:rsidRPr="00FF430B" w:rsidRDefault="006C3DC3" w:rsidP="00CD31E8">
            <w:pPr>
              <w:jc w:val="both"/>
              <w:rPr>
                <w:lang w:val="ro-MD"/>
              </w:rPr>
            </w:pPr>
            <w:r w:rsidRPr="00FF430B">
              <w:rPr>
                <w:lang w:val="ro-MD"/>
              </w:rPr>
              <w:t>Prezentul acord-c</w:t>
            </w:r>
            <w:r w:rsidR="00C20F59" w:rsidRPr="00FF430B">
              <w:rPr>
                <w:lang w:val="ro-MD"/>
              </w:rPr>
              <w:t>adru  se consideră încheiat şi intră în vigoare la data semnării lui de către Părţi, fiind valabil până la „__” _______________ 20__.</w:t>
            </w:r>
          </w:p>
          <w:p w14:paraId="6096C3B2" w14:textId="77777777" w:rsidR="00C20F59" w:rsidRPr="00FF430B" w:rsidRDefault="00C20F59" w:rsidP="00CD31E8">
            <w:pPr>
              <w:jc w:val="both"/>
              <w:rPr>
                <w:lang w:val="ro-MD"/>
              </w:rPr>
            </w:pPr>
          </w:p>
          <w:p w14:paraId="12DE60A7" w14:textId="77777777" w:rsidR="00C6170E" w:rsidRPr="00FF430B" w:rsidRDefault="00C6170E" w:rsidP="00CD31E8">
            <w:pPr>
              <w:jc w:val="both"/>
              <w:rPr>
                <w:lang w:val="ro-MD"/>
              </w:rPr>
            </w:pPr>
          </w:p>
          <w:p w14:paraId="782EAA1A" w14:textId="77777777" w:rsidR="00C6170E" w:rsidRPr="00FF430B" w:rsidRDefault="00C6170E" w:rsidP="00CD31E8">
            <w:pPr>
              <w:jc w:val="both"/>
              <w:rPr>
                <w:lang w:val="ro-MD"/>
              </w:rPr>
            </w:pPr>
          </w:p>
          <w:p w14:paraId="31409391" w14:textId="77777777" w:rsidR="00C6170E" w:rsidRPr="00FF430B" w:rsidRDefault="00C6170E" w:rsidP="00CD31E8">
            <w:pPr>
              <w:jc w:val="both"/>
              <w:rPr>
                <w:lang w:val="ro-MD"/>
              </w:rPr>
            </w:pPr>
          </w:p>
          <w:p w14:paraId="1569FFB7" w14:textId="77777777" w:rsidR="00C6170E" w:rsidRPr="00FF430B" w:rsidRDefault="00C6170E" w:rsidP="00CD31E8">
            <w:pPr>
              <w:jc w:val="both"/>
              <w:rPr>
                <w:lang w:val="ro-MD"/>
              </w:rPr>
            </w:pPr>
          </w:p>
          <w:p w14:paraId="1E83C16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3F9EA564" w14:textId="77777777" w:rsidR="004A5F0C" w:rsidRPr="00FF430B" w:rsidRDefault="00C20F59" w:rsidP="00CD31E8">
            <w:pPr>
              <w:jc w:val="both"/>
              <w:rPr>
                <w:lang w:val="ro-MD"/>
              </w:rPr>
            </w:pPr>
            <w:r w:rsidRPr="00FF430B">
              <w:rPr>
                <w:lang w:val="ro-MD"/>
              </w:rPr>
              <w:t>...........................                                                     ...........</w:t>
            </w:r>
            <w:r w:rsidR="00CD31E8" w:rsidRPr="00FF430B">
              <w:rPr>
                <w:lang w:val="ro-MD"/>
              </w:rPr>
              <w:t>..............</w:t>
            </w:r>
            <w:r w:rsidR="007747EC" w:rsidRPr="00FF430B">
              <w:rPr>
                <w:lang w:val="ro-MD"/>
              </w:rPr>
              <w:t>..........</w:t>
            </w:r>
          </w:p>
          <w:p w14:paraId="443BD089" w14:textId="77777777" w:rsidR="00C20F59" w:rsidRPr="00FF430B" w:rsidRDefault="00E34F88" w:rsidP="00CD31E8">
            <w:pPr>
              <w:jc w:val="both"/>
              <w:rPr>
                <w:lang w:val="ro-MD"/>
              </w:rPr>
            </w:pPr>
            <w:r w:rsidRPr="00FF430B">
              <w:rPr>
                <w:lang w:val="ro-MD"/>
              </w:rPr>
              <w:t xml:space="preserve"> (semnă</w:t>
            </w:r>
            <w:r w:rsidR="00C20F59" w:rsidRPr="00FF430B">
              <w:rPr>
                <w:lang w:val="ro-MD"/>
              </w:rPr>
              <w:t>tura autorizat</w:t>
            </w:r>
            <w:r w:rsidRPr="00FF430B">
              <w:rPr>
                <w:lang w:val="ro-MD"/>
              </w:rPr>
              <w:t>ă</w:t>
            </w:r>
            <w:r w:rsidR="00C20F59" w:rsidRPr="00FF430B">
              <w:rPr>
                <w:lang w:val="ro-MD"/>
              </w:rPr>
              <w:t xml:space="preserve">)                    </w:t>
            </w:r>
            <w:r w:rsidRPr="00FF430B">
              <w:rPr>
                <w:lang w:val="ro-MD"/>
              </w:rPr>
              <w:t xml:space="preserve">                          (semnătura autorizată</w:t>
            </w:r>
            <w:r w:rsidR="00C20F59" w:rsidRPr="00FF430B">
              <w:rPr>
                <w:lang w:val="ro-MD"/>
              </w:rPr>
              <w:t>)</w:t>
            </w:r>
          </w:p>
          <w:p w14:paraId="45BBDE21" w14:textId="77777777" w:rsidR="00C20F59" w:rsidRPr="00FF430B" w:rsidRDefault="00C20F59" w:rsidP="00CD31E8">
            <w:pPr>
              <w:jc w:val="both"/>
              <w:rPr>
                <w:lang w:val="ro-MD"/>
              </w:rPr>
            </w:pPr>
          </w:p>
          <w:p w14:paraId="534560F8"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27A5E0CA" w14:textId="77777777" w:rsidR="00C20F59" w:rsidRPr="00FF430B" w:rsidRDefault="00C20F59" w:rsidP="00CD31E8">
            <w:pPr>
              <w:jc w:val="both"/>
              <w:rPr>
                <w:lang w:val="ro-MD"/>
              </w:rPr>
            </w:pPr>
            <w:r w:rsidRPr="00FF430B">
              <w:rPr>
                <w:lang w:val="ro-MD"/>
              </w:rPr>
              <w:t xml:space="preserve">  ...........................                                                     .........................</w:t>
            </w:r>
            <w:r w:rsidR="007747EC" w:rsidRPr="00FF430B">
              <w:rPr>
                <w:lang w:val="ro-MD"/>
              </w:rPr>
              <w:t>.......</w:t>
            </w:r>
            <w:r w:rsidRPr="00FF430B">
              <w:rPr>
                <w:lang w:val="ro-MD"/>
              </w:rPr>
              <w:t>..</w:t>
            </w:r>
          </w:p>
          <w:p w14:paraId="21AD5EEE" w14:textId="77777777" w:rsidR="00C20F59" w:rsidRPr="00FF430B" w:rsidRDefault="004A5F0C" w:rsidP="00CD31E8">
            <w:pPr>
              <w:jc w:val="both"/>
              <w:rPr>
                <w:lang w:val="ro-MD"/>
              </w:rPr>
            </w:pPr>
            <w:r w:rsidRPr="00FF430B">
              <w:rPr>
                <w:lang w:val="ro-MD"/>
              </w:rPr>
              <w:t xml:space="preserve"> </w:t>
            </w:r>
            <w:r w:rsidR="00E34F88" w:rsidRPr="00FF430B">
              <w:rPr>
                <w:lang w:val="ro-MD"/>
              </w:rPr>
              <w:t xml:space="preserve"> (semnătura autorizată</w:t>
            </w:r>
            <w:r w:rsidR="00C20F59" w:rsidRPr="00FF430B">
              <w:rPr>
                <w:lang w:val="ro-MD"/>
              </w:rPr>
              <w:t>)                                              (semn</w:t>
            </w:r>
            <w:r w:rsidR="00E34F88" w:rsidRPr="00FF430B">
              <w:rPr>
                <w:lang w:val="ro-MD"/>
              </w:rPr>
              <w:t>ătura autorizată</w:t>
            </w:r>
            <w:r w:rsidR="00C20F59" w:rsidRPr="00FF430B">
              <w:rPr>
                <w:lang w:val="ro-MD"/>
              </w:rPr>
              <w:t>)</w:t>
            </w:r>
          </w:p>
          <w:p w14:paraId="131F971F" w14:textId="77777777" w:rsidR="00C20F59" w:rsidRPr="00FF430B" w:rsidRDefault="00C20F59" w:rsidP="00CD31E8">
            <w:pPr>
              <w:jc w:val="both"/>
              <w:rPr>
                <w:lang w:val="ro-MD"/>
              </w:rPr>
            </w:pPr>
          </w:p>
          <w:p w14:paraId="3DF53EC1" w14:textId="77777777" w:rsidR="00C20F59" w:rsidRPr="00FF430B" w:rsidRDefault="00C20F59" w:rsidP="00CD31E8">
            <w:pPr>
              <w:jc w:val="both"/>
              <w:rPr>
                <w:lang w:val="ro-MD"/>
              </w:rPr>
            </w:pPr>
          </w:p>
          <w:p w14:paraId="0475385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1FFE8333" w14:textId="77777777" w:rsidR="00D82B8E" w:rsidRPr="00FF430B" w:rsidRDefault="00C20F59" w:rsidP="00196AB4">
            <w:pPr>
              <w:jc w:val="both"/>
              <w:rPr>
                <w:lang w:val="ro-MD"/>
              </w:rPr>
            </w:pPr>
            <w:r w:rsidRPr="00FF430B">
              <w:rPr>
                <w:lang w:val="ro-MD"/>
              </w:rPr>
              <w:t>...........................                                                     .........................</w:t>
            </w:r>
            <w:r w:rsidR="007747EC" w:rsidRPr="00FF430B">
              <w:rPr>
                <w:lang w:val="ro-MD"/>
              </w:rPr>
              <w:t>.......</w:t>
            </w:r>
            <w:r w:rsidRPr="00FF430B">
              <w:rPr>
                <w:lang w:val="ro-MD"/>
              </w:rPr>
              <w:t>..</w:t>
            </w:r>
          </w:p>
          <w:p w14:paraId="01FBF41A" w14:textId="77777777" w:rsidR="00C20F59" w:rsidRPr="00FF430B" w:rsidRDefault="00E34F88" w:rsidP="00196AB4">
            <w:pPr>
              <w:jc w:val="both"/>
              <w:rPr>
                <w:lang w:val="ro-MD"/>
              </w:rPr>
            </w:pPr>
            <w:r w:rsidRPr="00FF430B">
              <w:rPr>
                <w:lang w:val="ro-MD"/>
              </w:rPr>
              <w:t xml:space="preserve"> (semnătura autorizată</w:t>
            </w:r>
            <w:r w:rsidR="00C20F59" w:rsidRPr="00FF430B">
              <w:rPr>
                <w:lang w:val="ro-MD"/>
              </w:rPr>
              <w:t>)                                              (semn</w:t>
            </w:r>
            <w:r w:rsidRPr="00FF430B">
              <w:rPr>
                <w:lang w:val="ro-MD"/>
              </w:rPr>
              <w:t>ă</w:t>
            </w:r>
            <w:r w:rsidR="00C20F59" w:rsidRPr="00FF430B">
              <w:rPr>
                <w:lang w:val="ro-MD"/>
              </w:rPr>
              <w:t>tura autorizat</w:t>
            </w:r>
            <w:r w:rsidRPr="00FF430B">
              <w:rPr>
                <w:lang w:val="ro-MD"/>
              </w:rPr>
              <w:t>ă</w:t>
            </w:r>
            <w:r w:rsidR="00C20F59" w:rsidRPr="00FF430B">
              <w:rPr>
                <w:lang w:val="ro-MD"/>
              </w:rPr>
              <w:t>)</w:t>
            </w:r>
          </w:p>
          <w:p w14:paraId="39D0423E" w14:textId="77777777" w:rsidR="00C20F59" w:rsidRPr="00FF430B" w:rsidRDefault="00C20F59" w:rsidP="00196AB4">
            <w:pPr>
              <w:jc w:val="both"/>
              <w:rPr>
                <w:lang w:val="ro-MD"/>
              </w:rPr>
            </w:pPr>
          </w:p>
          <w:p w14:paraId="058A123B" w14:textId="77777777" w:rsidR="00C20F59" w:rsidRPr="00FF430B" w:rsidRDefault="00C20F59" w:rsidP="00196AB4">
            <w:pPr>
              <w:jc w:val="both"/>
              <w:rPr>
                <w:sz w:val="28"/>
                <w:szCs w:val="28"/>
                <w:lang w:val="ro-MD"/>
              </w:rPr>
            </w:pPr>
          </w:p>
          <w:p w14:paraId="1CEA136A" w14:textId="77777777" w:rsidR="00233538" w:rsidRPr="00FF430B" w:rsidRDefault="00233538" w:rsidP="00196AB4">
            <w:pPr>
              <w:jc w:val="both"/>
              <w:rPr>
                <w:lang w:val="ro-MD"/>
              </w:rPr>
            </w:pPr>
          </w:p>
          <w:p w14:paraId="5AF782E7" w14:textId="77777777" w:rsidR="00233538" w:rsidRPr="00FF430B" w:rsidRDefault="00233538" w:rsidP="00196AB4">
            <w:pPr>
              <w:jc w:val="both"/>
              <w:rPr>
                <w:lang w:val="ro-MD"/>
              </w:rPr>
            </w:pPr>
          </w:p>
          <w:p w14:paraId="6465B700" w14:textId="77777777" w:rsidR="00233538" w:rsidRPr="00FF430B" w:rsidRDefault="00233538" w:rsidP="00196AB4">
            <w:pPr>
              <w:jc w:val="both"/>
              <w:rPr>
                <w:lang w:val="ro-MD"/>
              </w:rPr>
            </w:pPr>
          </w:p>
          <w:p w14:paraId="2D2A6819" w14:textId="77777777" w:rsidR="00233538" w:rsidRPr="00FF430B" w:rsidRDefault="00233538" w:rsidP="00196AB4">
            <w:pPr>
              <w:jc w:val="both"/>
              <w:rPr>
                <w:lang w:val="ro-MD"/>
              </w:rPr>
            </w:pPr>
          </w:p>
        </w:tc>
      </w:tr>
      <w:tr w:rsidR="003C1491" w:rsidRPr="00EC30C2" w14:paraId="4B17B942" w14:textId="77777777" w:rsidTr="00283820">
        <w:trPr>
          <w:trHeight w:val="697"/>
        </w:trPr>
        <w:tc>
          <w:tcPr>
            <w:tcW w:w="9748" w:type="dxa"/>
            <w:vAlign w:val="center"/>
          </w:tcPr>
          <w:p w14:paraId="6884D622" w14:textId="77777777" w:rsidR="003C1491" w:rsidRPr="00FF430B" w:rsidRDefault="003C1491" w:rsidP="00196AB4">
            <w:pPr>
              <w:jc w:val="both"/>
              <w:rPr>
                <w:lang w:val="ro-MD"/>
              </w:rPr>
            </w:pPr>
          </w:p>
        </w:tc>
      </w:tr>
      <w:bookmarkEnd w:id="65"/>
    </w:tbl>
    <w:p w14:paraId="40CD3295" w14:textId="77777777" w:rsidR="001F6E5A" w:rsidRPr="00FF430B" w:rsidRDefault="001F6E5A" w:rsidP="00196AB4">
      <w:pPr>
        <w:jc w:val="both"/>
        <w:rPr>
          <w:lang w:val="ro-MD"/>
        </w:rPr>
      </w:pPr>
    </w:p>
    <w:sectPr w:rsidR="001F6E5A" w:rsidRPr="00FF430B" w:rsidSect="005C7076">
      <w:footerReference w:type="default" r:id="rId1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01E15" w14:textId="77777777" w:rsidR="00E97134" w:rsidRDefault="00E97134" w:rsidP="00A20ACF">
      <w:r>
        <w:separator/>
      </w:r>
    </w:p>
  </w:endnote>
  <w:endnote w:type="continuationSeparator" w:id="0">
    <w:p w14:paraId="168623A1" w14:textId="77777777" w:rsidR="00E97134" w:rsidRDefault="00E97134"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3D5C" w14:textId="77777777" w:rsidR="00BD6BF6" w:rsidRDefault="00BD6BF6"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664DBAB9" w:rsidR="00BD6BF6" w:rsidRDefault="00BD6BF6">
        <w:pPr>
          <w:pStyle w:val="a4"/>
          <w:jc w:val="right"/>
        </w:pPr>
        <w:r>
          <w:fldChar w:fldCharType="begin"/>
        </w:r>
        <w:r>
          <w:instrText xml:space="preserve"> PAGE   \* MERGEFORMAT </w:instrText>
        </w:r>
        <w:r>
          <w:fldChar w:fldCharType="separate"/>
        </w:r>
        <w:r w:rsidR="00DD2371">
          <w:t>58</w:t>
        </w:r>
        <w:r>
          <w:fldChar w:fldCharType="end"/>
        </w:r>
      </w:p>
    </w:sdtContent>
  </w:sdt>
  <w:p w14:paraId="075618FA" w14:textId="77777777" w:rsidR="00BD6BF6" w:rsidRDefault="00BD6BF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CBC43" w14:textId="77777777" w:rsidR="00E97134" w:rsidRDefault="00E97134" w:rsidP="00A20ACF">
      <w:r>
        <w:separator/>
      </w:r>
    </w:p>
  </w:footnote>
  <w:footnote w:type="continuationSeparator" w:id="0">
    <w:p w14:paraId="3468F9C8" w14:textId="77777777" w:rsidR="00E97134" w:rsidRDefault="00E97134"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8F547CF"/>
    <w:multiLevelType w:val="hybridMultilevel"/>
    <w:tmpl w:val="6E02ACAE"/>
    <w:lvl w:ilvl="0" w:tplc="E57E9478">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15:restartNumberingAfterBreak="0">
    <w:nsid w:val="0CFC45D5"/>
    <w:multiLevelType w:val="multilevel"/>
    <w:tmpl w:val="29F027BC"/>
    <w:lvl w:ilvl="0">
      <w:start w:val="1"/>
      <w:numFmt w:val="decimal"/>
      <w:lvlText w:val="%1."/>
      <w:lvlJc w:val="left"/>
      <w:pPr>
        <w:ind w:left="360" w:hanging="360"/>
      </w:pPr>
      <w:rPr>
        <w:rFonts w:hint="default"/>
        <w:b/>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1"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19B25A2"/>
    <w:multiLevelType w:val="multilevel"/>
    <w:tmpl w:val="D83E4CE6"/>
    <w:lvl w:ilvl="0">
      <w:start w:val="1"/>
      <w:numFmt w:val="decimal"/>
      <w:lvlText w:val="%1."/>
      <w:lvlJc w:val="left"/>
      <w:pPr>
        <w:ind w:left="720" w:hanging="720"/>
      </w:pPr>
      <w:rPr>
        <w:rFonts w:hint="default"/>
        <w:b/>
        <w:color w:val="000000" w:themeColor="text1"/>
      </w:rPr>
    </w:lvl>
    <w:lvl w:ilvl="1">
      <w:start w:val="26"/>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3717F0B"/>
    <w:multiLevelType w:val="multilevel"/>
    <w:tmpl w:val="1D84B626"/>
    <w:lvl w:ilvl="0">
      <w:start w:val="1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7"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1"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5"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start w:val="1"/>
      <w:numFmt w:val="bullet"/>
      <w:lvlText w:val="o"/>
      <w:lvlJc w:val="left"/>
      <w:pPr>
        <w:ind w:left="2100" w:hanging="360"/>
      </w:pPr>
      <w:rPr>
        <w:rFonts w:ascii="Courier New" w:hAnsi="Courier New" w:cs="Courier New" w:hint="default"/>
      </w:rPr>
    </w:lvl>
    <w:lvl w:ilvl="2" w:tplc="04190005">
      <w:start w:val="1"/>
      <w:numFmt w:val="bullet"/>
      <w:lvlText w:val=""/>
      <w:lvlJc w:val="left"/>
      <w:pPr>
        <w:ind w:left="2820" w:hanging="360"/>
      </w:pPr>
      <w:rPr>
        <w:rFonts w:ascii="Wingdings" w:hAnsi="Wingdings" w:hint="default"/>
      </w:rPr>
    </w:lvl>
    <w:lvl w:ilvl="3" w:tplc="0419000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7"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A793F98"/>
    <w:multiLevelType w:val="multilevel"/>
    <w:tmpl w:val="6A407B30"/>
    <w:lvl w:ilvl="0">
      <w:start w:val="8"/>
      <w:numFmt w:val="decimal"/>
      <w:lvlText w:val="%1."/>
      <w:lvlJc w:val="left"/>
      <w:pPr>
        <w:ind w:left="720" w:hanging="360"/>
      </w:pPr>
      <w:rPr>
        <w:rFonts w:hint="default"/>
        <w:b/>
      </w:rPr>
    </w:lvl>
    <w:lvl w:ilvl="1">
      <w:start w:val="10"/>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0"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036E53"/>
    <w:multiLevelType w:val="multilevel"/>
    <w:tmpl w:val="19F2AEEE"/>
    <w:lvl w:ilvl="0">
      <w:start w:val="6"/>
      <w:numFmt w:val="decimal"/>
      <w:lvlText w:val="%1."/>
      <w:lvlJc w:val="left"/>
      <w:pPr>
        <w:ind w:left="720" w:hanging="360"/>
      </w:pPr>
      <w:rPr>
        <w:rFonts w:hint="default"/>
        <w:b/>
      </w:rPr>
    </w:lvl>
    <w:lvl w:ilvl="1">
      <w:start w:val="3"/>
      <w:numFmt w:val="decimal"/>
      <w:isLgl/>
      <w:lvlText w:val="%1.%2."/>
      <w:lvlJc w:val="left"/>
      <w:pPr>
        <w:ind w:left="900" w:hanging="54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9" w15:restartNumberingAfterBreak="0">
    <w:nsid w:val="724522DF"/>
    <w:multiLevelType w:val="multilevel"/>
    <w:tmpl w:val="1F763228"/>
    <w:lvl w:ilvl="0">
      <w:start w:val="1"/>
      <w:numFmt w:val="upperRoman"/>
      <w:lvlText w:val="%1."/>
      <w:lvlJc w:val="left"/>
      <w:pPr>
        <w:ind w:left="928" w:hanging="360"/>
      </w:pPr>
      <w:rPr>
        <w:rFonts w:ascii="Times New Roman" w:eastAsia="Times New Roman" w:hAnsi="Times New Roman" w:cs="Times New Roman"/>
        <w:b/>
        <w:sz w:val="24"/>
        <w:szCs w:val="24"/>
      </w:rPr>
    </w:lvl>
    <w:lvl w:ilvl="1">
      <w:start w:val="1"/>
      <w:numFmt w:val="decimal"/>
      <w:isLgl/>
      <w:lvlText w:val="%1.%2"/>
      <w:lvlJc w:val="left"/>
      <w:pPr>
        <w:ind w:left="360" w:hanging="360"/>
      </w:pPr>
      <w:rPr>
        <w:rFonts w:ascii="Times New Roman" w:hAnsi="Times New Roman" w:cs="Times New Roman" w:hint="default"/>
        <w:b w:val="0"/>
        <w:i w:val="0"/>
        <w:strike w:val="0"/>
        <w:dstrike w:val="0"/>
        <w:color w:val="auto"/>
        <w:sz w:val="24"/>
        <w:szCs w:val="24"/>
        <w:u w:val="none"/>
        <w:effect w:val="none"/>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40"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342319166">
    <w:abstractNumId w:val="33"/>
  </w:num>
  <w:num w:numId="2" w16cid:durableId="1580208562">
    <w:abstractNumId w:val="41"/>
  </w:num>
  <w:num w:numId="3" w16cid:durableId="1217163714">
    <w:abstractNumId w:val="30"/>
  </w:num>
  <w:num w:numId="4" w16cid:durableId="1940063029">
    <w:abstractNumId w:val="29"/>
  </w:num>
  <w:num w:numId="5" w16cid:durableId="71244825">
    <w:abstractNumId w:val="15"/>
  </w:num>
  <w:num w:numId="6" w16cid:durableId="988900846">
    <w:abstractNumId w:val="18"/>
  </w:num>
  <w:num w:numId="7" w16cid:durableId="1360274193">
    <w:abstractNumId w:val="16"/>
  </w:num>
  <w:num w:numId="8" w16cid:durableId="1895892114">
    <w:abstractNumId w:val="8"/>
  </w:num>
  <w:num w:numId="9" w16cid:durableId="605309134">
    <w:abstractNumId w:val="27"/>
  </w:num>
  <w:num w:numId="10" w16cid:durableId="1357540649">
    <w:abstractNumId w:val="12"/>
  </w:num>
  <w:num w:numId="11" w16cid:durableId="215897604">
    <w:abstractNumId w:val="22"/>
  </w:num>
  <w:num w:numId="12" w16cid:durableId="1306356402">
    <w:abstractNumId w:val="23"/>
  </w:num>
  <w:num w:numId="13" w16cid:durableId="1392653328">
    <w:abstractNumId w:val="35"/>
  </w:num>
  <w:num w:numId="14" w16cid:durableId="153105492">
    <w:abstractNumId w:val="26"/>
  </w:num>
  <w:num w:numId="15" w16cid:durableId="811559977">
    <w:abstractNumId w:val="7"/>
  </w:num>
  <w:num w:numId="16" w16cid:durableId="302349289">
    <w:abstractNumId w:val="24"/>
  </w:num>
  <w:num w:numId="17" w16cid:durableId="788160567">
    <w:abstractNumId w:val="10"/>
  </w:num>
  <w:num w:numId="18" w16cid:durableId="697318482">
    <w:abstractNumId w:val="38"/>
  </w:num>
  <w:num w:numId="19" w16cid:durableId="2045398287">
    <w:abstractNumId w:val="32"/>
  </w:num>
  <w:num w:numId="20" w16cid:durableId="1220559297">
    <w:abstractNumId w:val="11"/>
  </w:num>
  <w:num w:numId="21" w16cid:durableId="1236671877">
    <w:abstractNumId w:val="31"/>
  </w:num>
  <w:num w:numId="22" w16cid:durableId="472724048">
    <w:abstractNumId w:val="19"/>
  </w:num>
  <w:num w:numId="23" w16cid:durableId="388921446">
    <w:abstractNumId w:val="25"/>
  </w:num>
  <w:num w:numId="24" w16cid:durableId="1084304730">
    <w:abstractNumId w:val="21"/>
  </w:num>
  <w:num w:numId="25" w16cid:durableId="785806249">
    <w:abstractNumId w:val="37"/>
  </w:num>
  <w:num w:numId="26" w16cid:durableId="323168686">
    <w:abstractNumId w:val="13"/>
  </w:num>
  <w:num w:numId="27" w16cid:durableId="1046102664">
    <w:abstractNumId w:val="9"/>
  </w:num>
  <w:num w:numId="28" w16cid:durableId="426586925">
    <w:abstractNumId w:val="20"/>
  </w:num>
  <w:num w:numId="29" w16cid:durableId="1509909936">
    <w:abstractNumId w:val="6"/>
  </w:num>
  <w:num w:numId="30" w16cid:durableId="1562398499">
    <w:abstractNumId w:val="3"/>
  </w:num>
  <w:num w:numId="31" w16cid:durableId="913514779">
    <w:abstractNumId w:val="0"/>
  </w:num>
  <w:num w:numId="32" w16cid:durableId="726949436">
    <w:abstractNumId w:val="2"/>
  </w:num>
  <w:num w:numId="33" w16cid:durableId="1352027329">
    <w:abstractNumId w:val="4"/>
  </w:num>
  <w:num w:numId="34" w16cid:durableId="1261376609">
    <w:abstractNumId w:val="1"/>
  </w:num>
  <w:num w:numId="35" w16cid:durableId="1088891380">
    <w:abstractNumId w:val="34"/>
  </w:num>
  <w:num w:numId="36" w16cid:durableId="789740329">
    <w:abstractNumId w:val="17"/>
  </w:num>
  <w:num w:numId="37" w16cid:durableId="674842136">
    <w:abstractNumId w:val="40"/>
  </w:num>
  <w:num w:numId="38" w16cid:durableId="1961574087">
    <w:abstractNumId w:val="5"/>
  </w:num>
  <w:num w:numId="39" w16cid:durableId="1377394469">
    <w:abstractNumId w:val="36"/>
  </w:num>
  <w:num w:numId="40" w16cid:durableId="675887469">
    <w:abstractNumId w:val="28"/>
  </w:num>
  <w:num w:numId="41" w16cid:durableId="814177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91759585">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164A2"/>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15B5"/>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68F7"/>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9B9"/>
    <w:rsid w:val="000E3E29"/>
    <w:rsid w:val="000E4AEA"/>
    <w:rsid w:val="000E4D7D"/>
    <w:rsid w:val="000E518B"/>
    <w:rsid w:val="000E53CE"/>
    <w:rsid w:val="000F13FE"/>
    <w:rsid w:val="000F36A9"/>
    <w:rsid w:val="000F52DC"/>
    <w:rsid w:val="000F5924"/>
    <w:rsid w:val="000F5A5D"/>
    <w:rsid w:val="000F650B"/>
    <w:rsid w:val="000F6CDC"/>
    <w:rsid w:val="000F6D6F"/>
    <w:rsid w:val="000F7FA0"/>
    <w:rsid w:val="00101CBC"/>
    <w:rsid w:val="001034CC"/>
    <w:rsid w:val="00103B7C"/>
    <w:rsid w:val="00104279"/>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3A6F"/>
    <w:rsid w:val="00144066"/>
    <w:rsid w:val="001443B8"/>
    <w:rsid w:val="001467C0"/>
    <w:rsid w:val="00150F5B"/>
    <w:rsid w:val="00151468"/>
    <w:rsid w:val="00151494"/>
    <w:rsid w:val="0015247E"/>
    <w:rsid w:val="001525A2"/>
    <w:rsid w:val="0015261D"/>
    <w:rsid w:val="001527E0"/>
    <w:rsid w:val="00153412"/>
    <w:rsid w:val="00154756"/>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0E4D"/>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0BD6"/>
    <w:rsid w:val="001D2B8B"/>
    <w:rsid w:val="001D3039"/>
    <w:rsid w:val="001D3BEF"/>
    <w:rsid w:val="001D5966"/>
    <w:rsid w:val="001D5BBA"/>
    <w:rsid w:val="001D7219"/>
    <w:rsid w:val="001E24B3"/>
    <w:rsid w:val="001E29F8"/>
    <w:rsid w:val="001E4906"/>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694E"/>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14C3"/>
    <w:rsid w:val="00251B8A"/>
    <w:rsid w:val="00252D6E"/>
    <w:rsid w:val="0025488E"/>
    <w:rsid w:val="002611DC"/>
    <w:rsid w:val="002614DE"/>
    <w:rsid w:val="00264637"/>
    <w:rsid w:val="002659BB"/>
    <w:rsid w:val="0026663C"/>
    <w:rsid w:val="00266795"/>
    <w:rsid w:val="00266F98"/>
    <w:rsid w:val="00267805"/>
    <w:rsid w:val="00267E8E"/>
    <w:rsid w:val="00271282"/>
    <w:rsid w:val="002722CC"/>
    <w:rsid w:val="002739A1"/>
    <w:rsid w:val="00273AD3"/>
    <w:rsid w:val="00275D82"/>
    <w:rsid w:val="002767DE"/>
    <w:rsid w:val="00276D0B"/>
    <w:rsid w:val="0028062F"/>
    <w:rsid w:val="00281BEA"/>
    <w:rsid w:val="002828B9"/>
    <w:rsid w:val="002832B5"/>
    <w:rsid w:val="00283820"/>
    <w:rsid w:val="002849C9"/>
    <w:rsid w:val="00284ED0"/>
    <w:rsid w:val="002854C7"/>
    <w:rsid w:val="002857BD"/>
    <w:rsid w:val="00285D55"/>
    <w:rsid w:val="00286387"/>
    <w:rsid w:val="0028702D"/>
    <w:rsid w:val="002870C3"/>
    <w:rsid w:val="002909B7"/>
    <w:rsid w:val="00290D06"/>
    <w:rsid w:val="00290D28"/>
    <w:rsid w:val="002911C9"/>
    <w:rsid w:val="0029162D"/>
    <w:rsid w:val="002927B7"/>
    <w:rsid w:val="00292856"/>
    <w:rsid w:val="0029594F"/>
    <w:rsid w:val="00297C1E"/>
    <w:rsid w:val="002A04D8"/>
    <w:rsid w:val="002A0588"/>
    <w:rsid w:val="002A0AE5"/>
    <w:rsid w:val="002A26B7"/>
    <w:rsid w:val="002A68CD"/>
    <w:rsid w:val="002A6E99"/>
    <w:rsid w:val="002A6F0C"/>
    <w:rsid w:val="002B1EFF"/>
    <w:rsid w:val="002B206B"/>
    <w:rsid w:val="002B36AA"/>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033"/>
    <w:rsid w:val="002D7857"/>
    <w:rsid w:val="002E1640"/>
    <w:rsid w:val="002E20CD"/>
    <w:rsid w:val="002E27AE"/>
    <w:rsid w:val="002E3D41"/>
    <w:rsid w:val="002E48BE"/>
    <w:rsid w:val="002E4970"/>
    <w:rsid w:val="002E5B20"/>
    <w:rsid w:val="002E6BB0"/>
    <w:rsid w:val="002E7992"/>
    <w:rsid w:val="002F03E2"/>
    <w:rsid w:val="002F0B6E"/>
    <w:rsid w:val="002F300A"/>
    <w:rsid w:val="002F556B"/>
    <w:rsid w:val="002F638E"/>
    <w:rsid w:val="002F6A1E"/>
    <w:rsid w:val="00302287"/>
    <w:rsid w:val="003024AC"/>
    <w:rsid w:val="0030652C"/>
    <w:rsid w:val="00311239"/>
    <w:rsid w:val="0031173D"/>
    <w:rsid w:val="0031215E"/>
    <w:rsid w:val="003129A3"/>
    <w:rsid w:val="00313025"/>
    <w:rsid w:val="00316769"/>
    <w:rsid w:val="00316C81"/>
    <w:rsid w:val="00316F2D"/>
    <w:rsid w:val="0031777A"/>
    <w:rsid w:val="00317DE5"/>
    <w:rsid w:val="003207B4"/>
    <w:rsid w:val="00320AC6"/>
    <w:rsid w:val="00322255"/>
    <w:rsid w:val="0032321E"/>
    <w:rsid w:val="003253B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517D"/>
    <w:rsid w:val="003961E7"/>
    <w:rsid w:val="00396A4B"/>
    <w:rsid w:val="003A0008"/>
    <w:rsid w:val="003A2643"/>
    <w:rsid w:val="003A40C2"/>
    <w:rsid w:val="003A4181"/>
    <w:rsid w:val="003A50BF"/>
    <w:rsid w:val="003A5A35"/>
    <w:rsid w:val="003A6B32"/>
    <w:rsid w:val="003B0DBE"/>
    <w:rsid w:val="003B0E90"/>
    <w:rsid w:val="003B124F"/>
    <w:rsid w:val="003B1C99"/>
    <w:rsid w:val="003B210E"/>
    <w:rsid w:val="003B4ACE"/>
    <w:rsid w:val="003B56EF"/>
    <w:rsid w:val="003B7763"/>
    <w:rsid w:val="003C1106"/>
    <w:rsid w:val="003C1491"/>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9FD"/>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597E"/>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66FE"/>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9CC"/>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B6CB5"/>
    <w:rsid w:val="004C12F5"/>
    <w:rsid w:val="004C23A8"/>
    <w:rsid w:val="004C30A2"/>
    <w:rsid w:val="004C3F4A"/>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174"/>
    <w:rsid w:val="004E4A66"/>
    <w:rsid w:val="004E5EBB"/>
    <w:rsid w:val="004E625D"/>
    <w:rsid w:val="004F0C98"/>
    <w:rsid w:val="004F77F1"/>
    <w:rsid w:val="004F7F09"/>
    <w:rsid w:val="004F7FF9"/>
    <w:rsid w:val="005005A8"/>
    <w:rsid w:val="00502EFF"/>
    <w:rsid w:val="00505FFD"/>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0874"/>
    <w:rsid w:val="00541DCC"/>
    <w:rsid w:val="00543226"/>
    <w:rsid w:val="005459A4"/>
    <w:rsid w:val="00546E60"/>
    <w:rsid w:val="0054737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752EB"/>
    <w:rsid w:val="005805E6"/>
    <w:rsid w:val="00580D91"/>
    <w:rsid w:val="005827D9"/>
    <w:rsid w:val="00582ECA"/>
    <w:rsid w:val="00584ACB"/>
    <w:rsid w:val="00585937"/>
    <w:rsid w:val="00590C16"/>
    <w:rsid w:val="00590EDE"/>
    <w:rsid w:val="00590F43"/>
    <w:rsid w:val="00592775"/>
    <w:rsid w:val="00593D34"/>
    <w:rsid w:val="005970D4"/>
    <w:rsid w:val="00597903"/>
    <w:rsid w:val="005A0164"/>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421A"/>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2B19"/>
    <w:rsid w:val="00673164"/>
    <w:rsid w:val="0067392B"/>
    <w:rsid w:val="00674E63"/>
    <w:rsid w:val="006755A1"/>
    <w:rsid w:val="0067769C"/>
    <w:rsid w:val="00680AC9"/>
    <w:rsid w:val="006819B2"/>
    <w:rsid w:val="0068226E"/>
    <w:rsid w:val="00684D44"/>
    <w:rsid w:val="006901DE"/>
    <w:rsid w:val="006904AB"/>
    <w:rsid w:val="006911D3"/>
    <w:rsid w:val="00694A09"/>
    <w:rsid w:val="00694C03"/>
    <w:rsid w:val="00694C64"/>
    <w:rsid w:val="00694C7B"/>
    <w:rsid w:val="00694E99"/>
    <w:rsid w:val="0069507C"/>
    <w:rsid w:val="006957AA"/>
    <w:rsid w:val="00696992"/>
    <w:rsid w:val="0069736D"/>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1DF5"/>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1FB1"/>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35FF"/>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2798"/>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6BD"/>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0335"/>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5EEA"/>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2D0C"/>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341"/>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1841"/>
    <w:rsid w:val="00B14173"/>
    <w:rsid w:val="00B16D7C"/>
    <w:rsid w:val="00B16FE4"/>
    <w:rsid w:val="00B20484"/>
    <w:rsid w:val="00B204B0"/>
    <w:rsid w:val="00B228FC"/>
    <w:rsid w:val="00B22C9B"/>
    <w:rsid w:val="00B23BD7"/>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440"/>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669"/>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4B"/>
    <w:rsid w:val="00BC7CBC"/>
    <w:rsid w:val="00BD12C3"/>
    <w:rsid w:val="00BD1516"/>
    <w:rsid w:val="00BD36A5"/>
    <w:rsid w:val="00BD463A"/>
    <w:rsid w:val="00BD6BF6"/>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BF74B6"/>
    <w:rsid w:val="00C00316"/>
    <w:rsid w:val="00C02E10"/>
    <w:rsid w:val="00C055EE"/>
    <w:rsid w:val="00C06A3D"/>
    <w:rsid w:val="00C07D68"/>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324A"/>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63C7"/>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04F8"/>
    <w:rsid w:val="00D51EB7"/>
    <w:rsid w:val="00D51F0A"/>
    <w:rsid w:val="00D5210D"/>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0BF4"/>
    <w:rsid w:val="00DD155F"/>
    <w:rsid w:val="00DD1675"/>
    <w:rsid w:val="00DD2371"/>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4A1D"/>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1BF"/>
    <w:rsid w:val="00E44F73"/>
    <w:rsid w:val="00E45DB8"/>
    <w:rsid w:val="00E474B3"/>
    <w:rsid w:val="00E503F9"/>
    <w:rsid w:val="00E53234"/>
    <w:rsid w:val="00E577E4"/>
    <w:rsid w:val="00E57AFE"/>
    <w:rsid w:val="00E6009A"/>
    <w:rsid w:val="00E6012E"/>
    <w:rsid w:val="00E614FD"/>
    <w:rsid w:val="00E65265"/>
    <w:rsid w:val="00E67EE6"/>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97134"/>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27E97"/>
    <w:rsid w:val="00F31521"/>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904"/>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33D"/>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1988">
      <w:bodyDiv w:val="1"/>
      <w:marLeft w:val="0"/>
      <w:marRight w:val="0"/>
      <w:marTop w:val="0"/>
      <w:marBottom w:val="0"/>
      <w:divBdr>
        <w:top w:val="none" w:sz="0" w:space="0" w:color="auto"/>
        <w:left w:val="none" w:sz="0" w:space="0" w:color="auto"/>
        <w:bottom w:val="none" w:sz="0" w:space="0" w:color="auto"/>
        <w:right w:val="none" w:sz="0" w:space="0" w:color="auto"/>
      </w:divBdr>
    </w:div>
    <w:div w:id="244143891">
      <w:bodyDiv w:val="1"/>
      <w:marLeft w:val="0"/>
      <w:marRight w:val="0"/>
      <w:marTop w:val="0"/>
      <w:marBottom w:val="0"/>
      <w:divBdr>
        <w:top w:val="none" w:sz="0" w:space="0" w:color="auto"/>
        <w:left w:val="none" w:sz="0" w:space="0" w:color="auto"/>
        <w:bottom w:val="none" w:sz="0" w:space="0" w:color="auto"/>
        <w:right w:val="none" w:sz="0" w:space="0" w:color="auto"/>
      </w:divBdr>
    </w:div>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4857785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663116759">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3BCF2-DA5A-4579-83C9-B5DEED6E9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72</Pages>
  <Words>25673</Words>
  <Characters>146341</Characters>
  <Application>Microsoft Office Word</Application>
  <DocSecurity>0</DocSecurity>
  <Lines>1219</Lines>
  <Paragraphs>343</Paragraphs>
  <ScaleCrop>false</ScaleCrop>
  <HeadingPairs>
    <vt:vector size="8" baseType="variant">
      <vt:variant>
        <vt:lpstr>Название</vt:lpstr>
      </vt:variant>
      <vt:variant>
        <vt:i4>1</vt:i4>
      </vt:variant>
      <vt:variant>
        <vt:lpstr>Title</vt:lpstr>
      </vt:variant>
      <vt:variant>
        <vt:i4>1</vt:i4>
      </vt:variant>
      <vt:variant>
        <vt:lpstr>Titlu</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171671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student001 student001</dc:creator>
  <cp:lastModifiedBy>Natalia Turcan</cp:lastModifiedBy>
  <cp:revision>2</cp:revision>
  <cp:lastPrinted>2022-07-04T06:23:00Z</cp:lastPrinted>
  <dcterms:created xsi:type="dcterms:W3CDTF">2022-07-04T07:21:00Z</dcterms:created>
  <dcterms:modified xsi:type="dcterms:W3CDTF">2022-07-04T07:21:00Z</dcterms:modified>
</cp:coreProperties>
</file>