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44D91D43" w14:textId="396F291D" w:rsidR="009C7F19" w:rsidRPr="005F3EB1" w:rsidRDefault="00BE362C" w:rsidP="005F3EB1">
      <w:pPr>
        <w:ind w:right="171"/>
        <w:rPr>
          <w:b/>
          <w:bCs/>
          <w:lang w:val="en-US"/>
        </w:rPr>
      </w:pPr>
      <w:r w:rsidRPr="008B12E2">
        <w:rPr>
          <w:b/>
          <w:noProof w:val="0"/>
          <w:color w:val="000000" w:themeColor="text1"/>
          <w:lang w:val="ro-MD" w:eastAsia="ru-RU"/>
        </w:rPr>
        <w:t xml:space="preserve">privind achiziționarea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311C6F" w:rsidRPr="008B12E2">
        <w:rPr>
          <w:b/>
          <w:color w:val="000000" w:themeColor="text1"/>
        </w:rPr>
        <w:t>de</w:t>
      </w:r>
      <w:r w:rsidR="007023A8">
        <w:rPr>
          <w:b/>
          <w:color w:val="000000" w:themeColor="text1"/>
        </w:rPr>
        <w:t xml:space="preserve"> </w:t>
      </w:r>
      <w:r w:rsidR="005F3EB1" w:rsidRPr="00562041">
        <w:rPr>
          <w:b/>
          <w:bCs/>
          <w:lang w:val="en-US"/>
        </w:rPr>
        <w:t>asigurare a stabilității terasamentelor și restabilirea luctărilor de artă pe drumul G64, R6 - Banesti - Telenesti - Budai - M5, km 13,50</w:t>
      </w: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12DDC02D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375540">
        <w:rPr>
          <w:rFonts w:ascii="Helvetica" w:hAnsi="Helvetica"/>
          <w:color w:val="333333"/>
          <w:shd w:val="clear" w:color="auto" w:fill="FFFFFF"/>
        </w:rPr>
        <w:t>ocds-b3wdp1-MD-1660223617490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996"/>
        <w:gridCol w:w="1139"/>
        <w:gridCol w:w="1568"/>
        <w:gridCol w:w="1836"/>
      </w:tblGrid>
      <w:tr w:rsidR="009C7F19" w:rsidRPr="00DD0EB1" w14:paraId="2231C372" w14:textId="77777777" w:rsidTr="00FD3696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422520">
        <w:trPr>
          <w:cantSplit/>
          <w:trHeight w:val="1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0A8D637" w:rsidR="009C7F19" w:rsidRPr="00FD3696" w:rsidRDefault="00FD3696" w:rsidP="00311C6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 w:rsidR="00422520"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A1EAF" w14:textId="5F02DC53" w:rsidR="00422520" w:rsidRPr="00422520" w:rsidRDefault="00C33B26" w:rsidP="00422520">
            <w:pPr>
              <w:ind w:right="171"/>
              <w:rPr>
                <w:b/>
                <w:bCs/>
                <w:lang w:val="en-US"/>
              </w:rPr>
            </w:pPr>
            <w:r w:rsidRPr="00422520">
              <w:rPr>
                <w:b/>
                <w:bCs/>
              </w:rPr>
              <w:t xml:space="preserve">Lucrări de </w:t>
            </w:r>
            <w:r w:rsidR="005F3EB1" w:rsidRPr="00562041">
              <w:rPr>
                <w:b/>
                <w:bCs/>
                <w:lang w:val="en-US"/>
              </w:rPr>
              <w:t>asigurare a stabilității terasamentelor și restabilirea luctărilor de artă pe drumul G64, R6 - Banesti - Telenesti - Budai - M5, km 13,50</w:t>
            </w:r>
          </w:p>
          <w:p w14:paraId="575B94C4" w14:textId="7C07CAA8" w:rsidR="009C7F19" w:rsidRPr="00C33B26" w:rsidRDefault="009C7F19" w:rsidP="00AF0079">
            <w:pPr>
              <w:jc w:val="both"/>
              <w:rPr>
                <w:bCs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9C7F19" w:rsidRPr="00A63D88" w:rsidRDefault="009C7F19" w:rsidP="00311C6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7B037" w14:textId="77777777" w:rsidR="00C33B26" w:rsidRDefault="00C33B26" w:rsidP="00C33B26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402A59C" w14:textId="2A5233DF" w:rsidR="00C33B26" w:rsidRPr="00D06BA2" w:rsidRDefault="005F3EB1" w:rsidP="00C33B2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13 125 780</w:t>
            </w:r>
            <w:r w:rsidR="00422520">
              <w:rPr>
                <w:color w:val="000000" w:themeColor="text1"/>
                <w:sz w:val="28"/>
                <w:szCs w:val="28"/>
              </w:rPr>
              <w:t>,00</w:t>
            </w:r>
          </w:p>
          <w:p w14:paraId="2EDD4ADF" w14:textId="7BE19A42" w:rsidR="009C7F19" w:rsidRPr="00FD3696" w:rsidRDefault="009C7F19" w:rsidP="0097086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9C7F19" w:rsidRPr="00242CC5" w14:paraId="6E30AD60" w14:textId="77777777" w:rsidTr="00C33B26">
        <w:trPr>
          <w:trHeight w:val="397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0CB4FE88" w:rsidR="009C7F19" w:rsidRPr="00422520" w:rsidRDefault="005F3EB1" w:rsidP="005F3EB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13 125 780,00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7DCEDF22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2468BA">
        <w:rPr>
          <w:i/>
          <w:color w:val="000000" w:themeColor="text1"/>
          <w:lang w:val="ro-MD"/>
        </w:rPr>
        <w:t xml:space="preserve">31 </w:t>
      </w:r>
      <w:r w:rsidR="00FD3696">
        <w:rPr>
          <w:i/>
          <w:color w:val="000000" w:themeColor="text1"/>
          <w:lang w:val="ro-MD"/>
        </w:rPr>
        <w:t>octombrie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422520">
        <w:rPr>
          <w:i/>
          <w:color w:val="000000" w:themeColor="text1"/>
          <w:lang w:val="ro-MD"/>
        </w:rPr>
        <w:t>3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B8F013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2902DA10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5F3EB1">
              <w:rPr>
                <w:lang w:val="ro-MD"/>
              </w:rPr>
              <w:t>13</w:t>
            </w:r>
            <w:r>
              <w:rPr>
                <w:lang w:val="ro-MD"/>
              </w:rPr>
              <w:t> 000 000,00</w:t>
            </w:r>
          </w:p>
          <w:p w14:paraId="52445D15" w14:textId="77777777" w:rsidR="00A907C4" w:rsidRPr="00A907C4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4CE60A92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5F3EB1">
              <w:rPr>
                <w:lang w:val="ro-MD"/>
              </w:rPr>
              <w:t>13</w:t>
            </w:r>
            <w:r>
              <w:rPr>
                <w:lang w:val="ro-MD"/>
              </w:rPr>
              <w:t> 000 000,00</w:t>
            </w:r>
          </w:p>
          <w:p w14:paraId="0B764C49" w14:textId="77777777" w:rsidR="00A907C4" w:rsidRPr="00FF430B" w:rsidRDefault="00A907C4" w:rsidP="00AF007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23D2EB1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1912429E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05E237F6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375540">
        <w:rPr>
          <w:b/>
          <w:iCs/>
          <w:noProof w:val="0"/>
          <w:color w:val="000000" w:themeColor="text1"/>
          <w:lang w:val="ro-MD" w:eastAsia="ru-RU"/>
        </w:rPr>
        <w:t>02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0</w:t>
      </w:r>
      <w:r w:rsidR="00375540">
        <w:rPr>
          <w:b/>
          <w:iCs/>
          <w:noProof w:val="0"/>
          <w:color w:val="000000" w:themeColor="text1"/>
          <w:lang w:val="ro-MD" w:eastAsia="ru-RU"/>
        </w:rPr>
        <w:t>9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2.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4B81A8BC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422520">
        <w:rPr>
          <w:b/>
          <w:noProof w:val="0"/>
          <w:shd w:val="clear" w:color="auto" w:fill="FFFFFF" w:themeFill="background1"/>
          <w:lang w:val="ro-MD" w:eastAsia="ru-RU"/>
        </w:rPr>
        <w:t>2</w:t>
      </w:r>
      <w:r w:rsidR="005F3EB1">
        <w:rPr>
          <w:b/>
          <w:noProof w:val="0"/>
          <w:shd w:val="clear" w:color="auto" w:fill="FFFFFF" w:themeFill="background1"/>
          <w:lang w:val="ro-MD" w:eastAsia="ru-RU"/>
        </w:rPr>
        <w:t>8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.0</w:t>
      </w:r>
      <w:r w:rsidR="00422520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.2022.</w:t>
      </w:r>
    </w:p>
    <w:p w14:paraId="534F3234" w14:textId="701628A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422520">
        <w:rPr>
          <w:b/>
          <w:noProof w:val="0"/>
          <w:shd w:val="clear" w:color="auto" w:fill="FFFFFF" w:themeFill="background1"/>
          <w:lang w:val="ro-MD" w:eastAsia="ru-RU"/>
        </w:rPr>
        <w:t>08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.0</w:t>
      </w:r>
      <w:r w:rsidR="00422520">
        <w:rPr>
          <w:b/>
          <w:noProof w:val="0"/>
          <w:shd w:val="clear" w:color="auto" w:fill="FFFFFF" w:themeFill="background1"/>
          <w:lang w:val="ro-MD" w:eastAsia="ru-RU"/>
        </w:rPr>
        <w:t>8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.2022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7"/>
  </w:num>
  <w:num w:numId="2" w16cid:durableId="76289903">
    <w:abstractNumId w:val="9"/>
  </w:num>
  <w:num w:numId="3" w16cid:durableId="1028144720">
    <w:abstractNumId w:val="6"/>
  </w:num>
  <w:num w:numId="4" w16cid:durableId="204761471">
    <w:abstractNumId w:val="5"/>
  </w:num>
  <w:num w:numId="5" w16cid:durableId="115214017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3A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1271</Words>
  <Characters>7247</Characters>
  <Application>Microsoft Office Word</Application>
  <DocSecurity>0</DocSecurity>
  <Lines>60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Natalia Turcan</cp:lastModifiedBy>
  <cp:revision>4</cp:revision>
  <cp:lastPrinted>2022-08-08T13:12:00Z</cp:lastPrinted>
  <dcterms:created xsi:type="dcterms:W3CDTF">2022-08-08T13:19:00Z</dcterms:created>
  <dcterms:modified xsi:type="dcterms:W3CDTF">2022-08-11T13:18:00Z</dcterms:modified>
</cp:coreProperties>
</file>